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മൂന്ന്</w:t>
      </w:r>
    </w:p>
    <w:p>
      <w:pPr>
        <w:pStyle w:val="ArticleSubtitle"/>
        <w:jc w:val="left"/>
      </w:pPr>
      <w:r>
        <w:rPr>
          <w:rFonts w:ascii="Nirmala UI" w:hAnsi="Nirmala UI" w:eastAsia="Nirmala UI" w:cs="Nirmala UI"/>
        </w:rPr>
        <w:t>ഇതു അറിഞ്ഞിരിക്കപ്പെടട്ടെ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സായാഹ്നയാഗത്തിന്റെ അർപ്പണസമയത്ത് പ്രവാചകനായ ഏലീയാവു അടുത്തുവന്നു ഇപ്രകാരം പറഞ്ഞു: അബ്രാഹാമിന്റെയും യിസ്ഹാക്കിന്റെയും യിസ്രായേലിന്റെയും ദൈവമായ യഹോവേ, നീയത്രേ യിസ്രായേലിൽ ദൈവം എന്നും, ഞാനോ നിന്റെ ദാസൻ എന്നും, ഞാൻ ഇവയൊക്കെയും നിന്റെ വചനപ്രകാരം ചെയ്തിരിക്കുന്നു എന്നും ഇന്ന് അറിയപ്പെടുമാറാകട്ടെ. 1 രാജാക്കന്മാർ 18:36.</w:t>
      </w:r>
    </w:p>
    <w:p>
      <w:pPr>
        <w:pStyle w:val="ArticleBody"/>
        <w:jc w:val="left"/>
      </w:pPr>
      <w:r>
        <w:rPr>
          <w:rFonts w:ascii="Nirmala UI" w:hAnsi="Nirmala UI" w:eastAsia="Nirmala UI" w:cs="Nirmala UI"/>
        </w:rPr>
        <w:t>ഏലിയാവിനെ ഒരു പ്രതീകമായി കാണുമ്പോൾ അവന്റെ സവിശേഷതകളെ നാം തിരിച്ചറിഞ്ഞുവരികയായിരുന്നു. ആ സവിശേഷതകളിൽ ഒന്നാണ് ഏലിയാവിന്റെയും, യോഹന്നാൻ സ്നാപകന്റെയും, വില്യം മില്ലറിന്റെയും ശുശ്രൂഷയും സന്ദേശവും ന്യായവിധിയുടെ ഉപകരണങ്ങളായിരുന്നു എന്നത്. അവരുടെ സന്ദേശം അവരുടെ അതത് ചരിത്രങ്ങളെ പരീക്ഷിക്കുന്നതിനായി കർത്താവ് ഉപയോഗിച്ചു. യേശു പറഞ്ഞത്, താൻ വന്നിരുന്നില്ലെങ്കിൽ വാദപ്രിയരായ യെഹൂദന്മാർക്കു പാപം ഉണ്ടായിരിക്കുമായിരുന്നില്ല എന്നായിരുന്നു.</w:t>
      </w:r>
    </w:p>
    <w:p>
      <w:pPr>
        <w:pStyle w:val="ArticleScripture"/>
        <w:jc w:val="left"/>
      </w:pPr>
      <w:r>
        <w:rPr>
          <w:rFonts w:ascii="Nirmala UI" w:hAnsi="Nirmala UI" w:eastAsia="Nirmala UI" w:cs="Nirmala UI"/>
        </w:rPr>
        <w:t>ഞാൻ വന്ന് അവരോടു സംസാരിച്ചിരുന്നില്ലെങ്കിൽ, അവർക്കു പാപം ഉണ്ടായിരിക്കുമായിരുന്നില്ല; എന്നാൽ ഇപ്പോൾ അവരുടെ പാപത്തിന് അവർക്കു യാതൊരു മറയുമില്ല. യോഹന്നാൻ 15:22.</w:t>
      </w:r>
    </w:p>
    <w:p>
      <w:pPr>
        <w:pStyle w:val="ArticleBody"/>
        <w:jc w:val="left"/>
      </w:pPr>
      <w:r>
        <w:rPr>
          <w:rFonts w:ascii="Nirmala UI" w:hAnsi="Nirmala UI" w:eastAsia="Nirmala UI" w:cs="Nirmala UI"/>
        </w:rPr>
        <w:t>തന്റെ ചരിത്രകാലഘട്ടത്തിലെ വാക്കുതർക്കം നടത്തുന്ന യെഹൂദന്മാർക്കായി യെഹെസ്‌കേൽ അതേ തത്ത്വം തിരിച്ചറിയിക്കുന്നു.</w:t>
      </w:r>
    </w:p>
    <w:p>
      <w:pPr>
        <w:pStyle w:val="ArticleScripture"/>
        <w:jc w:val="left"/>
      </w:pPr>
      <w:r>
        <w:rPr>
          <w:rFonts w:ascii="Nirmala UI" w:hAnsi="Nirmala UI" w:eastAsia="Nirmala UI" w:cs="Nirmala UI"/>
        </w:rPr>
        <w:t>അവർ ലജ്ജയില്ലാത്ത മക്കളും കടുത്തഹൃദയക്കാരും ആകുന്നു. ഞാൻ നിന്നെ അവരുടെ അടുക്കൽ അയക്കുന്നു; നീ അവരോടു പറയേണം: ‘പ്രഭുവായ യഹോവ ഇപ്രകാരം അരുളിച്ചെയ്യുന്നു.’ അവർ കേട്ടാലും കേൾക്കാതിരുന്നാലും, (അവർ ഒരു മത്സരഭവനമാകയാൽ,) എന്നിരുന്നാലും അവരുടെ ഇടയിൽ ഒരു പ്രവാചകൻ ഉണ്ടായിരുന്നുവെന്ന് അവർ അറിയും. യെഹെസ്കേൽ 2:4, 5.</w:t>
      </w:r>
    </w:p>
    <w:p>
      <w:pPr>
        <w:pStyle w:val="ArticleBody"/>
        <w:jc w:val="left"/>
      </w:pPr>
      <w:r>
        <w:rPr>
          <w:rFonts w:ascii="Nirmala UI" w:hAnsi="Nirmala UI" w:eastAsia="Nirmala UI" w:cs="Nirmala UI"/>
        </w:rPr>
        <w:t>ഏലിയാവിന്റെ പ്രതീകാത്മകതയിൽ വിധിയുടെ ഒരു ഉപകരണമായിരുന്ന അവന്റെ പങ്കും ഉൾപ്പെടുന്നു.</w:t>
      </w:r>
    </w:p>
    <w:p>
      <w:pPr>
        <w:pStyle w:val="ArticleScripture"/>
        <w:jc w:val="left"/>
      </w:pPr>
      <w:r>
        <w:rPr>
          <w:rFonts w:ascii="Nirmala UI" w:hAnsi="Nirmala UI" w:eastAsia="Nirmala UI" w:cs="Nirmala UI"/>
        </w:rPr>
        <w:t>“മൂന്നാമത്തെ ദൂതന്റെ സന്ദേശം പ്രസംഗിക്കുന്ന പ്രവർത്തിയിൽ ഏർപ്പെട്ടിരിക്കുന്നവർ പിതാവായ മില്ലർ സ്വീകരിച്ച അതേ പദ്ധതിപ്രകാരം തിരുവെഴുത്തുകൾ അന്വേഷിച്ചുകൊണ്ടിരിക്കുന്നു. പ്രവചനങ്ങളും പ്രവചനകാലഗണനയും സംബന്ധിച്ച ദർശനങ്ങൾ എന്ന ചെറിയ ഗ്രന്ഥത്തിൽ, പിതാവായ മില്ലർ ബൈബിൾ പഠനത്തിനും വ്യാഖ്യാനത്തിനും വേണ്ടിയുള്ള താഴെക്കൊടുത്തിരിക്കുന്ന ലളിതവും ബുദ്ധിപരവും പ്രധാനപ്പെട്ടതുമായ നിയമങ്ങൾ നൽകുന്നു:</w:t>
      </w:r>
    </w:p>
    <w:p>
      <w:pPr>
        <w:pStyle w:val="ArticleScripture"/>
        <w:jc w:val="left"/>
      </w:pPr>
      <w:r>
        <w:rPr>
          <w:rFonts w:ascii="Nirmala UI" w:hAnsi="Nirmala UI" w:eastAsia="Nirmala UI" w:cs="Nirmala UI"/>
        </w:rPr>
        <w:t>“‘1. ബൈബിളിൽ അവതരിപ്പിച്ചിരിക്കുന്ന വിഷയത്തിൽ ഓരോ വാക്കിനും അതതിന് യോജിച്ച പ്രാധാന്യം ഉണ്ടായിരിക്കണം; 2. സമസ്ത തിരുവെഴുത്തും ആവശ്യമാണ്; അതിനെ ജാഗ്രതയോടെയുള്ള പ്രയോഗത്താലും പഠനത്താലും ഗ്രഹിക്കാവുന്നതുമാണ്; 3. വിശ്വാസത്തോടെ, സംശയിക്കാതെ ചോദിക്കുന്നവരിൽനിന്ന് തിരുവെഴുത്തിൽ വെളിപ്പെടുത്തപ്പെട്ട ഒന്നും മറഞ്ഞുകിടക്കുകയില്ല, മറഞ്ഞുകിടക്കുകയും ചെയ്യില്ല; 4. ഉപദേശം മനസ്സിലാക്കേണ്ടതിന്ന്, നിങ്ങൾ അറിയുവാൻ ആഗ്രഹിക്കുന്ന വിഷയത്തെക്കുറിച്ചുള്ള എല്ലാ തിരുവെഴുത്തുകളും ഒന്നിച്ചു കൊണ്ടുവരിക; പിന്നെ ഓരോ വാക്കിനും അതതിന് യോജിച്ച സ്വാധീനം ചെലുത്തുവാൻ അനുവദിക്കണം; വിരോധമില്ലാതെ നിങ്ങളുടെ സിദ്ധാന്തം രൂപപ്പെടുത്താൻ നിങ്ങൾക്കു കഴിയുന്നുവെങ്കിൽ, നിങ്ങൾ തെറ്റിലാകുകയില്ല; 5. തിരുവെഴുത്ത് സ്വയം തന്നെയാണ് തന്റെ വ്യാഖ്യാതാവായിരിക്കേണ്ടത്; കാരണം അത് സ്വയം തന്നെയുള്ള ഒരു നിയമമാണ്. എന്നെ പഠിപ്പിക്കേണ്ടതിന്ന് ഞാൻ ഒരു ഉപദേശകനെ ആശ്രയിക്കുന്നുവെങ്കിൽ, അവൻ അതിന്റെ അർത്ഥത്തെക്കുറിച്ച് ഊഹിക്കുകയോ, അല്ലെങ്കിൽ തന്റെ വിഭാഗീയ മതപ്രമാണത്തിന്റെ പേരിൽ അതിനെ അങ്ങനെ തന്നെ ആക്കുവാൻ ആഗ്രഹിക്കുകയോ, അല്ലെങ്കിൽ ജ്ഞാനിയെന്നു കരുതപ്പെടുവാൻ മോഹിക്കുകയോ ചെയ്യുന്നുവെങ്കിൽ, അപ്പോൾ അവന്റെ ഊഹം, ആഗ്രഹം, മതപ്രമാണം, അല്ലെങ്കിൽ ജ്ഞാനം തന്നെയാണ് എന്റെ നിയമം; ബൈബിൾ അല്ല.’”</w:t>
      </w:r>
    </w:p>
    <w:p>
      <w:pPr>
        <w:pStyle w:val="ArticleScripture"/>
        <w:jc w:val="left"/>
      </w:pPr>
      <w:r>
        <w:rPr>
          <w:rFonts w:ascii="Nirmala UI" w:hAnsi="Nirmala UI" w:eastAsia="Nirmala UI" w:cs="Nirmala UI"/>
        </w:rPr>
        <w:t>“മുകളിലുള്ളത് ഈ നിയമങ്ങളിലെ ഒരു ഭാഗമാണ്; ബൈബിളിനെക്കുറിച്ചുള്ള നമ്മുടെ പഠനത്തിൽ അവതരിപ്പിച്ചിരിക്കുന്ന തത്ത്വങ്ങളെ ശ്രദ്ധാപൂർവ്വം അനുസരിക്കുന്നതിലൂടെ നമുക്കെല്ലാവർക്കും നന്മയുണ്ടാകും.</w:t>
      </w:r>
    </w:p>
    <w:p>
      <w:pPr>
        <w:pStyle w:val="ArticleScripture"/>
        <w:jc w:val="left"/>
      </w:pPr>
      <w:r>
        <w:rPr>
          <w:rFonts w:ascii="Nirmala UI" w:hAnsi="Nirmala UI" w:eastAsia="Nirmala UI" w:cs="Nirmala UI"/>
        </w:rPr>
        <w:t>“യഥാർത്ഥ വിശ്വാസം തിരുവെഴുത്തുകളിന്മേൽ സ്ഥാപിതമായിരിക്കുന്നു; എന്നാൽ തിരുവെഴുത്തുകളെ വക്രപ്പെടുത്തിയും തെറ്റുപദേശം കൊണ്ടുവരികയും ചെയ്യുന്നതിനായി സാത്താൻ അനവധി ഉപായങ്ങൾ പ്രയോഗിക്കുന്നതിനാൽ, അവ യഥാർത്ഥത്തിൽ എന്താണ് ഉപദേശിക്കുന്നതെന്ന് അറിയുവാൻ ആഗ്രഹിക്കുന്നവന് മഹത്തായ ജാഗ്രത ആവശ്യമാണ്. ഈ കാലഘട്ടത്തിലെ മഹാഭ്രമങ്ങളിൽ ഒന്നാകുന്നതു വികാരത്തിന് വളരെ പ്രാധാന്യം കൊടുക്കുകയും, ദൈവവചനത്തിന്റെ വ്യക്തമായ പ്രസ്താവനകൾ വികാരവുമായി ഒത്തുപോകുന്നില്ല എന്ന കാരണത്താൽ അവയെ അവഗണിച്ചുകൊണ്ടിരിക്കെ താൻ സത്യസന്ധനാണെന്ന് അവകാശപ്പെടുകയും ചെയ്യുന്നതാണ്. അനേകരുടെ വിശ്വാസത്തിന് വികാരം അല്ലാതെ വേറൊരു അടിസ്ഥാനവും ഇല്ല. അവരുടെ മതം ഉത്തേജനത്തിൽ മാത്രമാണ് നിലകൊള്ളുന്നത്; അതു നിലച്ചുപോകുമ്പോൾ അവരുടെ വിശ്വാസവും അപ്രത്യക്ഷമാകുന്നു. വികാരം പതിരായിരിക്കാം, എന്നാൽ ദൈവവചനം ഗോതമ്പാണ്. ‘പതിരിന് ഗോതമ്പിനോടു എന്തു ബന്ധം?’ എന്നു പ്രവാചകൻ പറയുന്നു.”</w:t>
      </w:r>
    </w:p>
    <w:p>
      <w:pPr>
        <w:pStyle w:val="ArticleScripture"/>
        <w:jc w:val="left"/>
      </w:pPr>
      <w:r>
        <w:rPr>
          <w:rFonts w:ascii="Nirmala UI" w:hAnsi="Nirmala UI" w:eastAsia="Nirmala UI" w:cs="Nirmala UI"/>
        </w:rPr>
        <w:t>“ഒരിക്കലും ലഭിക്കാതിരുന്നതും അവർക്ക് സമ്പാദിക്കാനും കഴിഞ്ഞില്ലാത്തതുമായ വെളിച്ചത്തെയും അറിവിനെയും അനുസരിക്കാതിരുന്നതുകൊണ്ടു ആരും ശിക്ഷാവിധിക്കു വിധേയരാകുകയില്ല. എന്നാൽ ക്രിസ്തുവിന്റെ ദൂതന്മാർ അവർക്കു മുന്നിൽ അവതരിപ്പിക്കുന്ന സത്യത്തോടു അനുസരണം കാണിക്കുവാൻ അനേകർ വിസമ്മതിക്കുന്നു; കാരണം അവർ ലോകത്തിന്റെ മാനദണ്ഡത്തോടു പൊരുത്തപ്പെടുവാൻ ആഗ്രഹിക്കുന്നു. അവരുടെ ബോധ്യത്തിലേക്കു എത്തിയ സത്യവും ആത്മാവിൽ പ്രകാശിച്ച വെളിച്ചവും ന്യായവിധിയിൽ അവരെ കുറ്റക്കാരാക്കും. ഈ അന്ത്യദിവസങ്ങളിൽ എല്ലാ യുഗങ്ങളിലുമായി പ്രകാശിച്ചുകൊണ്ടിരുന്ന സമാഹൃത വെളിച്ചം നമുക്കുണ്ട്; അതിനനുസരിച്ചുള്ള ഉത്തരവാദിത്വവും നമുക്കു ചുമത്തപ്പെടും. വിശുദ്ധിയുടെ പാത ലോകത്തിന്റെ നിലയോടു ഒരേ സമതലത്തിലല്ല; അത് ഉയർത്തിക്കെട്ടപ്പെട്ട ഒരു വഴിയാണ്. നാം ഈ വഴിയിൽ നടന്നാൽ, കർത്താവിന്റെ കല്പനകളുടെ വഴിയിൽ ഓടിയാൽ, ‘നീതിമാന്മാരുടെ പാത ഉദയപ്രകാശംപോലെ ആകുന്നു; അത് പൂർണ്ണദിവസംവരെ അധികം അധികം പ്രകാശിക്കുന്നു’ എന്നതു നാം കണ്ടെത്തും.” Review and Herald, November 25, 1884.</w:t>
      </w:r>
    </w:p>
    <w:p>
      <w:pPr>
        <w:pStyle w:val="ArticleBody"/>
        <w:jc w:val="left"/>
      </w:pPr>
      <w:r>
        <w:rPr>
          <w:rFonts w:ascii="Nirmala UI" w:hAnsi="Nirmala UI" w:eastAsia="Nirmala UI" w:cs="Nirmala UI"/>
        </w:rPr>
        <w:t>നാം “ഒരിക്കലും ഉണ്ടായിട്ടില്ലാത്തതും” “ലഭ്യമാക്കാൻ കഴിഞ്ഞിട്ടില്ലാത്തതുമായ” “വെളിച്ചത്തെയും അറിവിനെയും” അനുസരിക്കാതിരുന്നതുകൊണ്ട് “ശിക്ഷിക്കപ്പെടുന്നില്ല.” ഈ പ്രസ്താവനയിലെ പ്രധാന ഘടകം “ലഭ്യമാക്കാൻ കഴിഞ്ഞിട്ടില്ലാത്തതുമായ” എന്ന പ്രയോഗമാണ്. എലിയാവും, യോഹന്നാനും, മില്ലറും തങ്ങളുടെ തത്തുല്യ തലമുറകൾക്കായി കൈവരിക്കാവുന്ന വെളിച്ചത്തെ പ്രതിനിധീകരിക്കുന്നു. അവരുടെ സന്ദേശത്തിന്റെ സാന്നിധ്യം അമേരിക്കൻ ഐക്യനാടുകളിൽ നിയമപരമായി “plausible deniability” എന്ന് വിളിക്കപ്പെടുന്നതിന്റെ മറ നീക്കിക്കളഞ്ഞു. എലിയാവിന്റെ സന്ദേശം ഏതു തലമുറയിലായാലും വെളിപ്പെടുമ്പോൾ, അത് ഏതു “plausible deniability” യും നീക്കിക്കളയുന്നു; അങ്ങനെ അന്ന് അവതരിപ്പിക്കപ്പെടുന്ന വെളിച്ചത്തേക്കുറിച്ച് ആ മുഴുവൻ തലമുറയെയും ഉത്തരവാദിത്വത്തിനടിപ്പെടുത്തുന്നു.</w:t>
      </w:r>
    </w:p>
    <w:p>
      <w:pPr>
        <w:pStyle w:val="ArticleScripture"/>
        <w:jc w:val="left"/>
      </w:pPr>
      <w:r>
        <w:rPr>
          <w:rFonts w:ascii="Nirmala UI" w:hAnsi="Nirmala UI" w:eastAsia="Nirmala UI" w:cs="Nirmala UI"/>
        </w:rPr>
        <w:t>“ഞങ്ങൾ കൈവശം വഹിക്കുന്ന ഉപദേശത്തെക്കുറിച്ച് എന്തെങ്കിലും കേട്ടാൽ താൻ ബോധ്യപ്പെടുമോ എന്ന ഭയത്താൽ, അതുസംബന്ധിച്ച് ഒന്നും കേൾക്കില്ലെന്ന് എന്റെ സഹോദരൻ ഒരിക്കൽ പറഞ്ഞു. അവൻ യോഗങ്ങളിലേക്ക് വരുകയും ചെയ്തില്ല, പ്രഭാഷണങ്ങൾ കേൾക്കുകയും ചെയ്തില്ല; എന്നാൽ പിന്നീട്, അവ കേട്ടിരുന്നുവെന്നതുപോലെ തന്നെയാണ് താൻ കുറ്റക്കാരനാണെന്ന് താൻ കണ്ടുവെന്ന് അവൻ പ്രഖ്യാപിച്ചു. സത്യം അറിയുന്നതിനുള്ള ഒരു അവസരം ദൈവം അവന് നൽകിയിരുന്നു; ഈ അവസരത്തിനായി ദൈവം അവനെ ഉത്തരവാദിയാക്കുകയും ചെയ്യും. ഇപ്പോൾ ചർച്ച ചെയ്യപ്പെടുന്ന ഉപദേശങ്ങളോടു വിരോധഭാവം പുലർത്തുന്നവർ നമ്മുടെയിടയിൽ അനേകരുണ്ട്. അവർ കേൾക്കാൻ വരുകയില്ല; അവർ ശാന്തമായി പരിശോധിക്കുകയും ചെയ്യുകയില്ല; പക്ഷേ അവർ തങ്ങളുടെ എതിർപ്പുകൾ അന്ധകാരത്തിൽ മുന്നോട്ടുവെക്കുന്നു. തങ്ങളുടെ നിലപാടിൽ അവർ പൂർണ സംതൃപ്തരാണ്. ‘ഞാൻ സമ്പന്നൻ, സമ്പത്തിൽ വർധിച്ചവൻ, എനിക്കൊന്നും അഭാവമില്ല എന്നു നീ പറയുന്നു; എന്നാൽ നീ ദയനീയനും കഷ്ടാവസ്ഥയിലും ദരിദ്രനും അന്ധനും നഗ്നനും ആകുന്നു എന്നു അറിയുന്നില്ല; നീ സമ്പന്നനാകേണ്ടതിന്നു തീയിൽ ശുദ്ധീകരിച്ച പൊന്നു എന്നിൽനിന്നു വാങ്ങുകയും, നിന്റെ നഗ്നതയുടെ ലജ്ജ പ്രകടമാകാതിരിക്കേണ്ടതിന്നു നീ ധരിക്കേണ്ട വെള്ളവസ്ത്രം വാങ്ങുകയും, കാണേണ്ടതിന്നു നിന്റെ കണ്ണിൽ കണ്ണുചാർത്ത് പൂശുകയും ചെയ്യേണം എന്നു ഞാൻ നിന്നോടു ഉപദേശിക്കുന്നു. ഞാൻ സ്നേഹിക്കുന്ന ഏവരെയും ഞാൻ ശാസിക്കുകയും ശിക്ഷിക്കുകയും ചെയ്യുന്നു; ആകയാൽ ഉത്സാഹിയായിരിക്കയും മാനസാന്തരപ്പെടുകയും ചെയ്‌ക’ (വെളിപ്പാട് 3:17–19).”</w:t>
      </w:r>
    </w:p>
    <w:p>
      <w:pPr>
        <w:pStyle w:val="ArticleScripture"/>
        <w:jc w:val="left"/>
      </w:pPr>
      <w:r>
        <w:rPr>
          <w:rFonts w:ascii="Nirmala UI" w:hAnsi="Nirmala UI" w:eastAsia="Nirmala UI" w:cs="Nirmala UI"/>
        </w:rPr>
        <w:t>“ഈ തിരുവെഴുത്ത് സന്ദേശത്തിന്റെ ശബ്‌ദപരിധിക്കുള്ളിൽ ജീവിച്ചുകൊണ്ടിരുന്നിട്ടും അതു കേൾക്കുവാൻ വരാതിരിക്കുന്നവർക്കാണ് ബാധകമാകുന്നത്. കർത്താവ് തന്റെ സത്യത്തിന്റെ പുതുവായ തെളിവുകൾ നല്കിക്കൊണ്ടിരിക്കയും, കർത്താവിന്റെ വഴി തയ്യാറാകേണ്ടതിന്നായി അതിനെ ഒരു പുതിയ പശ്ചാത്തലത്തിൽ സ്ഥാപിക്കയും ചെയ്യുന്നതല്ല എന്നു നിങ്ങൾ എങ്ങനെ അറിഞ്ഞിരിക്കുന്നു? ദൈവജനങ്ങളുടെ നിരകളിലുടനീളം പുതിയ വെളിച്ചം പകർന്നു ലഭിക്കേണ്ടതിന്നായി നിങ്ങൾ എന്തെല്ലാം പദ്ധതികളാണ് ആസൂത്രണം ചെയ്തിട്ടുള്ളത്? ദൈവം തന്റെ മക്കൾക്കു വെളിച്ചം അയച്ചിട്ടില്ലെന്നതിന് നിങ്ങൾക്കുള്ള തെളിവ് എന്താണ്? എല്ലാ സ്വയംപര്യാപ്തതയും, അഹങ്കാരവും, അഭിപ്രായഗർവ്വവും നീക്കിക്കളയപ്പെടേണ്ടതാണ്. നാം യേശുവിന്റെ പാദങ്ങളിൽ വരികയും, ഹൃദയത്തിൽ സൗമ്യനും താഴ്മയുള്ളവനുമായ അവനിൽനിന്നു പഠിക്കയും വേണം. യേശു തന്റെ ശിഷ്യന്മാരെ റബ്ബിമാർ തങ്ങളുടെ ശിഷ്യന്മാരെ പഠിപ്പിച്ചതുപോലെ പഠിപ്പിച്ചില്ല. യെഹൂദന്മാരിൽ പലരും ക്രിസ്തു രക്ഷയുടെ രഹസ്യങ്ങൾ വെളിപ്പെടുത്തുമ്പോൾ വന്നു കേട്ടു; എങ്കിലും അവർ പഠിക്കുവാൻ വന്നതല്ല; അവർ വിമർശിക്കുവാൻ, അവനിൽ ഏതെങ്കിലും അസംഗതി കണ്ടെത്തുവാൻ വന്നു, അതുവഴി ജനങ്ങളിൽ മുൻവിധി സൃഷ്ടിക്കുവാൻ ഉപയോഗിക്കാവുന്ന എന്തെങ്കിലും അവർക്കു ലഭിക്കേണ്ടതിന്നു. അവർ തങ്ങളുടെ അറിവിൽ സംതൃപ്തരായിരുന്നു; എന്നാൽ ദൈവത്തിന്റെ മക്കൾ സത്യമായ ഇടയന്റെ സ്വരം അറിയേണ്ടതാണ്. ദൈവസന്നിധിയിൽ ഉപവസിച്ചു പ്രാർത്ഥിക്കുവാൻ അത്യന്തം യുക്തമായ സമയം ഇതല്ലയോ? നാം ഭിന്നതയുടെ അപകടത്തിലാണു, വിവാദവിഷയത്തിൽ പക്ഷം പിടിക്കാനുള്ള അപകടത്തിലുമാണു; എന്നാൽ സത്യം എന്തെന്നു അറിയേണ്ടതിന്നു ആത്മാവിനെ താഴ്ത്തി, ഗൗരവപൂർവ്വം ദൈവത്തെ നിഷ്ഠയോടെ അന്വേഷിക്കേണ്ടതില്ലയോ?” Selected Messages, book 1, 413.</w:t>
      </w:r>
    </w:p>
    <w:p>
      <w:pPr>
        <w:pStyle w:val="ArticleBody"/>
        <w:jc w:val="left"/>
      </w:pPr>
      <w:r>
        <w:rPr>
          <w:rFonts w:ascii="Nirmala UI" w:hAnsi="Nirmala UI" w:eastAsia="Nirmala UI" w:cs="Nirmala UI"/>
        </w:rPr>
        <w:t>ഏലീയാവിന്റെ സന്ദേശത്തെ പ്രതിനിധീകരിക്കുന്നവർ, നിയമത്തിന്റെ ദൂതൻ ആലയത്തെ ശുദ്ധീകരിക്കുവാൻ വഴിയെ തയ്യാറാക്കുന്ന ഒരു ശുദ്ധീകരണപ്രക്രിയയിൽ ന്യായവിധിയുടെ ഉപകരണങ്ങളാകുന്നു. ആലയശുദ്ധീകരണത്തിന്റെ പ്രവൃത്തി നിർവഹിക്കുന്നതിൽ ഈ കാലത്തിനുള്ള സത്യത്തിന്റെ വെളിച്ചം വെളിപ്പെടുന്നു. അത് വെളിപ്പെടാതിരുന്നുവെങ്കിൽ, ക്രിസ്തു ശുദ്ധീകരിക്കുവാൻ ശ്രമിച്ചവരും ഇപ്പോഴും ശ്രമിക്കുന്നവരും തങ്ങളുടെ സ്വയംവഞ്ചനയുടെ ലൗദിക്യാവസ്ത്രം നിലനിർത്തുമായിരുന്നുവായിരുന്നു. ഏലീയാവ് സത്യത്തെ ന്യായവിധിയുടെ ഒരു ഉപകരണമായി അവതരിപ്പിക്കുന്ന ശുശ്രൂഷയെ പ്രതീകീകരിക്കുന്നു. അതുകൊണ്ടുതന്നെ, യോഹന്നാൻ സ്നാപകന്റെ സന്ദേശം തള്ളിക്കളഞ്ഞവർക്ക് യേശുവിന്റെ ഉപദേശത്താൽ പ്രയോജനം ലഭിക്കാനായില്ലെന്ന് നമുക്കറിയിക്കപ്പെട്ടിരിക്കുന്നു.</w:t>
      </w:r>
    </w:p>
    <w:p>
      <w:pPr>
        <w:pStyle w:val="ArticleScripture"/>
        <w:jc w:val="left"/>
      </w:pPr>
      <w:r>
        <w:rPr>
          <w:rFonts w:ascii="Nirmala UI" w:hAnsi="Nirmala UI" w:eastAsia="Nirmala UI" w:cs="Nirmala UI"/>
        </w:rPr>
        <w:t>“ക്രിസ്തുവിന്റെ ആദ്യാഗമനത്തിന്റെ പ്രഖ്യാപനത്തിലേക്കു എന്റെ ശ്രദ്ധ വീണ്ടും തിരിക്കപ്പെട്ടു. യേശുവിന്റെ വഴി ഒരുക്കേണ്ടതിന്നു യോഹന്നാൻ ഏലീയാവിന്റെ ആത്മാവിലും ശക്തിയിലും അയക്കപ്പെട്ടു. യോഹന്നാന്റെ സാക്ഷ്യം തള്ളിക്കളഞ്ഞവർ യേശുവിന്റെ ഉപദേശങ്ങളാൽ പ്രയോജനം പ്രാപിച്ചില്ല.” Early Writings, 258.</w:t>
      </w:r>
    </w:p>
    <w:p>
      <w:pPr>
        <w:pStyle w:val="ArticleBody"/>
        <w:jc w:val="left"/>
      </w:pPr>
      <w:r>
        <w:rPr>
          <w:rFonts w:ascii="Nirmala UI" w:hAnsi="Nirmala UI" w:eastAsia="Nirmala UI" w:cs="Nirmala UI"/>
        </w:rPr>
        <w:t>ദൈവജനത്തിന്റെ ശുദ്ധീകരണത്തെ പ്രതിരൂപീകരിക്കുന്ന പ്രവാചകചരിത്രങ്ങളിൽ, അന്ധകാരമോ വെളിച്ചമോ തിരഞ്ഞെടുക്കുന്നതിനായി ആ തലമുറയെ ഉത്തരവാദിത്വപ്പെടുത്തുന്ന ഒരു ഇപ്പോഴത്തെ സത്യസന്ദേശം മുദ്രവിമോചിതമാകുന്നു.</w:t>
      </w:r>
    </w:p>
    <w:p>
      <w:pPr>
        <w:pStyle w:val="ArticleScripture"/>
        <w:jc w:val="left"/>
      </w:pPr>
      <w:r>
        <w:rPr>
          <w:rFonts w:ascii="Nirmala UI" w:hAnsi="Nirmala UI" w:eastAsia="Nirmala UI" w:cs="Nirmala UI"/>
        </w:rPr>
        <w:t>എന്നാൽ നീ, ദാനിയേലേ, ഈ വചനങ്ങളെ അടച്ചു വെക്കയും പുസ്തകത്തെ അവസാനകാലം വരെ മുദ്രയിടുകയും ചെയ്‌ക; പലരും ഇങ്ങും അങ്ങും ഓടിച്ചെല്ലും, അറിവു വർധിക്കും…. അവൻ പറഞ്ഞു: ദാനിയേലേ, നീ നിന്റെ വഴിക്കു പോകുക; കാരണം ഈ വചനങ്ങൾ അവസാനകാലം വരെ അടച്ചുവെക്കപ്പെട്ടും മുദ്രയിട്ടും ഇരിക്കുന്നു. പലരും ശുദ്ധീകരിക്കപ്പെടുകയും വെളുപ്പിക്കപ്പെടുകയും പരീക്ഷിക്കപ്പെടുകയും ചെയ്യും; ദുഷ്ടന്മാരോ ദുഷ്ടത പ്രവർത്തിക്കും; ദുഷ്ടന്മാരിൽ ആരും ഗ്രഹിക്കയില്ല; ജ്ഞാനികൾ മാത്രമേ ഗ്രഹിക്കൂ. ദാനിയേൽ 12:4, 9, 10.</w:t>
      </w:r>
    </w:p>
    <w:p>
      <w:pPr>
        <w:pStyle w:val="ArticleBody"/>
        <w:jc w:val="left"/>
      </w:pPr>
      <w:r>
        <w:rPr>
          <w:rFonts w:ascii="Nirmala UI" w:hAnsi="Nirmala UI" w:eastAsia="Nirmala UI" w:cs="Nirmala UI"/>
        </w:rPr>
        <w:t>തങ്ങളുടെ യോജിച്ച തലമുറകൾക്കായി എലീയാവിന്റെ സന്ദേശത്തെ പ്രതിനിധീകരിക്കുന്നവർ, ന്യായവിധിയുടെ ഉപകരണങ്ങളായി അവരെ ഉപയോഗിക്കേണ്ടതിന്നു, ക്രിസ്തുവാൽ അവന്റെ ദൂതന്മാരായി തിരിച്ചറിയപ്പെടുന്നു. എലീയാവ് ഇങ്ങനെ പറഞ്ഞപ്പോൾ അവൻ വ്യക്തമാക്കിയിരുന്നത് ഇതുതന്നെയായിരുന്നു: “ഇന്നേ ദിവസം നീ ഇസ്രായേലിൽ ദൈവമാകുന്നു എന്നും, ഞാൻ നിന്റെ ദാസനാകുന്നു എന്നും, നിന്റെ വചനപ്രകാരം ഞാൻ ഈ സകലവും ചെയ്തിരിക്കുന്നു എന്നും അറിഞ്ഞുകൊള്ളപ്പെടട്ടെ.”</w:t>
      </w:r>
    </w:p>
    <w:p>
      <w:pPr>
        <w:pStyle w:val="ArticleBody"/>
        <w:jc w:val="left"/>
      </w:pPr>
      <w:r>
        <w:rPr>
          <w:rFonts w:ascii="Nirmala UI" w:hAnsi="Nirmala UI" w:eastAsia="Nirmala UI" w:cs="Nirmala UI"/>
        </w:rPr>
        <w:t>ഈ സത്യം യോഹന്നാൻ സ്നാപകനെക്കുറിച്ച് യേശുവും പ്രസ്താവിച്ചിരിക്കുന്നു.</w:t>
      </w:r>
    </w:p>
    <w:p>
      <w:pPr>
        <w:pStyle w:val="ArticleScripture"/>
        <w:jc w:val="left"/>
      </w:pPr>
      <w:r>
        <w:rPr>
          <w:rFonts w:ascii="Nirmala UI" w:hAnsi="Nirmala UI" w:eastAsia="Nirmala UI" w:cs="Nirmala UI"/>
        </w:rPr>
        <w:t>അവർ അവിടെ നിന്ന് പുറപ്പെട്ടപ്പോൾ, യേശു യോഹന്നാനെക്കുറിച്ച് ജനക്കൂട്ടങ്ങളോടു അരുളിച്ചെയ്യാൻ തുടങ്ങി: നിങ്ങൾ മരുഭൂമിയിലേക്ക് പോയത് എന്ത് കാണുവാൻ? കാറ്റിൽ ആടുന്ന ഒരു നാണൽതണ്ടോ? എന്നാൽ നിങ്ങൾ എന്ത് കാണുവാൻ പോയത്? മൃദുവസ്ത്രം ധരിച്ച ഒരു മനുഷ്യനോ? ഇതാ, മൃദുവസ്ത്രം ധരിക്കുന്നവർ രാജഭവനങ്ങളിലല്ലോ ഉള്ളത്. എന്നാൽ നിങ്ങൾ എന്ത് കാണുവാൻ പോയത്? ഒരു പ്രവാചകനോ? അതേ, ഞാൻ നിങ്ങളോടു പറയുന്നു, പ്രവാചകനിലും അധികമായവനെ. എന്തെന്നാൽ, ‘ഇതാ, ഞാൻ നിന്റെ മുമ്പിൽ എന്റെ ദൂതനെ അയക്കുന്നു; അവൻ നിന്റെ മുമ്പാകെ നിന്റെ വഴി ഒരുക്കും’ എന്നു എഴുതപ്പെട്ടിരിക്കുന്നവൻ ഇവനാകുന്നു. മത്തായി 11:7–10.</w:t>
      </w:r>
    </w:p>
    <w:p>
      <w:pPr>
        <w:pStyle w:val="ArticleBody"/>
        <w:jc w:val="left"/>
      </w:pPr>
      <w:r>
        <w:rPr>
          <w:rFonts w:ascii="Nirmala UI" w:hAnsi="Nirmala UI" w:eastAsia="Nirmala UI" w:cs="Nirmala UI"/>
        </w:rPr>
        <w:t>യോഹന്നാൻ ഒരു പ്രവാചകനിലധികമായിരുന്നു; അവൻ ന്യായവിധിയുടെ ഒരു ഉപകരണമായിരുന്നു. അവന്റെ ശുശ്രൂഷ അവന്റെ തലമുറയ്ക്ക് തിരിച്ചറിയപ്പെട്ടതായിരുന്നു; കാരണം, അഹാബിന്റെ കല്പനപ്രകാരം സകല ഇസ്രായേലും കർമ്മേലിലേക്കു വന്നതുപോലെതന്നെ, അവനെ കാണുവാൻ അവർ മരുഭൂമിയിലേക്കു പുറപ്പെട്ടു പോയിരുന്നു. 1798-ൽ മുദ്രവിലക്കപ്പെട്ട ജ്ഞാനവർദ്ധനയെ വില്യം മില്ലർ മനസ്സിലാക്കി. ജ്ഞാനം വർദ്ധിച്ചുകൊണ്ടിരിക്കെ ദൈവവചനത്തിൽ ഇങ്ങും അങ്ങും ഔടിനടന്നവരെ അവൻ പ്രതിനിധീകരിച്ചു. അവന്റെ സന്ദേശം പ്രവാചകകാലത്തെ അടിസ്ഥാനമാക്കിയിരുന്നതായിരുന്നു; 1840-ൽ അവന്റെ രീതിശാസ്ത്രം പ്രവർത്തിക്കുന്നുവോ എന്നു കാണുവാൻ സകല പ്രൊട്ടസ്റ്റന്റ് ലോകവും നിരീക്ഷിക്കുന്നവിധത്തിൽ, അവന്റെ സന്ദേശവും ശുശ്രൂഷയും അവന്റെ തലമുറയുടെ മുമ്പാകെ സ്ഥാപിക്കപ്പെട്ടു. അത് സ്ഥിരീകരിക്കപ്പെട്ടപ്പോൾ, അവന്റെ സന്ദേശം ലോകമെമ്പാടും കൊണ്ടുപോയി.</w:t>
      </w:r>
    </w:p>
    <w:p>
      <w:pPr>
        <w:pStyle w:val="ArticleScripture"/>
        <w:jc w:val="left"/>
      </w:pPr>
      <w:r>
        <w:rPr>
          <w:rFonts w:ascii="Nirmala UI" w:hAnsi="Nirmala UI" w:eastAsia="Nirmala UI" w:cs="Nirmala UI"/>
        </w:rPr>
        <w:t>“1840-ആം ആണ്ടിൽ പ്രവചനത്തിന്റെ മറ്റൊരു ശ്രദ്ധേയമായ നിവൃത്തിയാൽ വ്യാപകമായ താൽപര്യം ഉണർന്നു. അതിന് രണ്ട് വർഷം മുമ്പ്, രണ്ടാം വരവിനെ പ്രസംഗിച്ചിരുന്ന പ്രമുഖ ശുശ്രൂഷകരിൽ ഒരാളായ ജോസിയ ലിച്ച്, വെളിപ്പാട് 9-ന്റെ ഒരു വ്യാഖ്യാനം പ്രസിദ്ധീകരിച്ച്, ഒട്ടോമൻ സാമ്രാജ്യത്തിന്റെ പതനം പ്രവചിച്ചിരുന്നു. അദ്ദേഹത്തിന്റെ കണക്കുകൂട്ടലുകൾ പ്രകാരം, ഈ ശക്തി തകർക്കപ്പെടേണ്ടത്... 1840 ആഗസ്റ്റ് 11-ാം തീയതിയിൽ ആയിരുന്നു; അന്നേ കോൺസ്റ്റാന്റിനോപ്പിളിലെ ഒട്ടോമൻ ശക്തി തകർന്നിരിക്കുമെന്ന് പ്രതീക്ഷിക്കാവുന്നതാണ്. ഇതു തന്നെയായിരിക്കും സംഭവമെന്നു ഞാൻ വിശ്വസിക്കുന്നു.’”</w:t>
      </w:r>
    </w:p>
    <w:p>
      <w:pPr>
        <w:pStyle w:val="ArticleScripture"/>
        <w:jc w:val="left"/>
      </w:pPr>
      <w:r>
        <w:rPr>
          <w:rFonts w:ascii="Nirmala UI" w:hAnsi="Nirmala UI" w:eastAsia="Nirmala UI" w:cs="Nirmala UI"/>
        </w:rPr>
        <w:t>“നിശ്ചയിച്ചിരുന്ന അതേ സമയത്ത്, തുർക്കി, തന്റെ അംബാസഡർമാരിലൂടെ, യൂറോപ്പിലെ സഖ്യശക്തികളുടെ സംരക്ഷണം സ്വീകരിച്ചു; ഇങ്ങനെ അവൾ ക്രിസ്തീയ ജാതികളുടെ നിയന്ത്രണത്തിനുകീഴിൽ തനിയെ സ്ഥാപിച്ചു. ഈ സംഭവം പ്രവചനത്തെ കൃത്യമായി നിറവേറ്റി. ഇത് അറിയപ്പെട്ടപ്പോൾ, മില്ലറും അദ്ദേഹത്തിന്റെ സഹപ്രവർത്തകരും സ്വീകരിച്ചിരുന്ന പ്രവചനവ്യാഖ്യാന സിദ്ധാന്തങ്ങളുടെ ശരിത്തനിമയെക്കുറിച്ച് അനേകർ ബോധ്യപ്പെട്ടു; അഡ്‌വെന്റ് പ്രസ്ഥാനത്തിന് അത്ഭുതകരമായ ഒരു പ്രചോദനവും ലഭിച്ചു. വിദ്യയും സ്ഥാനമാനവും ഉള്ളവർ, മില്ലറുടെ ആശയങ്ങൾ പ്രസംഗിക്കുന്നതിലും പ്രസിദ്ധീകരിക്കുന്നതിലും അദ്ദേഹത്തോടൊത്ത് ചേർന്നു; 1840 മുതൽ 1844 വരെ ഈ പ്രവർത്തനം വേഗത്തിൽ വ്യാപിച്ചു.” The Great Controversy, 334, 335.</w:t>
      </w:r>
    </w:p>
    <w:p>
      <w:pPr>
        <w:pStyle w:val="ArticleBody"/>
        <w:jc w:val="left"/>
      </w:pPr>
      <w:r>
        <w:rPr>
          <w:rFonts w:ascii="Nirmala UI" w:hAnsi="Nirmala UI" w:eastAsia="Nirmala UI" w:cs="Nirmala UI"/>
        </w:rPr>
        <w:t>“1840 മുതൽ 1844 വരെ” എന്നത് വെളിപ്പാട് പത്താം അധ്യായത്തിലെ “ഏഴ് ഇടി”കളുടെ ചരിത്രത്തെ പ്രതിനിധീകരിക്കുന്നു. ആ ചരിത്രത്തിൽ മലാഖി മൂന്നാം അധ്യായത്തിലും ക്രിസ്തുവിന്റെ ആലയശുദ്ധീകരണത്തിന്റെ രണ്ട് സംഭവങ്ങളിലുമായി പ്രതിനിധീകരിക്കപ്പെട്ടിരുന്ന ഒരു ശുദ്ധീകരണ പ്രക്രിയ ആരംഭിക്കപ്പെട്ടു. ശുദ്ധീകരണത്തിന്റെ ആ പ്രക്രിയ, ഒരു ദിവസം ഒരു വർഷം എന്ന സിദ്ധാന്തത്തെക്കുറിച്ചുള്ള മില്ലറിന്റെ ബോധ്യത്തെ അടിസ്ഥാനമാക്കിയുള്ള, ക്രമേണ മുന്നേറുന്ന ഒരു പരീക്ഷണപ്രക്രിയയായിരുന്നു. ഏലിയാവിന്റെ സന്ദേശത്തെ പ്രതിനിധീകരിക്കുന്നവർ, നിയമത്തിന്റെ ദൂതൻ തന്റെ ആലയത്തിലേക്കു പെട്ടെന്നു വരുവാൻ അവന്നു മുമ്പായി വഴി ഒരുക്കുന്നു; വെളിച്ചത്തേക്കാൾ അന്ധകാരത്തെ തിരഞ്ഞെടുക്കുന്നവരെ പുറത്തേക്കു നീക്കുവാൻ നിയമത്തിന്റെ ദൂതൻ ഉപയോഗിക്കുന്ന ന്യായവിധിയുടെ ഒരു ഉപകരണത്തിന്റെ പ്രതീകവുമാണ് അവർ.</w:t>
      </w:r>
    </w:p>
    <w:p>
      <w:pPr>
        <w:pStyle w:val="ArticleScripture"/>
        <w:jc w:val="left"/>
      </w:pPr>
      <w:r>
        <w:rPr>
          <w:rFonts w:ascii="Nirmala UI" w:hAnsi="Nirmala UI" w:eastAsia="Nirmala UI" w:cs="Nirmala UI"/>
        </w:rPr>
        <w:t>ഞാൻ നിങ്ങളെ മാനസാന്തരത്തിനായി വെള്ളത്തിൽ സ്നാനം കഴിപ്പിക്കുന്നു; എന്നാൽ എന്റെ പിന്നാലെ വരുന്നതോ എന്നേക്കാൾ ശക്തനായവൻ ആകുന്നു; അവന്റെ ചെരിപ്പ് ചുമക്കുവാൻ പോലും ഞാൻ യോഗ്യനായവൻ അല്ല; അവൻ നിങ്ങളെ പരിശുദ്ധാത്മാവിനാലും അഗ്നിയാലും സ്നാനം കഴിപ്പിക്കും. അവന്റെ കൈയിൽ തൂറ്റുപാവ് ഉണ്ട്; അവൻ തന്റെ കളം പൂർണ്ണമായി വെടിപ്പാക്കി, തന്റെ ഗോതമ്പ് കളപ്പുരയിൽ ശേഖരിക്കും; എന്നാൽ ഭൂസിയെ കെടാത്ത അഗ്നിയിൽ ദഹിപ്പിച്ചുകളയും. മത്തായി 3:11, 12.</w:t>
      </w:r>
    </w:p>
    <w:p>
      <w:pPr>
        <w:pStyle w:val="ArticleBody"/>
        <w:jc w:val="left"/>
      </w:pPr>
      <w:r>
        <w:rPr>
          <w:rFonts w:ascii="Nirmala UI" w:hAnsi="Nirmala UI" w:eastAsia="Nirmala UI" w:cs="Nirmala UI"/>
        </w:rPr>
        <w:t>യോഹന്നാൻ 6:66-ൽ പ്രതിനിധീകരിക്കപ്പെട്ട ക്രിസ്തുവിന്റെ ദിനത്തിൽ, മറ്റേതെങ്കിലും സമയത്തേക്കാൾ അധികം ശിഷ്യന്മാരെ അവൻ നഷ്ടപ്പെട്ടു. യോഹന്നാനിലെ ഈ ഭാഗം പരിഗണിക്കപ്പെടുന്ന *The Desire of Ages* എന്ന ഗ്രന്ഥത്തിൽ, പ്രവചനപ്രയോഗത്തിന്റെ രീതിശാസ്ത്രം തന്നെയാണ് ശിഷ്യന്മാർ വിട്ടുപോകാനുള്ള കാരണം ആയിരുന്നത്. അക്ഷരാർത്ഥത്തിലുള്ളത് ആത്മീയമായതിനെ പ്രതിനിധീകരിക്കുന്നു എന്ന കാര്യം അവർക്ക് മനസ്സിലാക്കാൻ കഴിഞ്ഞില്ല; അപ്പോസ്തലനായ പൗലോസിന്റെ പ്രകാരം അക്ഷരാർത്ഥത്തിലുള്ളത് ആത്മീയമായതിനു മുമ്പ് വരുന്നു.</w:t>
      </w:r>
    </w:p>
    <w:p>
      <w:pPr>
        <w:pStyle w:val="ArticleScripture"/>
        <w:jc w:val="left"/>
      </w:pPr>
      <w:r>
        <w:rPr>
          <w:rFonts w:ascii="Nirmala UI" w:hAnsi="Nirmala UI" w:eastAsia="Nirmala UI" w:cs="Nirmala UI"/>
        </w:rPr>
        <w:t>അതുകൊണ്ട് ഇങ്ങനെ എഴുതപ്പെട്ടിരിക്കുന്നു: ആദ്യ മനുഷ്യനായ ആദാം ജീവിക്കുന്ന ആത്മാവായി തീർന്നു; അവസാന ആദാം ജീവിപ്പിക്കുന്ന ആത്മാവായി തീർന്നു. എന്നാൽ ആത്മീയമായത് ആദ്യം അല്ല, സ്വാഭാവികമായതത്രേ ആദ്യം; അതിന്റെ ശേഷം ആത്മീയമായത്. 1 കൊരിന്ത്യർ 15:45, 46.</w:t>
      </w:r>
    </w:p>
    <w:p>
      <w:pPr>
        <w:pStyle w:val="ArticleBody"/>
        <w:jc w:val="left"/>
      </w:pPr>
      <w:r>
        <w:rPr>
          <w:rFonts w:ascii="Nirmala UI" w:hAnsi="Nirmala UI" w:eastAsia="Nirmala UI" w:cs="Nirmala UI"/>
        </w:rPr>
        <w:t>യഹൂദന്മാർ മനസ്സിലാക്കാൻ വിസമ്മതിച്ചതിനാൽ, അതിനാൽ തന്നെ അവർക്ക് മനസ്സിലാക്കാനും കഴിഞ്ഞില്ല—ക്രിസ്തു, താൻ ഭക്ഷിക്കപ്പെടേണ്ട സ്വർഗ്ഗീയ അപ്പം ആകുന്നു എന്നു വെളിപ്പെടുത്തിയപ്പോൾ. ആചാരങ്ങളും സമ്പ്രദായങ്ങളും, ക്രിസ്തു തന്നേ പ്രയോഗിച്ച രീതിയെ മറികടന്നു. ഈ ചരിത്രത്തെക്കുറിച്ച് സിസ്റ്റർ വൈറ്റ് രേഖപ്പെടുത്തിയതു ഇങ്ങനെ:</w:t>
      </w:r>
    </w:p>
    <w:p>
      <w:pPr>
        <w:pStyle w:val="ArticleScripture"/>
        <w:jc w:val="left"/>
      </w:pPr>
      <w:r>
        <w:rPr>
          <w:rFonts w:ascii="Nirmala UI" w:hAnsi="Nirmala UI" w:eastAsia="Nirmala UI" w:cs="Nirmala UI"/>
        </w:rPr>
        <w:t>“അവരുടെ അവിശ്വാസത്തെ പൊതുവെ ശാസിച്ചതിനാൽ ഈ ശിഷ്യന്മാർ യേശുവിൽ നിന്ന് ഇനിയും കൂടുതൽ അകന്നു പോയി. അവർ അത്യന്തം അസന്തുഷ്ടരായി, രക്ഷകനെ മുറിപ്പെടുത്തുകയും പരീശന്മാരുടെ ദുഷ്ടതൃപ്തി നിറവേറ്റുകയും ചെയ്യുവാൻ ആഗ്രഹിച്ച്, അവനെ പുറംതിരിഞ്ഞ് അവജ്ഞയോടെ വിട്ടുപോയി. അവർ അവരുടെ തിരഞ്ഞെടുപ്പ് ചെയ്തു കഴിഞ്ഞിരുന്നു; ആത്മാവില്ലാത്ത രൂപം, കുരുവില്ലാത്ത തോൽ എന്നിവയാണ് അവർ സ്വീകരിച്ചത്. അവരുടെ തീരുമാനം പിന്നീട് ഒരിക്കലും മാറ്റപ്പെട്ടില്ല; കാരണം അവർ ഇനി യേശുവിനോടുകൂടെ നടന്നില്ല.”</w:t>
      </w:r>
    </w:p>
    <w:p>
      <w:pPr>
        <w:pStyle w:val="ArticleScripture"/>
        <w:jc w:val="left"/>
      </w:pPr>
      <w:r>
        <w:rPr>
          <w:rFonts w:ascii="Nirmala UI" w:hAnsi="Nirmala UI" w:eastAsia="Nirmala UI" w:cs="Nirmala UI"/>
        </w:rPr>
        <w:t>“‘അവന്റെ കൈയിൽ ചൂളയുണ്ട്; അവൻ തന്റെ കളം പൂർണ്ണമായി ശുദ്ധീകരിച്ചു തന്റെ ഗോതമ്പ് കള്ളാരയിൽ ശേഖരിക്കും.’ മത്തായി 3:12. ഇത് ശോധനയുടെ സമയങ്ങളിൽ ഒന്നായിരുന്നു. സത്യത്തിന്റെ വചനങ്ങളാൽ തവിട് ഗോതമ്പിൽ നിന്ന് വേർതിരിക്കപ്പെടുകയായിരുന്നു. ശാസനം സ്വീകരിക്കാൻ അത്യന്തം വ്യർഥാഭിമാനികളും സ്വയനീതിമാന്മാരുമായിരുന്നതിനാലും, താഴ്മയുള്ള ജീവിതം അംഗീകരിക്കാൻ അതിവിശ്വസ്നേഹികളായിരുന്നതിനാലും, അനേകർ യേശുവിൽ നിന്ന് പിന്തിരിഞ്ഞുപോയി. ഇന്നും അനേകർ അതുതന്നെ ചെയ്യുന്നു. കപർണഹൂമിലെ പള്ളിയിൽ ഉണ്ടായിരുന്ന ആ ശിഷ്യന്മാർ പരീക്ഷിക്കപ്പെട്ടതുപോലെ ഇന്നും ആത്മാക്കൾ പരീക്ഷിക്കപ്പെടുന്നു. സത്യം ഹൃദയത്തിൽ എത്തിക്കുമ്പോൾ, അവരുടെ ജീവിതം ദൈവഹിതത്തോടു യോജിച്ചിരിക്കുന്നില്ലെന്ന് അവർ കാണുന്നു. തങ്ങളിലൊട്ടാകെ സമ്പൂർണ്ണമായൊരു മാറ്റം ആവശ്യമാണെന്ന് അവർ ഗ്രഹിക്കുന്നു; എങ്കിലും ആത്മനിഷേധമുള്ള ആ പ്രവർത്തി ഏറ്റെടുക്കാൻ അവർ തയ്യാറല്ല. അതുകൊണ്ട് അവരുടെ പാപങ്ങൾ വെളിപ്പെടുത്തപ്പെടുമ്പോൾ അവർ കോപിക്കുന്നു. ‘ഇതു കഠിനമായ വചനം; ഇതു ആർക്ക് കേൾക്കാൻ കഴിയും?’ എന്നു പിറുപിറുത്തുകൊണ്ട് ശിഷ്യന്മാർ യേശുവിനെ വിട്ടുപോയതുപോലെ, അവർ ഇടറിപ്പോയി മാറിപ്പോകുന്നു.” യുഗങ്ങളിലെ പ്രത്യാശ, 392.</w:t>
      </w:r>
    </w:p>
    <w:p>
      <w:pPr>
        <w:pStyle w:val="ArticleBody"/>
        <w:jc w:val="left"/>
      </w:pPr>
      <w:r>
        <w:rPr>
          <w:rFonts w:ascii="Nirmala UI" w:hAnsi="Nirmala UI" w:eastAsia="Nirmala UI" w:cs="Nirmala UI"/>
        </w:rPr>
        <w:t>അതു തീയാൽ ലേവിയുടെ പുത്രന്മാരെ ശുദ്ധീകരിക്കുന്ന മലാഖിയുടെ നിയമദൂതനാകുന്നു. അവൻ തന്റെ കളം പൂർണ്ണമായി വാരിശുദ്ധീകരിച്ച് ഗോതമ്പിനെ പതിരിൽനിന്നു വേർതിരിക്കുന്നു. ഈ പ്രവൃത്തി അവൻ ഒരു ചാലനി ഉപയോഗിച്ചാണ് ചെയ്യുന്നത്. വേർതിരിവ് സാധ്യമാക്കുന്നതു ചാലനിയാണ്; അവൻ ലേവിയുടെ പുത്രന്മാരെ ശുദ്ധീകരിക്കുന്ന ഓരോ അനുബന്ധ ചരിത്രഘട്ടത്തിലും, ചാലനി എന്നത് അന്നത്തേക്കുള്ള ഇപ്പോഴത്തെ സത്യത്തിന്റെ സന്ദേശമാണ്. ചാലനി എന്നത് ഏലീയാവിന്റെ സന്ദേശവും ദൂതന്മാരുമാകുന്നു; അവർ ന്യായവിധിയുടെ ഒരു ഉപകരണം പ്രതിനിധീകരിക്കുന്നു.</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പ്രസാദിക്കുന്ന നിയമത്തിന്റെ ദൂതനും, പെട്ടെന്ന് തന്റെ ആലയത്തിലേക്കു വരും; ഇതാ, അവൻ വരുന്നു എന്നു സൈന്യങ്ങളുടെ യഹോവ അരുളിച്ചെയ്യുന്നു. എന്നാൽ അവന്റെ വരവിന്റെ ദിവസം ആർ സഹിക്കും? അവൻ പ്രത്യക്ഷനാകുമ്പോൾ ആർ നിലനിൽക്കും? അവൻ ശുദ്ധീകരിക്കുന്നവന്റെ അഗ്നിപോലെയും, വസ്ത്രം കഴുകുന്നവന്റെ ക്ഷാരപോലെയും ഇരിക്കുന്നു. അവൻ വെള്ളി ശുദ്ധീകരിക്കുന്നവനായി ഇരുന്നു ശുദ്ധീകരിക്കും; ലേവിയുടെ പുത്രന്മാരെ ശുദ്ധീകരിച്ച് സ്വർണ്ണവും വെള്ളിയും പോലെ നിർമ്മലരാക്കും; അവർ യഹോവേക്കു നീതിയോടെ ഒരു വഴിപാടു അർപ്പിക്കേണ്ടതിന്നു തന്നേ. അപ്പോൾ യെഹൂദയുടെയും യെരൂശലേമിന്റെയും വഴിപാടു, പുരാതനകാലത്തേതുപോലെയും മുൻവർഷങ്ങളിലേതുപോലെയും, യഹോവേക്കു പ്രസാദകരമായിരിക്കും. മലാഖി 3:1–4.</w:t>
      </w:r>
    </w:p>
    <w:p>
      <w:pPr>
        <w:pStyle w:val="ArticleBody"/>
        <w:jc w:val="left"/>
      </w:pPr>
      <w:r>
        <w:rPr>
          <w:rFonts w:ascii="Nirmala UI" w:hAnsi="Nirmala UI" w:eastAsia="Nirmala UI" w:cs="Nirmala UI"/>
        </w:rPr>
        <w:t>യോഹന്നാൻ സ്നാപകന്റെ ശേഷം വരുന്നവൻ, തന്റെ കലത്തിലുണ്ടായതു ചാലുകൊണ്ട് ശുദ്ധീകരിക്കുന്നവനും ശോധകന്റെ അഗ്നിപോലെയും ആയവനാകുന്നു. ശുദ്ധീകരണപ്രക്രിയ നിയമത്തിന്റെ ദൂതനാൽ നിറവേറ്റപ്പെടുന്നതാകയാൽ, കർത്താവ് പുതിയ തിരഞ്ഞെടുക്കപ്പെട്ട നിയമജനത്തോടു നിയമത്തിൽ പ്രവേശിച്ചുകൊണ്ടിരിക്കുന്ന ഒരു ചരിത്രത്തെ അതു തിരിച്ചറിയിക്കുന്നു. പ്രാചീന ഇസ്രായേൽ മിസ്രയീമിലെ അടിമത്തത്തിൽനിന്ന് വിടുവിക്കപ്പെട്ടപ്പോൾ, ആ വിശുദ്ധചരിത്രത്തിലെ ഒരു പ്രമേയം “ആദ്യജാതൻ” എന്ന വിഷയമായിരുന്നു. അത് മിസ്രയീമിന്റെ ആദ്യജാതന്മാരുടെ മരണമായിരുന്നാലും, ദൈവം ഇസ്രായേലിനെ തന്റെ ആദ്യജാതനായി വിശേഷിപ്പിച്ചതായിരുന്നാലും.</w:t>
      </w:r>
    </w:p>
    <w:p>
      <w:pPr>
        <w:pStyle w:val="ArticleScripture"/>
        <w:jc w:val="left"/>
      </w:pPr>
      <w:r>
        <w:rPr>
          <w:rFonts w:ascii="Nirmala UI" w:hAnsi="Nirmala UI" w:eastAsia="Nirmala UI" w:cs="Nirmala UI"/>
        </w:rPr>
        <w:t>നീ ഫറവോനോടു പറയേണ്ടതു ഇതാകുന്നു: യഹോവ ഇപ്രകാരം അരുളിച്ചെയ്യുന്നു: ഇസ്രായേൽ എന്റെ മകനാകുന്നു, എന്റെ ആദ്യജാതൻ തന്നേ. അതുകൊണ്ട് ഞാൻ നിന്നോടു പറയുന്നു: എന്റെ മകൻ എന്നെ സേവിക്കേണ്ടതിന്നു അവനെ വിടുക; നീ അവനെ വിട്ടയക്കുവാൻ നിരസിക്കുന്നുവെങ്കിൽ, ഇതാ, ഞാൻ നിന്റെ മകനെ, നിന്റെ ആദ്യജാതനെ തന്നേ, സംഹരിക്കും. പുറപ്പാട് 4:22, 23.</w:t>
      </w:r>
    </w:p>
    <w:p>
      <w:pPr>
        <w:pStyle w:val="ArticleBody"/>
        <w:jc w:val="left"/>
      </w:pPr>
      <w:r>
        <w:rPr>
          <w:rFonts w:ascii="Nirmala UI" w:hAnsi="Nirmala UI" w:eastAsia="Nirmala UI" w:cs="Nirmala UI"/>
        </w:rPr>
        <w:t>ദൈവം മിസ്രയീമിൽനിന്നുള്ള വിടുതലിൽ ഇസ്രായേലിനോടു നിയമത്തിലേർപ്പെട്ടപ്പോൾ, ഓരോ ഗോത്രത്തിലെയും എല്ലാ ആദ്യജാത പുത്രന്മാരും പുരോഹിതത്വത്തിന്റെ പ്രവൃത്തിക്കായി സമർപ്പിക്കപ്പെടണമെന്നതായിരുന്നു ദൈവീയ പദ്ധതി. എന്നാൽ സ്വർണ്ണകാളക്കിടാവിന്റെ കലാപത്തിൽ, ലേവി ഗോത്രം മാത്രമാണ് ആ കലാപത്തിന്റെ സാഹചര്യത്തിൽ മോശെയുടെ പക്ഷത്ത് നിന്നത്. അവരുടെ വിശ്വസ്തതയുടെ നിമിത്തം, ഓരോ ഗോത്രത്തിലെയും എല്ലാ ആദ്യജാതന്മാരും പുരോഹിതത്വത്തിനായി സമർപ്പിക്കപ്പെടുമെന്ന തന്റെ പദ്ധതിയെ ദൈവം റദ്ദാക്കി; അവൻ മറ്റു ഗോത്രങ്ങളെ മറികടന്ന് പുരോഹിതത്വത്തിന്റെ പ്രത്യേക അവകാശം ലേവി ഗോത്രത്തിന്നു നല്കി. നിയമത്തിന്റെ ദൂതൻ ലേവിയുടെ പുത്രന്മാരെ ശുദ്ധീകരിക്കുമ്പോൾ, മുൻ നിയമജനതയെ മാറ്റിനിർത്തി ഒരു പുതിയ നിയമജനതയെ സ്ഥാപിക്കുന്ന ഒരു ചരിത്രത്തെയാണ് അത് പ്രതിനിധീകരിക്കുന്നത്. യോഹന്നാൻ സ്നാപകൻ, മില്ലറൈറ്റുകൾ, കൂടാതെ ഒരു ലക്ഷം നാൽപ്പത്തിനാലായിരം പേർ എന്നിവരുടെ കാര്യത്തിൽ ഇതു സംഭവിച്ചു, സംഭവിക്കയും ചെയ്യും. 1840 മുതൽ 1844 വരെ, വില്യം മില്ലറിനു നല്കപ്പെട്ട പ്രവചനസന്ദേശത്തിന്റെ പരീക്ഷണകാര്യത്തിലൂടെ ഒരു ശുദ്ധീകരണപ്രക്രിയ ആരംഭിക്കപ്പെട്ടു. അതു 1844 ഒക്ടോബർ 22-ന് കർത്താവു തന്റെ ആലയത്തിലേക്കു പെട്ടെന്നു വരുന്നതിലേക്കു നയിച്ചു; എന്നാൽ ശുദ്ധീകരണപ്രക്രിയ 1863 വരെ അവസാനിച്ചില്ല.</w:t>
      </w:r>
    </w:p>
    <w:p>
      <w:pPr>
        <w:pStyle w:val="ArticleScripture"/>
        <w:jc w:val="left"/>
      </w:pPr>
      <w:r>
        <w:rPr>
          <w:rFonts w:ascii="Nirmala UI" w:hAnsi="Nirmala UI" w:eastAsia="Nirmala UI" w:cs="Nirmala UI"/>
        </w:rPr>
        <w:t>“ദാനിയേൽ 8:14-ലെ, ‘രണ്ടായിരത്തി മൂന്നുനൂറു ദിവസങ്ങൾവരെ; അപ്പോൾ വിശുദ്ധമന്ദിരം ശുദ്ധീകരിക്കപ്പെടും’ എന്ന പ്രവചനവും, ഒന്നാമത്തെ ദൂതന്റെ സന്ദേശമായ, ‘ദൈവത്തെ ഭയപ്പെട്ടു അവന്നു മഹത്വം കൊടുപ്പിൻ; അവന്റെ ന്യായവിധിയുടെ നാഴിക വന്നിരിക്കുന്നു’ എന്നതും, അതിപവിത്രസ്ഥാനത്തിലെ ക്രിസ്തുവിന്റെ ശുശ്രൂഷയെയും, അന്വേഷണ ന്യായവിധിയെയും സൂചിപ്പിച്ചതായിരുന്നു; അവന്റെ ജനത്തിന്റെ വീണ്ടെടുപ്പിനും ദുഷ്ടരുടെ നാശത്തിനുമായി ക്രിസ്തു വരുന്നതിനെ അല്ല. തെറ്റ് പ്രവചനകാലങ്ങളുടെ കണക്കുകൂട്ടലിലല്ലായിരുന്നു; 2300 ദിവസങ്ങളുടെ അവസാനത്തിൽ സംഭവിക്കേണ്ട സംഭവത്തെക്കുറിച്ചായിരുന്നു. ഈ തെറ്റുമൂലം വിശ്വാസികൾ നിരാശ അനുഭവിച്ചു; എന്നിരുന്നാലും പ്രവചനത്തിൽ മുൻകൂട്ടി പറഞ്ഞിരുന്നതെല്ലാം, അവർ പ്രതീക്ഷിക്കേണ്ടതിന് തിരുവെഴുത്തിൽ ആധാരം ഉണ്ടായിരുന്നതെല്ലാം, നിറവേറിയിരുന്നു. അവർ തങ്ങളുടെ പ്രത്യാശകളുടെ പരാജയത്തെക്കുറിച്ചു വിലപിച്ചുകൊണ്ടിരുന്ന അതേ സമയത്ത്, ആ സന്ദേശത്തിൽ മുൻകൂട്ടി അറിയിക്കപ്പെട്ടിരുന്നതും, കർത്താവു തന്റെ ദാസന്മാർക്കു പ്രതിഫലം നല്കുവാൻ പ്രത്യക്ഷപ്പെടുന്നതിന് മുമ്പ് നിർബന്ധമായും നിറവേറേണ്ടതുമായ സംഭവം സംഭവിച്ചുകഴിഞ്ഞിരുന്നു.”</w:t>
      </w:r>
    </w:p>
    <w:p>
      <w:pPr>
        <w:pStyle w:val="ArticleScripture"/>
        <w:jc w:val="left"/>
      </w:pPr>
      <w:r>
        <w:rPr>
          <w:rFonts w:ascii="Nirmala UI" w:hAnsi="Nirmala UI" w:eastAsia="Nirmala UI" w:cs="Nirmala UI"/>
        </w:rPr>
        <w:t>“അവർ പ്രതീക്ഷിച്ചതുപോലെ ക്രിസ്തു ഭൂമിയിലേക്കല്ല വന്നത്; മറിച്ച്, മാതൃകയിൽ മുൻകൂട്ടി സൂചിപ്പിക്കപ്പെട്ടതുപോലെ, സ്വർഗ്ഗത്തിലെ ദൈവാലയത്തിന്റെ അതിപരിശുദ്ധസ്ഥാനത്തേക്കാണ് അദ്ദേഹം വന്നത്. ഈ സമയത്ത് അദ്ദേഹം പുരാതനദിവസനായവന്റെ അടുക്കൽ വരുന്നതായി ദാനിയേൽ പ്രവാചകൻ ചിത്രീകരിക്കുന്നു: ‘ഞാൻ രാത്രിദർശനങ്ങളിൽ കണ്ടു; ഇതാ, മനുഷ്യപുത്രനെപ്പോലെയുള്ള ഒരുവൻ സ്വർഗ്ഗമേഘങ്ങളോടുകൂടെ വന്നു, അവൻ വന്നു’—ഭൂമിയിലേക്കല്ല, മറിച്ച്—’പുരാതനദിവസനായവന്റെ അടുക്കൽ; അവനെ അവന്റെ സന്നിധിയിൽ കൊണ്ടുവന്നു.’ ദാനിയേൽ 7:13.”</w:t>
      </w:r>
    </w:p>
    <w:p>
      <w:pPr>
        <w:pStyle w:val="ArticleScripture"/>
        <w:jc w:val="left"/>
      </w:pPr>
      <w:r>
        <w:rPr>
          <w:rFonts w:ascii="Nirmala UI" w:hAnsi="Nirmala UI" w:eastAsia="Nirmala UI" w:cs="Nirmala UI"/>
        </w:rPr>
        <w:t>“ഈ വരവ് പ്രവാചകനായ മലാഖിയും മുൻകൂട്ടി പ്രസ്താവിച്ചിരിക്കുന്നു: ‘നിങ്ങൾ അന്വേഷിക്കുന്ന കർത്താവ് അപ്രതീക്ഷിതമായി തന്റെ ആലയത്തിലേക്കു വരും; നിങ്ങൾ ആനന്ദിക്കുന്ന നിയമത്തിന്റെ ദൂതനും വരും; ഇതാ, അവൻ വരും എന്നു സൈന്യങ്ങളുടെ യഹോവ അരുളിച്ചെയ്യുന്നു.’ മലാഖി 3:1. കർത്താവിന്റെ തന്റെ ആലയത്തിലേക്കുള്ള വരവ് അവന്റെ ജനത്തിന്നു അപ്രതീക്ഷിതവും അപ്രതീക്ഷിക്കപ്പെട്ടതുമായിരുന്നു. അവർ അവനെ അവിടെ പ്രതീക്ഷിച്ചിരുന്നില്ല. അവൻ ഭൂമിയിലേക്കു വരികയും, ‘ദൈവത്തെ അറിയാത്തവരോടും സുവിശേഷം അനുസരിക്കാത്തവരോടും ജ്വലിക്കുന്ന അഗ്നിയിൽ പ്രതികാരം ചെയ്‍വാനും’ എന്നു അവർ പ്രതീക്ഷിച്ചു. 2 തെസ്സലൊനീക്യർ 1:8.”</w:t>
      </w:r>
    </w:p>
    <w:p>
      <w:pPr>
        <w:pStyle w:val="ArticleScripture"/>
        <w:jc w:val="left"/>
      </w:pPr>
      <w:r>
        <w:rPr>
          <w:rFonts w:ascii="Nirmala UI" w:hAnsi="Nirmala UI" w:eastAsia="Nirmala UI" w:cs="Nirmala UI"/>
        </w:rPr>
        <w:t>“എന്നാൽ ജനങ്ങൾ തങ്ങളുടെ കർത്താവിനെ നേരിടുവാൻ ഇനിയും തയ്യാറായിരുന്നില്ല. അവരുടെ നിമിത്തം ഇനിയും ഒരു തയ്യാറെടുപ്പിന്റെ പ്രവൃത്തി പൂർത്തിയാകേണ്ടതുണ്ടായിരുന്നു. സ്വർഗ്ഗത്തിലെ ദൈവാലയത്തിലേക്കു അവരുടെ മനസ്സുകളെ നയിക്കുന്ന പ്രകാശം അവർക്കു നല്കപ്പെടേണ്ടതുണ്ടായിരുന്നു; അവിടെ വിശ്വാസത്താൽ തങ്ങളുടെ മഹാപുരോഹിതന്റെ ശുശ്രൂഷയെ അവർ പിന്തുടരുമ്പോൾ, പുതിയ കടമകൾ വെളിപ്പെടുത്തപ്പെടും. മുന്നറിയിപ്പിന്റെയും ഉപദേശത്തിന്റെയും മറ്റൊരു സന്ദേശം സഭയ്ക്കു നല്കപ്പെടേണ്ടതുണ്ടായിരുന്നു.”</w:t>
      </w:r>
    </w:p>
    <w:p>
      <w:pPr>
        <w:pStyle w:val="ArticleScripture"/>
        <w:jc w:val="left"/>
      </w:pPr>
      <w:r>
        <w:rPr>
          <w:rFonts w:ascii="Nirmala UI" w:hAnsi="Nirmala UI" w:eastAsia="Nirmala UI" w:cs="Nirmala UI"/>
        </w:rPr>
        <w:t>പ്രവാചകൻ പറയുന്നു: ‘അവന്റെ വരവിന്റെ ദിവസത്തിൽ ആർ നിലനിൽക്കും? അവൻ പ്രത്യക്ഷപ്പെടുമ്പോൾ ആർ നില്ക്കും? എന്തെന്നാൽ അവൻ ശുദ്ധീകരിക്കുന്നവന്റെ അഗ്നിപോലെയും വസ്ത്രം വെളുപ്പിക്കുന്നവരുടെ ക്ഷാരസോപ്പുപോലെയും ആകുന്നു; അവൻ വെള്ളി ശുദ്ധീകരിക്കുന്നവനും വിശുദ്ധീകരിക്കുന്നവനും ആയി ഇരിക്കും; അവൻ ലേവിയുടെ പുത്രന്മാരെ ശുദ്ധീകരിക്കുകയും പൊന്നും വെള്ളിയും പോലെ അവരെ പരിഷ്‌കരിക്കുകയും ചെയ്യും; അങ്ങനെ അവർ യഹോവേക്കു നീതിയോടെ ഒരു വഴിപാട് അർപ്പിക്കും.’ മലാഖി 3:2, 3. മുകളിലെ വിശുദ്ധമന്ദിരത്തിൽ ക്രിസ്തുവിന്റെ മദ്ധ്യസ്ഥപ്രവർത്തനം അവസാനിക്കുമ്പോൾ ഭൂമിയിൽ ജീവനോടെ ഇരിക്കുന്നവർ മദ്ധ്യസ്ഥനില്ലാതെ ഒരു വിശുദ്ധ ദൈവത്തിന്റെ സന്നിധിയിൽ നില്ക്കേണ്ടവരാകുന്നു. അവരുടെ വസ്ത്രങ്ങൾ കറകളില്ലാത്തവയായിരിക്കണം; അവരുടെ സ്വഭാവങ്ങൾ തളിക്കപ്പെട്ട രക്തത്താൽ പാപത്തിൽനിന്ന് ശുദ്ധീകരിക്കപ്പെട്ടിരിക്കണം. ദൈവകൃപയാലും തങ്ങളുടേതായ ജാഗ്രതയുള്ള പരിശ്രമത്താലും അവർ ദോഷത്തോടുള്ള പോരാട്ടത്തിൽ ജയികളായിരിക്കണം. സ്വർഗത്തിൽ അന്വേഷണവിധി പുരോഗമിച്ചുകൊണ്ടിരിക്കുമ്പോഴും മാനസാന്തരപ്പെട്ട വിശ്വാസികളുടെ പാപങ്ങൾ വിശുദ്ധമന്ദിരത്തിൽനിന്ന് നീക്കിക്കളയപ്പെടുമ്പോഴും ഭൂമിയിലെ ദൈവജനത്തിന്റെ ഇടയിൽ ശുദ്ധീകരണത്തിന്റെയും പാപത്തെ നീക്കിക്കളയുന്നതിന്റെയും ഒരു പ്രത്യേക പ്രവൃത്തി ഉണ്ടായിരിക്കേണ്ടതാകുന്നു. ഈ പ്രവൃത്തി വെളിപ്പാട് 14-ലെ സന്ദേശങ്ങളിൽ കൂടുതൽ വ്യക്തമായി അവതരിപ്പിക്കപ്പെട്ടിരിക്കുന്നു.</w:t>
      </w:r>
    </w:p>
    <w:p>
      <w:pPr>
        <w:pStyle w:val="ArticleScripture"/>
        <w:jc w:val="left"/>
      </w:pPr>
      <w:r>
        <w:rPr>
          <w:rFonts w:ascii="Nirmala UI" w:hAnsi="Nirmala UI" w:eastAsia="Nirmala UI" w:cs="Nirmala UI"/>
        </w:rPr>
        <w:t>“ഈ പ്രവർത്തി പൂർത്തിയാകുമ്പോൾ, ക്രിസ്തുവിന്റെ അനുയായികൾ അവന്റെ പ്രത്യക്ഷീകരണത്തിനായി സജ്ജരായിരിക്കും. ‘അപ്പോൾ യെഹൂദയുടെയും യെരൂശലേമിന്റെയും വഴിപാടു യഹോവേക്കു പ്രസാദകരമായിരിക്കും, പുരാതന ദിവസങ്ങളിലേതുപോലെയും മുൻകാല വർഷങ്ങളിലേതുപോലെയും.’ മലാഖി 3:4. അപ്പോൾ നമ്മുടെ കർത്താവ് തന്റെ വരവിൽ തനിക്കുതന്നെ സ്വീകരിക്കേണ്ട സഭ ‘മഹത്വമുള്ള സഭ’ ആയിരിക്കും, ‘കളങ്കമോ ചുളിവോ അത്തരത്തിലുള്ള യാതൊന്നുമോ ഇല്ലാത്തതു.’ എഫെസ്യർ 5:27. അപ്പോൾ അവൾ ‘പ്രഭാതംപോലെ ഉദിച്ചുവരുന്നതും, ചന്ദ്രനെപ്പോലെ മനോഹരവും, സൂര്യനെപ്പോലെ നിർമ്മലവും, പതാകകളുള്ള സൈന്യത്തെപ്പോലെ ഭയങ്കരവുമായും’ പ്രത്യക്ഷപ്പെടും.” ഉത്തമഗീതം 6:10.</w:t>
      </w:r>
    </w:p>
    <w:p>
      <w:pPr>
        <w:pStyle w:val="ArticleScripture"/>
        <w:jc w:val="left"/>
      </w:pPr>
      <w:r>
        <w:rPr>
          <w:rFonts w:ascii="Nirmala UI" w:hAnsi="Nirmala UI" w:eastAsia="Nirmala UI" w:cs="Nirmala UI"/>
        </w:rPr>
        <w:t>കർത്താവു തന്റെ ആലയത്തിലേക്കു വരുന്നതിന് പുറമെ, ന്യായവിധി നിർവഹിക്കാനായി അവൻ വരുന്നതായ തന്റെ രണ്ടാം വരവും മലാഖി ഇപ്രകാരം മുൻകൂട്ടി അറിയിക്കുന്നു: “‘ഞാൻ ന്യായവിധിക്കായി നിങ്ങളോടു അടുത്തുവരും; മന്ത്രവാദികൾക്കും വ്യഭിചാരികൾക്കും വ്യാജസത്യപ്രതിജ്ഞ ചെയ്യുന്നവർക്കും, കൂലിക്കാരന്റെ കൂലി സംബന്ധമായി അവനെ പീഡിപ്പിക്കുന്നവർക്കും, വിധവയെയും അനാഥനെയും പീഡിപ്പിക്കുന്നവർക്കും, പരദേശിയുടെ അവകാശം തിരിച്ചു കളയുന്നവർക്കും, എന്നെ ഭയപ്പെടാത്തവർക്കും എതിരായി ഞാൻ വേഗമുള്ള സാക്ഷിയായിരിക്കും,’ എന്നു സൈന്യങ്ങളുടെ യഹോവ അരുളിച്ചെയ്യുന്നു.” മലാഖി 3:5. യൂദാവും ഇതേ ദൃശ്യത്തെയാണ് സൂചിപ്പിക്കുന്നത്: “‘ഇതാ, കർത്താവു തന്റെ വിശുദ്ധന്മാരുടെ പതിനായിരങ്ങളോടുകൂടെ വരുന്നു; എല്ലാവരുടെയും മേൽ ന്യായവിധി നിർവഹിക്കാനും, അവരുടെ ഇടയിലെ ഭക്തിയില്ലാത്ത സകലരെയും അവരുടെ സകല ഭക്തിയില്ലാത്ത പ്രവൃത്തികളെക്കുറിച്ച് ബോധ്യപ്പെടുത്താനും.’” യൂദാ 14, 15. ഈ വരവും കർത്താവു തന്റെ ആലയത്തിലേക്കു വരുന്നതും വ്യത്യസ്തവും പ്രത്യേകം വേർതിരിക്കപ്പെട്ടതുമായ സംഭവങ്ങളാകുന്നു.</w:t>
      </w:r>
    </w:p>
    <w:p>
      <w:pPr>
        <w:pStyle w:val="ArticleScripture"/>
        <w:jc w:val="left"/>
      </w:pPr>
      <w:r>
        <w:rPr>
          <w:rFonts w:ascii="Nirmala UI" w:hAnsi="Nirmala UI" w:eastAsia="Nirmala UI" w:cs="Nirmala UI"/>
        </w:rPr>
        <w:t>“വിശുദ്ധമന്ദിരത്തിന്റെ ശുദ്ധീകരണത്തിനായി, നമ്മുടെ മഹാപുരോഹിതനായി ക്രിസ്തു അതിപരിശുദ്ധസ്ഥാനത്തേക്കു വരുന്നതു—ദാനീയേൽ 8:14-ൽ ദൃഷ്ടിഗോചരമാക്കിയിരിക്കുന്നതു; മനുഷ്യപുത്രൻ പുരാതനദിവസനായവന്റെ അടുക്കൽ വരുന്നതു—ദാനീയേൽ 7:13-ൽ അവതരിപ്പിച്ചിരിക്കുന്നതു; കർത്താവു തന്റെ ആലയത്തിലേക്കു വരുന്നതു—മലാഖി മുൻകൂട്ടി അറിയിച്ചിരിക്കുന്നതു—ഇവയെല്ലാം അതേ സംഭവത്തിന്റെ വിവരണങ്ങളാകുന്നു; കൂടാതെ, മത്തായി 25-ലെ പത്ത് കന്യകമാരുടെ ഉപമയിൽ ക്രിസ്തു വിവരിച്ചിരിക്കുന്നതുപോലെ, വരൻ വിവാഹത്തിലേക്കു വരുന്നതായും ഇതു പ്രതിനിധീകരിക്കപ്പെടുന്നു.” The Great Controversy, 424–426.</w:t>
      </w:r>
    </w:p>
    <w:p>
      <w:pPr>
        <w:pStyle w:val="ArticleBody"/>
        <w:jc w:val="left"/>
      </w:pPr>
      <w:r>
        <w:rPr>
          <w:rFonts w:ascii="Nirmala UI" w:hAnsi="Nirmala UI" w:eastAsia="Nirmala UI" w:cs="Nirmala UI"/>
        </w:rPr>
        <w:t>അവസാന ഖണ്ഡികയിൽ നാല് “വരവുകൾ” പരാമർശിക്കപ്പെട്ടിരിക്കുന്നു; അവയൊക്കെയും നാല് വ്യത്യസ്ത രീതികളിൽ പ്രതീകീകരിക്കപ്പെട്ട അതേ ഒരേ വരവുതന്നെയാണ്. ആ “വരവുകളിൽ” ഒന്നാണ് പത്ത് കന്യകമാരുടെ ഉപമ.</w:t>
      </w:r>
    </w:p>
    <w:p>
      <w:pPr>
        <w:pStyle w:val="ArticleScripture"/>
        <w:jc w:val="left"/>
      </w:pPr>
      <w:r>
        <w:rPr>
          <w:rFonts w:ascii="Nirmala UI" w:hAnsi="Nirmala UI" w:eastAsia="Nirmala UI" w:cs="Nirmala UI"/>
        </w:rPr>
        <w:t>“പത്ത് കന്യകമാരുടെ ഉപമയിലേക്കാണ് എനിക്ക് പലപ്പോഴും ശ്രദ്ധ തിരിക്കപ്പെടുന്നത്; അവരിൽ അഞ്ചുപേർ ജ്ഞാനികളായിരുന്നു, അഞ്ചുപേർ മൂഢരുമായിരുന്നു. ഈ ഉപമ അക്ഷരാർത്ഥത്തിൽ തന്നേ നിറവേറ്റപ്പെട്ടിട്ടുമുണ്ട്, നിറവേറുകയും ചെയ്യും; കാരണം ഇതിന് ഈ കാലത്തേക്കുള്ള പ്രത്യേക പ്രയോഗമുണ്ട്; മൂന്നാം ദൂതന്റെ സന്ദേശം പോലെ, ഇത് നിറവേറ്റപ്പെട്ടിട്ടുമുണ്ട്, കാലാവസാനം വരെ വർത്തമാനസത്യമായി തുടരുകയും ചെയ്യും.” Review and Herald, August 19, 1890.</w:t>
      </w:r>
    </w:p>
    <w:p>
      <w:pPr>
        <w:pStyle w:val="ArticleBody"/>
        <w:jc w:val="left"/>
      </w:pPr>
      <w:r>
        <w:rPr>
          <w:rFonts w:ascii="Nirmala UI" w:hAnsi="Nirmala UI" w:eastAsia="Nirmala UI" w:cs="Nirmala UI"/>
        </w:rPr>
        <w:t>ആ നാല് “വരവുകൾ” “അതേ സംഭവത്തിന്റെ വിവരണങ്ങളാണ്” എങ്കിൽ, മില്ലറൈറ്റ് പ്രസ്ഥാനത്തിൽ അഡ്വെന്റിസത്തിന്റെ ആരംഭത്തിൽ നിവൃത്തിയായ ആ നാല് “വരവുകൾ,” അഡ്വെന്റിസത്തിന്റെ അവസാനത്തിൽ എലിയാ പ്രസ്ഥാനത്തിൽ വീണ്ടും “അക്ഷരാർത്ഥത്തിൽ തന്നെ” “നിവൃത്തിയാകും.”</w:t>
      </w:r>
    </w:p>
    <w:p>
      <w:pPr>
        <w:pStyle w:val="ArticleBody"/>
        <w:jc w:val="left"/>
      </w:pPr>
      <w:r>
        <w:rPr>
          <w:rFonts w:ascii="Nirmala UI" w:hAnsi="Nirmala UI" w:eastAsia="Nirmala UI" w:cs="Nirmala UI"/>
        </w:rPr>
        <w:t>വില്യം മില്ലറും മില്ലറൈറ്റുകളും ഒന്നാം ദൂതന്റെ സന്ദേശത്തിന്റെ പ്രതിനിധികളായിരുന്നു; ഞങ്ങൾ അടുത്തിടെ ഉദ്ധരിച്ച Early Writings എന്ന ഗ്രന്ഥത്തിലെ അതേ ഭാഗത്തിൽ, ഒന്നാം ദൂതന്റെ സന്ദേശം യോഹന്നാൻ സ്നാപകന്റെതുമായ അതേ സ്വഭാവലക്ഷണങ്ങൾ കൈവശം വച്ചിരുന്നതായി കാണിക്കുന്നു. യോഹന്നാൻ സ്നാപകന്റെ സന്ദേശം തള്ളിക്കളഞ്ഞവർക്ക് യേശുവിന്റെ ഉപദേശങ്ങളിൽ നിന്ന് യാതൊരു പ്രയോജനവും ലഭിക്കാനായില്ലെന്ന് പറയുന്ന ഭാഗം ഞങ്ങൾ ഉദ്ധരിച്ചു. അതിന്റെ അടുത്ത അനുച്ഛേദത്തിൽ അവൾ പറയുന്നു: “ആദ്യ സന്ദേശം നിരസിച്ചവർക്ക് രണ്ടാമത്തേതിൽ നിന്ന് പ്രയോജനം ലഭിക്കാനായില്ല; അതുപോലെ സ്വർഗ്ഗീയ വിശുദ്ധമന്ദിരത്തിലെ അതിവിശുദ്ധസ്ഥാനത്തിലേക്കു വിശ്വാസത്താൽ യേശുവിനോടുകൂടെ പ്രവേശിപ്പാൻ അവരെ ഒരുക്കേണ്ടിയിരുന്ന അർദ്ധരാത്രിനാദത്തിൽ നിന്നുമവർക്കു പ്രയോജനം ലഭിച്ചില്ല.” വില്യം മില്ലറും യോഹന്നാൻ സ്നാപകനും ഇരുവരും ന്യായവിധിയുടെ ഉപകരണങ്ങളെ പ്രതിനിധീകരിക്കുന്നു.</w:t>
      </w:r>
    </w:p>
    <w:p>
      <w:pPr>
        <w:pStyle w:val="ArticleBody"/>
        <w:jc w:val="left"/>
      </w:pPr>
      <w:r>
        <w:rPr>
          <w:rFonts w:ascii="Nirmala UI" w:hAnsi="Nirmala UI" w:eastAsia="Nirmala UI" w:cs="Nirmala UI"/>
        </w:rPr>
        <w:t>അവരിൽ ആരും പ്രത്യക്ഷപ്പെട്ടിരുന്നില്ലെങ്കിൽ, വെളിച്ചത്തെ നിരസിച്ചതിനുവേണ്ടി അവരുടെ അതത് തലമുറകൾ ഉത്തരവാദികളായി കണക്കാക്കപ്പെടുമായിരുന്നില്ല. ആ രണ്ടുപേരായ ദൂതന്മാരെ ദൈവം ലവൊദിക്യരുടെ പാപാവരണം നീക്കുന്നതിനായി ഉപയോഗിച്ചു; അതുവഴി, സ്വീകരിക്കപ്പെട്ടാലും നിരസിക്കപ്പെട്ടാലും ന്യായവിധിയിൽ അവരുടെ ഇടയിൽ ഒരു പ്രവാചകൻ ഉണ്ടായിരുന്നുവെന്നതിന് അടയാളമായി ഉപയോഗിക്കപ്പെടേണ്ട ഒരു സന്ദേശം അവതരിപ്പിച്ചുകൊണ്ട്, മുമ്പത്തെ തിരഞ്ഞെടുത്ത ജനത്തിന്റെ ലവൊദിക്യ നഗ്നത ദൃശ്യമായി വെളിപ്പെടുത്തി. 1840 മുതൽ 1844 വരെയുള്ള ചരിത്രം കർമ്മേൽപർവതത്തിൽ എലീയാവിന്റെ യാഗത്തിന്മേൽ ആകാശത്തിൽ നിന്നിറങ്ങിയ അഗ്നിയാൽ പ്രതിരൂപീകരിക്കപ്പെട്ടു. യഥാർത്ഥ പ്രവാചകൻ കള്ളപ്രവാചകന്മാരിൽനിന്ന് വേർതിരിക്കപ്പെട്ടിരുന്നു.</w:t>
      </w:r>
    </w:p>
    <w:p>
      <w:pPr>
        <w:pStyle w:val="ArticleBody"/>
        <w:jc w:val="left"/>
      </w:pPr>
      <w:r>
        <w:rPr>
          <w:rFonts w:ascii="Nirmala UI" w:hAnsi="Nirmala UI" w:eastAsia="Nirmala UI" w:cs="Nirmala UI"/>
        </w:rPr>
        <w:t>1844 ഒക്ടോബർ 22-ന് ശേഷം തുടർന്ന ശുദ്ധീകരണപ്രക്രിയയെ നാം രൂപരേഖപ്പെടുത്തേണ്ട ഘട്ടത്തിലാണ് നാം ഇപ്പോൾ ഉള്ളത്. സിസ്റ്റർ വൈറ്റ് പ്രസ്താവിച്ചത്, 1844 ഒക്ടോബർ 22-ന് ശേഷം “ജനങ്ങൾ തങ്ങളുടെ കർത്താവിനെ അഭിമുഖീകരിക്കാൻ ഇനിയും തയ്യാറായിരുന്നില്ല. അവർക്കായി ഇനിയും പൂർത്തിയാക്കപ്പെടേണ്ട ഒരു ഒരുക്കപ്രവൃത്തി ശേഷിച്ചിരുന്നതായിരുന്നു. അവരുടെ മനസ്സുകളെ സ്വർഗ്ഗത്തിലുള്ള ദൈവത്തിന്റെ ആലയത്തിലേക്കു നയിക്കുന്ന വെളിച്ചം കൊടുക്കപ്പെടേണ്ടതായിരുന്നു; അവർ അവിടെ തന്റെ ശുശ്രൂഷയിൽ ഏർപ്പെട്ടിരിക്കുന്ന തങ്ങളുടെ മഹാപുരോഹിതനെ വിശ്വാസത്താൽ പിന്തുടരുമ്പോൾ, പുതിയ കടമകൾ വെളിപ്പെടുമായിരുന്നു. മറ്റൊരു മുന്നറിയിപ്പിന്റെയും ഉപദേശത്തിന്റെയും സന്ദേശം സഭയ്ക്കു കൊടുക്കപ്പെടേണ്ടതായിരുന്നു.”</w:t>
      </w:r>
    </w:p>
    <w:p>
      <w:pPr>
        <w:pStyle w:val="ArticleBody"/>
        <w:jc w:val="left"/>
      </w:pPr>
      <w:r>
        <w:rPr>
          <w:rFonts w:ascii="Nirmala UI" w:hAnsi="Nirmala UI" w:eastAsia="Nirmala UI" w:cs="Nirmala UI"/>
        </w:rPr>
        <w:t>ദാനിയേൽ മോശെയുടെ “ശപഥം” എന്നു വിളിച്ച ലേവ്യപുസ്തകം ഇരുപത്തി ആറിൽ ഉള്ള “ഏഴു കാലങ്ങൾ” അഡ്വെന്റിസം നിരസിച്ചപ്പോൾ, ന്യായവിധിയുടെ ആരംഭത്തോടു ബന്ധപ്പെട്ട സത്യങ്ങളെ മനസ്സിലാക്കുന്ന അവരുടെ പ്രാരംഭ പ്രവർത്തനത്തിന് അപ്പുറം ശുദ്ധീകരണ പ്രക്രിയ തുടരുന്നുവെന്നതു തിരിച്ചറിയാനുള്ള അവരുടെ കഴിവ് അവർ നഷ്ടപ്പെടുത്തി.</w:t>
      </w:r>
    </w:p>
    <w:p>
      <w:pPr>
        <w:pStyle w:val="ArticleBody"/>
        <w:jc w:val="left"/>
      </w:pPr>
      <w:r>
        <w:rPr>
          <w:rFonts w:ascii="Nirmala UI" w:hAnsi="Nirmala UI" w:eastAsia="Nirmala UI" w:cs="Nirmala UI"/>
        </w:rPr>
        <w:t>തുടർന്നുകൊണ്ടിരിക്കുന്ന ശുദ്ധീകരണപ്രക്രിയയെ അടുത്ത ലേഖനത്തിൽ പരിഗണിക്കുകയും, 1840-കളിൽ മില്ലറൈറ്റ് അഡ്വെന്റിസം സ്വീകരിച്ച യഥാർത്ഥ പ്രൊട്ടസ്റ്റന്റിസത്തിന്റെ കൊമ്പിനെ റിപ്പബ്ലിക്കനിസത്തിന്റെ കൊമ്പുമായി സമന്വയിപ്പിക്കാൻ ആരംഭിക്കുകയും ചെയ്യും.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മൂന്ന്</dc:title>
  <dc:subject>ഇതു അറിഞ്ഞിരിക്കപ്പെടട്ടെ</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