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എലീയാവ് - സംഖ്യ ഏഴ്</w:t>
      </w:r>
    </w:p>
    <w:p>
      <w:pPr>
        <w:pStyle w:val="ArticleSubtitle"/>
        <w:jc w:val="left"/>
      </w:pPr>
      <w:r>
        <w:rPr>
          <w:rFonts w:ascii="Nirmala UI" w:hAnsi="Nirmala UI" w:eastAsia="Nirmala UI" w:cs="Nirmala UI"/>
        </w:rPr>
        <w:t>ആദ്യനും അന്തിമനും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1844-ലെ മഹാനിരാശയിൽ ആരംഭിക്കപ്പെട്ട പരീക്ഷണങ്ങളുടെ ഒരു പരമ്പരയിൽ, അവസാന പരീക്ഷണഘട്ടമായി 1863-നെ നാം തിരിച്ചറിയുന്നു. നമ്മുടെ ആദ്യ താർക്കിക ആധാരം ഇതാണ്: അതേ വർഷം തന്നെ സെവന്ത്-ഡേ അഡ്വെന്റിസ്റ്റ് സഭ യുണൈറ്റഡ് സ്റ്റേറ്റ്സ് സർക്കാരിനോടു നിയമാനുസൃതമായി രജിസ്റ്റർ ചെയ്യപ്പെട്ടപ്പോൾ മില്ലറൈറ്റ് പ്രസ്ഥാനം അവസാനിച്ചു. പ്രവചനാത്മകമായി 1798-ൽ ആരംഭിച്ച ആ പ്രസ്ഥാനം 1863-ൽ അവസാനിച്ചു.</w:t>
      </w:r>
    </w:p>
    <w:p>
      <w:pPr>
        <w:pStyle w:val="ArticleBody"/>
        <w:jc w:val="left"/>
      </w:pPr>
      <w:r>
        <w:rPr>
          <w:rFonts w:ascii="Nirmala UI" w:hAnsi="Nirmala UI" w:eastAsia="Nirmala UI" w:cs="Nirmala UI"/>
        </w:rPr>
        <w:t>വെളിപ്പാട് പതിനെട്ടിലെ മഹാബലവാനായ ദൂതൻ 2001 സെപ്റ്റംബർ 11-ന് ഇറങ്ങി വന്നപ്പോൾ, ആ സംഭവം വെളിപ്പാട് പത്തിലെ ദൂതൻ ഇറങ്ങി വന്ന മില്ലറൈറ്റ് പ്രസ്ഥാനത്തിൽ മുൻകൂട്ടി പ്രതിരൂപീകരിക്കപ്പെട്ടിരുന്നതായി ദൈവപ്രചോദനം നമ്മെ അറിയിക്കുന്നു. മില്ലറൈറ്റുകളുടെ പ്രസ്ഥാനം അന്ത്യകാലത്ത്, 1798-ൽ, ദാനിയേൽ എട്ടും ഒൻപതും അധ്യായങ്ങളിലെ ഉലായി നദിയുടെ ദർശനം മുദ്രവിച്ഛേദിക്കപ്പെട്ടപ്പോൾ ആരംഭിച്ചു. ഒരു ലക്ഷം നാൽപ്പത്തുനാലായിരം പേരുടെ പ്രസ്ഥാനം അന്ത്യകാലത്ത്, 1989-ൽ, ദാനിയേലിന്റെ അവസാനത്തെ മൂന്ന് അധ്യായങ്ങളിലെ ഹിദ്ദേക്കേൽ നദിയുടെ ദർശനം മുദ്രവിച്ഛേദിക്കപ്പെട്ടപ്പോൾ ആരംഭിച്ചു.</w:t>
      </w:r>
    </w:p>
    <w:p>
      <w:pPr>
        <w:pStyle w:val="ArticleBody"/>
        <w:jc w:val="left"/>
      </w:pPr>
      <w:r>
        <w:rPr>
          <w:rFonts w:ascii="Nirmala UI" w:hAnsi="Nirmala UI" w:eastAsia="Nirmala UI" w:cs="Nirmala UI"/>
        </w:rPr>
        <w:t>ഇരുവിധ അന്ത്യകാലങ്ങളും അവരുടെ അനുബന്ധ ചരിത്രങ്ങളുടെ പ്രസ്ഥാനത്തിനുള്ളിലുള്ളവരിൽ നിന്നു മുൻകാല തിരഞ്ഞെടുക്കപ്പെട്ട ജനത്തിന്റെ ക്രമാനുസൃതമായ വേർപാടിന് തുടക്കമായി. ഓരോ ചരിത്രത്തിന്റെയും പ്രാഥമിക നിയമം പൊതുവെ സ്ഥിരീകരിക്കപ്പെട്ടപ്പോൾ, ആ അനുബന്ധ ചരിത്രത്തിലെ ദൂതൻ ഇറങ്ങി വന്നു. സന്ദേശവും പ്രസ്ഥാനംയും ദൂതനും, ഓരോ അനുബന്ധ ചരിത്രത്തിലും മുൻകാല തിരഞ്ഞെടുക്കപ്പെട്ട ജനത്തിന്റെ പാപം പ്രകടമാക്കുന്നതിനായി കർത്താവ് ഉപയോഗിച്ച ഉപകരണങ്ങളായിരുന്നു; കാരണം ക്രിസ്തു തന്റെ പ്രവൃത്തിയെക്കുറിച്ച് ഉപദേശിച്ചതുപോലെ, അവൻ വന്നിരുന്നില്ലെങ്കിൽ ചരിത്രത്തിലെ വാദപ്രിയരായ യെഹൂദന്മാർക്ക് പാപമുണ്ടാകുമായിരുന്നില്ല. ദൂതനും സന്ദേശവും പ്രസ്ഥാനംയും, അവരുടെ അനുബന്ധ ചരിത്രങ്ങളിൽ ക്രമാനുസൃതമായി വർധിച്ചുവരുന്ന പ്രകാശത്തെ തള്ളിക്കളഞ്ഞതിനാൽ മുൻകാല തിരഞ്ഞെടുക്കപ്പെട്ട ജനത്തെ ഉത്തരവാദികളാക്കുന്ന ന്യായവിധിയുടെ ഉപകരണങ്ങളായിരുന്നു; ദൂതൻ ഇറങ്ങി വന്നപ്പോൾ, മുൻനിയമത്തിലെ ജനത്തിന്മേലുള്ള ന്യായവിധി പ്രക്രിയ ആരംഭിച്ചുകൊണ്ടിരിക്കുകയാണെന്നതിന് അത് അടയാളമായി. ആ ചരിത്രത്തെ ദൃഷ്ടാന്തീകരിക്കുന്ന പ്രവാചകന്മാർ കർത്താവാൽ അവർക്കു കൈമാറപ്പെട്ട സന്ദേശം തിന്നുമ്പോൾ, ന്യായവിധിയുടെ ഉപകരണം തിരിച്ചറിയപ്പെടുന്നു. അവർ സന്ദേശം തിന്നിയശേഷം, കഴുത്തു കഠിനവും മത്സരാത്മകവുമായ ജനമായി ചിത്രീകരിക്കപ്പെട്ടിരിക്കുന്ന, കേൾക്കാതെയും മാനസാന്തരപ്പെടാതെയും ഇരിക്കുന്ന മുൻകാല തിരഞ്ഞെടുക്കപ്പെട്ട ജനത്തിന്റെ അടുക്കൽ അവർ ആ സന്ദേശം കൊണ്ടുപോകുന്നു. ദൂതൻ ഇറങ്ങി വരുകയും സന്ദേശം തിന്നപ്പെടുകയും ചെയ്തതോടെ, മത്സരാത്മക ജനത്തിന്റെ ന്യായവിധി ആരംഭിക്കുന്നു.</w:t>
      </w:r>
    </w:p>
    <w:p>
      <w:pPr>
        <w:pStyle w:val="ArticleBody"/>
        <w:jc w:val="left"/>
      </w:pPr>
      <w:r>
        <w:rPr>
          <w:rFonts w:ascii="Nirmala UI" w:hAnsi="Nirmala UI" w:eastAsia="Nirmala UI" w:cs="Nirmala UI"/>
        </w:rPr>
        <w:t>സംഖ്യാപുസ്തകത്തിൽ ദൃശ്യവൽക്കരിക്കപ്പെട്ടിരിക്കുന്ന പ്രാചീന യിസ്രായേലിന്റെ ന്യായവിധി പ്രക്രിയയെ നാം മില്ലറൈറ്റ് പ്രസ്ഥാനത്തിന്റെ ചരിത്രത്തിലേക്ക് പ്രയോഗിച്ചുകൊണ്ടിരിക്കുന്നു; ഒടുവിൽ, ഈ പരിശോധനാ പ്രക്രിയയെ ഒരു ലക്ഷം നാൽപ്പത്തിനാലായിരം പേരുടെ പ്രസ്ഥാനത്തിലും നാം പ്രയോഗിക്കും. ‘പത്ത്’ എന്ന സംഖ്യയുടെ പ്രതീകാത്മക അർത്ഥം അത് ഉപയോഗിക്കപ്പെട്ടിരിക്കുന്ന ഭാഗത്തിന്റെ സന്ദർഭം അനുസരിച്ചാണ് നിർണ്ണയിക്കപ്പെടേണ്ടത്.</w:t>
      </w:r>
    </w:p>
    <w:p>
      <w:pPr>
        <w:pStyle w:val="ArticleBody"/>
        <w:jc w:val="left"/>
      </w:pPr>
      <w:r>
        <w:rPr>
          <w:rFonts w:ascii="Nirmala UI" w:hAnsi="Nirmala UI" w:eastAsia="Nirmala UI" w:cs="Nirmala UI"/>
        </w:rPr>
        <w:t>പത്ത് പരീക്ഷണങ്ങളുടെ ക്രമം നിരാശയോടെയാണ് ആരംഭിക്കുന്നത്—പുരാതന ഇസ്രായേലിനുവേണ്ടി ചെങ്കടലിങ്കലായിരുന്നാലും, മില്ലറൈറ്റുകൾക്കുവേണ്ടി 1844 ഒക്ടോബർ 22-ആയിരുന്നാലും. അന്നത്തെ സമയം വെളിച്ചത്തുകൊണ്ടുവന്ന “ലാൻഡ്മാർക്ക്” സത്യങ്ങളെ സിസ്റ്റർ വൈറ്റ് തിരിച്ചറിയിക്കുന്നു; അവൾ “സമയത്തിന്റെ കടന്നുപോകൽ” എന്നു വിളിച്ചതിൽ നിന്നാണ് അവ ആരംഭിക്കുന്നത്. എബ്രായർക്കുള്ള നിരാശ ഫറവോന്റെ സൈന്യത്തിന്റെ ഭീഷണിയായിരുന്നു. ദൈവത്തിന്റെ ശക്തിയിലുള്ള എബ്രായരുടെ വിശ്വാസക്കുറവ് അവരുടെ ശത്രുക്കളുടെ സൈന്യത്തെക്കുറിച്ചുള്ള ഭയത്തോടുള്ള പ്രതികരണത്തിൽ പ്രകടമായി; അതുപോലെതന്നെ പത്താമത്തെയും അന്തിമത്തെയും പരീക്ഷണത്തിലും അങ്ങനെ തന്നെ ആയിരുന്നു. ആരംഭത്തിൽ നിന്നുതന്നെ അവസാനം യേശു ചിത്രീകരിക്കുന്നതിനാൽ, പത്ത് ചാരന്മാർ തിരിച്ചറിഞ്ഞ വാഗ്ദത്തദേശത്തിലെ ഭീമന്മാരെക്കുറിച്ചുള്ള ഭയം, ചെങ്കടലിങ്കൽ അവരുടെ നിരാശ ഉളവാക്കിയ അതേ ഭയമായിരുന്നു. മില്ലറൈറ്റ് പ്രസ്ഥാനത്തിനുള്ള പത്താമത്തെയും അന്തിമത്തെയും പരീക്ഷണം, 1844 ഒക്ടോബർ 22 ആയിരുന്നതുപോലെ, ഒരു കാലപ്രവചനമായിരിക്കും.</w:t>
      </w:r>
    </w:p>
    <w:p>
      <w:pPr>
        <w:pStyle w:val="ArticleBody"/>
        <w:jc w:val="left"/>
      </w:pPr>
      <w:r>
        <w:rPr>
          <w:rFonts w:ascii="Nirmala UI" w:hAnsi="Nirmala UI" w:eastAsia="Nirmala UI" w:cs="Nirmala UI"/>
        </w:rPr>
        <w:t>മില്ലറൈറ്റ് ചരിത്രത്തിന്റെ ക്രമാനുഗതമായ പരീക്ഷണങ്ങളിൽ ഉണ്ടായ മഹാ നിരാശ, പുരാതന ഇസ്രായേലിന്റെ മിസ്രയീമിൽ നിന്നുള്ള വിടുതലാൽ വ്യക്തമായി മുൻരൂപീകരിക്കപ്പെട്ടിരുന്ന ഒരു ചരിത്രത്തിന്റെ ആരംഭത്തെ അടയാളപ്പെടുത്തി. ചെങ്കടലിൽ നിന്ന് ആരംഭിച്ച് പത്തു പരീക്ഷണങ്ങളുടെ ഒരു പരമ്പര ഉണ്ടായിരുന്നു; അവസാനത്തെ പരീക്ഷണം ആദ്യത്തെ പരീക്ഷണത്തെ പ്രതിഫലിപ്പിക്കേണ്ടതായിരുന്നു. മഹാ നിരാശയിൽ ഉണ്ടായ “കാലത്തിന്റെ കടന്നുപോകൽ” ഒരു സമയപ്രവചനത്തെക്കുറിച്ചുള്ള തെറ്റിദ്ധാരണ മൂലമായിരുന്നു. ആത്മീയ ഇസ്രായേലിനുവേണ്ടിയുള്ള പരീക്ഷണക്രമത്തിന്റെ അവസാനഘട്ടവും ആദ്യഘട്ടത്തേതുപോലെ തന്നെയായിരിക്കുമായിരുന്നു. 1863-ൽ, യാഥാർത്ഥ ഇസ്രായേലിന്റെ നേതാക്കൾ, തങ്ങൾ ഇപ്പോൾ മാത്രമാണ് റോമിന്റെ പുത്രിമാർ എന്നു തിരിച്ചറിഞ്ഞവരുടെ ബൈബിളാധിഷ്ഠിത രീതിശാസ്ത്രത്തിലേക്കു മടങ്ങിച്ചെല്ലാൻ തിരഞ്ഞെടുക്കുകയും, ബൈബിളിലെ ഏറ്റവും ദൈർഘ്യമേറിയ സമയപ്രവചനത്തെ നിരസിക്കുകയും—അല്ലെങ്കിൽ, നിങ്ങൾ പറയുമെങ്കിൽ, തെറ്റിദ്ധരിക്കുകയും—ചെയ്തു. യാഥാർത്ഥ ഇസ്രായേലിലും ആത്മീയ ഇസ്രായേലിലും പത്തു പരീക്ഷണങ്ങളുടെ അവസാനം അതിന്റെ ആരംഭത്താൽ തന്നെയാണ് പ്രതിനിധീകരിക്കപ്പെട്ടത്. അങ്ങനെ, രണ്ടിടങ്ങളിലും, കലഹികൾ തങ്ങൾ ഇപ്പോൾ മാത്രമാണ് വിടുവിക്കപ്പെട്ടിരുന്ന സ്ഥലത്തേക്കു മടങ്ങിപ്പോകാനുള്ള ആഗ്രഹം പ്രകടിപ്പിച്ചു.</w:t>
      </w:r>
    </w:p>
    <w:p>
      <w:pPr>
        <w:pStyle w:val="ArticleBody"/>
        <w:jc w:val="left"/>
      </w:pPr>
      <w:r>
        <w:rPr>
          <w:rFonts w:ascii="Nirmala UI" w:hAnsi="Nirmala UI" w:eastAsia="Nirmala UI" w:cs="Nirmala UI"/>
        </w:rPr>
        <w:t>ലേവ്യപുസ്തകം ഇരുപത്തിയാറിലെ ഏഴ് കാലങ്ങളെ നിരസിച്ചതിലൂടെ ലവൊദിക്യൻ അഡ്വെന്റിസം അവർ മുൻകൂട്ടി കണ്ടിരുന്നില്ലാത്ത ഒരു പ്രവാചകപരമായ ദ്വന്ദ്വം സൃഷ്ടിച്ചു. അതിനെ പരിഹരിക്കാനുള്ള ശ്രമത്തിൽ അവർ ഇതിഹാസകഥകളുടെ പലവിധ വിഭവങ്ങൾ സമർപ്പിച്ചുകൊണ്ടിരിക്കുകയാണെങ്കിലും, ഇന്നുവരെ ആ ദ്വന്ദ്വം അവർ പരിഹരിക്കാനായിട്ടില്ല. ആ ദ്വന്ദ്വം സിസ്റ്റർ വൈറ്റ് അഡ്വെന്റിസത്തിന്റെ അടിസ്ഥാനവും കേന്ദ്രസ്തംഭവും എന്നു തിരിച്ചറിയുന്ന വാക്യത്തിലാണ്.</w:t>
      </w:r>
    </w:p>
    <w:p>
      <w:pPr>
        <w:pStyle w:val="ArticleScripture"/>
        <w:jc w:val="left"/>
      </w:pPr>
      <w:r>
        <w:rPr>
          <w:rFonts w:ascii="Nirmala UI" w:hAnsi="Nirmala UI" w:eastAsia="Nirmala UI" w:cs="Nirmala UI"/>
        </w:rPr>
        <w:t>“മറ്റെല്ലാവയെക്കാളും മേലായി അഡ്വന്റ് വിശ്വാസത്തിന്റെ അടിത്തറയും കേന്ദ്രസ്തംഭവും ആയിരുന്ന തിരുവെഴുത്ത്, ‘രണ്ടായിരത്തി മുന്നൂറു ദിവസത്തേക്കു; പിന്നെ വിശുദ്ധമന്ദിരം ശുദ്ധീകരിക്കപ്പെടും’ എന്ന പ്രഖ്യാപനമായിരുന്നു. [ദാനീയേൽ 8:14.]” The Great Controversy, 409.</w:t>
      </w:r>
    </w:p>
    <w:p>
      <w:pPr>
        <w:pStyle w:val="ArticleBody"/>
        <w:jc w:val="left"/>
      </w:pPr>
      <w:r>
        <w:rPr>
          <w:rFonts w:ascii="Nirmala UI" w:hAnsi="Nirmala UI" w:eastAsia="Nirmala UI" w:cs="Nirmala UI"/>
        </w:rPr>
        <w:t>പതിനാലാം വചനത്തെക്കുറിച്ച് അഡ്വെന്റിസം പറയാനുള്ളത് വളരെ കൂടുതലാണ്; എന്നാൽ ആ വചനത്തെക്കുറിച്ച് ആദ്യം ശ്രദ്ധിക്കേണ്ട നിരീക്ഷണത്തെ അവർ ഒരിക്കലും അഭിമുഖീകരിക്കുന്നില്ല. ആ നിരീക്ഷണം എന്തെന്നാൽ, പതിനാലാം വചനം ഒരു “ഉത്തരം” ആണെന്നതാണ്. ഉത്തരം ഉളവാക്കുന്ന ചോദ്യം അതിൽ ഉൾപ്പെടുന്നില്ലെങ്കിൽ, ഒരു ഉത്തരത്തിന് അർത്ഥമില്ല. പതിമൂന്നാം വചനത്തെ പതിനാലാം വചനത്തിൽ നിന്ന് യുക്തിപരമായോ, വ്യാകരണപരമായോ, ന്യായസംഗതമായോ വേർതിരിക്കാനാകില്ല; കാരണം പതിമൂന്നാം വചനം ചോദ്യവും പതിനാലാം വചനം ഉത്തരവും ആകുന്നു.</w:t>
      </w:r>
    </w:p>
    <w:p>
      <w:pPr>
        <w:pStyle w:val="ArticleBody"/>
        <w:jc w:val="left"/>
      </w:pPr>
      <w:r>
        <w:rPr>
          <w:rFonts w:ascii="Nirmala UI" w:hAnsi="Nirmala UI" w:eastAsia="Nirmala UI" w:cs="Nirmala UI"/>
        </w:rPr>
        <w:t>ശരിയായും ന്യായമായും അവതരിപ്പിക്കപ്പെടുമ്പോൾ, ഈ ചോദ്യം പതിനാലാം വാക്യത്തിന് അഡ്വെന്റിസം പഠിപ്പിക്കുന്നതിൽനിന്ന് വളരെ വ്യത്യസ്തമായൊരു അർത്ഥം ഉത്പാദിപ്പിക്കുന്നു. ഇതുകൊണ്ട് പതിനാലാം വാക്യം “അഡ്വെന്റ് വിശ്വാസത്തിന്റെ അടിത്തറയും കേന്ദ്രസ്തംഭവും” അല്ലെന്നർത്ഥമില്ല; കാരണം അത് തന്നെയാണ്. അതിന്റെ അർത്ഥം ഇതാണ്: 1863-ൽ അഡ്വെന്റിസം “ഏഴ് കാലങ്ങൾ” തെറ്റിദ്ധരിച്ച് മാറ്റിവെച്ചപ്പോൾ, പതിനാലാം വാക്യം യാഥാർത്ഥ്യത്തിൽ എന്താണ് അർത്ഥമാക്കുന്നതെന്ന് അവർക്ക് പൂർണ്ണമായി നിർവചിക്കാനായില്ല. തിരുവെഴുത്തുകളിൽ, അർദ്ധസത്യം സത്യമല്ല. ശരിയായി മനസ്സിലാക്കുമ്പോൾ, പതിമൂന്നാം വാക്യത്തിലെ ചോദ്യം ചവിട്ടിമെതിക്കപ്പെട്ടിരുന്ന വിശുദ്ധമന്ദിരത്തിന്റെ ശുദ്ധീകരണത്തെ അടയാളപ്പെടുത്തുന്ന പ്രവചനത്തെ അംഗീകരിക്കണമെന്നും, അതുപോലെ സൈന്യത്തിന്റെ ചവിട്ടിമെതിക്കലിനെ അടയാളപ്പെടുത്തുന്ന പ്രവചനത്തെയും അംഗീകരിക്കണമെന്നും ആവശ്യപ്പെടുന്നു. രണ്ടായിരത്തി മൂന്നുനൂറ് വർഷങ്ങളുടെ പ്രവചനം ‘വിശുദ്ധമന്ദിരത്തെ’ സംബന്ധിച്ചുള്ളതും, രണ്ടായിരത്തി അഞ്ഞൂറ്റി ഇരുപത് വർഷങ്ങളുടെ പ്രവചനം ‘സൈന്യത്തെ’ സംബന്ധിച്ചുള്ളതുമാണ്.</w:t>
      </w:r>
    </w:p>
    <w:p>
      <w:pPr>
        <w:pStyle w:val="ArticleBody"/>
        <w:jc w:val="left"/>
      </w:pPr>
      <w:r>
        <w:rPr>
          <w:rFonts w:ascii="Nirmala UI" w:hAnsi="Nirmala UI" w:eastAsia="Nirmala UI" w:cs="Nirmala UI"/>
        </w:rPr>
        <w:t>ഈ ലേഖനങ്ങളിൽ ഈ ഘട്ടത്തിൽ ഞാൻ ചെയ്യുവാൻ ഉദ്ദേശിക്കുന്നതല്ലാത്ത, ദീർഘമായ ഒരു പഠനമാണ് ആ രണ്ട് വാക്യങ്ങളുടെ പരസ്പരബന്ധം വിശദീകരിക്കുവാൻ ആവശ്യമായിരിക്കുന്നത്. ഈ വിഷയങ്ങൾ വർഷങ്ങളായി ആവർത്തിച്ച് പരിചരിക്കപ്പെട്ടവയാണ്; അവ Habakkuk’s Tables എന്ന പരമ്പരയിൽ കണ്ടെത്താവുന്നതുമാണ്. ഞാൻ ഇപ്പോഴും ഏലീയാവിന്റെ പ്രതീകാത്മകതയെക്കുറിച്ചാണ് സംസാരിച്ചുകൊണ്ടിരിക്കുന്നത്; ആ സത്യങ്ങളെ ആദ്യം പൂർത്തിയാക്കുവാൻ ആഗ്രഹിക്കുന്നു.</w:t>
      </w:r>
    </w:p>
    <w:p>
      <w:pPr>
        <w:pStyle w:val="ArticleBody"/>
        <w:jc w:val="left"/>
      </w:pPr>
      <w:r>
        <w:rPr>
          <w:rFonts w:ascii="Nirmala UI" w:hAnsi="Nirmala UI" w:eastAsia="Nirmala UI" w:cs="Nirmala UI"/>
        </w:rPr>
        <w:t>വില്യം മില്ലർ അഡ്വെന്റിസത്തിന്റെ ആരംഭത്തിലെ എലീയാവായിരുന്നു; അവന്റെ ആദ്യ കണ്ടെത്തൽ ലേവ്യപുസ്തകം ഇരുപത്തിയാറിലെ ഏഴു കാലങ്ങളായിരുന്നു. അതിനാൽ 1863-ൽ ആ സത്യത്തെ നിരസിച്ചത് എലീയാവിന്റെ സന്ദേശത്തെ നിരസിച്ചതായിരുന്നു. ഈ ഘട്ടത്തിൽ ഞാൻ അന്ത്യം ആരംഭത്തോടു തിരിച്ചറിയിക്കുന്ന ആൽഫയുടെയും ഒമേഗയുടെയും പ്രത്യേകതയെ അഭിസംബോധന ചെയ്യുന്നു. പ്രാചീന യിസ്രായേലിന്റെ അന്തിമ പരീക്ഷണം ആദ്യ പരീക്ഷണത്തിൽ പ്രതിനിധീകരിക്കപ്പെട്ടിരുന്നു. ഈ രണ്ടു പരീക്ഷണങ്ങളും ജാതികളുടെ ജനങ്ങൾ ദൈവത്തെക്കാൾ ശക്തരാണെന്ന ഭയത്തെ പ്രതിനിധീകരിക്കുന്നു. സിദ്ധാന്തത്തിൽ ഒരുപോലെയായിരുന്ന പത്താം പരീക്ഷണം ആദ്യ പരീക്ഷണത്തെക്കാൾ വളരെ അധികം കലഹപൂർണമായിരുന്നു; കാരണം ആദ്യ പരീക്ഷണത്തിൽ ദൈവം നേടിയ ജയം സംബന്ധിച്ച ചരിത്രം, ആ കലഹികളിൽ സ്ഥിരമായ ഒരു ആത്മവിശ്വാസം ഉളവാക്കേണ്ടതായിരുന്നു. അവർ ചെങ്കടലിങ്കൽ ഉണ്ടായിരുന്നതിനെക്കാൾ അവന്റെ ശക്തിയെക്കുറിച്ചുള്ള വളരെ അധികം തെളിവുകൾ ഉണ്ടായിരുന്നിട്ടും ദൈവത്തെ നിരസിച്ചതിനെ അവർ പ്രകടമാക്കി. 1863-ഓടെ മില്ലറൈറ്റ് അഡ്വെന്റിസം മഹാനിരാശ ദൈവത്തിന്റെ ശക്തിയേറിയ ഒരു പ്രവർത്തിയാണെന്ന് ഇതിനകം വിശദീകരിച്ചുകൊണ്ടിരുന്നു; എങ്കിലും അവർ ഒരു നായകനെ തിരഞ്ഞെടുത്തു മിസ്രയീമിലേക്കു മടങ്ങിപ്പോകാനും, ദാനീയേൽ മോശെയുടെ “ശപഥം” എന്നു വിളിക്കുന്നതും എലീയാവാൽ പ്രതിനിധീകരിക്കപ്പെട്ടതുമായ സന്ദേശത്തെ നിരസിക്കാനും ഇപ്പോഴും തീരുമാനിച്ചു.</w:t>
      </w:r>
    </w:p>
    <w:p>
      <w:pPr>
        <w:pStyle w:val="ArticleBody"/>
        <w:jc w:val="left"/>
      </w:pPr>
      <w:r>
        <w:rPr>
          <w:rFonts w:ascii="Nirmala UI" w:hAnsi="Nirmala UI" w:eastAsia="Nirmala UI" w:cs="Nirmala UI"/>
        </w:rPr>
        <w:t>“ഏഴ് കാലങ്ങൾ” എന്നത് ഒരു കാലപ്രവചനമാണെന്നതിനുള്ള സാധുതയുടെ തെളിവുകൾ വിശദമായി അവതരിപ്പിക്കാൻ സമയം ചെലവഴിക്കുന്നതിനുപകരം, അതിന്റെ സാധുതയെ മറ്റൊരു രീതിയിൽ തെളിയിക്കുവാൻ ഞാൻ ചില ലളിതമായ തർക്കശാസ്ത്രം ഉപയോഗിക്കാൻ ഉദ്ദേശിക്കുന്നു. 1798-ൽ ആരംഭിച്ച പ്രസ്ഥാനത്തിന് 1863-ലെ അന്തിമപരീക്ഷണം എങ്ങനെയോ അന്തിമപരീക്ഷണമായിരുന്നുവോ, അതുപോലെ തന്നെ വെളിപ്പാട് പതിനെട്ടിലെ ശക്തനായ ദൂതന്റെ പ്രസ്ഥാനത്തിനും അതു അന്തിമപരീക്ഷണത്തെ പ്രതിനിധീകരിക്കുന്നു. ഇരു പ്രസ്ഥാനങ്ങൾക്കും അവസാന പരീക്ഷണം എന്താണെന്ന് സംബന്ധിച്ച് ദൈവിക പ്രചോദനം അത്യന്തം വ്യക്തമായി പ്രസ്താവിച്ചിരിക്കുന്നു.</w:t>
      </w:r>
    </w:p>
    <w:p>
      <w:pPr>
        <w:pStyle w:val="ArticleScripture"/>
        <w:jc w:val="left"/>
      </w:pPr>
      <w:r>
        <w:rPr>
          <w:rFonts w:ascii="Nirmala UI" w:hAnsi="Nirmala UI" w:eastAsia="Nirmala UI" w:cs="Nirmala UI"/>
        </w:rPr>
        <w:t>“സാത്താൻ ആണ്... സത്യത്തിൽനിന്ന് വഴിതെറ്റിക്കുവാൻ, കൃത്രിമമായതിനെ നിരന്തരം അടിച്ചേൽപ്പിച്ചുകൊണ്ടിരിക്കുന്നത്. ദൈവത്തിന്റെ ആത്മാവിന്റെ സാക്ഷ്യത്തെ ഫലശൂന്യമാക്കുക എന്നതായിരിക്കും സാത്താന്റെ ഏറ്റവും അവസാനത്തെ വഞ്ചന. ‘ദർശനം ഇല്ലാത്തിടത്ത് ജനങ്ങൾ നശിച്ചുപോകുന്നു’ (സദൃശ്യവാക്യങ്ങൾ 29:18).” Selected Messages, പുസ്തകം 1, 48.</w:t>
      </w:r>
    </w:p>
    <w:p>
      <w:pPr>
        <w:pStyle w:val="ArticleBody"/>
        <w:jc w:val="left"/>
      </w:pPr>
      <w:r>
        <w:rPr>
          <w:rFonts w:ascii="Nirmala UI" w:hAnsi="Nirmala UI" w:eastAsia="Nirmala UI" w:cs="Nirmala UI"/>
        </w:rPr>
        <w:t>എല്ലൻ വൈറ്റിന്റെ രചനകളെ സത്യസന്ധമായി വായിച്ചുകൊണ്ടു, ലേവ്യപുസ്തകം ഇരുപത്താറിലെ “ഏഴ് കാലങ്ങൾ” അവൾ പൂർണ്ണമായി അംഗീകരിച്ചിരുന്നില്ലെന്ന് നിർദ്ദേശിക്കാൻ യാതൊരു സത്യനിഷ്ഠമായ മാർഗവും ഇല്ല. ഈ ലേഖനങ്ങളിൽ നാം മുമ്പേ തിരിച്ചറിഞ്ഞതുപോലെ, കൂടാതെ *Habakkuk’s Tables* എന്ന ശീർഷകത്തിലുള്ള പരമ്പരയിൽ നന്നായി രേഖപ്പെടുത്തിയിരിക്കുന്നതുപോലെ, സഹോദരി വൈറ്റ് 1843-ലെയും 1850-ലെയും ചാർട്ടുകൾ രണ്ടും ദൈവം തന്നെയാണ് നിർദ്ദേശിച്ചതെന്ന് നേരിട്ട് അറിയിക്കുന്നു. ആ രണ്ടു പട്ടികകളും ഹബക്കൂക്ക് രണ്ടാം അധ്യായത്തിന്റെ നിവൃത്തിയായിരുന്നു എന്നു അവൾ നേരിട്ട് ഉപദേശിക്കുന്നു. ഇരു ചാർട്ടുകളും തന്നെ, അവയ്ക്കു സ്വതന്ത്രമായ ഗ്രാഫിക്കൽ വിന്യാസത്തിന്റെ കേന്ദ്രബിന്ദുവായി, ലേവ്യപുസ്തകം ഇരുപത്താറിലെ “ഏഴ് കാലങ്ങൾ” എന്നതിനെ തിരിച്ചറിയിക്കുന്നു. ഇരു ചാർട്ടുകളിലും “ഏഴ് കാലങ്ങൾ” എന്ന രേഖയിൽ, ആ പ്രവചനരേഖയുടെ കേന്ദ്രമായി ക്രിസ്തുവിന്റെ ക്രൂശ് സ്ഥിതിചെയ്യുന്നു.</w:t>
      </w:r>
    </w:p>
    <w:p>
      <w:pPr>
        <w:pStyle w:val="ArticleBody"/>
        <w:jc w:val="left"/>
      </w:pPr>
      <w:r>
        <w:rPr>
          <w:rFonts w:ascii="Nirmala UI" w:hAnsi="Nirmala UI" w:eastAsia="Nirmala UI" w:cs="Nirmala UI"/>
        </w:rPr>
        <w:t>ഹബക്കൂക്കിന്റെ രണ്ട് പട്ടികകൾ സംബന്ധിച്ച അവളുടെ അംഗീകാരങ്ങളോടൊപ്പം, 1840 മുതൽ 1844 വരെ അവതരിപ്പിക്കപ്പെട്ട സന്ദേശം നാം തുടർന്നും അവതരിപ്പിക്കേണ്ടതാണെന്ന് അവൾ പലവട്ടം രേഖപ്പെടുത്തിയിട്ടുണ്ട്; മില്ലറൈറ്റ്‌കൾ അവർ പ്രഖ്യാപിച്ച സന്ദേശം എങ്ങനെ പ്രചരിപ്പിച്ചു എന്നതു സംബന്ധിച്ചു എഴുതുന്ന ഓരോ അഡ്വെന്റിസ്റ്റ് ചരിത്രകാരനും അവർ 1843-ലെ ചാർട്ട് ഉപയോഗിച്ചിരുന്നുവെന്ന് തിരിച്ചറിയുന്നു. ചാർട്ടുകളിൽ പ്രതിനിധീകരിച്ചിരിക്കുന്ന സന്ദേശങ്ങളെ അവൾ അംഗീകരിക്കുന്നതുമാത്രമല്ല, ആ ചരിത്രത്തിൽ അവതരിപ്പിക്കപ്പെട്ട അതേ സന്ദേശങ്ങൾ തന്നേ തുടർന്നും അവതരിപ്പിക്കുവാൻ ദൈവജനത്തെ ഉപദേശിക്കുകയും ചെയ്യുന്നു; അതോടൊപ്പം, ദൈവത്തിന്റെ ശേഷിപ്പായ ജനത്തിന്റെ ചരിത്രമൊട്ടാകെ ആ സന്ദേശങ്ങൾ ആക്രമിക്കപ്പെടുമെന്നു അവൾ മുന്നറിയിപ്പ് നൽകുന്ന പല ഭാഗങ്ങളും അവൾ നൽകുന്നു. അത്തരം ആക്രമണങ്ങളെക്കുറിച്ച് അവൾ മുന്നറിയിപ്പ് നൽകുമ്പോൾ, ആ സത്യങ്ങളെ തന്നേ പ്രതിരോധിക്കുന്നത് ദൈവത്തിന്റെ കാവൽക്കാരുടെ പ്രവർത്തിയാണെന്ന് അവൾ ആവർത്തിച്ചു വ്യക്തമാക്കുന്നു.</w:t>
      </w:r>
    </w:p>
    <w:p>
      <w:pPr>
        <w:pStyle w:val="ArticleBody"/>
        <w:jc w:val="left"/>
      </w:pPr>
      <w:r>
        <w:rPr>
          <w:rFonts w:ascii="Nirmala UI" w:hAnsi="Nirmala UI" w:eastAsia="Nirmala UI" w:cs="Nirmala UI"/>
        </w:rPr>
        <w:t>ചാർട്ടുകൾ തെറ്റാണെങ്കിൽ, അവ ദൃശ്യരൂപത്തിൽ പ്രതിനിധീകരിക്കുന്ന സന്ദേശങ്ങളും തെറ്റാണ്. 1840 മുതൽ 1844 വരെ മില്ലറൈറ്റുകൾ പ്രഖ്യാപിച്ച സന്ദേശം തെറ്റായിരുന്നെങ്കിൽ, മില്ലറൈറ്റ് സന്ദേശം അടിസ്ഥാനം ആയിരുന്നു എന്നു എലൻ വൈറ്റ് ആവർത്തിച്ച് തിരിച്ചറിഞ്ഞതും തെറ്റാണ്. ആ സന്ദേശങ്ങൾ തെറ്റായിരുന്നെങ്കിൽ, അതേ സത്യങ്ങളെ തുടർന്നും അവതരിപ്പിക്കണമെന്ന അവളുടെ ആവർത്തിച്ച കല്പനകൾ അസത്യോപദേശമായിത്തീരും. മില്ലറൈറ്റുകളുടെ സന്ദേശം സാത്താനിക ആക്രമണങ്ങളിൽ നിന്ന് സംരക്ഷിക്കപ്പെടുകയും കാത്തുസൂക്ഷിക്കപ്പെടുകയും വേേണ്ടിയിരുന്ന അടിത്തറകളെ പ്രതിനിധീകരിക്കുന്നില്ലെങ്കിൽ, ആ ഉപദേശങ്ങളും തെറ്റായവയാണ്. ആ ചരിത്രത്തിലെ ഏലീയാവിന്റെ സന്ദേശവുമായി ബന്ധപ്പെട്ടിരിക്കുന്ന ഈ സകല വിഷയങ്ങളും തെറ്റാണ് എന്ന നിഗമനത്തിലെത്തുന്നത്, എലൻ വൈറ്റ് ഒരു വ്യാജപ്രവാചകയായിരുന്നു എന്നു വ്യക്തമായി തെളിയിക്കും.</w:t>
      </w:r>
    </w:p>
    <w:p>
      <w:pPr>
        <w:pStyle w:val="ArticleBody"/>
        <w:jc w:val="left"/>
      </w:pPr>
      <w:r>
        <w:rPr>
          <w:rFonts w:ascii="Nirmala UI" w:hAnsi="Nirmala UI" w:eastAsia="Nirmala UI" w:cs="Nirmala UI"/>
        </w:rPr>
        <w:t>ആധുനിക അഡ്വെന്റിസം ഇപ്പോഴും അവരുടെ വെളിപ്പാട് സെമിനാറുകളിൽ ശേഷിച്ചിരിക്കുന്ന സഭയ്ക്ക് യേശുവിന്റെ സാക്ഷ്യം ആയ പ്രവചനത്തിന്റെ ആത്മാവുണ്ടാകുമെന്നു പഠിപ്പിച്ചുകൊണ്ടിരിക്കുന്നു; എന്നാൽ സഭാസഭ്യതയിലേക്ക് ആകർഷിക്കാൻ അവർ ശ്രമിക്കുന്നവരോടു, ആ പ്രാരംഭ അടിസ്ഥാനസത്യങ്ങളോടും ചരിത്രത്തോടും ബന്ധപ്പെട്ട എലൻ വൈറ്റിന്റെ അംഗീകാരവും മുന്നറിയിപ്പുകളും അവർ പൂർണ്ണമായി നിരസിക്കുന്നുവെന്ന കാര്യം അവർ നിർഭാഗ്യവശാൽ അറിയിക്കുന്നില്ല. താഴെക്കൊടുത്തിരിക്കുന്ന ഭാഗം നിങ്ങൾക്കു എന്താണ് അർത്ഥമാക്കുന്നത്?</w:t>
      </w:r>
    </w:p>
    <w:p>
      <w:pPr>
        <w:pStyle w:val="ArticleScripture"/>
        <w:jc w:val="left"/>
      </w:pPr>
      <w:r>
        <w:rPr>
          <w:rFonts w:ascii="Nirmala UI" w:hAnsi="Nirmala UI" w:eastAsia="Nirmala UI" w:cs="Nirmala UI"/>
        </w:rPr>
        <w:t>“കർത്താവ് നമ്മെ നയിച്ച വഴി, നമ്മുടെ ഭൂതകാലചരിത്രത്തിൽ അവൻ നൽകിയ ഉപദേശം എന്നിവ നാം മറക്കുന്നതല്ലാതെ, ഭാവിയെക്കുറിച്ച് നമുക്കു ഭയപ്പെടേണ്ട ഒന്നുമില്ല.” ലൈഫ് സ്കെച്ചസ്, 196.</w:t>
      </w:r>
    </w:p>
    <w:p>
      <w:pPr>
        <w:pStyle w:val="ArticleBody"/>
        <w:jc w:val="left"/>
      </w:pPr>
      <w:r>
        <w:rPr>
          <w:rFonts w:ascii="Nirmala UI" w:hAnsi="Nirmala UI" w:eastAsia="Nirmala UI" w:cs="Nirmala UI"/>
        </w:rPr>
        <w:t>1863-ൽ, മില്ലറൈറ്റ് പ്രസ്ഥാനം ഒരു നിഗമനത്തിലെത്തി, സർക്കാരിനോടൊപ്പം നിയമപരമായ ഒരു സ്ഥാപനമായി രജിസ്റ്റർ ചെയ്തു; അത് അന്തിമമായി പാപ്പസഭയ്ക്ക് ഒരു പ്രതിരൂപം രൂപീകരിക്കുന്നതാകുന്നു; എലൻ വൈറ്റിന്റെ നിർവചനപ്രകാരം അതു സഭയും രാഷ്ട്രവും തമ്മിലുള്ള സംയോജനമാണ്.</w:t>
      </w:r>
    </w:p>
    <w:p>
      <w:pPr>
        <w:pStyle w:val="ArticleScripture"/>
        <w:jc w:val="left"/>
      </w:pPr>
      <w:r>
        <w:rPr>
          <w:rFonts w:ascii="Nirmala UI" w:hAnsi="Nirmala UI" w:eastAsia="Nirmala UI" w:cs="Nirmala UI"/>
        </w:rPr>
        <w:t>“ഇപ്പോൾ അമേരിക്കൻ ഐക്യനാടുകളിൽ സഭയുടെ സ്ഥാപനങ്ങൾക്കും ആചാരപരമായ അനുഷ്ഠാനങ്ങൾക്കും സംസ്ഥാനത്തിന്റെ പിന്തുണ ഉറപ്പാക്കുന്നതിനായി നടന്നു വരുന്ന പ്രസ്ഥാനങ്ങളിൽ, പ്രൊട്ടസ്റ്റന്റുകൾ പാപ്പിസ്റ്റുകളുടെ പാത പിന്തുടരുന്നു. അതിലും കൂടുതൽ, അവർ പാപാധിപത്യത്തിന് പ്രൊട്ടസ്റ്റന്റ് അമേരിക്കയിൽ, പഴയ ലോകത്തിൽ താൻ നഷ്ടപ്പെടുത്തിയ ആധിപത്യം വീണ്ടും കൈവരിക്കുവാൻ വാതിൽ തുറന്ന് കൊടുക്കുന്നു.” The Great Controversy, 573.</w:t>
      </w:r>
    </w:p>
    <w:p>
      <w:pPr>
        <w:pStyle w:val="ArticleBody"/>
        <w:jc w:val="left"/>
      </w:pPr>
      <w:r>
        <w:rPr>
          <w:rFonts w:ascii="Nirmala UI" w:hAnsi="Nirmala UI" w:eastAsia="Nirmala UI" w:cs="Nirmala UI"/>
        </w:rPr>
        <w:t>രാജ്യത്തിന്റെ യുവാക്കളെ ‘സിവിൽ വാർ’ എന്നു അറിയപ്പെട്ട രക്തസ്നാനത്തിലേക്ക് നിർബന്ധിതമായി ചേർക്കിക്കൊണ്ടിരുന്ന ഒരു കാലത്ത്, ഭരണകൂടവുമായി നിയമപരമായ ബന്ധം സ്ഥാപിച്ചത് സംഘടനയുടെ ആവശ്യകതയുടെ ഭാഗമായി എന്ന അധിഷ്ഠാനത്തിൽ, മില്ലറൈറ്റുകളുടെ പ്രസ്ഥാനം അവസാനിച്ചു. 1863-ൽ, ഒരു മുദ്രിത ലേഖനത്തിലൂടെയും ഒരു പുതിയ ചാർട്ടിലൂടെയും, സെവൻത്ത്-ഡേ അഡ്വെന്റിസ്റ്റ് സഭ, ദാനിയേൽ മോശെയുടെ പ്രതിജ്ഞ എന്നു വിളിക്കുന്ന അടിമത്തത്തിന്റെ പ്രവചനം നിരസിച്ചു. 1850-ൽ, കർത്താവ് തന്റെ ജനത്തോടു ഹബക്കൂക്കിന്റെ രണ്ടാമത്തെ പട്ടിക ഉണ്ടാക്കുവാനും, 1843-ലെ പട്ടികയിൽ താൻ തന്റെ കൈ മറച്ചുവെച്ചിരുന്ന തെറ്റ് തിരുത്തുവാനും നിർദേശിച്ചിരുന്നു. 1850-ൽ നിർദേശിക്കപ്പെട്ട ചാർട്ട് തന്റെ ലക്ഷ്യം പൂർണ്ണമായി നിറവേറ്റി; കാരണം, എലൻ വൈറ്റ് താൻ “ചാർട്ട് പ്രസിദ്ധീകരിക്കുന്നതിൽ ദൈവം ഉണ്ടായിരുന്നതായി” കണ്ടതായി പറഞ്ഞതോടൊപ്പം, 1850-ലെ ചാർട്ട് ഹബക്കൂക്ക് രണ്ടാം അധ്യായത്തിൽ തിരിച്ചറിയപ്പെട്ടിരിക്കുന്നതായും അവൾ നിർദേശിച്ചു.</w:t>
      </w:r>
    </w:p>
    <w:p>
      <w:pPr>
        <w:pStyle w:val="ArticleBody"/>
        <w:jc w:val="left"/>
      </w:pPr>
      <w:r>
        <w:rPr>
          <w:rFonts w:ascii="Nirmala UI" w:hAnsi="Nirmala UI" w:eastAsia="Nirmala UI" w:cs="Nirmala UI"/>
        </w:rPr>
        <w:t>1850-ലെ ചാർട്ടിന്റെ ഉദ്ദേശ്യം 1843-ലെ ചാർട്ടിന്റെ ഉദ്ദേശ്യത്തോട് ഒരുപോലെയായിരുന്നു. മരിച്ചുകൊണ്ടിരിക്കുന്ന ഒരു ലോകത്തോട് മൂന്നാമത്തെ ദൂതന്റെ സന്ദേശം അവതരിപ്പിക്കുന്നതിനായി ഉപയോഗിക്കപ്പെടേണ്ട സുവിശേഷപ്രഖ്യാപനോപകരണമായിരുന്നു അത്. 1863-ൽ ആ സന്ദേശം ഉപേക്ഷിക്കപ്പെട്ടു. ചെങ്കടലിൽ ആരംഭിച്ച പരീക്ഷണപ്രക്രിയയാൽ പ്രതിരൂപീകരിക്കപ്പെടുന്ന പരീക്ഷണപ്രക്രിയ, ദാനിയേൽ എട്ട് അധ്യായത്തിലെ പതിമൂന്നാം വാക്യത്തിൽ ചവിട്ടിക്കളയപ്പെടേണ്ടതായിരുന്ന വിശുദ്ധമന്ദിരത്തെ തിരിച്ചറിയിക്കുന്ന സമയപ്രവചനത്തോടെ ആരംഭിച്ചു; അതേ പരീക്ഷണപ്രക്രിയ, ദാനിയേൽ എട്ട് അധ്യായത്തിലെ പതിമൂന്നാം വാക്യത്തിൽ ചവിട്ടിക്കളയപ്പെടേണ്ടതായിരുന്ന സൈന്യത്തെ തിരിച്ചറിയിക്കുന്ന സമയപ്രവചനത്തോടെ അവസാനിച്ചു.</w:t>
      </w:r>
    </w:p>
    <w:p>
      <w:pPr>
        <w:pStyle w:val="ArticleScripture"/>
        <w:jc w:val="left"/>
      </w:pPr>
      <w:r>
        <w:rPr>
          <w:rFonts w:ascii="Nirmala UI" w:hAnsi="Nirmala UI" w:eastAsia="Nirmala UI" w:cs="Nirmala UI"/>
        </w:rPr>
        <w:t>അപ്പോൾ ഞാൻ ഒരു വിശുദ്ധൻ സംസാരിക്കുന്നതു കേട്ടു; സംസാരിച്ചുകൊണ്ടിരുന്ന ആ വിശുദ്ധനോടു മറ്റൊരു വിശുദ്ധൻ ചോദിച്ചു: നിത്യബലിയെക്കുറിച്ചും ശൂന്യീകരണത്തിന്റെ അതിക്രമത്തെക്കുറിച്ചും, വിശുദ്ധമന്ദിരവും സൈന്യവും രണ്ടും കാൽക്കീഴിൽ ചവിട്ടപ്പെടേണ്ടതിന്നു എത്രകാലം ഈ ദർശനം നിലനിൽക്കും? അവൻ എന്നോടു പറഞ്ഞു: രണ്ടായിരത്തി മൂന്നുനൂറ് ദിവസങ്ങളോളം; പിന്നെ വിശുദ്ധമന്ദിരം ശുദ്ധീകരിക്കപ്പെടും. ദാനീയേൽ 8:13, 14.</w:t>
      </w:r>
    </w:p>
    <w:p>
      <w:pPr>
        <w:pStyle w:val="ArticleBody"/>
        <w:jc w:val="left"/>
      </w:pPr>
      <w:r>
        <w:rPr>
          <w:rFonts w:ascii="Nirmala UI" w:hAnsi="Nirmala UI" w:eastAsia="Nirmala UI" w:cs="Nirmala UI"/>
        </w:rPr>
        <w:t>1844 ഒക്‌ടോബർ 22-ന് ആരംഭിച്ച പരീക്ഷണപ്രക്രിയയ്ക്ക് ആൽഫയും ഒമേഗയും എന്ന മുദ്രയുണ്ട്. ആ പരീക്ഷണപ്രക്രിയയുടെ ആരംഭം തകർത്തുകളയപ്പെടേണ്ടിയിരുന്ന വിശുദ്ധമന്ദിരത്തെ പ്രതിനിധീകരിച്ച ഒരു കാലപ്രവചനമായിരുന്നു. അത് നിവൃത്തിയായപ്പോൾ മഹത്തായ വെളിച്ചം ഉളവാക്കിയ ഒരു പ്രവചനമായിരുന്നു. 1863-ൽ അവസാനിച്ച പരീക്ഷണപ്രക്രിയയ്ക്കും ആൽഫയും ഒമേഗയും എന്ന മുദ്രയുണ്ട്. ആ പരീക്ഷണപ്രക്രിയയുടെ അന്ത്യം തകർത്തുകളയപ്പെടേണ്ടിയിരുന്ന സൈന്യത്തെ പ്രതിനിധീകരിച്ച ഒരു കാലപ്രവചനമായിരുന്നു. അത് നിവൃത്തിയായപ്പോൾ മഹത്തായ വെളിച്ചം ഉളവാക്കേണ്ടതിന്നായി നിർദ്ദേശിക്കപ്പെട്ടിരുന്ന ഒരു പ്രവചനമായിരുന്നു. അത് ആ ചരിത്രത്തിലെ എലീയാവു അവതരിപ്പിച്ച ഒരു കാലപ്രവചനമായിരുന്നു; അതിനെ നിരസിച്ചു മാറ്റിവെച്ചപ്പോൾ, അത് മഹത്തായ ഇരുട്ട് ഉളവാക്കി.</w:t>
      </w:r>
    </w:p>
    <w:p>
      <w:pPr>
        <w:pStyle w:val="ArticleScripture"/>
        <w:jc w:val="left"/>
      </w:pPr>
      <w:r>
        <w:rPr>
          <w:rFonts w:ascii="Nirmala UI" w:hAnsi="Nirmala UI" w:eastAsia="Nirmala UI" w:cs="Nirmala UI"/>
        </w:rPr>
        <w:t>ഇതുതന്നെയാണ് വിധി: വെളിച്ചം ലോകത്തിലേക്കു വന്നിരിക്കുന്നു; എങ്കിലും മനുഷ്യരുടെ പ്രവൃത്തികൾ ദോഷകരമായിരുന്നതിനാൽ അവർ വെളിച്ചത്തെക്കാൾ ഇരുളിനെ സ്നേഹിച്ചു. യോഹന്നാൻ 3:19.</w:t>
      </w:r>
    </w:p>
    <w:p>
      <w:pPr>
        <w:pStyle w:val="ArticleBody"/>
        <w:jc w:val="left"/>
      </w:pPr>
      <w:r>
        <w:rPr>
          <w:rFonts w:ascii="Nirmala UI" w:hAnsi="Nirmala UI" w:eastAsia="Nirmala UI" w:cs="Nirmala UI"/>
        </w:rPr>
        <w:t>ഈ ലേഖനം ഞാൻ സമാപിപ്പിക്കാൻ ഉദ്ദേശിക്കുന്ന യുക്തി ഞാൻ ഇതിനകം തന്നെ ശ്രദ്ധയിൽപ്പെടുത്തിയതുതന്നെയാണ്. എലൻ വൈറ്റിലൂടെ ദൈവം 1843-ലെയും 1850-ലെയും ചാർട്ടുകളെ അംഗീകരിച്ചുവോ?</w:t>
      </w:r>
    </w:p>
    <w:p>
      <w:pPr>
        <w:pStyle w:val="ArticleScripture"/>
        <w:jc w:val="left"/>
      </w:pPr>
      <w:r>
        <w:rPr>
          <w:rFonts w:ascii="Nirmala UI" w:hAnsi="Nirmala UI" w:eastAsia="Nirmala UI" w:cs="Nirmala UI"/>
        </w:rPr>
        <w:t>“1843-ലെ ചാർട്ട് കർത്താവിന്റെ കൈയാൽ നയിക്കപ്പെട്ടതാണെന്നും, അത് മാറ്റിക്കൊള്ളരുതെന്നും ഞാൻ കണ്ടിരിക്കുന്നു; അക്കങ്ങൾ അവൻ ആഗ്രഹിച്ചതുപോലെ തന്നെയായിരുന്നു; ചില അക്കങ്ങളിൽ ഒരു പിശക് അവന്റെ കൈ മേൽക്കൊണ്ട് മറച്ചുവെച്ചിരുന്നതുകൊണ്ട്, അവന്റെ കൈ നീക്കപ്പെടുന്നതുവരെ ആരും അതിനെ കാണാൻ കഴിഞ്ഞില്ല.” Early Writings, 74.</w:t>
      </w:r>
    </w:p>
    <w:p>
      <w:pPr>
        <w:pStyle w:val="ArticleScripture"/>
        <w:jc w:val="left"/>
      </w:pPr>
      <w:r>
        <w:rPr>
          <w:rFonts w:ascii="Nirmala UI" w:hAnsi="Nirmala UI" w:eastAsia="Nirmala UI" w:cs="Nirmala UI"/>
        </w:rPr>
        <w:t>“സഹോദരൻ നിക്കോൾസ് പ്രസിദ്ധീകരിച്ച ചാർട്ടിന്റെ പ്രസിദ്ധീകരണത്തിൽ ദൈവം ഉണ്ടായിരുന്നതായി ഞാൻ കണ്ടു. ഈ ചാർട്ടിനെക്കുറിച്ചുള്ള ഒരു പ്രവചനം ബൈബിളിൽ ഉണ്ടെന്ന് ഞാൻ കണ്ടു; ഈ ചാർട്ട് ദൈവജനത്തിനായി നിശ്ചയിക്കപ്പെട്ടതാണെങ്കിൽ, ഒരാളിനു മതിയാകുന്നത് മറ്റൊരാളിന്നും മതിയാകുന്നതാണ്; ഒരാൾക്കു വലുതായ അളവിൽ പുതിയൊരു ചാർട്ട് വരയ്ക്കേണ്ട ആവശ്യമുണ്ടായിരുന്നുവെങ്കിൽ, എല്ലാവർക്കും അതുപോലെതന്നെ അതിന്റെ ആവശ്യമുണ്ട്.” Manuscript Releases, number 13, 359; 1853.</w:t>
      </w:r>
    </w:p>
    <w:p>
      <w:pPr>
        <w:pStyle w:val="ArticleBody"/>
        <w:jc w:val="left"/>
      </w:pPr>
      <w:r>
        <w:rPr>
          <w:rFonts w:ascii="Nirmala UI" w:hAnsi="Nirmala UI" w:eastAsia="Nirmala UI" w:cs="Nirmala UI"/>
        </w:rPr>
        <w:t>1840 മുതൽ 1844 വരെയുള്ള ചരിത്രകാലഘട്ടത്തിൽ മില്ലറൈറ്റുകൾ അവതരിപ്പിച്ച സന്ദേശത്തെ എലൻ വൈറ്റ് മുഖാന്തരം ദൈവം അംഗീകരിച്ചോ?</w:t>
      </w:r>
    </w:p>
    <w:p>
      <w:pPr>
        <w:pStyle w:val="ArticleScripture"/>
        <w:jc w:val="left"/>
      </w:pPr>
      <w:r>
        <w:rPr>
          <w:rFonts w:ascii="Nirmala UI" w:hAnsi="Nirmala UI" w:eastAsia="Nirmala UI" w:cs="Nirmala UI"/>
        </w:rPr>
        <w:t>“ദൈവം നമ്മെ ഒരു പുതിയ സന്ദേശം നൽകുന്നില്ല. 1843-ലും 1844-ലും മറ്റു സഭകളിൽ നിന്നു നമ്മെ പുറത്തുകൊണ്ടുവന്ന സന്ദേശം തന്നെയാണ് നാം പ്രഖ്യാപിക്കേണ്ടത്.” Review and Herald, January 19, 1905.</w:t>
      </w:r>
    </w:p>
    <w:p>
      <w:pPr>
        <w:pStyle w:val="ArticleScripture"/>
        <w:jc w:val="left"/>
      </w:pPr>
      <w:r>
        <w:rPr>
          <w:rFonts w:ascii="Nirmala UI" w:hAnsi="Nirmala UI" w:eastAsia="Nirmala UI" w:cs="Nirmala UI"/>
        </w:rPr>
        <w:t>“1843-ലും 1844-ലും പുരുഷന്മാരെയും സ്ത്രീകളെയും ഉണർത്തിയ സന്ദേശങ്ങൾ ജനങ്ങളോടു പ്രസംഗിക്കുന്ന പ്രവൃത്തിക്കായി നമ്മുടെ സമയവും ശക്തിയും സമർപ്പിക്കുവാൻ ദൈവം നമ്മോടു കല്പിക്കുന്നു.” കൈയെഴുത്തുപ്രതി പ്രസിദ്ധീകരണം, നമ്പർ 760.</w:t>
      </w:r>
    </w:p>
    <w:p>
      <w:pPr>
        <w:pStyle w:val="ArticleScripture"/>
        <w:jc w:val="left"/>
      </w:pPr>
      <w:r>
        <w:rPr>
          <w:rFonts w:ascii="Nirmala UI" w:hAnsi="Nirmala UI" w:eastAsia="Nirmala UI" w:cs="Nirmala UI"/>
        </w:rPr>
        <w:t>“1840–1844 കാലഘട്ടത്തിൽ നൽകിയ എല്ലാ സന്ദേശങ്ങളും ഇപ്പോൾ ശക്തിയായി പ്രസ്താവിക്കപ്പെടേണ്ടതാണ്; കാരണം, തങ്ങളുടെ ദിശാബോധം നഷ്ടപ്പെടുത്തിയ അനേകർ ഉണ്ട്. ഈ സന്ദേശങ്ങൾ എല്ലാ സഭകളിലേക്കും എത്തിക്കപ്പെടേണ്ടതാണ്.</w:t>
      </w:r>
    </w:p>
    <w:p>
      <w:pPr>
        <w:pStyle w:val="ArticleScripture"/>
        <w:jc w:val="left"/>
      </w:pPr>
      <w:r>
        <w:rPr>
          <w:rFonts w:ascii="Nirmala UI" w:hAnsi="Nirmala UI" w:eastAsia="Nirmala UI" w:cs="Nirmala UI"/>
        </w:rPr>
        <w:t>“ക്രിസ്തു അരുളിച്ചെയ്തതു: ‘നിങ്ങളുടെ കണ്ണുകൾ കാണുന്നതുകൊണ്ടും നിങ്ങളുടെ ചെവികൾ കേൾക്കുന്നതുകൊണ്ടും ഭാഗ്യമുള്ളവയാണ്. സത്യമായി ഞാൻ നിങ്ങളോടു പറയുന്നു: നിങ്ങൾ കാണുന്നതു കാണുവാൻ അനേകം പ്രവാചകന്മാരും നീതിമാന്മാരും ആഗ്രഹിച്ചു, എങ്കിലും കണ്ടില്ല; നിങ്ങൾ കേൾക്കുന്നതു കേൾപ്പാൻ അവർ ആഗ്രഹിച്ചു, എങ്കിലും കേട്ടില്ല’ [Matthew 13:16, 17]. 1843-ലും 1844-ലും ദർശിക്കപ്പെട്ട കാര്യങ്ങളെ കണ്ട കണ്ണുകൾ ഭാഗ്യമുള്ളവയാണ്.”</w:t>
      </w:r>
    </w:p>
    <w:p>
      <w:pPr>
        <w:pStyle w:val="ArticleScripture"/>
        <w:jc w:val="left"/>
      </w:pPr>
      <w:r>
        <w:rPr>
          <w:rFonts w:ascii="Nirmala UI" w:hAnsi="Nirmala UI" w:eastAsia="Nirmala UI" w:cs="Nirmala UI"/>
        </w:rPr>
        <w:t>“സന്ദേശം നല്കപ്പെട്ടു. കാലത്തിന്റെ അടയാളങ്ങൾ നിറവേറിക്കൊണ്ടിരിക്കുന്നതിനാൽ ആ സന്ദേശം വീണ്ടും ആവർത്തിക്കുന്നതിൽ യാതൊരു താമസവും ഉണ്ടാകരുത്; സമാപനപ്രവർത്തി നിർവഹിക്കപ്പെടണം. വളരെ ചുരുങ്ങിയ സമയത്തിനുള്ളിൽ ഒരു മഹത്തായ പ്രവർത്തി നടപ്പാകുന്നതായിരിക്കും. ദൈവത്തിന്റെ നിയമനപ്രകാരം ഉടൻ ഒരു സന്ദേശം നല്കപ്പെടും; അത് ഒരു ഉച്ചഘോഷമായി വീർപ്പുമുട്ടി ഉയരും. അപ്പോൾ ദാനീയേൽ തന്റെ സ്ഥാനത്ത് നിന്നു തന്റെ സാക്ഷ്യം നല്കും.” Manuscript Releases, volume 21, 437.</w:t>
      </w:r>
    </w:p>
    <w:p>
      <w:pPr>
        <w:pStyle w:val="ArticleScripture"/>
        <w:jc w:val="left"/>
      </w:pPr>
      <w:r>
        <w:rPr>
          <w:rFonts w:ascii="Nirmala UI" w:hAnsi="Nirmala UI" w:eastAsia="Nirmala UI" w:cs="Nirmala UI"/>
        </w:rPr>
        <w:t>1841, ‘42, ‘43, ‘44 വർഷങ്ങളിൽ നാം സ്വീകരിച്ച സത്യങ്ങൾ ഇപ്പോൾ പഠിക്കപ്പെടുകയും പ്രഖ്യാപിക്കപ്പെടുകയും വേണം. ഒന്നാമത്തെ, രണ്ടാമത്തെ, മൂന്നാമത്തെ ദൂതന്മാരുടെ സന്ദേശങ്ങൾ ഭാവിയിൽ ഉച്ചത്തിലുള്ള സ്വരത്തിൽ പ്രഖ്യാപിക്കപ്പെടും. അവ ഗൗരവപൂർണമായ ദൃഢനിശ്ചയത്തോടും ആത്മാവിന്റെ ശക്തിയോടും കൂടി നൽകപ്പെടും.” Manuscript Releases, volume 15, 371.</w:t>
      </w:r>
    </w:p>
    <w:p>
      <w:pPr>
        <w:pStyle w:val="ArticleScripture"/>
        <w:jc w:val="left"/>
      </w:pPr>
      <w:r>
        <w:rPr>
          <w:rFonts w:ascii="Nirmala UI" w:hAnsi="Nirmala UI" w:eastAsia="Nirmala UI" w:cs="Nirmala UI"/>
        </w:rPr>
        <w:t>“പ്രവർത്തിയുടെ ഇപ്പോഴുള്ള ദൗർബല്യവും ചെറുതായ അവസ്ഥയും നാം മനസ്സിലാക്കുന്നു. നമുക്കൊരു അനുഭവം ഉണ്ടായിട്ടുണ്ട്. ദൈവം നമുക്കു ഏല്പിച്ചിരിക്കുന്ന പ്രവൃത്തി ചെയ്യുന്നതിൽ, അവൻ നമ്മുടെ സാമർത്ഥ്യമായിരിക്കും എന്ന ഉറപ്പോടെ നാം വിശ്വാസപൂർവ്വം മുന്നോട്ടു പോകാം. 1841, 1842, 1843, 1844 വർഷങ്ങളിൽ അവൻ ഞങ്ങളോടുകൂടെ ഉണ്ടായിരുന്നതുപോലെ, 1906-ലും അവൻ ഞങ്ങളോടുകൂടെ ഉണ്ടായിരിക്കും.” Loma Linda Messages, 156.</w:t>
      </w:r>
    </w:p>
    <w:p>
      <w:pPr>
        <w:pStyle w:val="ArticleScripture"/>
        <w:jc w:val="left"/>
      </w:pPr>
      <w:r>
        <w:rPr>
          <w:rFonts w:ascii="Nirmala UI" w:hAnsi="Nirmala UI" w:eastAsia="Nirmala UI" w:cs="Nirmala UI"/>
        </w:rPr>
        <w:t>“നമ്മുടെ സ്ഥാപനങ്ങളിൽ അധ്യാപകരായും നേതാക്കളായും നിലകൊള്ളുന്നവർ വിശ്വാസത്തിലും മൂന്നാമത്തെ ദൂതന്റെ സന്ദേശത്തിന്റെ സിദ്ധാന്തങ്ങളിലുമായി ഉറച്ചവരായിരിക്കണം. 1843-ലും 1844-ലും ദൈവം തന്റെ ജനത്തിന്നു നല്കിയതുപോലെ തന്നെയാണ് ഈ സന്ദേശം നമുക്കുണ്ടെന്നു തന്റെ ജനങ്ങൾ അറിയണമെന്നതാണ് ദൈവത്തിന്റെ ആഗ്രഹം.” ജനറൽ കോൺഫറൻസ് ബുള്ളറ്റിൻ, ഏപ്രിൽ 1, 1903.</w:t>
      </w:r>
    </w:p>
    <w:p>
      <w:pPr>
        <w:pStyle w:val="ArticleScripture"/>
        <w:jc w:val="left"/>
      </w:pPr>
      <w:r>
        <w:rPr>
          <w:rFonts w:ascii="Nirmala UI" w:hAnsi="Nirmala UI" w:eastAsia="Nirmala UI" w:cs="Nirmala UI"/>
        </w:rPr>
        <w:t>“മുന്നറിയിപ്പ് ലഭിച്ചിരിക്കുന്നു: 1842, 1843, 1844 വർഷങ്ങളിൽ സന്ദേശം വന്നതുമുതൽ നാം പണിതുകൊണ്ടിരിക്കുന്ന വിശ്വാസത്തിന്റെ അടിസ്ഥാനത്തെ കലക്കി തെറ്റിക്കുന്ന ഒന്നും പ്രവേശിപ്പിക്കാൻ അനുവദിക്കരുത്. ഞാൻ ഈ സന്ദേശത്തിൽ ഉണ്ടായിരുന്നു; അന്നുമുതൽ ഇന്നുവരെ ദൈവം നമുക്കു നൽകിയ വെളിച്ചത്തോടു സത്യസന്ധയായി ഞാൻ ലോകത്തിന്റെ മുമ്പിൽ നിന്നുകൊണ്ടിരിക്കുന്നു. ദിനംപ്രതി നാം ആത്മാർത്ഥ പ്രാർത്ഥനയോടെ കർത്താവിനെ അന്വേഷിച്ചു വെളിച്ചം തേടിക്കൊണ്ടിരിക്കെ ഞങ്ങളുടെ കാൽ സ്ഥാപിക്കപ്പെട്ട ആ വേദി വിട്ടിറങ്ങുവാൻ ഞങ്ങൾ ഉദ്ദേശിക്കുന്നില്ല. ദൈവം എനിക്കു തന്ന വെളിച്ചം ഞാൻ ഉപേക്ഷിക്കുമെന്നു നിങ്ങൾ വിചാരിക്കുന്നുവോ? അത് യുഗങ്ങളുടെ പാറപോലെ ആയിരിക്കേണ്ടതാണ്. അത് എനിക്കു ലഭിച്ചതു മുതൽ ഇന്നുവരെ എന്നെ വഴിനടത്തിക്കൊണ്ടിരിക്കുന്നു.” Review and Herald, April 14, 1903.</w:t>
      </w:r>
    </w:p>
    <w:p>
      <w:pPr>
        <w:pStyle w:val="ArticleBody"/>
        <w:jc w:val="left"/>
      </w:pPr>
      <w:r>
        <w:rPr>
          <w:rFonts w:ascii="Nirmala UI" w:hAnsi="Nirmala UI" w:eastAsia="Nirmala UI" w:cs="Nirmala UI"/>
        </w:rPr>
        <w:t>മില്ലറൈറ്റ് ചരിത്രത്തിലെ സത്യങ്ങളെ ദുർബലപ്പെടുത്തുന്ന ആക്രമണങ്ങൾക്കെതിരെ പ്രതിരോധിക്കേണ്ടതിന്നു ദൈവം എലൻ വൈറ്റിലൂടെ തന്റെ ജനത്തെ മുന്നറിയിപ്പ് നൽകിയോ?</w:t>
      </w:r>
    </w:p>
    <w:p>
      <w:pPr>
        <w:pStyle w:val="ArticleScripture"/>
        <w:jc w:val="left"/>
      </w:pPr>
      <w:r>
        <w:rPr>
          <w:rFonts w:ascii="Nirmala UI" w:hAnsi="Nirmala UI" w:eastAsia="Nirmala UI" w:cs="Nirmala UI"/>
        </w:rPr>
        <w:t>പ്രവാചകചരിത്രത്തിൽ നമുക്ക് ദിശാബോധം നൽകുന്ന സത്യത്തിന്റെ മഹത്തായ അടയാളക്കല്ലുകൾ അതീവ ജാഗ്രതയോടെ സംരക്ഷിക്കപ്പെടേണ്ടതാണ്; അല്ലാത്തപക്ഷം അവ പൊളിച്ചുനീക്കപ്പെട്ടു, യഥാർത്ഥ പ്രകാശത്തേക്കാൾ കലഹളവും ആശയക്കുഴപ്പവും വരുത്തുന്ന സിദ്ധാന്തങ്ങളാൽ പകരംവെക്കപ്പെടും.” Selected Messages, book 2, 101, 102.</w:t>
      </w:r>
    </w:p>
    <w:p>
      <w:pPr>
        <w:pStyle w:val="ArticleScripture"/>
        <w:jc w:val="left"/>
      </w:pPr>
      <w:r>
        <w:rPr>
          <w:rFonts w:ascii="Nirmala UI" w:hAnsi="Nirmala UI" w:eastAsia="Nirmala UI" w:cs="Nirmala UI"/>
        </w:rPr>
        <w:t>“ഇന്ന് സാത്താൻ സത്യത്തിന്റെ വഴിക്കല്ലുകളെ—മാർഗ്ഗമൊട്ടാകെ സ്ഥാപിക്കപ്പെട്ടിരിക്കുന്ന സ്മാരകങ്ങളെ—തകർത്തുകളയുവാൻ അവസരങ്ങൾ അന്വേഷിച്ചുകൊണ്ടിരിക്കുന്നു; ദൃഢശിലമേൽ തങ്ങളുടെ ഭവനം പണിതവരും ദുഷ്‌കീർത്തിയിലും സത്‌കീർത്തിയിലും സത്യത്തിൽ അചഞ്ചലരായിരുന്നവരുമായ പ്രായംചെന്ന പ്രവർത്തകരുടെ അനുഭവം നമുക്കാവശ്യമാണ്.” Gospel Workers, 104.</w:t>
      </w:r>
    </w:p>
    <w:p>
      <w:pPr>
        <w:pStyle w:val="ArticleScripture"/>
        <w:jc w:val="left"/>
      </w:pPr>
      <w:r>
        <w:rPr>
          <w:rFonts w:ascii="Nirmala UI" w:hAnsi="Nirmala UI" w:eastAsia="Nirmala UI" w:cs="Nirmala UI"/>
        </w:rPr>
        <w:t>“നല്ലതും ചീത്തയും, നീതിയും അനീതിയും തമ്മിൽ വിവേചിച്ചറിയാൻ കഴിയുന്ന മനുഷ്യരില്ലാതെ ദൈവം ലോകത്തെ ഒരിക്കലും വിടുന്നില്ല. അടിയന്തരകാലങ്ങളിൽ യുദ്ധത്തിന്റെ മുൻനിരയിൽ നിലകൊള്ളുവാൻ ദൈവം നിയമിച്ച മനുഷ്യർ അവന്നു ഉണ്ട്. പ്രതിസന്ധിക്കാലത്ത്, പുരാതനകാലങ്ങളിൽ ചെയ്തതുപോലെ, അവൻ മനുഷ്യരെ എഴുന്നേല്പിക്കും. അനേകം സംഘർഷങ്ങളിലൂടെ കടന്നുപോയിരിക്കുന്നതും, തന്റെ ആത്മാവിന്റെ സാക്ഷ്യങ്ങളിലൂടെ ദൈവം എത്രയോ പ്രാവശ്യം സംസാരിച്ച് ശരിയായ വഴി കാണിച്ചുകൊടുക്കുകയും തെറ്റായ വഴിയെ അപലപിക്കുകയും ചെയ്തിരിക്കുന്നതുമായ ഈ വിശ്വസ്തരുടെ അനുഭവങ്ങളാൽ അവർ ബലപ്പെടുകയും ഉപദേശിക്കപ്പെടുകയും ചെയ്യേണ്ടതിന്നു, യുവാക്കൾ പ്രായംചെന്ന പതാകവാഹകരോടു ചേർന്നുനിൽക്കുവാൻ വിളിക്കപ്പെടും. ദൈവജനത്തിന്റെ വിശ്വാസത്തെ പരീക്ഷിക്കുന്ന അപകടങ്ങൾ ഉദിക്കുമ്പോൾ, ദൈവത്തിൽ നിന്നല്ലാതെ ഉത്ഭവിച്ച വിചിത്രമായ വികാരങ്ങൾ കടന്നുവന്നപ്പോൾ, സത്യം ചോദ്യം ചെയ്യപ്പെട്ടപ്പോൾ, അത്തരത്തിലുള്ള പ്രതിസന്ധികൾ മുമ്പും വന്നിരുന്നുവെന്നുള്ള കഴിഞ്ഞകാല അനുഭവങ്ങൾ ഈ മുൻഗാമി പ്രവർത്തകർ വിവരിച്ചുപറയേണ്ടതാണ്.”</w:t>
      </w:r>
    </w:p>
    <w:p>
      <w:pPr>
        <w:pStyle w:val="ArticleScripture"/>
        <w:jc w:val="left"/>
      </w:pPr>
      <w:r>
        <w:rPr>
          <w:rFonts w:ascii="Nirmala UI" w:hAnsi="Nirmala UI" w:eastAsia="Nirmala UI" w:cs="Nirmala UI"/>
        </w:rPr>
        <w:t>“പ്രായം ചെന്ന ആ പ്രവർത്തകരുടെ അനുഭവം ഇപ്പോൾ ആവശ്യമാണ്; കാരണം പഴയ വഴിക്കുറിപ്പുകളെ—വഴിയൊരുക്കത്തിൽ ഉയർത്തിപ്പണിത സ്മാരകങ്ങളെ—അപ്രസക്തമാക്കുവാൻ സാത്താൻ എല്ലാ അവസരവും നോക്കിക്കൊണ്ടിരിക്കുന്നു.” റിവ്യൂ ആൻഡ് ഹെറാൾഡ്, നവംബർ 19, 1903.</w:t>
      </w:r>
    </w:p>
    <w:p>
      <w:pPr>
        <w:pStyle w:val="ArticleBody"/>
        <w:jc w:val="left"/>
      </w:pPr>
      <w:r>
        <w:rPr>
          <w:rFonts w:ascii="Nirmala UI" w:hAnsi="Nirmala UI" w:eastAsia="Nirmala UI" w:cs="Nirmala UI"/>
        </w:rPr>
        <w:t>1863-ൽ, ആ ചരിത്രത്തിലെ ഏലിയാവിനെ ഗ്രഹിപ്പിക്കപ്പെടുവാൻ നയിക്കപ്പെട്ട ആദ്യസത്യത്തെ തള്ളിക്കളഞ്ഞതിലൂടെ മില്ലറൈറ്റ് പ്രസ്ഥാനം അവസാനിച്ചു. അതിന്റെ അന്തിമപരീക്ഷണം ദാനീയേൽ എട്ടിൽ വിശുദ്ധമന്ദിരവും സൈന്യവും ചവിട്ടിമെതിക്കപ്പെടുന്നതിനെ തിരിച്ചറിയിക്കുന്ന രണ്ടു വചനങ്ങളെ അടിസ്ഥാനമാക്കിയതായിരുന്നു. പത്തു പരീക്ഷണങ്ങളിൽ ആദ്യത്തേതിൽ വിശുദ്ധമന്ദിരത്തിന്റെ വെളിച്ചം തുറക്കപ്പെട്ടു; പത്തു പരീക്ഷണങ്ങളിൽ അവസാനത്തേതിൽ സൈന്യത്തിന്മേൽ അന്ധകാരം വരുത്തപ്പെട്ടു.</w:t>
      </w:r>
    </w:p>
    <w:p>
      <w:pPr>
        <w:pStyle w:val="ArticleScripture"/>
        <w:jc w:val="left"/>
      </w:pPr>
      <w:r>
        <w:rPr>
          <w:rFonts w:ascii="Nirmala UI" w:hAnsi="Nirmala UI" w:eastAsia="Nirmala UI" w:cs="Nirmala UI"/>
        </w:rPr>
        <w:t>“ഒരു കാര്യം നിശ്ചിതമാണ്: സാത്താന്റെ പതാകയുടെ കീഴിൽ നിലകൊള്ളുന്ന ആ സെവന്ത്-ഡേ അഡ്വെന്റിസ്റ്റുകൾ ആദ്യം ഉപേക്ഷിക്കുന്നത് ദൈവത്തിന്റെ ആത്മാവിന്റെ സാക്ഷ്യങ്ങളിൽ ഉൾക്കൊള്ളപ്പെട്ടിരിക്കുന്ന മുന്നറിയിപ്പുകളിലും ശാസനകളിലുമുള്ള അവരുടെ വിശ്വാസമായിരിക്കും.</w:t>
      </w:r>
    </w:p>
    <w:p>
      <w:pPr>
        <w:pStyle w:val="ArticleScripture"/>
        <w:jc w:val="left"/>
      </w:pPr>
      <w:r>
        <w:rPr>
          <w:rFonts w:ascii="Nirmala UI" w:hAnsi="Nirmala UI" w:eastAsia="Nirmala UI" w:cs="Nirmala UI"/>
        </w:rPr>
        <w:t>“കൂടുതലായ സമർപ്പണത്തിനും കൂടുതൽ വിശുദ്ധമായ സേവനത്തിനും വേണ്ടിയുള്ള ആഹ്വാനം ഉയർന്നുകൊണ്ടിരിക്കുന്നു; അത് തുടർന്നും ഉയർന്നുകൊണ്ടിരിക്കും. ഇപ്പോൾ സാത്താന്റെ നിർദേശങ്ങൾ പ്രസ്താവിച്ചുകൊണ്ടിരിക്കുന്ന ചിലർ ബോധോദയം പ്രാപിക്കും. പ്രധാനപ്പെട്ട വിശ്വാസപൂർണ സ്ഥാനങ്ങളിൽ ഉള്ള ചിലർ ഈ കാലത്തിനുള്ള സത്യം മനസ്സിലാക്കുന്നില്ല. അവർക്കു സന്ദേശം കൊടുക്കപ്പെടണം. അവർ അതിനെ സ്വീകരിക്കുന്നുവെങ്കിൽ, ക്രിസ്തു അവരെ അംഗീകരിക്കുകയും, അവരെ തനോടുകൂടെ സഹപ്രവർത്തകരാക്കുകയും ചെയ്യും. എന്നാൽ അവർ സന്ദേശം കേൾക്കാൻ വിസമ്മതിക്കുന്നുവെങ്കിൽ, അവർ അന്ധകാരത്തിന്റെ പ്രഭുവിന്റെ കറുത്ത പതാകയ്ക്കു കീഴിൽ തങ്ങളുടെ നിലപാട് എടുക്കും.”</w:t>
      </w:r>
    </w:p>
    <w:p>
      <w:pPr>
        <w:pStyle w:val="ArticleScripture"/>
        <w:jc w:val="left"/>
      </w:pPr>
      <w:r>
        <w:rPr>
          <w:rFonts w:ascii="Nirmala UI" w:hAnsi="Nirmala UI" w:eastAsia="Nirmala UI" w:cs="Nirmala UI"/>
        </w:rPr>
        <w:t>“ഈ സമയത്തേക്കുള്ള അമൂല്യസത്യം മനുഷ്യരുടെ മനസ്സുകൾക്കു കൂടുതൽക്കും കൂടുതൽക്കും വ്യക്തമായി തുറന്നു കാണപ്പെടുന്നു എന്നു പറയേണ്ടതിന്നു എനിക്കു നിർദേശം ലഭിച്ചിരിക്കുന്നു. ഒരു പ്രത്യേക അർത്ഥത്തിൽ പുരുഷന്മാരും സ്ത്രീകളും ക്രിസ്തുവിന്റെ മാംസം തിന്നുകയും അവന്റെ രക്തം കുടിക്കുകയും ചെയ്യേണ്ടതാണ്. സത്യം നിരന്തരം വ്യാപിക്കുവാൻ കഴിവുള്ളതാകയാൽ, ഗ്രഹണശക്തിയുടെ ഒരു വികാസം ഉണ്ടാകും. സത്യത്തിന്റെ ദിവ്യ ഉത്ഭവകർത്താവായവൻ അവനെ അറിയുവാൻ പിന്തുടരുന്നവരോടുകൂടെ കൂടുതൽ അടുക്കുകയും ഇനിയും കൂടുതൽ അടുക്കുകയും ചെയ്യുന്ന സംഗമത്തിലേക്കു വരും. ദൈവത്തിന്റെ ജനങ്ങൾ അവന്റെ വചനം സ്വർഗ്ഗത്തിന്റെ അപ്പമായ് സ്വീകരിക്കുമ്പോൾ, അവന്റെ പുറപ്പെടലുകൾ പ്രഭാതംപോലെ ഒരുക്കപ്പെട്ടിരിക്കുന്നു എന്നു അവർ അറിയും. ആഹാരം കഴിക്കപ്പെടുമ്പോൾ ശരീരം ഭൗതികബലം പ്രാപിക്കുന്നതുപോലെ, അവർ ആത്മീയബലവും പ്രാപിക്കും.</w:t>
      </w:r>
    </w:p>
    <w:p>
      <w:pPr>
        <w:pStyle w:val="ArticleScripture"/>
        <w:jc w:val="left"/>
      </w:pPr>
      <w:r>
        <w:rPr>
          <w:rFonts w:ascii="Nirmala UI" w:hAnsi="Nirmala UI" w:eastAsia="Nirmala UI" w:cs="Nirmala UI"/>
        </w:rPr>
        <w:t>ഇസ്രായേൽമക്കളെ മിസ്രയീമിലെ അടിമത്തത്തിൽ നിന്നെടുത്തു, അവരെ മരുഭൂമിയിലൂടെ നയിച്ച് കനാനിലേക്കു കൊണ്ടുപോകുന്നതിൽ കർത്താവിന്റെ പദ്ധതിയെ നാം പകുതിപോലും മനസ്സിലാക്കുന്നില്ല.</w:t>
      </w:r>
    </w:p>
    <w:p>
      <w:pPr>
        <w:pStyle w:val="ArticleScripture"/>
        <w:jc w:val="left"/>
      </w:pPr>
      <w:r>
        <w:rPr>
          <w:rFonts w:ascii="Nirmala UI" w:hAnsi="Nirmala UI" w:eastAsia="Nirmala UI" w:cs="Nirmala UI"/>
        </w:rPr>
        <w:t>“സുവിശേഷത്തിൽ പ്രകാശിക്കുന്ന ദിവ്യകിരണങ്ങളെ നാം സമാഹരിക്കുമ്പോൾ, യെഹൂദ വ്യവസ്ഥയെക്കുറിച്ചുള്ള കൂടുതൽ വ്യക്തമായ ദർശനവും അതിന്റെ പ്രധാന സത്യങ്ങളെക്കുറിച്ചുള്ള കൂടുതൽ ആഴത്തിലുള്ള ബോധ്യവും നമുക്കുണ്ടാകും. സത്യത്തെക്കുറിച്ചുള്ള നമ്മുടെ അന്വേഷണം ഇതുവരെ പൂർണ്ണമായിട്ടില്ല. നാം വെളിച്ചത്തിന്റെ ഏതാനും കിരണങ്ങൾ മാത്രമാണ് സമാഹരിച്ചിട്ടുള്ളത്. വചനത്തിന്റെ ദൈനംദിന വിദ്യാർത്ഥികളല്ലാത്തവർ യെഹൂദ വ്യവസ്ഥയുടെ പ്രശ്നങ്ങൾ പരിഹരിക്കുകയില്ല. ദേവാലയശുശ്രൂഷയിലൂടെ ഉപദേശിക്കപ്പെട്ട സത്യങ്ങളെ അവർ മനസ്സിലാക്കുകയുമില്ല. തന്റെ മഹത്തായ പദ്ധതിയെക്കുറിച്ചുള്ള ലൗകികമായ ഗ്രഹണം മൂലം ദൈവത്തിന്റെ പ്രവർത്തനം തടസ്സപ്പെടുന്നു. മേഘസ്തംഭത്തിൽ ആവൃതനായിരുന്ന ക്രിസ്തു തന്റെ ജനത്തിന്നു നൽകിയ ന്യായപ്രമാണങ്ങളുടെ അർത്ഥം ഭാവിജീവിതത്തിൽ വെളിപ്പെടും.” Spalding and Magan, 305, 306.</w:t>
      </w:r>
    </w:p>
    <w:p>
      <w:pPr>
        <w:pStyle w:val="ArticleBody"/>
        <w:jc w:val="left"/>
      </w:pPr>
      <w:r>
        <w:rPr>
          <w:rFonts w:ascii="Nirmala UI" w:hAnsi="Nirmala UI" w:eastAsia="Nirmala UI" w:cs="Nirmala UI"/>
        </w:rPr>
        <w:t>അടുത്ത ലേഖനത്തിൽ 1863-നോടുള്ള ബന്ധത്തിൽ ഏലീയാവിന്റെ പ്രതീകാത്മകതയെക്കുറിച്ചുള്ള നമ്മുടെ പരിഗണനം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എലീയാവ് - സംഖ്യ ഏഴ്</dc:title>
  <dc:subject>ആദ്യനും അന്തിമനും</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