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എലിയാവ് - സംഖ്യ എട്ട്</w:t>
      </w:r>
    </w:p>
    <w:p>
      <w:pPr>
        <w:pStyle w:val="ArticleSubtitle"/>
        <w:jc w:val="left"/>
      </w:pPr>
      <w:r>
        <w:rPr>
          <w:rFonts w:ascii="Nirmala UI" w:hAnsi="Nirmala UI" w:eastAsia="Nirmala UI" w:cs="Nirmala UI"/>
        </w:rPr>
        <w:t>യെരീഹോ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പുരാതന യാഥാർത്ഥ ഇസ്രായേലിന്റെ ആരംഭത്തിലും ആധുനിക ആത്മീയ ഇസ്രായേലിന്റെ ആരംഭത്തിലും, ചെങ്കടൽ കടക്കലിൽയും തുടർന്ന് മഹാവിരസതയിലും, ക്രമേണ മുന്നേറുന്ന പരീക്ഷകളുടെ ഒരു പരമ്പര ആരംഭിച്ചു; അവ ഒടുവിൽ അന്തിമ പരീക്ഷയിൽ എത്തിച്ചേർന്നു. സംഖ്യകൾ എന്ന പുസ്തകത്തിലും മില്ലറൈറ്റ് ചരിത്രത്തിലും ആ അവസാന പരീക്ഷയിൽ ഉണ്ടായ പരാജയം മരുഭൂമിയിലൂടെയുള്ള അലയിച്ചലിന്റെ ആരംഭത്തെ അടയാളപ്പെടുത്തുന്നു.</w:t>
      </w:r>
    </w:p>
    <w:p>
      <w:pPr>
        <w:pStyle w:val="ArticleScripture"/>
        <w:jc w:val="left"/>
      </w:pPr>
      <w:r>
        <w:rPr>
          <w:rFonts w:ascii="Nirmala UI" w:hAnsi="Nirmala UI" w:eastAsia="Nirmala UI" w:cs="Nirmala UI"/>
        </w:rPr>
        <w:t>“നാല്പത് വർഷം അവിശ്വാസവും പിറുപിറുപ്പും കലഹവും പുരാതന ഇസ്രായേലിനെ കനാൻദേശത്തുനിന്ന് പുറത്താക്കി. അതേ പാപങ്ങളാണ് ആധുനിക ഇസ്രായേലിന്റെ സ്വർഗ്ഗീയ കനാനിലേക്കുള്ള പ്രവേശനം വൈകിപ്പിച്ചിരിക്കുന്നത്. ഇരു സാഹചര്യങ്ങളിലും ദൈവത്തിന്റെ വാഗ്ദാനങ്ങൾക്കൊന്നും കുറ്റമില്ലായിരുന്നു. കർത്താവിന്റെ നാമം ഏറ്റുപറയുന്ന ജനത്തിന്റെ ഇടയിലുള്ള അവിശ്വാസവും ലൗകികതയും സമർപ്പണക്കുറവും കലഹവും തന്നെയാണ് ഈ പാപത്തിന്റെയും ദുഃഖത്തിന്റെയും ലോകത്തിൽ ഇത്രയും വർഷങ്ങൾ നമ്മെ പിടിച്ചിരുത്തിയിരിക്കുന്നത്.”</w:t>
      </w:r>
    </w:p>
    <w:p>
      <w:pPr>
        <w:pStyle w:val="ArticleScripture"/>
        <w:jc w:val="left"/>
      </w:pPr>
      <w:r>
        <w:rPr>
          <w:rFonts w:ascii="Nirmala UI" w:hAnsi="Nirmala UI" w:eastAsia="Nirmala UI" w:cs="Nirmala UI"/>
        </w:rPr>
        <w:t>“ഇസ്രായേൽമക്കൾ ചെയ്തതുപോലെ, അനുസരണക്കേടിനാൽ നാം ഈ ലോകത്തിൽ ഇനിയും അനേകം വർഷങ്ങൾ തുടരേണ്ടിവരുമാകാം; എങ്കിലും ക്രിസ്തുവിന്റെ നിമിത്തം, തങ്ങളുടെ സ്വന്തം തെറ്റായ പ്രവർത്തനമാർഗത്തിന്റെ ഫലത്തിന് ദൈവത്തെ കുറ്റം ചുമത്തി, അവന്റെ ജനങ്ങൾ പാപത്തിന്മേൽ പാപം ചേർക്കരുത്.” Evangelism, 696.</w:t>
      </w:r>
    </w:p>
    <w:p>
      <w:pPr>
        <w:pStyle w:val="ArticleBody"/>
        <w:jc w:val="left"/>
      </w:pPr>
      <w:r>
        <w:rPr>
          <w:rFonts w:ascii="Nirmala UI" w:hAnsi="Nirmala UI" w:eastAsia="Nirmala UI" w:cs="Nirmala UI"/>
        </w:rPr>
        <w:t>പ്രാചീന ഇസ്രായേലിന്റെ ചരിത്രത്തിന്റെ അന്ത്യത്തിൽ, ആരംഭത്തിൽ ഉണ്ടായിരുന്നതുപോലെ, ഒരു ക്രമാത്മകമായ പരിശോധനാപ്രക്രിയ ഉണ്ടായിരുന്നു; അത് പ്രാചീന യാഥാർത്ഥ്യ ഇസ്രായേൽ ബാബിലോണിലേക്കു തടവിലാക്കപ്പെടുമ്പോൾ അവസാനിച്ചു. ആധുനിക ആത്മീയ ഇസ്രായേലിന്റെ അന്ത്യത്തിലും അവർക്കും ഒരു ക്രമാത്മകമായ പരിശോധനാപ്രക്രിയയെ അഭിമുഖീകരിക്കേണ്ടിവരും. ആ പ്രക്രിയ ഞായറാഴ്ചനിയമത്തിന്റെ സമയത്ത് ലാവോദിക്യാ അഡ്വെന്റിസ്റ്റുകൾ തകർക്കപ്പെടുമ്പോൾ അവസാനിക്കുന്നു. പ്രാചീന ഇസ്രായേലിനോടു പോലെതന്നെ, ആധുനിക ഇസ്രായേലും ആത്മീയ ബാബിലോണാൽ തടവിലാക്കപ്പെടും.</w:t>
      </w:r>
    </w:p>
    <w:p>
      <w:pPr>
        <w:pStyle w:val="ArticleBody"/>
        <w:jc w:val="left"/>
      </w:pPr>
      <w:r>
        <w:rPr>
          <w:rFonts w:ascii="Nirmala UI" w:hAnsi="Nirmala UI" w:eastAsia="Nirmala UI" w:cs="Nirmala UI"/>
        </w:rPr>
        <w:t>1798-ൽ പ്രവചനപരമായി ആരംഭിച്ച് 1863-ൽ ഔദ്യോഗികമായി അവസാനിച്ച മില്ലറൈറ്റ് പ്രസ്ഥാനം, 1989-ൽ ആരംഭിച്ച് മാനവപരിശോധനയുടെ കാലാവസാനത്തിലും ക്രിസ്തുവിന്റെ രണ്ടാം വരവിലും അവസാനിക്കുന്ന ഒരു ലക്ഷത്തി നാൽപ്പത്തിനാലായിരം പേരുടെ പ്രസ്ഥാനത്തിന്റെ പ്രതിരൂപമാകുന്നു. മില്ലറൈറ്റ് പ്രസ്ഥാനത്തിന്റെ അവസാനത്തിനും മൂന്നാം ദൂതന്റെ മഹാശക്തിയുള്ള പ്രസ്ഥാനത്തിന്റെ ആവിർഭാവത്തിനും ഇടയിൽ, നിയമപരമായി രജിസ്റ്റർ ചെയ്‌ത ലാവോദിക്യാ സെവൻത്-ഡേ അഡ്വെന്റിസ്റ്റ് സഭയുടെ ചരിത്രമാകുന്നു.</w:t>
      </w:r>
    </w:p>
    <w:p>
      <w:pPr>
        <w:pStyle w:val="ArticleScripture"/>
        <w:jc w:val="left"/>
      </w:pPr>
      <w:r>
        <w:rPr>
          <w:rFonts w:ascii="Nirmala UI" w:hAnsi="Nirmala UI" w:eastAsia="Nirmala UI" w:cs="Nirmala UI"/>
        </w:rPr>
        <w:t>“സീനായിയും കനാന്റെ അതിർത്തികളിലുള്ള കാദേശും തമ്മിൽ വെറും പതിനൊന്ന് ദിവസത്തെ യാത്രയുടെ ദൂരം മാത്രമേ ഉണ്ടായിരുന്നുള്ളു; ഒടുവിൽ മേഘം മുന്നോട്ടു നീങ്ങുവാനുള്ള സൂചന നൽകിയപ്പോൾ, അതിവേഗത്തിൽ ആ മനോഹരദേശത്തിൽ പ്രവേശിക്കാമെന്ന പ്രത്യാശയോടെ യിസ്രായേലിന്റെ സൈന്യങ്ങൾ വീണ്ടും യാത്ര ആരംഭിച്ചു. യഹോവ അവരെ മിസ്രയീമിൽനിന്ന് കൊണ്ടുവന്നതിൽ അത്ഭുതങ്ങൾ പ്രവർത്തിച്ചിരുന്നു; ഇപ്പോൾ അവനെ തങ്ങളുടെ പരമാധിപതിയായി സ്വീകരിക്കാമെന്ന് അവർ ഔപചാരികമായി നിയമബന്ധത്തിൽ പ്രവേശിച്ചിരിക്കുകയും, അത്യുന്നതന്റെ തിരഞ്ഞെടുക്കപ്പെട്ട ജനമായി അംഗീകരിക്കപ്പെട്ടിരിക്കുകയും ചെയ്തിരിക്കെ, അവർ എന്തെല്ലാം അനുഗ്രഹങ്ങൾ പ്രതീക്ഷിക്കാതിരിക്കുമായിരുന്നു?” പാത്രിയർക്കീസും പ്രവാചകന്മാരും, 376.</w:t>
      </w:r>
    </w:p>
    <w:p>
      <w:pPr>
        <w:pStyle w:val="ArticleBody"/>
        <w:jc w:val="left"/>
      </w:pPr>
      <w:r>
        <w:rPr>
          <w:rFonts w:ascii="Nirmala UI" w:hAnsi="Nirmala UI" w:eastAsia="Nirmala UI" w:cs="Nirmala UI"/>
        </w:rPr>
        <w:t>അവരുടെ ചെറുയാത്ര അവരുടെ അവിശ്വാസവും അനുസരണക്കേടും നിമിത്തം നാൽപ്പത് വർഷമായി നീണ്ടു. ദാസ്യത്തിൽനിന്നുള്ള അവരുടെ മഹത്തായ വിടുതലിനെ അടിസ്ഥാനമാക്കിയിരുന്ന വിശ്വാസം അവർ പ്രകടമാക്കിയിരുന്നുവെങ്കിൽ, അവർ വളരെ വേഗം യോർദ്ദാൻ നദി കടന്ന് വാഗ്ദത്തദേശത്തിൽ പ്രവേശിച്ചേനേ. അതിനുശേഷം അവർ നേരിടേണ്ടിയിരുന്ന ആദ്യത്തെ തടസം, പിന്നീട് യോശുവ ഏറ്റെടുത്ത അതേ തടസമായിരുന്നേനേ. നാൽപ്പത് വർഷങ്ങൾക്ക് ശേഷം, അക്ഷരാർത്ഥത്തിലുള്ള യിസ്രായേൽ മരുഭൂമിയെ വിട്ട് വാഗ്ദത്തദേശത്തേക്കു പുറപ്പെട്ടു; യെരീഹോ അവരുടെ ആദ്യപടിയായിരുന്നുവു; വിശ്വസിക്കുന്ന ഏവർക്കും രക്ഷയ്ക്കായുള്ള ദൈവശക്തിയുടെ പ്രതീകമായി അത് നിലകൊള്ളുന്നു. 1863-ൽ മില്ലറൈറ്റ് പ്രസ്ഥാനവും നേരിടേണ്ടിയിരുന്ന പ്രവർത്തിയുടെ പ്രതീകവും യെരീഹോയാണ്; എന്നാൽ അവർ മരുഭൂമിയിലേക്കു പിന്മാറി. ഏലിയാവിന്റെ പ്രതീകാത്മകത യെരീഹോയുടെ പ്രതീകാത്മകതയുമായി നേരിട്ട് ബന്ധപ്പെട്ടിരിക്കുന്നു; യെരീഹോയുമായുള്ള ഏലിയാവിന്റെ ചരിത്രപരമായ ബന്ധം പരിഗണിക്കുന്നത് ഉപകാരപ്രദമാണ്.</w:t>
      </w:r>
    </w:p>
    <w:p>
      <w:pPr>
        <w:pStyle w:val="ArticleScripture"/>
        <w:jc w:val="left"/>
      </w:pPr>
      <w:r>
        <w:rPr>
          <w:rFonts w:ascii="Nirmala UI" w:hAnsi="Nirmala UI" w:eastAsia="Nirmala UI" w:cs="Nirmala UI"/>
        </w:rPr>
        <w:t>ഒമ്രി ചെയ്ത ശേഷമുള്ള പ്രവൃത്തികളും അവൻ പ്രകടിപ്പിച്ച പരാക്രമവും, അവ യിസ്രായേൽ രാജാക്കന്മാരുടെ വൃത്താന്തപുസ്തകത്തിൽ എഴുതപ്പെട്ടിട്ടില്ലയോ? ഒമ്രി തന്റെ പിതാക്കന്മാരോടുകൂടെ നിദ്ര പ്രാപിച്ചു; അവനെ ശമര്യയിൽ അടക്കം ചെയ്തു. അവന്റെ സ്ഥാനത്ത് അവന്റെ മകനായ ആഹാബ് രാജാവായി. യെഹൂദാരാജാവായ ആസയുടെ മുപ്പത്തെട്ടാം ആണ്ടിൽ ഒമ്രിയുടെ മകനായ ആഹാബ് യിസ്രായേലിന്മേൽ രാജാവാകാൻ തുടങ്ങി; ഒമ്രിയുടെ മകനായ ആഹാബ് ശമര്യയിൽ യിസ്രായേലിന്മേൽ ഇരുപത്തിരണ്ടു വർഷം വാഴ്ന്നു. ഒമ്രിയുടെ മകനായ ആഹാബ് തന്റെ മുമ്പുണ്ടായിരുന്ന എല്ലാവരെയുംക്കാളും യഹോവയുടെ ദൃഷ്ടിയിൽ ദോഷം പ്രവർത്തിച്ചു. നെബാത്തിന്റെ മകനായ യെരോബെയാമിന്റെ പാപങ്ങളിൽ നടക്കുന്നത് അവന്നു ഒരു ലഘുവായ കാര്യമെന്നതുപോലെ, അവൻ സീദോന്യരുടെ രാജാവായ എത്‌ബാലിന്റെ മകളായ യേസബേലിനെ ഭാര്യയായി സ്വീകരിച്ചു; പോയി ബാൽനെ സേവിച്ചു, അവനെ നമസ്കരിച്ചു. അവൻ ശമര്യയിൽ പണിത ബാൽക്ഷേത്രത്തിൽ ബാൽന്നു വേണ്ടി ഒരു യാഗപീഠം സ്ഥാപിച്ചു. ആഹാബ് ഒരു അശേരാപ്രതിമയും ഉണ്ടാക്കി; ആഹാബ് തന്റെ മുമ്പുണ്ടായിരുന്ന യിസ്രായേൽ രാജാക്കന്മാരെക്കാളും അധികമായി യിസ്രായേലിന്റെ ദൈവമായ യഹോവയെ കോപിപ്പിച്ചു. അവന്റെ കാലത്ത് ബേഥേല്യനായ ഹീയേൽ യെരീഹോ പണിതു; അവൻ അതിന്റെ അടിസ്ഥാനം തന്റെ ആദ്യജാതനായ അബീരാമിന്റെ വിലയ്ക്കു വെച്ചു, അതിന്റെ കവാടങ്ങൾ തന്റെ ഇളയ മകനായ സെഗൂബിന്റെ വിലയ്ക്കു സ്ഥാപിച്ചു; ഇതു യഹോവ നൂന്റെ മകനായ യോശുവയാൽ അരുളിച്ചെയ്ത വചനപ്രകാരം ആയിരുന്നു. ഗിലെയാദിലെ നിവാസികളിൽ ഒരുവനായ തിശ്ബ്യനായ ഏലീയാവു ആഹാബിനോടു പറഞ്ഞു: ഞാൻ ആരുടെ സന്നിധിയിൽ നില്ക്കുന്നുവോ ആ യിസ്രായേലിന്റെ ദൈവമായ യഹോവ ജീവനുള്ളവനായിരിക്കുന്നതുപോലെ, എന്റെ വചനപ്രകാരം അല്ലാതെ ഈ വർഷങ്ങളിൽ മഞ്ഞുമില്ല മഴയുമില്ല. 1 രാജാക്കന്മാർ 16:27–17:1.</w:t>
      </w:r>
    </w:p>
    <w:p>
      <w:pPr>
        <w:pStyle w:val="ArticleBody"/>
        <w:jc w:val="left"/>
      </w:pPr>
      <w:r>
        <w:rPr>
          <w:rFonts w:ascii="Nirmala UI" w:hAnsi="Nirmala UI" w:eastAsia="Nirmala UI" w:cs="Nirmala UI"/>
        </w:rPr>
        <w:t>കാർമേൽ പർവ്വതത്തിൽ ഏലീയാവിന് ആഹാബിന്റെയും യെസബേലിന്റെയും ദേവന്മാരോടുണ്ടായ സമരം, ഇസ്രായേലിന്റെ വടക്കൻ രാജ്യത്തിന്റെ ഏഴാമത്തെ രാജാവായ ആഹാബിന്റെ വിശ്വാസത്യാഗത്തിന് പ്രതികരണമായിരുന്നു; അവൻ “തന്നേക്കാൾ മുമ്പുണ്ടായിരുന്ന ഇസ്രായേലിലെ സകല രാജാക്കന്മാരെയുംക്കാൾ അധികമായി ഇസ്രായേലിന്റെ യഹോവയായ ദൈവത്തെ കോപിപ്പിച്ചു.” ഈ വാക്യഭാഗത്തിലെ ‘കോപിപ്പിച്ചു’ എന്ന പദം, സംഖ്യകൾ പതിനാലിൽ കാണുന്ന പത്താമത്തെ പരീക്ഷയാൽ പ്രതിനിധീകരിക്കപ്പെട്ട “പ്രകോപനത്തിന്റെ ദിവസം” എന്നതിലേക്കുള്ള ഒരു സൂചനയാണ്. ആഹാബ് ദൈവത്തെ പ്രകോപിപ്പിച്ചതെന്നത്, സംഖ്യകൾ പതിനാലിൽ പത്ത് ചാരന്മാരുടെ ദുഷ്‌വാർത്തയാൽ ഉണ്ടായ പത്ത് പരീക്ഷകളിലെ അവസാനത്തേതിനെ പ്രതിനിധീകരിച്ചു. അതിനാൽ, അത് മില്ലറൈറ്റ് പ്രസ്ഥാനത്തിനുള്ള അവസാന പരീക്ഷയെയും ഒരു ലക്ഷത്തി നാൽപ്പത്തിനാലായിരത്തിനുള്ള അവസാന പരീക്ഷയെയും പ്രതിനിധീകരിക്കുന്നു.</w:t>
      </w:r>
    </w:p>
    <w:p>
      <w:pPr>
        <w:pStyle w:val="ArticleScripture"/>
        <w:jc w:val="left"/>
      </w:pPr>
      <w:r>
        <w:rPr>
          <w:rFonts w:ascii="Nirmala UI" w:hAnsi="Nirmala UI" w:eastAsia="Nirmala UI" w:cs="Nirmala UI"/>
        </w:rPr>
        <w:t>അതുകൊണ്ടു പരിശുദ്ധാത്മാവ് അരുളിച്ചെയ്യുന്നതുപോലെ: “ഇന്നു നിങ്ങൾ അവന്റെ ശബ്ദം കേൾക്കുന്നുവെങ്കിൽ, മരുഭൂമിയിലെ പരീക്ഷണദിവസത്തിൽ, പ്രകോപനസമയത്ത് ചെയ്തതുപോലെ, നിങ്ങളുടെ ഹൃദയങ്ങളെ കഠിനമാക്കരുതു.” എബ്രായർ 3:7, 8.</w:t>
      </w:r>
    </w:p>
    <w:p>
      <w:pPr>
        <w:pStyle w:val="ArticleBody"/>
        <w:jc w:val="left"/>
      </w:pPr>
      <w:r>
        <w:rPr>
          <w:rFonts w:ascii="Nirmala UI" w:hAnsi="Nirmala UI" w:eastAsia="Nirmala UI" w:cs="Nirmala UI"/>
        </w:rPr>
        <w:t>അഹാബ് പ്രതിനിധീകരിക്കുന്ന പ്രവചനാത്മകമായ “പ്രകോപത്തിന്റെ ദിവസത്തിൽ,” ജനങ്ങൾ ഏർപ്പെട്ടുകൊണ്ടിരുന്ന പാപങ്ങളിൽ നിന്ന് അവർ മാനസാന്തരപ്പെടേണ്ടതിന്ന് അതു ആവശ്യമായിരുന്നാൽ ദൈവം ഇസ്രായേലിന്മേൽ ന്യായവിധികൾ വരുത്തണമേ എന്നു പ്രവാചകനായ ഏലീയാവ് പ്രാർത്ഥിച്ചു.</w:t>
      </w:r>
    </w:p>
    <w:p>
      <w:pPr>
        <w:pStyle w:val="ArticleScripture"/>
        <w:jc w:val="left"/>
      </w:pPr>
      <w:r>
        <w:rPr>
          <w:rFonts w:ascii="Nirmala UI" w:hAnsi="Nirmala UI" w:eastAsia="Nirmala UI" w:cs="Nirmala UI"/>
        </w:rPr>
        <w:t>ഇസ്രായേൽജനങ്ങൾ ക്രമേണ ദൈവത്തോടുള്ള ഭയവും ഭക്തിനിർഭരമായ ആദരവും നഷ്ടപ്പെടുത്തി, ഒടുവിൽ യോശുവ മുഖാന്തരം ലഭിച്ച അവന്റെ വചനത്തിന് അവരുടെ ഇടയിൽ യാതൊരു പ്രാബല്യവും ഉണ്ടായിരുന്നില്ല. “അവന്റെ [ആഹാബിന്റെ] കാലത്ത് ബേഥേല്യനായ ഹീയേൽ യെരീഹോ പണിതു; അവൻ അതിന്റെ അടിസ്ഥാനം തന്റെ ആദ്യജാതനായ അബീരാമിന്റെ വിലയ്ക്ക് ഇട്ടു, അതിന്റെ കവാടങ്ങൾ തന്റെ ഇളയമകനായ സെഗൂബിന്റെ വിലയ്ക്ക് സ്ഥാപിച്ചു; ഇത് കർത്താവു നൂന്റെ മകനായ യോശുവ മുഖാന്തരം അരുളിച്ചെയ്ത വചനപ്രകാരം ആയിരുന്നു.”</w:t>
      </w:r>
    </w:p>
    <w:p>
      <w:pPr>
        <w:pStyle w:val="ArticleScripture"/>
        <w:jc w:val="left"/>
      </w:pPr>
      <w:r>
        <w:rPr>
          <w:rFonts w:ascii="Nirmala UI" w:hAnsi="Nirmala UI" w:eastAsia="Nirmala UI" w:cs="Nirmala UI"/>
        </w:rPr>
        <w:t>“ഇസ്രായേൽ മതത്യാഗത്തിലേക്ക് വീണുകൊണ്ടിരിക്കുമ്പോൾ, ഏലീയാവ് ദൈവത്തിന്റെ വിശ്വസ്തനും സത്യവാനുമായ പ്രവാചകനായി നിലകൊണ്ടിരുന്നു. അവിശ്വാസവും വിശ്വാസദ്രോഹവും ഇസ്രായേൽമക്കളെ ദൈവത്തിൽ നിന്നു വേഗത്തിൽ വേർതിരിച്ചുകൊണ്ടിരിക്കുകയാണ് എന്നു അവൻ കണ്ടപ്പോൾ, അവന്റെ വിശ്വസ്താത്മാവ് അത്യന്തം വ്യാകുലപ്പെട്ടു; ദൈവം തന്റെ ജനത്തെ രക്ഷിക്കണമേ എന്നു അവൻ പ്രാർത്ഥിച്ചു. പാപം ചെയ്യുന്ന തന്റെ ജനത്തെ കർത്താവ് പൂർണ്ണമായി തള്ളിക്കളയാതിരിക്കണമേ എന്നും, ആവശ്യമെങ്കിൽ ന്യായവിധികളാൽ അവരെ മാനസാന്തരത്തിലേക്കു ഉണർത്തണമേ എന്നും, അവരെ പാപത്തിൽ ഇനിയും കൂടുതൽ ദൂരം ചെല്ലാൻ അനുവദിച്ചു, അങ്ങനെ അവനെ പ്രകോപിപ്പിച്ച് ഒരു ജാതിയായി അവരെ നശിപ്പിക്കേണ്ടിവരുന്നതിലേക്കു എത്തിക്കാതിരിക്കണമേ എന്നും അവൻ അപേക്ഷിച്ചു.”</w:t>
      </w:r>
    </w:p>
    <w:p>
      <w:pPr>
        <w:pStyle w:val="ArticleScripture"/>
        <w:jc w:val="left"/>
      </w:pPr>
      <w:r>
        <w:rPr>
          <w:rFonts w:ascii="Nirmala UI" w:hAnsi="Nirmala UI" w:eastAsia="Nirmala UI" w:cs="Nirmala UI"/>
        </w:rPr>
        <w:t>ഇസ്രായേലിന്റെ പാപങ്ങൾ നിമിത്തം തന്റെ ന്യായവിധികളുടെ ശാസനാവചനങ്ങളുമായി ആഹാബിന്റെ അടുക്കൽ പോകുവാൻ കർത്താവിന്റെ സന്ദേശം എലിയാവിന് ലഭിച്ചു. എലിയാവ് ആഹാബിന്റെ അരമനയിലെത്തുവോളം രാവും പകലും യാത്ര ചെയ്തു. പ്രവേശനാനുമതി അഭ്യർത്ഥിച്ചില്ല; ഔപചാരികമായി അറിയിക്കപ്പെടുവാൻ കാത്തുനിന്നതുമില്ല. ആഹാബിന് പൂർണ്ണമായും അപ്രതീക്ഷിതമായി, സാധാരണയായി പ്രവാചകന്മാർ ധരിച്ചിരുന്ന കരടായ വസ്ത്രം അണിഞ്ഞ എലിയാവ്, ശമര്യയുടെ വിസ്മയഭരിതനായ രാജാവിന്റെ മുമ്പിൽ നില്ക്കുന്നു. ക്ഷണമില്ലാതെ ഇങ്ങനെ പെട്ടെന്നുള്ള തന്റെ വരവിന് അവൻ യാതൊരു ക്ഷമാപണവും അർപ്പിക്കുന്നില്ല; എന്നാൽ, കൈകൾ ആകാശത്തേക്കു ഉയർത്തി, ആകാശവും ഭൂമിയും സൃഷ്ടിച്ച ജീവനുള്ള ദൈവത്തെ സാക്ഷിയാക്കി, ഇസ്രായേലിന്മേൽ വരുവാനിരിക്കുന്ന ന്യായവിധികളെ അവൻ ഗൗരവത്തോടെ പ്രഖ്യാപിക്കുന്നു: ‘എന്റെ വചനപ്രകാരം അല്ലാതെ ഈ വർഷങ്ങളിൽ മഞ്ഞും മഴയും ഉണ്ടായിരിക്കയില്ല.’</w:t>
      </w:r>
    </w:p>
    <w:p>
      <w:pPr>
        <w:pStyle w:val="ArticleScripture"/>
        <w:jc w:val="left"/>
      </w:pPr>
      <w:r>
        <w:rPr>
          <w:rFonts w:ascii="Nirmala UI" w:hAnsi="Nirmala UI" w:eastAsia="Nirmala UI" w:cs="Nirmala UI"/>
        </w:rPr>
        <w:t>“ഇസ്രായേലിന്റെ പാപങ്ങളാൽ ദൈവവിധികൾ വരുമെന്ന ഈ ഞെട്ടിപ്പിക്കുന്ന അപലപനം മതഭ്രഷ്ടനായ രാജാവിന്മേൽ ഒരു ഇടിമിന്നൽപോലെ പതിച്ചു. അവൻ വിസ്മയത്താലും ഭീതിയാലും സ്തംഭിച്ചുപോയതുപോലെ തോന്നി; തന്റെ ആശ്ചര്യത്തിൽ നിന്ന് അവൻ മുക്തനാകുന്നതിനു മുമ്പേ, തന്റെ സന്ദേശത്തിന്റെ ഫലം എന്താണെന്ന് കാണാൻ കാത്തുനിൽക്കാതെ, ഏലിയാവ് വന്നതുപോലെ തന്നെ പെട്ടെന്ന് അപ്രത്യക്ഷനായി. ദൈവത്തിൽ നിന്ന് വരുന്ന ശാപവചനത്തെ പ്രസ്താവിക്കുകയെന്നതായിരുന്നു അവന്റെ ദൗത്യം, അത് നിർവഹിച്ചയുടൻ അവൻ ഉടനെ പിന്മാറി. അവന്റെ വചനം ആകാശത്തിന്റെ ഭണ്ഡാരങ്ങളെ പൂട്ടിക്കളഞ്ഞിരുന്നു; അവയെ വീണ്ടും തുറക്കാനുള്ള ഏക താക്കോൽ അവന്റെ വചനമാത്രമായിരുന്നു.” Testimonies, volume 3, 273.</w:t>
      </w:r>
    </w:p>
    <w:p>
      <w:pPr>
        <w:pStyle w:val="ArticleBody"/>
        <w:jc w:val="left"/>
      </w:pPr>
      <w:r>
        <w:rPr>
          <w:rFonts w:ascii="Nirmala UI" w:hAnsi="Nirmala UI" w:eastAsia="Nirmala UI" w:cs="Nirmala UI"/>
        </w:rPr>
        <w:t>യോശുവ അവരെ ജാതികളായ അന്യരാഷ്ട്രങ്ങളുമായി യാതൊരു സഹവാസവും പുലർത്തരുതെന്നും യെരീഹോയെ ഒരിക്കലും പുനർനിർമ്മിക്കരുതെന്നും കർശനമായി കല്പിച്ചിരുന്നതായി ഇസ്രായേൽ മറന്നുപോയിരുന്നു. യെരീഹോയുടെ യുദ്ധം ദൈവത്തിന്റെ ശക്തിയുടെ മഹത്തായ പ്രകടനവും തന്റെ ജനത്തെ വാഗ്ദത്തദേശത്തേക്ക് നടത്തിക്കൊണ്ടുപോകുമെന്ന ദൈവത്തിന്റെ വാഗ്ദാനത്തിന്റെ ഒരു പ്രതീകവുമായിരുന്നു എങ്കിലും, യെരീഹോയോടു ബന്ധപ്പെട്ടു ഒരു പാപവും ഒരു ശാപവും ഒരു വിടുതലും ഉണ്ടായിരുന്നതുമാണ്. ‘പാപം’ യെരീഹോയുടെ സമ്പത്തെയും സ്വാധീനത്തെയും മോഹിച്ച ആഖാന്റേതായിരുന്നു; ‘ശാപം’ യെരീഹോയെ പുനർനിർമ്മിക്കുന്ന ഏതു മനുഷ്യന്റെ മേലുമായിരുന്നു; വേശ്യയായ രാഹാബ് ‘വിടുതലിനെ’ പ്രതിനിധീകരിച്ചു. ആഖാൻ സുന്ദരമായ ബാബിലോന്യ വസ്ത്രം ആഗ്രഹിച്ചു. ആദാമും ഹവ്വയും അത്തിയിലകളുടെ വസ്ത്രംകൊണ്ട് തങ്ങളുടെ പാപം മറയ്ക്കാൻ ശ്രമിച്ചതുപോലെ, തന്റെ പാപം മറച്ചുവെക്കാമെന്നു അവൻ വിചാരിച്ചു. യെരീഹോ പ്രതിനിധീകരിച്ചിരുന്ന ഐശ്വര്യം ആഖാൻ ആഗ്രഹിച്ചു; ബാബിലോണുമായി ബന്ധപ്പെട്ടു നിൽക്കുവാനും അവൻ മോഹിച്ചു.</w:t>
      </w:r>
    </w:p>
    <w:p>
      <w:pPr>
        <w:pStyle w:val="ArticleBody"/>
        <w:jc w:val="left"/>
      </w:pPr>
      <w:r>
        <w:rPr>
          <w:rFonts w:ascii="Nirmala UI" w:hAnsi="Nirmala UI" w:eastAsia="Nirmala UI" w:cs="Nirmala UI"/>
        </w:rPr>
        <w:t>മൂന്നാം ദൂതന്റെ സന്ദേശം ലോകത്തേക്കു കൊണ്ടുപോകുന്ന പ്രവർത്തിയുടെ ഒരു പ്രതീകമായി യെരീഹോ അവതരിപ്പിക്കപ്പെടുന്നു; എങ്കിലും, ലോകത്തെ സ്നേഹിക്കുകയും അതിൽ ആശ്രയിക്കുകയും ചെയ്യുന്ന പാപത്തെക്കുറിച്ചുള്ള ഒരു മുന്നറിയിപ്പും അതിൽ ഉൾക്കൊള്ളപ്പെട്ടിരിക്കുന്നു. യെരീഹോയുടെ പ്രതീകത്തിൽ യെരീഹോയെ വീണ്ടും പണിയുന്നതിനുമേലുള്ള ഒരു ശാപവും ഉൾപ്പെട്ടിരിക്കുന്നു; മൂന്നാം ദൂതന്റെ ഉച്ചത്തിലുള്ള നിലവിളി പ്രഖ്യാപിക്കപ്പെടുമ്പോൾ ബാബിലോണിൽനിന്നു പുറത്തുവരുന്ന അവിടെ ഇപ്പോഴും ഉള്ളവരെ രാഹാബ് പ്രതിനിധീകരിക്കുന്നു.</w:t>
      </w:r>
    </w:p>
    <w:p>
      <w:pPr>
        <w:pStyle w:val="ArticleScripture"/>
        <w:jc w:val="left"/>
      </w:pPr>
      <w:r>
        <w:rPr>
          <w:rFonts w:ascii="Nirmala UI" w:hAnsi="Nirmala UI" w:eastAsia="Nirmala UI" w:cs="Nirmala UI"/>
        </w:rPr>
        <w:t>“എലിയാവിന്റെ വിശ്വസ്താത്മാവ് ദുഃഖഭാരിതമായി. അവന്റെ വിശുദ്ധ കോപം ജ്വലിച്ചു, ദൈവത്തിന്റെ മഹത്വത്തിനായി അവൻ ഉത്സാഹപൂർവ്വം അസൂയപ്പെട്ടു. യിസ്രായേൽ ഭയങ്കരമായ മതഭ്രഷ്ടതയിൽ മുങ്ങിയിരിക്കുന്നതായി അവൻ കണ്ടു. ദൈവം അവരുടെ നിമിത്തം പ്രവർത്തിച്ച മഹത്തായ കാര്യങ്ങളെ അവൻ ഓർത്തപ്പോൾ, അവൻ ദുഃഖത്താലും വിസ്മയത്താലും മൂടപ്പെട്ടു. എന്നാൽ ഇതെല്ലാം ജനങ്ങളുടെ ഭൂരിപക്ഷം മറന്നുപോയിരുന്നു. അവൻ യഹോവയുടെ സന്നിധിയിൽ ചെന്നു, വ്യസനത്തിൽ പിഴിഞ്ഞ അവന്റെ ആത്മാവോടെ, തന്റെ ജനത്തെ രക്ഷിക്കണമേ എന്നു അപേക്ഷിച്ചു, അതു ന്യായവിധികളാൽ ആയിരിക്കേണ്ടി വന്നാലും. തന്റെ നന്ദിയില്ലാത്ത ജനത്തിൽനിന്ന് ആകാശത്തിന്റെ നിക്ഷേപങ്ങളായ മഞ്ഞും മഴയും പിന്തിരിപ്പാൻ അവൻ ദൈവത്തോടു അപേക്ഷിച്ചു, അങ്ങനെ മതഭ്രഷ്ടരായ യിസ്രായേൽ ഭൂമിയെ നനച്ച് സമൃദ്ധമാക്കുകയും അതിനെ സമൃദ്ധിയായി ഫലം കായ്ക്കുവാൻ ഇടയാക്കുകയും ചെയ്യേണ്ടതിന്ന് തങ്ങളുടെ ദേവന്മാരെയും, സ്വർണ്ണം, മരം, കല്ല് എന്നിവകൊണ്ടുള്ള വിഗ്രഹങ്ങളെയും, സൂര്യനെയും, ചന്ദ്രനെയും, നക്ഷത്രങ്ങളെയും വ്യർത്ഥമായി നോക്കേണ്ടിവരേണ്ടതിന്ന്. യഹോവ എലിയാവിനോടു താൻ അവന്റെ പ്രാർത്ഥന കേട്ടുവെന്നും, അവർ അനുതാപത്തോടെ തന്റെ അടുക്കലേക്കു മടങ്ങിവരുന്നതുവരെ തന്റെ ജനത്തിൽനിന്ന് മഞ്ഞും മഴയും പിന്തിരിപ്പെന്നും അറിയിച്ചു.”</w:t>
      </w:r>
    </w:p>
    <w:p>
      <w:pPr>
        <w:pStyle w:val="ArticleScripture"/>
        <w:jc w:val="left"/>
      </w:pPr>
      <w:r>
        <w:rPr>
          <w:rFonts w:ascii="Nirmala UI" w:hAnsi="Nirmala UI" w:eastAsia="Nirmala UI" w:cs="Nirmala UI"/>
        </w:rPr>
        <w:t>“തങ്ങളുടെ ചുറ്റുമുള്ള വിഗ്രഹാരാധന ചെയ്യുന്ന ജാതികളുമായി തന്റെ ജനങ്ങൾ കലരാതിരിക്കേണ്ടതിന്നു ദൈവം അവരെ പ്രത്യേകം കാത്തുസൂക്ഷിച്ചിരുന്നു; ഏറ്റവും ചെലവേറിയതും മോഹകവുമായ രീതിയിൽ ക്രമീകരിച്ചിരുന്ന ആകർഷകമായ തോട്ടങ്ങളും പുണ്യസ്ഥലങ്ങളും, ക്ഷേത്രങ്ങളും യാഗപീഠങ്ങളും അവരുടെ ഇന്ദ്രിയങ്ങളെ വഞ്ചിച്ച് ജനങ്ങളുടെ മനസ്സുകളിൽ ദൈവത്തെ പകരംവെയ്ക്കാതിരിക്കേണ്ടതിന്നായിരുന്നു അത്.”</w:t>
      </w:r>
    </w:p>
    <w:p>
      <w:pPr>
        <w:pStyle w:val="ArticleScripture"/>
        <w:jc w:val="left"/>
      </w:pPr>
      <w:r>
        <w:rPr>
          <w:rFonts w:ascii="Nirmala UI" w:hAnsi="Nirmala UI" w:eastAsia="Nirmala UI" w:cs="Nirmala UI"/>
        </w:rPr>
        <w:t>യെരീഹോ നഗരം അത്യന്തം ഭംഗിയാർന്ന വിഗ്രഹാരാധനയ്ക്കായി സമർപ്പിക്കപ്പെട്ടിരുന്നതായിരുന്നു. അവിടെയുള്ള നിവാസികൾ വളരെ സമ്പന്നരായിരുന്നു; എങ്കിലും ദൈവം അവർക്കു നല്കിയിരുന്ന സമസ്ത സമ്പത്തും അവർ തങ്ങളുടെ ദേവന്മാരുടെ ദാനമെന്നു കണക്കാക്കി. അവർക്കു സ്വർണ്ണവും വെള്ളിയും സമൃദ്ധിയായി ഉണ്ടായിരുന്നു; എന്നാൽ പ്രളയത്തിന് മുമ്പുണ്ടായിരുന്ന ജനങ്ങളെപ്പോലെ അവർ അഴിമതിയിലും ദൈവനിന്ദയിലും മുങ്ങിയവരായിരുന്നു; തങ്ങളുടെ ദുഷ്പ്രവൃത്തികളാൽ സ്വർഗ്ഗത്തിലെ ദൈവത്തെ അവഹേളിക്കുകയും പ്രകോപിപ്പിക്കുകയും ചെയ്തു. യെരീഹോക്കെതിരേ ദൈവത്തിന്റെ ന്യായവിധികൾ ഉണർന്നു. അതു ഒരു ദുർഗ്ഗമായിരുന്നു. എന്നാൽ നഗരത്തിന്മേൽ ആക്രമണം നയിക്കേണ്ടതിന്നു യഹോവയുടെ സൈന്യത്തിന്റെ അധിപതി തന്നേ സ്വർഗ്ഗത്തിൽനിന്ന് വന്നു. ദൈവദൂതന്മാർ ആ ഭീമാകാരമായ മതിലുകളിൽ പിടിച്ചുകെട്ടി അവയെ നിലംപരിശാക്കി. യെരീഹോ നഗരം ശപിക്കപ്പെട്ടതായിരിക്കണം എന്നും രാഹാബിനെയും അവളുടെ കുടുംബത്തെയും ഒഴികെ എല്ലാവരും നശിക്കണം എന്നും ദൈവം അരുളിച്ചെയ്തിരുന്നു. രാഹാബ് യഹോവയുടെ ദൂതന്മാർക്കു കാണിച്ച അനുകൂലതയുടെ നിമിത്തം ഇവർ രക്ഷിക്കപ്പെടേണ്ടതായിരുന്നു. യഹോവയുടെ വചനം ജനത്തോടു ഇപ്രകാരമായിരുന്നു: “‘And ye, in anywise keep yourselves from the accursed thing, lest ye make yourselves accursed, when ye take of the accursed thing, and make the camp of Israel a curse, and trouble it.’” “‘And Joshua adjured them at that time, saying, Cursed be the man before the Lord, that riseth up and buildeth this city Jericho: he shall lay the foundation thereof in his first-born, and in his youngest son shall he set up the gates of it.’”</w:t>
      </w:r>
    </w:p>
    <w:p>
      <w:pPr>
        <w:pStyle w:val="ArticleScripture"/>
        <w:jc w:val="left"/>
      </w:pPr>
      <w:r>
        <w:rPr>
          <w:rFonts w:ascii="Nirmala UI" w:hAnsi="Nirmala UI" w:eastAsia="Nirmala UI" w:cs="Nirmala UI"/>
        </w:rPr>
        <w:t>“യെരീഹോയെ സംബന്ധിച്ച് ദൈവം അത്യന്തം പ്രത്യേക ജാഗ്രത പാലിച്ചു; അവിടത്തെ നിവാസികൾ ആരാധിച്ചിരുന്ന വസ്തുക്കൾ ജനത്തെ മോഹിപ്പിക്കുകയും അവരുടെ ഹൃദയങ്ങൾ ദൈവത്തിൽനിന്ന് തിരിയുകയും ചെയ്യാതിരിക്കേണ്ടതിന്നായിരുന്നു അത്. താൻ അത്യന്തം വ്യക്തമായ കല്പനകളാൽ തന്റെ ജനത്തെ കാത്തുസൂക്ഷിച്ചു; എങ്കിലും യോശുവയുടെ വായ്മുഖേന ദൈവം നൽകിയ ആ ഗൗരവമുള്ള ആജ്ഞ ഉണ്ടായിരുന്നിട്ടും, ആഖാൻ അതു ലംഘിക്കാൻ ധൈര്യപ്പെട്ടു. ദൈവത്തിന്റെ ശാപം അവയുടെ മേൽ ഉണ്ടായിരുന്നതിനാൽ, തൊടരുതെന്ന് ദൈവം അവനോടു നിരോധിച്ചിരുന്ന നിക്ഷേപങ്ങളിൽനിന്ന് അവൻ എടുക്കുവാൻ അവന്റെ ലോഭം അവനെ നയിച്ചു. ഈ മനുഷ്യന്റെ പാപം നിമിത്തം ദൈവത്തിന്റെ യിസ്രായേൽ അവരുടെ ശത്രുക്കളുടെ മുമ്പിൽ വെള്ളംപോലെ ബലഹീനരായി.”</w:t>
      </w:r>
    </w:p>
    <w:p>
      <w:pPr>
        <w:pStyle w:val="ArticleScripture"/>
        <w:jc w:val="left"/>
      </w:pPr>
      <w:r>
        <w:rPr>
          <w:rFonts w:ascii="Nirmala UI" w:hAnsi="Nirmala UI" w:eastAsia="Nirmala UI" w:cs="Nirmala UI"/>
        </w:rPr>
        <w:t>“യോശുവയും യിസ്രായേലിന്റെ മൂപ്പന്മാരും അത്യന്തം ദുഃഖത്തിൽ ആയിരുന്നു. യഹോവ തന്റെ ജനത്തോടു ക്രുദ്ധനായിരുന്നതിനാൽ അവർ ഏറ്റവും ദീനമായ വിനയത്തോടെ ദൈവത്തിന്റെ പെട്ടകത്തിന്റെ മുമ്പിൽ വീണുകിടന്നു. അവർ ദൈവത്തിന്റെ സന്നിധിയിൽ പ്രാർത്ഥിക്കുകയും കരയുകയും ചെയ്തു. യഹോവ യോശുവയോടു അരുളിച്ചെയ്തതു: ‘എഴുന്നേൽക്ക; നീ ഇങ്ങനെ മുഖം കുത്തി വീണുകിടക്കുന്നതെന്തു? യിസ്രായേൽ പാപം ചെയ്തിരിക്കുന്നു; ഞാൻ അവരോടു കല്പിച്ച എന്റെ നിയമം അവർ ലംഘിച്ചിരിക്കുന്നു; ശപിക്കപ്പെട്ട വസ്തുവിൽ നിന്നു അവർ എടുത്തിരിക്കുന്നു; മോഷ്ടിക്കുകയും ചെയ്തിരിക്കുന്നു; വഞ്ചിക്കുകയും ചെയ്തിരിക്കുന്നു; അതിനെ അവർ തങ്ങളുടെ സാധനങ്ങളുടെ ഇടയിൽ വെച്ചിരിക്കുന്നു. അതുകൊണ്ടു യിസ്രായേൽമക്കൾക്കു തങ്ങളുടെ ശത്രുക്കളുടെ മുമ്പിൽ നിലനിൽക്കുവാൻ കഴിഞ്ഞില്ല; അവർ ശത്രുക്കളുടെ മുമ്പിൽ പുറംതിരിഞ്ഞോടി; അവർ ശപിക്കപ്പെട്ടവരായിത്തീർന്നതുകൊണ്ടത്രേ അതു. നിങ്ങളുടെ ഇടയിൽനിന്നു ശപിക്കപ്പെട്ട വസ്തുവിനെ നിങ്ങൾ നശിപ്പിക്കാതെ ഇരുന്നാൽ ഞാൻ ഇനി നിങ്ങളോടുകൂടെ ഉണ്ടായിരിക്കയില്ല.’”</w:t>
      </w:r>
    </w:p>
    <w:p>
      <w:pPr>
        <w:pStyle w:val="ArticleScripture"/>
        <w:jc w:val="left"/>
      </w:pPr>
      <w:r>
        <w:rPr>
          <w:rFonts w:ascii="Nirmala UI" w:hAnsi="Nirmala UI" w:eastAsia="Nirmala UI" w:cs="Nirmala UI"/>
        </w:rPr>
        <w:t>“തന്റെ കല്പനകൾ ആചരിക്കുന്ന തന്റെ ജനമെന്നു അവകാശപ്പെടുന്നവരിൽ പാപത്തെ താൻ എങ്ങനെ കണക്കാക്കുന്നു എന്നു ദൈവം ഇവിടെ ദൃഷ്ടാന്തമായി കാണിച്ചുതന്നിരിക്കുന്നു എന്നു എനിക്ക് കാണിക്കപ്പെട്ടു. പുരാതന യിസ്രായേൽ ചെയ്തതുപോലെ, തന്റെ ശക്തിയുടെ അതിശയകരമായ പ്രകടനങ്ങൾ പ്രത്യേകമായി സാക്ഷീകരിക്കുവാൻ താൻ ആദരിച്ചവരും, അതിനുശേഷവും തന്റെ വ്യക്തമായ നിർദ്ദേശങ്ങളെ അവഗണിക്കുവാൻ ധൈര്യപ്പെടുന്നവരും, അവന്റെ ക്രോധത്തിന്റെ വിഷയങ്ങളായിരിക്കും. അവജ്ഞയും പാപവും തനിക്കു അത്യന്തം അസഹ്യകരമാണെന്നും അവയെ ലഘുവായി കാണരുതെന്നും അവൻ തന്റെ ജനത്തെ പഠിപ്പിക്കുമായിരുന്നു.” Testimonies, volume 3, 263, 264.</w:t>
      </w:r>
    </w:p>
    <w:p>
      <w:pPr>
        <w:pStyle w:val="ArticleBody"/>
        <w:jc w:val="left"/>
      </w:pPr>
      <w:r>
        <w:rPr>
          <w:rFonts w:ascii="Nirmala UI" w:hAnsi="Nirmala UI" w:eastAsia="Nirmala UI" w:cs="Nirmala UI"/>
        </w:rPr>
        <w:t>യെരീഹോയുടെ കഥയിൽ ദുഷ്ടവും സമ്പന്നവുമായ നഗരത്തിന്റെ പ്രത്യക്ഷശക്തിയിലും മഹിമയിലും ആശ്രയിക്കരുതെന്ന മുന്നറിയിപ്പ് ഉൾക്കൊള്ളുന്നു. ബൈബിൾ പ്രവചനത്തിൽ ഒരു “നഗരം” ഒരു രാജ്യമാണ്; ആഖാൻ ഒരു ബാബിലോന്യവസ്ത്രം എടുത്തു. പ്രവചനാത്മകമായി ഒരു വസ്ത്രം സ്വഭാവത്തെ പ്രതിനിധീകരിക്കുന്നു; അതിനാൽ “അവസാന നാളുകളിൽ,” ആഖാൻ ബാബിലോന്യവസ്ത്രം ഒളിച്ചുവെച്ചത് ആത്മീയ ബാബേലിന്റെ സ്വഭാവം കൈവശപ്പെടുത്താനുള്ള ഒരു മറഞ്ഞിരിക്കുന്ന ആഗ്രഹത്തെ പ്രതിനിധീകരിക്കുന്നു. ആത്മീയ ബാബേലിന്റെ സ്വഭാവമോ പ്രതിമയോ തന്നെയാണ് സഭയെയും രാജ്യത്തെയും ഒരുമിപ്പിക്കുമ്പോൾ ഐക്യനാടുകൾ മോഹിക്കുന്നത്.</w:t>
      </w:r>
    </w:p>
    <w:p>
      <w:pPr>
        <w:pStyle w:val="ArticleBody"/>
        <w:jc w:val="left"/>
      </w:pPr>
      <w:r>
        <w:rPr>
          <w:rFonts w:ascii="Nirmala UI" w:hAnsi="Nirmala UI" w:eastAsia="Nirmala UI" w:cs="Nirmala UI"/>
        </w:rPr>
        <w:t>മില്ലറൈറ്റ് പ്രസ്ഥാനത്തിലെ യുവാക്കൾ ആഭ്യന്തരയുദ്ധത്തിനായി സൈന്യത്തിൽ ചേർക്കപ്പെടാനുള്ള സാധ്യത നേരിട്ടപ്പോൾ, കൂടാതെ സംഘടനയുടെ ആവശ്യകത തിരിച്ചറിഞ്ഞപ്പോൾ, ആ പ്രസ്ഥാനത്തിന്റെ നേതാക്കൾ തങ്ങൾ ഒരിക്കലും അനുരൂപരാകരുതായിരുന്ന സമ്പന്ന രാഷ്ട്രവുമായി നിയമപരമായി ബന്ധപ്പെട്ടു. ആ സമ്പന്ന രാജ്യത്തിന്റെ ഭരണഘടന പോലും ഒരു സഭ സംസ്ഥാനവുമായി ബന്ധിപ്പിക്കപ്പെടേണ്ടത് ഒരിക്കലും ആവശ്യമായിരുന്നില്ലെന്നവിധം രൂപകൽപ്പന ചെയ്തിരുന്നതായിരുന്നു. മില്ലറൈറ്റ് കാലഘട്ടത്തിൽ നിലനിന്നിരുന്നതും ഇന്നും നിലനിൽക്കുന്നതുമായ ചില മതസംഘങ്ങൾ ഉണ്ടായിരുന്നു; അവയിൽ ചിലത് അമേരിക്കൻ ഐക്യനാടുകളുടെ സർക്കാരുമായി ആ നിയമബന്ധത്തിൽ ഒരിക്കലും പ്രവേശിച്ചിട്ടില്ല; ആ ബന്ധം സ്ഥാപിക്കാതിരിക്കാനുള്ള അവരുടെ തിരഞ്ഞെടുപ്പ്, അവരുടെ താന്താന്റേ സഭകളെ സംഘടനാപരമായി ക്രമീകരിക്കുന്നതിനെ ഏതുവിധത്തിലും ഒരിക്കലും തടഞ്ഞിരുന്നില്ല.</w:t>
      </w:r>
    </w:p>
    <w:p>
      <w:pPr>
        <w:pStyle w:val="ArticleBody"/>
        <w:jc w:val="left"/>
      </w:pPr>
      <w:r>
        <w:rPr>
          <w:rFonts w:ascii="Nirmala UI" w:hAnsi="Nirmala UI" w:eastAsia="Nirmala UI" w:cs="Nirmala UI"/>
        </w:rPr>
        <w:t>യോശുവ യെരീഹോയുടെ യുദ്ധം നടത്തിയതിനു ഏറെക്കാലത്തിനു ശേഷം, ആഹാബിന്റെ കാലത്ത്, ആഖാന്റെ വിശ്വാസത്യാഗത്തെയും യെരീഹോയുടെ നാശത്തെയും കുറിച്ചുള്ള എല്ലാ മുന്നറിയിപ്പുകളും ദൈവത്തിന്റെ വിശ്വാസത്യാഗികളായ ജനത്താൽ മറന്നുപോയിരുന്നു. ദൈവത്തിന്റെ ന്യായവിധികൾ ആവശ്യമെങ്കിൽ തന്റെ ജനത്തെ മാനസാന്തരത്തിലേക്കു കൊണ്ടുവരുന്നതിനായി പ്രയോഗിക്കപ്പെടണമെന്നു അപേക്ഷിച്ചുകൊണ്ട് ഏലീയാവു ദൈവത്തോടു പ്രാർത്ഥിച്ചു. മലാഖി പഴയ നിയമത്തിന്റെ അന്തിമ വചനങ്ങൾ രേഖപ്പെടുത്തുമ്പോൾ, കർത്താവു ലോകത്തെ ശാപംകൊണ്ടു ബാധിക്കുന്നതിനുള്ള സാഹചര്യത്തിനുള്ളിലാണ് ആ വാഗ്ദത്തം സ്ഥാപിക്കപ്പെട്ടിരിക്കുന്നത്. യെരീഹോയോടു ബന്ധപ്പെട്ടിരുന്ന ശാപം, യെരീഹോയെ വീണ്ടും പണിയുന്ന ഏതു മനുഷ്യന്റെയും മേലായിരുന്നു. ആഖാനെപ്പോലെ, യെരീഹോയോടു ബന്ധപ്പെട്ട സമ്പത്തിന്മേലും ഐശ്വര്യത്തിന്മേലും ആശ്രയിക്കുവാൻ മോഹിക്കുന്ന ഏവരുടെയും മേൽ ആ ശാപം ഉണ്ടായിരുന്നു. ആഖാന്റെ “പാപം” ബാബിലോന്യ വസ്ത്രം ധരിക്കുവാനുള്ള മറഞ്ഞിരിക്കുന്ന, വിശുദ്ധീകരിക്കപ്പെടാത്ത ആന്തരിക മോഹത്തെ പ്രതിനിധീകരിക്കുന്നു. ആ ആന്തരിക മോഹങ്ങളെ പ്രവൃത്തിയായി പുറത്തുകൊണ്ടുവരുന്ന പ്രവൃത്തിക്കായിരുന്നു ‘ശാപം’.</w:t>
      </w:r>
    </w:p>
    <w:p>
      <w:pPr>
        <w:pStyle w:val="ArticleBody"/>
        <w:jc w:val="left"/>
      </w:pPr>
      <w:r>
        <w:rPr>
          <w:rFonts w:ascii="Nirmala UI" w:hAnsi="Nirmala UI" w:eastAsia="Nirmala UI" w:cs="Nirmala UI"/>
        </w:rPr>
        <w:t>മില്ലറുടെ സന്ദേശം തന്റെ കാലത്തേക്കുള്ള ഏലിയാവിന്റെ സന്ദേശമായിരുന്നു; ആഭ്യന്തരയുദ്ധം ഏലിയാവിന്റെ സന്ദേശത്തോടൊപ്പമുണ്ടാകുന്ന ന്യായവിധികളെ പ്രതിനിധീകരിച്ചു. 1863-ൽ ആഭ്യന്തരയുദ്ധത്തിന്റെ നടുവിൽ, യോശുവാ ജെറീഹോ പുനർനിർമ്മിക്കുന്ന ഏതു മനുഷ്യനുമേൽ ഉച്ചരിച്ച ശാപത്തിന്റെ വിവരങ്ങൾ സാക്ഷീകരിക്കുന്നതുപോലെ, മില്ലറൈറ്റ് അഡ്വെന്റിസം ജെറീഹോയെ പുനർനിർമ്മിച്ചു.</w:t>
      </w:r>
    </w:p>
    <w:p>
      <w:pPr>
        <w:pStyle w:val="ArticleScripture"/>
        <w:jc w:val="left"/>
      </w:pPr>
      <w:r>
        <w:rPr>
          <w:rFonts w:ascii="Nirmala UI" w:hAnsi="Nirmala UI" w:eastAsia="Nirmala UI" w:cs="Nirmala UI"/>
        </w:rPr>
        <w:t>അന്ന് യോശുവ അവരെ സത്യം ചെയ്‌പ്പിച്ച് പറഞ്ഞു: ഈ യെരീഹോ നഗരം എഴുന്നേറ്റ് പണിയുന്ന മനുഷ്യൻ യഹോവയുടെ സന്നിധിയിൽ ശപിക്കപ്പെട്ടവൻ ആയിരിക്കട്ടെ; തന്റെ ആദ്യജാതനിൽ അതിന്റെ അടിസ്ഥാനം ഇടുകയും തന്റെ ഇളയമകനിൽ അതിന്റെ കവാടങ്ങൾ സ്ഥാപിക്കുകയും ചെയ്യും. യോശുവ 6:26.</w:t>
      </w:r>
    </w:p>
    <w:p>
      <w:pPr>
        <w:pStyle w:val="ArticleBody"/>
        <w:jc w:val="left"/>
      </w:pPr>
      <w:r>
        <w:rPr>
          <w:rFonts w:ascii="Nirmala UI" w:hAnsi="Nirmala UI" w:eastAsia="Nirmala UI" w:cs="Nirmala UI"/>
        </w:rPr>
        <w:t>യോശുവയുടെ കല്പനയിലെ “ശപഥം ചെയ്യിച്ചു” എന്ന പദം ശപഥവും ശാപവും രണ്ടിനെയും സൂചിപ്പിക്കുന്നു. യോശുവയുടെ കല്പന ലംഘിച്ചാൽ ശപിക്കപ്പെട്ടവൻ; ശപഥം കാത്തുസൂക്ഷിച്ചാൽ അനുഗ്രഹിക്കപ്പെട്ടവൻ. “ശപഥം ചെയ്യിച്ചു” എന്നു വിവർത്തനം ചെയ്തിരിക്കുന്ന അതേ പദം ലേവ്യപുസ്തകം ഇരുപത്താറിൽ “ഏഴു പ്രാവശ്യം” എന്നും വിവർത്തനം ചെയ്തിരിക്കുന്നു. ദാനിയേൽ ഒമ്പതാം അധ്യായത്തിൽ പ്രസ്താവിക്കുന്നതുപോലെ, മോശെയുടെ ശപഥവും ശാപവും യെരീഹോയുടെ പുനർനിർമ്മാണത്തോടു ബന്ധപ്പെട്ടിരിക്കുന്നു.</w:t>
      </w:r>
    </w:p>
    <w:p>
      <w:pPr>
        <w:pStyle w:val="ArticleScripture"/>
        <w:jc w:val="left"/>
      </w:pPr>
      <w:r>
        <w:rPr>
          <w:rFonts w:ascii="Nirmala UI" w:hAnsi="Nirmala UI" w:eastAsia="Nirmala UI" w:cs="Nirmala UI"/>
        </w:rPr>
        <w:t>അതെ, സകല യിസ്രായേലും നിന്റെ ന്യായപ്രമാണം ലംഘിച്ചിരിക്കുന്നു; നിന്റെ ശബ്ദം അനുസരിക്കാതിരിക്കേണ്ടതിന്നു അവർ വിട്ടുമാറിപ്പോയിരിക്കുന്നു; ആകയാൽ ദൈവത്തിന്റെ ദാസനായ മോശെയുടെ ന്യായപ്രമാണത്തിൽ എഴുതപ്പെട്ടിരിക്കുന്ന ശാപവും ശപഥവും നമ്മുടെ മേൽ ചൊരിഞ്ഞിരിക്കുന്നു; ഞങ്ങൾ അവനോടു പാപം ചെയ്തിരിക്കയാൽ. ദാനിയേൽ 9:11.</w:t>
      </w:r>
    </w:p>
    <w:p>
      <w:pPr>
        <w:pStyle w:val="ArticleBody"/>
        <w:jc w:val="left"/>
      </w:pPr>
      <w:r>
        <w:rPr>
          <w:rFonts w:ascii="Nirmala UI" w:hAnsi="Nirmala UI" w:eastAsia="Nirmala UI" w:cs="Nirmala UI"/>
        </w:rPr>
        <w:t>സിസ്റ്റർ വൈറ്റ് ഇങ്ങനെ പറഞ്ഞു: “യെരീഹോയെ സംബന്ധിച്ചിടത്തോളം ദൈവം അത്യന്തം കൃത്യശ്രദ്ധ പുലർത്തി; അവിടുത്തെ നിവാസികൾ ആരാധിച്ചിരുന്ന വസ്തുക്കളാൽ ജനങ്ങൾ മോഹിതരായി അവരുടെ ഹൃദയങ്ങൾ ദൈവത്തിൽനിന്ന് തിരിഞ്ഞുപോകാതിരിക്കേണ്ടതിന്നു.” യെരീഹോയുടെ നാശം നടപ്പാക്കുന്നതിൽ ദൈവം അത്യന്തം കൃത്യശ്രദ്ധ പുലർത്തി; അതുകൊണ്ടുതന്നെ ആഖാൻ മുഖാന്തരം പ്രതിനിധീകരിക്കപ്പെട്ട മുന്നറിയിപ്പ് രേഖപ്പെടുത്തുന്നതിലും അവൻ അത്യന്തം കൃത്യശ്രദ്ധ പുലർത്തി. യെരീഹോയെ പുനർനിർമ്മിക്കുന്നതുമായി ബന്ധപ്പെട്ട ശാപം രേഖപ്പെടുത്തുന്നതിലും, മതിലുകൾ ഇടിഞ്ഞുവീഴാൻ പ്രയോഗിക്കപ്പെട്ട ദൈവിക തന്ത്രങ്ങൾ നിർവചിക്കുന്നതിലും അവൻ ശ്രദ്ധാലുവായിരുന്നു.</w:t>
      </w:r>
    </w:p>
    <w:p>
      <w:pPr>
        <w:pStyle w:val="ArticleBody"/>
        <w:jc w:val="left"/>
      </w:pPr>
      <w:r>
        <w:rPr>
          <w:rFonts w:ascii="Nirmala UI" w:hAnsi="Nirmala UI" w:eastAsia="Nirmala UI" w:cs="Nirmala UI"/>
        </w:rPr>
        <w:t>യഹോവയുടെ സൈന്യത്തിന്റെ സേനാപതിയായിരുന്ന യേശുവായിരുന്നു യെരീഹോയുടെ മതിലുകൾ തകർത്തുവീഴ്ത്തുവാൻ ദൂതന്മാരെ നിർദേശിച്ചത് എന്നത് ഏറ്റവും ഉറപ്പുള്ള കാര്യമാണ്; ദൈവവചനത്തിൽ യാതൊന്നും യാദൃശ്ചികമായി സംഭവിക്കുന്നതല്ല; എന്നാൽ ഈ സന്ദർഭത്തിൽ, “യെരീഹോയെ സംബന്ധിച്ച് ദൈവം അത്യന്തം പ്രത്യേക ശ്രദ്ധ പുലർത്തി” എന്നു പ്രവാചകസ്ത്രീ നമ്മോടു പറയുന്നു. പെട്ടകം ഏഴ് ദിവസം നഗരത്തെ ചുറ്റിക്കൊണ്ടുപോയി; പ്രവചനത്തിൽ ഒരു ദിവസം ഒരു വർഷമാണ്. ആ സിദ്ധാന്തം നാല്പതു വർഷത്തെ മരുഭൂമിയാത്രയുടെ ആരംഭത്തിൽ രേഖപ്പെടുത്തിയിരുന്നു; ആ നാല്പതു വർഷങ്ങളുടെ അവസാനത്തിൽ അവർ യെരീഹോയെ ഏഴ് ദിവസം ചുറ്റി.</w:t>
      </w:r>
    </w:p>
    <w:p>
      <w:pPr>
        <w:pStyle w:val="ArticleScripture"/>
        <w:jc w:val="left"/>
      </w:pPr>
      <w:r>
        <w:rPr>
          <w:rFonts w:ascii="Nirmala UI" w:hAnsi="Nirmala UI" w:eastAsia="Nirmala UI" w:cs="Nirmala UI"/>
        </w:rPr>
        <w:t>നിങ്ങൾ ദേശം അന്വേഷിച്ച ദിവസങ്ങളുടെ എണ്ണത്തിന് അനുസരിച്ച്, അതായത് നാല്പതു ദിവസത്തിന്, ഒരു ദിവസത്തിന് ഒരു വർഷം എന്ന കണക്കിൽ, നിങ്ങൾ നിങ്ങളുടെ അകൃത്യങ്ങൾ വഹിക്കേണ്ടിവരും, അതായത് നാല്പതു വർഷം; അപ്പോൾ എന്റെ വാഗ്ദാനത്തിന്റെ ലംഘനം നിങ്ങൾ അറിയും. സംഖ്യാകാണ്ഡം 14:34.</w:t>
      </w:r>
    </w:p>
    <w:p>
      <w:pPr>
        <w:pStyle w:val="ArticleBody"/>
        <w:jc w:val="left"/>
      </w:pPr>
      <w:r>
        <w:rPr>
          <w:rFonts w:ascii="Nirmala UI" w:hAnsi="Nirmala UI" w:eastAsia="Nirmala UI" w:cs="Nirmala UI"/>
        </w:rPr>
        <w:t>ഏഴ് ദിവസങ്ങളോളം പെട്ടകം നഗരത്തെ ചുറ്റിക്കൊണ്ടുപോയി; ഏഴാം ദിവസം അതിനെ നഗരത്തെ ചുറ്റി “ഏഴ് പ്രാവശ്യം” കൊണ്ടുപോയി. യെരീഹോ മോശെയുടെ ശപഥത്തിലെ “ഏഴ് പ്രാവശ്യം” എന്നതോടു ബന്ധപ്പെട്ടിരിക്കുന്നുവെന്നതിന് ഇത് രണ്ടു പ്രവാചകസാക്ഷ്യങ്ങൾ നൽകുന്നു. ദൈവത്തിന്റെ നിയമജനങ്ങൾ പുരോഹിതന്മാരാകുന്നു; ഏഴ് പുരോഹിതന്മാർ ഏഴ് കാഹളങ്ങൾ ഊതി.</w:t>
      </w:r>
    </w:p>
    <w:p>
      <w:pPr>
        <w:pStyle w:val="ArticleScripture"/>
        <w:jc w:val="left"/>
      </w:pPr>
      <w:r>
        <w:rPr>
          <w:rFonts w:ascii="Nirmala UI" w:hAnsi="Nirmala UI" w:eastAsia="Nirmala UI" w:cs="Nirmala UI"/>
        </w:rPr>
        <w:t>നിങ്ങളും ജീവിച്ചിരിക്കുന്ന കല്ലുകളായി ആത്മീയഭവനമായും വിശുദ്ധ പുരോഹിതവർഗ്ഗമായും പണിയപ്പെടുന്നു; യേശുക്രിസ്തുവിലൂടെ ദൈവത്തിനു പ്രസാദകരമായ ആത്മീയയാഗങ്ങൾ അർപ്പിപ്പാനാകേണ്ടതിന്നു. 1 പത്രോസ് 2:5.</w:t>
      </w:r>
    </w:p>
    <w:p>
      <w:pPr>
        <w:pStyle w:val="ArticleBody"/>
        <w:jc w:val="left"/>
      </w:pPr>
      <w:r>
        <w:rPr>
          <w:rFonts w:ascii="Nirmala UI" w:hAnsi="Nirmala UI" w:eastAsia="Nirmala UI" w:cs="Nirmala UI"/>
        </w:rPr>
        <w:t>ഒരു കാഹളം അതു സ്ഥിതിചെയ്യുന്ന സന്ദർഭത്തെ ആശ്രയിച്ച് ഒരു മുന്നറിയിപ്പുസന്ദേശത്തെയോ, ഒരു ന്യായവിധിയെയോ, അല്ലെങ്കിൽ ഒരു വിശുദ്ധസഭായോഗത്തിലേക്കുള്ള വിളിയെയോ പ്രതിനിധീകരിക്കുന്നു. അന്ത്യദിവസങ്ങളിൽ കാവൽക്കാരാൽ ഒരു കാഹളം ഊതപ്പെടേണ്ടതാണ്; അവരുടെ ചരിത്രത്തിൽ മില്ലറൈറ്റുകൾ അതു ഊതിയതുപോലെ തന്നേ. പുരോഹിതന്മാർ സീയോന്റെ മതിലുകളിൽ നിന്ന് കാഹളം ഊതുന്ന കാവൽക്കാരെ പ്രതിനിധീകരിക്കുന്നു; അവർ ദൈവജനത്തെ വരാനിരിക്കുന്ന ന്യായവിധിയെക്കുറിച്ച് മുന്നറിയിപ്പ് നൽകുകയും, അതേ ജനത്തെ തന്നേ ഒരു വിശുദ്ധസഭായോഗത്തിലേക്കു വിളിക്കുകയും ചെയ്യുന്നു.</w:t>
      </w:r>
    </w:p>
    <w:p>
      <w:pPr>
        <w:pStyle w:val="ArticleScripture"/>
        <w:jc w:val="left"/>
      </w:pPr>
      <w:r>
        <w:rPr>
          <w:rFonts w:ascii="Nirmala UI" w:hAnsi="Nirmala UI" w:eastAsia="Nirmala UI" w:cs="Nirmala UI"/>
        </w:rPr>
        <w:t>സീയോനിൽ കാഹളം ഊതുവിൻ; എന്റെ വിശുദ്ധപർവ്വതത്തിൽ ജാഗ്രതാഘോഷം മുഴക്കുവിൻ; ദേശത്തിലെ സകല നിവാസികളും നടുങ്ങട്ടെ; യഹോവയുടെ ദിവസം വരുന്നു, അതു അടുത്തിരിക്കുന്നു… സീയോനിൽ കാഹളം ഊതുവിൻ, ഒരു ഉപവാസം വിശുദ്ധീകരിപ്പിൻ, ഒരു മഹാസഭ വിളിച്ചുകൂട്ടുവിൻ; ജനത്തെ ഒന്നിച്ചുകൂട്ടുവിൻ, സഭയെ വിശുദ്ധീകരിപ്പിൻ, മൂപ്പന്മാരെ സംഗമിപ്പിൻ, കുട്ടികളെയും മുലകുടിക്കുന്നവരെയും കൂട്ടിക്കൊണ്ടുവരുവിൻ; വരൻ തന്റെ മുറിയിൽനിന്നു പുറത്തേക്കു വരട്ടെ, വധു തന്റെ അന്തഃപുരത്തിൽനിന്നു പുറപ്പെട്ടുവരട്ടെ. യഹോവയുടെ ശുശ്രൂഷകന്മാരായ പുരോഹിതന്മാർ മണ്ഡപത്തിനും യാഗപീഠത്തിനും മദ്ധ്യേ കരയട്ടെ; അവർ ഇപ്രകാരം പറയട്ടെ: യഹോവേ, നിന്റെ ജനത്തെ ക്ഷമിക്കേണമേ; ജാതികൾ അവരുടെമേൽ ആധിപത്യം സ്ഥാപിക്കേണ്ടതിന്നു, നിന്റെ അവകാശത്തെ നിന്ദയ്ക്കു ഏല്പിക്കരുതേ; ജനങ്ങളുടെ ഇടയിൽ, “അവരുടെ ദൈവം എവിടെ?” എന്നു അവർ പറയേണ്ടതു എന്തിന്നു? യോവേൽ 2:1, 15–17.</w:t>
      </w:r>
    </w:p>
    <w:p>
      <w:pPr>
        <w:pStyle w:val="ArticleBody"/>
        <w:jc w:val="left"/>
      </w:pPr>
      <w:r>
        <w:rPr>
          <w:rFonts w:ascii="Nirmala UI" w:hAnsi="Nirmala UI" w:eastAsia="Nirmala UI" w:cs="Nirmala UI"/>
        </w:rPr>
        <w:t>കാഹളസന്ദേശം ഏലിയാവിന്റെ സന്ദേശമാണ്. യോശുവാ ആറാം അദ്ധ്യായത്തിൽ “ഏഴ്” എന്ന പദത്തിന്റെ വിവിധ ഉപയോഗങ്ങളൊക്കെയും, ലേവ്യപുസ്തകം ഇരുപത്താറിൽ “ഏഴ് പ്രാവശ്യം” എന്നു വിവർത്തനം ചെയ്തിരിക്കുന്ന പദത്തോടു അതേ പദമോ അതിനോടു ബന്ധമുള്ള ഒരു വ്യുത്പന്നമോ ആകുന്നു. എന്നിരുന്നാലും, ലാവൊദിക്യയിലെ ദൈവശാസ്ത്രജ്ഞർ വിതരണം ചെയ്യുന്ന കെട്ടുകഥകളുടെ വിഭവം അവകാശപ്പെടുന്നത്, ലേവ്യപുസ്തകം ഇരുപത്താറിൽ “ഏഴ് പ്രാവശ്യം” എന്നു വിവർത്തനം ചെയ്തിരിക്കുന്ന പദം ശക്തിയുടെ പൂർണതയെയോ, സമ്പൂർണതയെയോ, അല്ലെങ്കിൽ “ഏഴ് പ്രാവശ്യം” എന്നു വിവർത്തനം ചെയ്ത പദത്തിന് മില്ലർ സംഖ്യാപരമായ ഒരു മൂല്യം പ്രയോഗിച്ചതിൽ അവൻ ശരിയായിരുന്നുവെന്ന സത്യത്തെ നിഷേധിക്കുന്ന അവരുടെ മറ്റേതെങ്കിലും ഭോഷത്വപരമായ വകഭേദങ്ങളെയോ മാത്രമേ സൂചിപ്പിക്കുകയുള്ളു എന്നതാണ്. പുരോഹിതന്മാർ ജനത്തെ പട്ടണത്തിനുചുറ്റും ഏഴ് പ്രാവശ്യം നയിച്ചു; യെരീഹോവിനുചുറ്റും പൂർണ്ണമായോ സമ്പൂർണ്ണമായോ അല്ല. “ഏഴ് പ്രാവശ്യം” എന്നു വിവർത്തനം ചെയ്തിരിക്കുന്ന പദം ഒരു സംഖ്യാപരമായ മൂല്യത്തെ തന്നെയാണ് സൂചിപ്പിക്കുന്നത്!</w:t>
      </w:r>
    </w:p>
    <w:p>
      <w:pPr>
        <w:pStyle w:val="ArticleBody"/>
        <w:jc w:val="left"/>
      </w:pPr>
      <w:r>
        <w:rPr>
          <w:rFonts w:ascii="Nirmala UI" w:hAnsi="Nirmala UI" w:eastAsia="Nirmala UI" w:cs="Nirmala UI"/>
        </w:rPr>
        <w:t>യെരീഹോവിൽ ജനങ്ങൾ ഘോഷിച്ചപ്പോൾ, അതു ദാനിയേൽ രണ്ടാം അധ്യായത്തിൽ കൈകളില്ലാതെ പർവ്വതത്തിൽനിന്ന് മുറിച്ചെടുക്കപ്പെട്ടതും പ്രതിമയെ അടിച്ചു തകർത്തുകളയുന്നതുമായ ഒരു നൂറ്റിനാല്പത്തിനാലായിരത്തിന്റെ മഹാഘോഷത്തെ പ്രതിനിധീകരിച്ചു.</w:t>
      </w:r>
    </w:p>
    <w:p>
      <w:pPr>
        <w:pStyle w:val="ArticleScripture"/>
        <w:jc w:val="left"/>
      </w:pPr>
      <w:r>
        <w:rPr>
          <w:rFonts w:ascii="Nirmala UI" w:hAnsi="Nirmala UI" w:eastAsia="Nirmala UI" w:cs="Nirmala UI"/>
        </w:rPr>
        <w:t>ഈ രാജാക്കന്മാരുടെ ദിവസങ്ങളിൽ സ്വർഗ്ഗത്തിലെ ദൈവം ഒരുരാജ്യം സ്ഥാപിക്കും; അതു ഒരിക്കലും നശിച്ചുപോകയില്ല; ആ രാജ്യം മറ്റൊരു ജനതയ്ക്കു വിട്ടുകൊടുക്കപ്പെടുകയും ഇല്ല; എന്നാൽ അതു ഈ സകല രാജ്യങ്ങളെയും തകർത്തു സംഹരിക്കും; അതു എന്നേക്കും നിലനിൽക്കും. കൈകളാൽ അല്ലാതെ പർവ്വതത്തിൽനിന്നു ഒരു കല്ല് മുറിച്ചെടുത്തതും, അതു ഇരുമ്പിനെയും താമ്രത്തെയും കളിമണ്ണിനെയും വെള്ളിയെയും പൊന്നിനെയും തകർത്തുകളഞ്ഞതും നീ കണ്ടതുകൊണ്ടു, മഹത്തായ ദൈവം ഇതിനുശേഷം സംഭവിക്കുവാനുള്ളതു രാജാവിനെ അറിയിച്ചിരിക്കുന്നു; സ്വപ്നം നിശ്ചയമുള്ളതും അതിന്റെ വ്യാഖ്യാനം ഉറപ്പുള്ളതുമാകുന്നു. ദാനിയേൽ 2:44, 45.</w:t>
      </w:r>
    </w:p>
    <w:p>
      <w:pPr>
        <w:pStyle w:val="ArticleBody"/>
        <w:jc w:val="left"/>
      </w:pPr>
      <w:r>
        <w:rPr>
          <w:rFonts w:ascii="Nirmala UI" w:hAnsi="Nirmala UI" w:eastAsia="Nirmala UI" w:cs="Nirmala UI"/>
        </w:rPr>
        <w:t>യെരീഹോയിൽ കണ്ടെത്തപ്പെട്ട വിലയേറിയ ലോഹങ്ങളെ സ്വർണം, വെള്ളി, താമ്രം, ഇരുമ്പ് എന്നിങ്ങനെ പട്ടികപ്പെടുത്തുന്നതിൽ ദൈവം ശ്രദ്ധാലുവായിരുന്നു. പ്രവചനാത്മകമായി, രാഹാബിലൂടെ മുൻകൂട്ടി പ്രതിനിധീകരിക്കപ്പെട്ടിരിക്കുന്നതുപോലെ, കളിമണ്ണ് ദൈവജനത്തെ പ്രതിനിധീകരിക്കുന്നു. ഒരുലക്ഷത്തി നാൽപ്പത്തുനാലായിരം പേരുടെ ഉച്ചത്തിലുള്ള നിലവിളിയുടെ സമയത്ത്, യെരീഹോ സകല ഭൂമിയിലെ രാജ്യങ്ങളുടെയും അന്ത്യം പ്രതിനിധീകരിക്കുന്നു.</w:t>
      </w:r>
    </w:p>
    <w:p>
      <w:pPr>
        <w:pStyle w:val="ArticleScripture"/>
        <w:jc w:val="left"/>
      </w:pPr>
      <w:r>
        <w:rPr>
          <w:rFonts w:ascii="Nirmala UI" w:hAnsi="Nirmala UI" w:eastAsia="Nirmala UI" w:cs="Nirmala UI"/>
        </w:rPr>
        <w:t>എന്നാൽ വെള്ളിയും പൊന്നും താമ്രത്തിന്റെയും ഇരുമ്പിന്റെയും സകല പാത്രങ്ങളും യഹോവേക്കു വിശുദ്ധീകരിക്കപ്പെട്ടവ ആകുന്നു; അവ യഹോവയുടെ ഭണ്ഡാരത്തിലേക്കു വരേണ്ടതാകുന്നു. യോശുവ 6:19.</w:t>
      </w:r>
    </w:p>
    <w:p>
      <w:pPr>
        <w:pStyle w:val="ArticleBody"/>
        <w:jc w:val="left"/>
      </w:pPr>
      <w:r>
        <w:rPr>
          <w:rFonts w:ascii="Nirmala UI" w:hAnsi="Nirmala UI" w:eastAsia="Nirmala UI" w:cs="Nirmala UI"/>
        </w:rPr>
        <w:t>യെരീഹോ വാഗ്ദത്തദേശത്തെ ജയിച്ചടക്കുന്നതിനുള്ള പ്രവൃത്തിയെ പ്രതിനിധീകരിക്കുന്നു; അത് മൂന്നാം ദൂതന്റെ മഹത്തായ പ്രസ്ഥാനത്തിന്റെ പ്രവൃത്തിയുടെ പ്രതിരൂപമാണ്. ആ പ്രവൃത്തിയിൽ ഒരു മുന്നറിയിപ്പും, ഒരു ശാപവും, പുരോഹിതവർഗത്തിന് പുറത്തുള്ളവരെ രക്ഷിക്കുന്നതും ഉൾപ്പെടുന്നു; ഇവ വേശ്യയായ രാഹാബാൽ പ്രതിനിധീകരിക്കപ്പെടുന്നു.</w:t>
      </w:r>
    </w:p>
    <w:p>
      <w:pPr>
        <w:pStyle w:val="ArticleBody"/>
        <w:jc w:val="left"/>
      </w:pPr>
      <w:r>
        <w:rPr>
          <w:rFonts w:ascii="Nirmala UI" w:hAnsi="Nirmala UI" w:eastAsia="Nirmala UI" w:cs="Nirmala UI"/>
        </w:rPr>
        <w:t>യോശുവയുടെ പ്രവചനാത്മകമായ “ശാപം” പിന്നീടു ആഹാബിന്റെയും എലീയാവിന്റെയും കാലങ്ങളിൽ നിവൃത്തിയായി. യെരീഹോയെ വീണ്ടും പണിയുന്നതിനെതിരായിരുന്ന ആ ശാപത്തിൽ, അങ്ങനെ ചെയ്യുന്ന മനുഷ്യൻ യെരീഹോയുടെ വാതിലുകൾ സ്ഥാപിക്കുമ്പോൾ തന്റെ ഇളയമകനെ നഷ്ടപ്പെടുകയും, അതിന്റെ അടിസ്ഥാനം ഇടുമ്പോൾ തന്റെ മൂത്തമകനെ നഷ്ടപ്പെടുകയും ചെയ്യും എന്ന പ്രത്യേക പ്രവചനം അടങ്ങിയിരുന്നു. എലീയാവിന്റെ കാലത്ത് ബേത്ഥേല്യനായ ഹീയേൽ ആ പ്രവചനം നിവർത്തിച്ചു; അവൻ വാതിലുകൾ സ്ഥാപിച്ചപ്പോൾ അവന്റെ ഇളയമകൻ മരിച്ചു, അടിസ്ഥാനം ഇട്ടപ്പോൾ അവന്റെ മൂത്തമകൻ മരിച്ചു. എലീയാവിന്റെ സന്ദേശത്തോടു ബന്ധപ്പെട്ടിരിക്കുന്ന “ശാപം” യെരീഹോയെ വീണ്ടും പണിയുന്ന പ്രവൃത്തിയാൽ പ്രതിനിധീകരിക്കപ്പെട്ടു.</w:t>
      </w:r>
    </w:p>
    <w:p>
      <w:pPr>
        <w:pStyle w:val="ArticleScripture"/>
        <w:jc w:val="left"/>
      </w:pPr>
      <w:r>
        <w:rPr>
          <w:rFonts w:ascii="Nirmala UI" w:hAnsi="Nirmala UI" w:eastAsia="Nirmala UI" w:cs="Nirmala UI"/>
        </w:rPr>
        <w:t>ഇതാ, യഹോവയുടെ മഹത്തും ഭയങ്കരവും ആയ ദിവസം വരുന്നതിനു മുമ്പായി ഞാൻ നിങ്ങളോടു പ്രവാചകനായ ഏലീയാവിനെ അയക്കും; ഞാൻ വന്നു ഭൂമിയെ ശാപത്തോടെ അടിക്കാതിരിക്കേണ്ടതിന്നു, അവൻ പിതാക്കന്മാരുടെ ഹൃദയം മക്കളിലേക്കും മക്കളുടെ ഹൃദയം അവരുടെ പിതാക്കന്മാരിലേക്കും തിരിക്കും. മലാഖി 4:5, 6.</w:t>
      </w:r>
    </w:p>
    <w:p>
      <w:pPr>
        <w:pStyle w:val="ArticleBody"/>
        <w:jc w:val="left"/>
      </w:pPr>
      <w:r>
        <w:rPr>
          <w:rFonts w:ascii="Nirmala UI" w:hAnsi="Nirmala UI" w:eastAsia="Nirmala UI" w:cs="Nirmala UI"/>
        </w:rPr>
        <w:t>മില്ലറിന്റെ എലിയാവിന്റെ സന്ദേശവുമായി ബന്ധപ്പെട്ടിരുന്ന മില്ലറൈറ്റ് ചരിത്രത്തിലെ ശാപം യോശുവാവിനാൽ പ്രവചിക്കപ്പെടുകയും എലിയാവിന്റെയും ആഹാബിന്റെയും കാലത്ത് നിറവേറുകയും ചെയ്തു.</w:t>
      </w:r>
    </w:p>
    <w:p>
      <w:pPr>
        <w:pStyle w:val="ArticleScripture"/>
        <w:jc w:val="left"/>
      </w:pPr>
      <w:r>
        <w:rPr>
          <w:rFonts w:ascii="Nirmala UI" w:hAnsi="Nirmala UI" w:eastAsia="Nirmala UI" w:cs="Nirmala UI"/>
        </w:rPr>
        <w:t>അവന്റെ കാലത്തു ബെഥേല്യനായ ഹീയേൽ യെരീഹോ പണിതു; യഹോവ നൂന്റെ മകനായ യോശുവയിലൂടെ അരുളിച്ചെയ്ത വചനപ്രകാരം, അവൻ അതിന്റെ അടിസ്ഥാനം തന്റെ ജ്യേഷ്ഠപുത്രനായ അബീരാമിൽ ഇട്ടു, തന്റെ ഇളയപുത്രനായ സെഗൂബിൽ അതിന്റെ കവാടങ്ങൾ സ്ഥാപിച്ചു. 1 രാജാക്കന്മാർ 16:34.</w:t>
      </w:r>
    </w:p>
    <w:p>
      <w:pPr>
        <w:pStyle w:val="ArticleBody"/>
        <w:jc w:val="left"/>
      </w:pPr>
      <w:r>
        <w:rPr>
          <w:rFonts w:ascii="Nirmala UI" w:hAnsi="Nirmala UI" w:eastAsia="Nirmala UI" w:cs="Nirmala UI"/>
        </w:rPr>
        <w:t>യെരീഹോയെ വീണ്ടും പണിയുന്നതിന്റെ ശാപത്തെ, യെരീഹോയുടെ മതിലുകൾ ഇടിച്ചുവീഴ്ത്തുന്നതിൽ ദൈവം പ്രവർത്തിച്ച ശക്തിയുടെ പ്രകടനത്തിൽനിന്ന് വേർതിരിച്ചുനോക്കാൻ കഴിയില്ല. സഹോദരി വൈറ്റ് പറഞ്ഞിരിക്കുന്നു: “പുരാതന യിസ്രായേൽ ചെയ്തതുപോലെ, തന്റെ ശക്തിയുടെ അത്ഭുതകരമായ പ്രകടനങ്ങൾക്ക് സാക്ഷികളാകുന്നതിലൂടെ അവൻ പ്രത്യേകമായി ബഹുമാനിച്ചവരും, അതിനുശേഷവും അവന്റെ വ്യക്തമായ നിർദ്ദേശങ്ങളെ അവഗണിക്കാൻ ധൈര്യപ്പെടുന്നവരും, അവന്റെ ക്രോധത്തിന്റെ വിധേയരാകും.” മില്ലറൈറ്റുകൾ ദൈവത്തിന്റെ ശക്തിയുടെ പ്രകടനത്തിൽ ഇപ്പോൾ മാത്രമേ പങ്കെടുത്തിരുന്നുള്ളു; അത് അർദ്ധരാത്രി നിലവിളിയോടെ പരമാവധിയിലെത്തി. എന്നിരുന്നാലും, ദാനിയേൽ മോശെയുടെ ശാപമായി തിരിച്ചറിയുന്ന ഏഴു കാലങ്ങളുടെ മോശെയുടെ സത്യത്തെ അവർ തള്ളിക്കളഞ്ഞു.</w:t>
      </w:r>
    </w:p>
    <w:p>
      <w:pPr>
        <w:pStyle w:val="ArticleBody"/>
        <w:jc w:val="left"/>
      </w:pPr>
      <w:r>
        <w:rPr>
          <w:rFonts w:ascii="Nirmala UI" w:hAnsi="Nirmala UI" w:eastAsia="Nirmala UI" w:cs="Nirmala UI"/>
        </w:rPr>
        <w:t>ദൈവത്തിന്റെ വചനത്തിൽ പേരുകൾ സ്വഭാവത്തിന്റെ ഒരു പ്രതീകമാണ്; യെരീഹോയെ വീണ്ടും പണിത മനുഷ്യന്റെ പേരും, അവന്റെ മൂത്തമകനുടെയും ഇളയമകനുടെയും പേരുകളും വളരെ വിവരപ്രദങ്ങളാണ്. ഹീയേൽ എന്നത് ശക്തിയുള്ള ജീവനുള്ള ദൈവം എന്നർത്ഥമാകുന്നു; അതിലൂടെ ഹീയേൽ ജീവനുള്ള ദൈവത്തിന്റെ അനുയായി ആയിരുന്നു എന്നു സൂചിപ്പിക്കുന്നു. അവൻ ബേതേല്യൻ എന്നു തിരിച്ചറിയപ്പെടുന്നത് അവനെ സഭയുമായി ബന്ധിപ്പിക്കുന്നു. അവന്റെ ആദ്യജാതനായ അബീരാം എന്ന പേര്, ഉയർത്തപ്പെടുകയും ഉന്നതനാക്കപ്പെടുകയും ചെയ്യുന്ന അർത്ഥത്തിൽ, ഉയരത്തിന്റെ പിതാവ് എന്നാണ്. അവന്റെ ഇളയമകനായ സെഗൂബ് എന്ന പേര് ഉന്നതൻ എന്നും ഉയർത്തിപ്പിടിക്കയും ഉന്നതനാക്കുകയും ചെയ്യുക എന്നും അർത്ഥമാക്കുന്നു. ഈ മൂന്നു പേരുകളും ദൈവത്തിന്റെ സ്വഭാവത്തിലെ ഘടകങ്ങളെ പ്രതിനിധീകരിക്കുന്നു; എന്നാൽ അവർ നിറവേറ്റിയ പ്രവചനത്തിന്റെ സന്ദർഭത്തിൽ, യെരീഹോയെ തകർത്തിറക്കിയ സർവ്വശക്തനായ ദൈവത്തിന്നുമീതെ സ്വയം ഉയർത്തിപ്പിടിക്കുകയും ഉന്നതനാക്കുകയും ചെയ്തുകൊണ്ടിരുന്ന ഒരാളെ അവ പ്രതിനിധീകരിക്കുന്നു. പ്രവചനത്തിൽ ഒരു “വാതിൽ” ഒരു സഭയെ പ്രതിനിധീകരിക്കുന്നു.</w:t>
      </w:r>
    </w:p>
    <w:p>
      <w:pPr>
        <w:pStyle w:val="ArticleScripture"/>
        <w:jc w:val="left"/>
      </w:pPr>
      <w:r>
        <w:rPr>
          <w:rFonts w:ascii="Nirmala UI" w:hAnsi="Nirmala UI" w:eastAsia="Nirmala UI" w:cs="Nirmala UI"/>
        </w:rPr>
        <w:t>“വിനീതവും വിശ്വാസമുള്ളതുമായ ആത്മാവിന് ഭൂമിയിലെ ദൈവത്തിന്റെ ആലയം സ്വർഗ്ഗത്തിന്റെ കവാടമാണ്. സ്തുതിഗാനം, പ്രാർത്ഥന, ക്രിസ്തുവിന്റെ പ്രതിനിധികൾ സംസാരിക്കുന്ന വചനങ്ങൾ—മലിനമാക്കുന്ന യാതൊന്നും പ്രവേശിക്കാനാവാത്ത ആ ഉന്നതമായ ആരാധനയ്ക്കായി, മുകളിലെ സഭയ്ക്കായി ഒരു ജനത്തെ ഒരുക്കുന്നതിന് ദൈവം നിയമിച്ചിരിക്കുന്ന മാർഗങ്ങളാകുന്നു.” Testimonies, volume 5, 491.</w:t>
      </w:r>
    </w:p>
    <w:p>
      <w:pPr>
        <w:pStyle w:val="ArticleBody"/>
        <w:jc w:val="left"/>
      </w:pPr>
      <w:r>
        <w:rPr>
          <w:rFonts w:ascii="Nirmala UI" w:hAnsi="Nirmala UI" w:eastAsia="Nirmala UI" w:cs="Nirmala UI"/>
        </w:rPr>
        <w:t>ഒരു സഭ ആരംഭിക്കുന്ന പ്രവൃത്തി തുടങ്ങുന്നതിന്റെ തുടക്കം 1860-ലായിരുന്നു എന്ന്, എലൻ വൈറ്റിന്റെ കൊച്ചുമകനായ ആർതർ വൈറ്റ് പോലുള്ള അഡ്വെന്റിസ്റ്റ് ചരിത്രകാരന്മാർ സാക്ഷ്യപ്പെടുത്തുന്നതുപോലെ, തെളിയിക്കുന്നു.</w:t>
      </w:r>
    </w:p>
    <w:p>
      <w:pPr>
        <w:pStyle w:val="ArticleScripture"/>
        <w:jc w:val="left"/>
      </w:pPr>
      <w:r>
        <w:rPr>
          <w:rFonts w:ascii="Nirmala UI" w:hAnsi="Nirmala UI" w:eastAsia="Nirmala UI" w:cs="Nirmala UI"/>
        </w:rPr>
        <w:t>സഭയുടെ പ്രവർത്തനം നിയന്ത്രിക്കുന്നതിൽ ക്രമത്തിന്റെ ആവശ്യകതയെക്കുറിച്ച് എലൻ വൈറ്റ് ചിലവണ്ണം വിശദമായി എഴുതി പ്രസിദ്ധീകരിച്ചിരുന്നതും (see Early Writings, 97–104), ജെയിംസ് വൈറ്റ് പ്രസംഗങ്ങളിലൂടെയും Review ലേഖനങ്ങളിലൂടെയും ഈ ആവശ്യകത വിശ്വാസികളുടെ മുമ്പിൽ നിലനിർത്തിയിരുന്നതുമായിരുന്നെങ്കിലും, സഭ മുന്നോട്ടു നീങ്ങുന്നതിൽ മന്ദഗതിയിലായിരുന്നു. പൊതുവായ പദങ്ങളിൽ അവതരിപ്പിക്കപ്പെട്ടതു നല്ല രീതിയിൽ സ്വീകരിക്കപ്പെട്ടിരുന്നു; എന്നാൽ അതിനെ സൃഷ്ടിപരമായ ഏതെങ്കിലും രൂപത്തിലേക്ക് പരിഭാഷപ്പെടുത്തേണ്ടതായപ്പോൾ പ്രതിരോധവും എതിർപ്പും ഉയർന്നു. ഫെബ്രുവരിയിൽ ജെയിംസ് വൈറ്റ് എഴുതിയ സംക്ഷിപ്ത ലേഖനങ്ങൾ ആത്മസന്തുഷ്ടിയിൽ നിന്നു കുറച്ചുപേരെയല്ല ഉണർത്തിയത്; ഇപ്പോൾ വളരെ കൂടുതലായി പറയപ്പെടുകയും ചെയ്തു.</w:t>
      </w:r>
    </w:p>
    <w:p>
      <w:pPr>
        <w:pStyle w:val="ArticleScripture"/>
        <w:jc w:val="left"/>
      </w:pPr>
      <w:r>
        <w:rPr>
          <w:rFonts w:ascii="Nirmala UI" w:hAnsi="Nirmala UI" w:eastAsia="Nirmala UI" w:cs="Nirmala UI"/>
        </w:rPr>
        <w:t>“മിഷിഗണിൽ വൈറ്റിനൊപ്പം പ്രവർത്തിച്ച ജെ. എൻ. ലഫ്ബറോ ആയിരുന്നു ആദ്യം പ്രതികരിച്ചത്. അദ്ദേഹത്തിന്റെ വാക്കുകൾ അനുകൂലമായിരുന്നു, എങ്കിലും പ്രതിരോധപരമായ നിലപാടോടെ:”</w:t>
      </w:r>
    </w:p>
    <w:p>
      <w:pPr>
        <w:pStyle w:val="ArticleScripture"/>
        <w:jc w:val="left"/>
      </w:pPr>
      <w:r>
        <w:rPr>
          <w:rFonts w:ascii="Nirmala UI" w:hAnsi="Nirmala UI" w:eastAsia="Nirmala UI" w:cs="Nirmala UI"/>
        </w:rPr>
        <w:t>“‘ആരും പറയുന്നു: സ്വത്ത് നിയമപരമായി കൈവശംവെക്കുന്നതിനായി നിങ്ങൾ സംഘടന രൂപീകരിക്കുന്നുവെങ്കിൽ, നിങ്ങൾ ബാബിലോണിന്റെ ഭാഗമാകും. ഇല്ല; നിയമപ്രകാരം നമ്മുടെ സ്വത്ത് സംരക്ഷിക്കാനാകുന്ന നിലയിൽ നാം ഇരിക്കുന്നതും, നമ്മുടെ മതപരമായ ദൃഷ്ടികോണങ്ങളെ സംരക്ഷിക്കാനും നടപ്പാക്കാനും നിയമം ഉപയോഗിക്കുന്നതും തമ്മിൽ വളരെ വലിയ വ്യത്യാസമുണ്ടെന്ന് ഞാൻ മനസ്സിലാക്കുന്നു. സഭയുടെ സ്വത്ത് സംരക്ഷിക്കുന്നത് തെറ്റാണെങ്കിൽ, വ്യക്തികൾ ഏതെങ്കിലും സ്വത്ത് നിയമപരമായി കൈവശംവെക്കുന്നതും എന്തുകൊണ്ട് തെറ്റല്ല?—Review and Herald, March 8, 1860.’”</w:t>
      </w:r>
    </w:p>
    <w:p>
      <w:pPr>
        <w:pStyle w:val="ArticleScripture"/>
        <w:jc w:val="left"/>
      </w:pPr>
      <w:r>
        <w:rPr>
          <w:rFonts w:ascii="Nirmala UI" w:hAnsi="Nirmala UI" w:eastAsia="Nirmala UI" w:cs="Nirmala UI"/>
        </w:rPr>
        <w:t>“പ്രസാധന പ്രവർത്തനങ്ങളുടെ സംഘടനയുടെ ആവശ്യകത എന്ന വിഷയത്തെ സഭയുടെ മുമ്പാകെ അവതരിപ്പിച്ച് ജെയിംസ് വൈറ്റ് Review-ലുള്ള തന്റെ പ്രസ്താവന ‘ഞങ്ങളുടെ നിർദ്ദേശങ്ങളോട് ആർക്കെങ്കിലും എതിർപ്പുണ്ടെങ്കിൽ, നാം ഒരു ജനമായി പ്രവർത്തിക്കാവുന്ന ഒരു പദ്ധതി അവർ ദയവായി എഴുതി സമർപ്പിക്കുമോ?’ എന്ന വാക്കുകളാൽ അവസാനിപ്പിച്ചിരുന്നു.—Ibid., February 23, 1860. ഇതിന് മറുപടി നൽകുന്നതിനായി വയലിലെ പ്രവർത്തനത്തിൽ ഏർപ്പെട്ടിരുന്ന ആദ്യ ശുശ്രൂഷകൻ Review-ന്റെ ഉറച്ച നിലപാടുള്ള കറസ്പോണ്ടിംഗ് എഡിറ്ററായ ആർ. എഫ്. കാട്രെൽ ആയിരുന്നു. അദ്ദേഹത്തിന്റെ തൽക്ഷണ പ്രതികരണം നിർണായകമായി പ്രതികൂലമായിരുന്നു:”</w:t>
      </w:r>
    </w:p>
    <w:p>
      <w:pPr>
        <w:pStyle w:val="ArticleScripture"/>
        <w:jc w:val="left"/>
      </w:pPr>
      <w:r>
        <w:rPr>
          <w:rFonts w:ascii="Nirmala UI" w:hAnsi="Nirmala UI" w:eastAsia="Nirmala UI" w:cs="Nirmala UI"/>
        </w:rPr>
        <w:t>“‘സഭയുടെ സ്വത്തു സുരക്ഷിതമാക്കുന്നതിനായുള്ള തന്റെ നിർദ്ദേശത്തെ സംബന്ധിച്ചു സഹോദരന്മാർ സംസാരിക്കണമെന്നു സഹോദരൻ വൈറ്റ് അഭ്യർത്ഥിച്ചിരിക്കുന്നു. ഈ നിർദ്ദേശത്തിൽ അദ്ദേഹം കൃത്യമായി ഏതു നടപടിയെയാണ് ഉദ്ദേശിക്കുന്നത് എന്നു എനിക്കു വ്യക്തമായി അറിയില്ല; എന്നാൽ നിയമാനുസൃതമായി ഒരു മതസംഘടനയായി രജിസ്റ്റർ ചെയ്യപ്പെടുക എന്നതാണെന്ന് ഞാൻ മനസ്സിലാക്കുന്നു. എന്നെ സംബന്ധിച്ചിടത്തോളം, ‘ഞങ്ങൾക്കു ഒരു പേര് ഉണ്ടാക്കുക’ എന്നതു തെറ്റായിരിക്കും എന്നു ഞാൻ കരുതുന്നു, കാരണം അതുതന്നെയാണ് ബാബേലിന്റെ അടിത്തറയിൽ ഉള്ളത്. ദൈവം അതിനെ അംഗീകരിക്കുമെന്നു ഞാൻ കരുതുന്നില്ല.—Ibid., March 22, 1860.” Arthur White, Ellen G. White, volume 1, 420, 421.</w:t>
      </w:r>
    </w:p>
    <w:p>
      <w:pPr>
        <w:pStyle w:val="ArticleBody"/>
        <w:jc w:val="left"/>
      </w:pPr>
      <w:r>
        <w:rPr>
          <w:rFonts w:ascii="Nirmala UI" w:hAnsi="Nirmala UI" w:eastAsia="Nirmala UI" w:cs="Nirmala UI"/>
        </w:rPr>
        <w:t>1860-ൽ ഒരു സഭയായി രൂപപ്പെടുന്നതിനുള്ള തന്റെ ശ്രമം ജെയിംസ് വൈറ്റ് ആരംഭിച്ചു; ഒരു സഭയെ “വാതിൽ” എന്നുവഴി പ്രതിനിധീകരിക്കുന്നു. 1860-ആം വർഷത്തെക്കുറിച്ച് എലൻ വൈറ്റ് ഇപ്രകാരം പറയുന്നു.</w:t>
      </w:r>
    </w:p>
    <w:p>
      <w:pPr>
        <w:pStyle w:val="ArticleScripture"/>
        <w:jc w:val="left"/>
      </w:pPr>
      <w:r>
        <w:rPr>
          <w:rFonts w:ascii="Nirmala UI" w:hAnsi="Nirmala UI" w:eastAsia="Nirmala UI" w:cs="Nirmala UI"/>
        </w:rPr>
        <w:t>“1860-ൽ മരണം ഞങ്ങളുടെ വീടിൻറെ കവാടം കടന്നുവന്നു, ഞങ്ങളുടെ കുടുംബവൃക്ഷത്തിലെ ഏറ്റവും ഇളയ കൊമ്പ് ഒടിച്ചുകളഞ്ഞു. 1860 സെപ്റ്റംബർ 20-ന് ജനിച്ച കുഞ്ഞൻ ഹെർബർട്ട്, അതേ വർഷം ഡിസംബർ 14-ന് മരിച്ചു.” Testimonies, volume 1, 103.</w:t>
      </w:r>
    </w:p>
    <w:p>
      <w:pPr>
        <w:pStyle w:val="ArticleBody"/>
        <w:jc w:val="left"/>
      </w:pPr>
      <w:r>
        <w:rPr>
          <w:rFonts w:ascii="Nirmala UI" w:hAnsi="Nirmala UI" w:eastAsia="Nirmala UI" w:cs="Nirmala UI"/>
        </w:rPr>
        <w:t>1863-ൽ വൈറ്റുകൾക്കും അവരുടെ മൂത്ത മകനെ നഷ്ടമായി. കളിച്ചു ശരീരം അതിയായി ചൂടുപിടിച്ചതിന് ശേഷം, ചാർട്ടുകൾ തയ്യാറാക്കിയിരുന്ന മുറിയിലേക്ക് അവൻ ചെന്നു, ചാർട്ടുകൾ തയ്യാറാക്കുന്നതിനായി ഉപയോഗിച്ചിരുന്ന ചില ഈർപ്പമുള്ള തുണിത്തരങ്ങളിന്മേൽ കിടന്ന് ഉറങ്ങി. 1843-ലെയും 1850-ലെയും ചാർട്ടുകൾ മില്ലറൈറ്റ് പ്രസ്ഥാനത്തിന്റെ അടിസ്ഥാനങ്ങളെ പ്രതിനിധീകരിക്കുന്നു. 1863-ൽ നിർമ്മിച്ച ചാർട്ട്, ഹബക്കൂക്കിന്റെ രണ്ട് പലകകളിൽ മുമ്പ് പ്രതിനിധീകരിക്കപ്പെട്ടിരുന്നതുപോലെ ലേവ്യപുസ്തകം ഇരുപത്താറിലെ “ഏഴ് കാലങ്ങൾ” എന്ന സത്യത്തെ തള്ളിക്കളയുന്നതിനെ പ്രതിനിധീകരിക്കുന്നു. അത് വ്യാജമായ ഒരു അടിസ്ഥാന സന്ദേശത്തെ അവതരിപ്പിക്കുന്നു.</w:t>
      </w:r>
    </w:p>
    <w:p>
      <w:pPr>
        <w:pStyle w:val="ArticleScripture"/>
        <w:jc w:val="left"/>
      </w:pPr>
      <w:r>
        <w:rPr>
          <w:rFonts w:ascii="Nirmala UI" w:hAnsi="Nirmala UI" w:eastAsia="Nirmala UI" w:cs="Nirmala UI"/>
        </w:rPr>
        <w:t>“1863 നവംബർ 27-ാം തീയതി വെള്ളിയാഴ്ച മാതാപിതാക്കൾ ടോപ്‌ഷാമിൽ എത്തിയപ്പോൾ, അവരുടെ മൂന്ന് പുത്രന്മാരും അഡേലിയയും ഡിപ്പോയിൽ അവരെ കാത്തുനിൽക്കുന്നതായി അവർ കണ്ടു. ഹെൻറിയെ ഒഴിച്ചാൽ എല്ലാവർക്കും പുറത്തുനിന്ന് നല്ല ആരോഗ്യസ്ഥിതിയിലാണെന്നു തോന്നി; ഹെൻറിയ്ക്ക് ജലദോഷമുണ്ടായിരുന്നു. എന്നാൽ അടുത്ത ചൊവ്വാഴ്ച, ഡിസംബർ 1-ന്, ഹെൻറി ന്യൂമോണിയ ബാധിച്ച് അതീവ ഗുരുതരാവസ്ഥയിലായി. വർഷങ്ങൾക്കുശേഷം, അവന്റെ ഇളയ സഹോദരനായ വില്ലി ആ സംഭവവിവരം പുനർനിർമിച്ചു:”</w:t>
      </w:r>
    </w:p>
    <w:p>
      <w:pPr>
        <w:pStyle w:val="ArticleScripture"/>
        <w:jc w:val="left"/>
      </w:pPr>
      <w:r>
        <w:rPr>
          <w:rFonts w:ascii="Nirmala UI" w:hAnsi="Nirmala UI" w:eastAsia="Nirmala UI" w:cs="Nirmala UI"/>
        </w:rPr>
        <w:t>‘അവരുടെ മാതാപിതാക്കളുടെ അഭാവത്തിൽ, സഹോദരൻ ഹൗലണ്ടിന്റെ മേൽനോട്ടത്തിൽ ഹെൻറിയും എഡ്സണും വിൽപ്പനയ്‌ക്കായി ഒരുക്കുന്ന വിധത്തിൽ ചാർട്ടുകൾ തുണിയിലേയ്ക്ക് പതിപ്പിക്കുന്ന ജോലിയിൽ തിരക്കോടെ ഏർപ്പെട്ടിരുന്നു. അവർ ഹൗലണ്ട് ഭവനത്തിൽ നിന്ന് ഏകദേശം ഒരു ബ്ലോക്ക് ദൂരെയുള്ള വാടകയ്ക്ക് എടുത്ത ഒരു കടമുറി കെട്ടിടത്തിൽ പ്രവർത്തിച്ചിരുന്നു. ഒടുവിൽ, ബോസ്റ്റണിൽ നിന്ന് ചാർട്ടുകൾ അയച്ചു വരുന്നതിനായി കാത്തിരിക്കുമ്പോൾ, അവർക്കു ഏതാനും ദിവസത്തെ ഒരു ഇടവേള ലഭിച്ചു.... നദീതീരത്തുകൂടെ ദീർഘദൂരം നടന്നെത്തി മടങ്ങിയശേഷം, അവൻ [ഹെൻറി] അവിവേകത്തോടെ കടലാസ് ചാർട്ടുകളുടെ പിൻഭാഗത്ത് പിന്തുണയായി ഉപയോഗിച്ചിരുന്ന ചില ഈർപ്പമുള്ള തുണികളിന്മേൽ കിടന്ന് ഉറങ്ങിപ്പോയി. തുറന്നിരുന്ന ഒരു ജനാലയിലൂടെ തണുത്ത കാറ്റ് അകത്തേക്കു വീശിയുകൊണ്ടിരുന്നു. ഈ അവിവേകം ഗുരുതരമായ ഒരു പനിയിലേക്കു കലാശിച്ചു.’” ആർതർ വൈറ്റ്, Ellen G. White, volume 2, 70.</w:t>
      </w:r>
    </w:p>
    <w:p>
      <w:pPr>
        <w:pStyle w:val="ArticleBody"/>
        <w:jc w:val="left"/>
      </w:pPr>
      <w:r>
        <w:rPr>
          <w:rFonts w:ascii="Nirmala UI" w:hAnsi="Nirmala UI" w:eastAsia="Nirmala UI" w:cs="Nirmala UI"/>
        </w:rPr>
        <w:t>1863-ൽ, ഒരു സഭ രൂപീകരിക്കപ്പെടുകയും ഹബക്കൂക്കിന്റെ രണ്ടു പലകകളിൽ പ്രതിനിധീകരിക്കപ്പെട്ടിരുന്ന അടിസ്ഥാനസത്യങ്ങൾ നിരസിക്കപ്പെടുകയും ചെയ്തതോടെ മില്ലറൈറ്റ് പ്രസ്ഥാനം അവസാനിച്ചു. ബേതേല്യനായ ഹീയേൽ മുഖേന മുൻചിഹ്നീകരിക്കപ്പെട്ട പ്രധാന നേതാവ് 1860-ൽ കവാടങ്ങൾ സ്ഥാപിക്കുന്ന പ്രവൃത്തി ആരംഭിച്ചിരുന്നതും, അങ്ങനെ ചെയ്തതിനാൽ തന്റെ ഇളയമകനെ നഷ്ടപ്പെടുകയും ചെയ്തു. 1863-ൽ, കള്ളച്ചാർട്ടുകൾ ഹീയേലിന്റെ മൂത്തമകൻ ഒരു നിദ്ര എടുത്ത വിശ്രമസ്ഥലമായി മാറി. അവന് തണുപ്പ് പിടിക്കുകയും അതേ വർഷം മരിക്കയും ചെയ്തു. അന്ന് നിർമ്മിക്കപ്പെട്ടുകൊണ്ടിരുന്ന ചാർട്ടുകളുടെ മേൽ ഉറങ്ങിയതോടാണ് അവന്റെ മരണം നേരിട്ട് ബന്ധപ്പെട്ടിരുന്നത്. എന്നാൽ 1863-ൽ നിർമ്മിക്കപ്പെട്ടുകൊണ്ടിരുന്ന ചാർട്ട്, മില്ലർ മുഖേന പ്രതിനിധീകരിക്കപ്പെട്ടിരുന്ന ഏലീയാവു ഉയർത്തിയ അടിസ്ഥാനത്തിന്റെ കള്ളപ്രതിരൂപമായിരുന്നു.</w:t>
      </w:r>
    </w:p>
    <w:p>
      <w:pPr>
        <w:pStyle w:val="ArticleBody"/>
        <w:jc w:val="left"/>
      </w:pPr>
      <w:r>
        <w:rPr>
          <w:rFonts w:ascii="Nirmala UI" w:hAnsi="Nirmala UI" w:eastAsia="Nirmala UI" w:cs="Nirmala UI"/>
        </w:rPr>
        <w:t>യെരീഹോയെ വീണ്ടും പണിയുന്നതിനെതിരെ യോശുവ കല്പിച്ച ആജ്ഞ “ശപഥം ചെയ്യിച്ചു” എന്ന പദംകൊണ്ടാണ് പ്രകടിപ്പിച്ചിരിക്കുന്നത്. അത് ഒരു സത്യപ്രതിജ്ഞയെയും ഒരു ശാപത്തെയും സൂചിപ്പിക്കുന്നു; ലേവ്യപുസ്തകം ഇരുപത്തിയാറിൽ “ഏഴിരട്ടി” എന്നു വിവർത്തനം ചെയ്തിരിക്കുന്നതും ഇതേ പദമാണ്. അത് ഏലിയാവിന്റെ സന്ദേശത്തോടുകൂടി വരുന്ന ശാപമാണ്; നിയമപരമായ ഒരു സഭയുടെ രൂപീകരണത്താലും മില്ലറിന്റെ ഇടറലിന്റെ കല്ലിനെ നിരസിച്ചതാലും മില്ലറൈറ്റ് അഡ്വെന്റിസം യെരീഹോയെ വീണ്ടും പണിതപ്പോൾ, ആ ശാപം 1860-ലും 1863-ലും പൂർത്തിയായി. ഹീയേൽ ബെഥേല്യനായിരുന്നതുകൊണ്ട്, യെരീഹോയെ വീണ്ടും പണിയുന്നതിൽ ഹീയേലിന്റെ പ്രവൃത്തിയെ, ഒരു സഭ പണിയുന്ന പ്രവൃത്തിയായി പ്രവാചകാത്മകമായി ഊന്നിപ്പറയുന്നു.</w:t>
      </w:r>
    </w:p>
    <w:p>
      <w:pPr>
        <w:pStyle w:val="ArticleBody"/>
        <w:jc w:val="left"/>
      </w:pPr>
      <w:r>
        <w:rPr>
          <w:rFonts w:ascii="Nirmala UI" w:hAnsi="Nirmala UI" w:eastAsia="Nirmala UI" w:cs="Nirmala UI"/>
        </w:rPr>
        <w:t>യോശുവായുടെ “ശാപം” യെരീഹോയുടെ യുദ്ധത്തിന്റെ വിവരണത്തോടനുബന്ധിച്ചാണ് പ്രഖ്യാപിക്കപ്പെട്ടത്; “ഏഴ് പ്രാവശ്യം” എന്നത് വീണ്ടും വീണ്ടും സൂചിപ്പിക്കാതെ ആ യുദ്ധത്തിന്റെ കഥ പറഞ്ഞറിയിക്കാനാവില്ല.</w:t>
      </w:r>
    </w:p>
    <w:p>
      <w:pPr>
        <w:pStyle w:val="ArticleBody"/>
        <w:jc w:val="left"/>
      </w:pPr>
      <w:r>
        <w:rPr>
          <w:rFonts w:ascii="Nirmala UI" w:hAnsi="Nirmala UI" w:eastAsia="Nirmala UI" w:cs="Nirmala UI"/>
        </w:rPr>
        <w:t>1863-ൽ, എലീയാവാൽ അവതരിപ്പിക്കപ്പെട്ടതും വില്യം മില്ലറാൽ പ്രതിനിധീകരിക്കപ്പെട്ടതുമായ മോശെയുടെ സന്ദേശം അഥവാ “ശപഥം” ഒരു “ശാപം” ഉൽപ്പാദിപ്പിച്ചു. മോശെയുടെ സന്ദേശവും എലീയാവിന്റെ പ്രവൃത്തിയും രണ്ടും നിരസിക്കപ്പെട്ടു. എലീയാവ് 1989-ൽ മടങ്ങിവന്നു, എന്നാൽ 2001 സെപ്റ്റംബർ 11-ന് ശേഷമാണ് അവൻ വീണ്ടും മോശെയോടു ബന്ധിപ്പിക്കപ്പെട്ടത്. ആ വിവരം ഇനിയും പ്രതിരോധിക്കപ്പെടേണ്ടതുണ്ട്, എങ്കിലും അത് പൂർണ്ണമായി ഉറച്ചതാണ്.</w:t>
      </w:r>
    </w:p>
    <w:p>
      <w:pPr>
        <w:pStyle w:val="ArticleScripture"/>
        <w:jc w:val="left"/>
      </w:pPr>
      <w:r>
        <w:rPr>
          <w:rFonts w:ascii="Nirmala UI" w:hAnsi="Nirmala UI" w:eastAsia="Nirmala UI" w:cs="Nirmala UI"/>
        </w:rPr>
        <w:t>“വിശുദ്ധീകരിക്കപ്പെടാത്ത ശുശ്രൂഷകർ തങ്ങളെത്തന്നെ ദൈവത്തിനെതിരെ അണിനിരത്തിക്കൊണ്ടിരിക്കുന്നു. അവർ ക്രിസ്തുവിനെയും ഈ ലോകത്തിന്റെ ദൈവത്തെയും ഒരേ ശ്വാസത്തിൽ സ്തുതിക്കുന്നു. വാചാലമായി അവർ ക്രിസ്തുവിനെ സ്വീകരിക്കുന്നു എന്നു പ്രസ്താവിച്ചുകൊണ്ടിരിക്കുമ്പോഴും, അവർ ബറബ്ബാസിനെ ആലിംഗനം ചെയ്യുന്നു; തങ്ങളുടെ പ്രവൃത്തികളാൽ, ‘ഇവനെയല്ല, ബറബ്ബാസിനെയാണ്’ എന്നു പറയുന്നു. ഈ വരികൾ വായിക്കുന്ന എല്ലാവരും ശ്രദ്ധിക്കട്ടെ. താൻ എന്ത് ചെയ്യാൻ കഴിയും എന്നതിനെക്കുറിച്ച് സാത്താൻ തന്റെ പുകഴ്ച പ്രസ്താവിച്ചിരിക്കുന്നു. ക്രിസ്തു തന്റെ സഭയിൽ ഉണ്ടായിരിക്കട്ടെ എന്നു പ്രാർത്ഥിച്ച ഏകത്വത്തെ തകർക്കുമെന്നു അവൻ വിചാരിക്കുന്നു. അവൻ പറയുന്നു: ‘ഞാൻ പുറപ്പെട്ടുപോയി, എനിക്കാകുന്നവരെ വഞ്ചിപ്പിക്കുവാൻ, വിമർശിപ്പിക്കുവാൻ, കുറ്റം ചുമത്തുവാൻ, അസത്യമാക്കുവാൻ, ഒരു ഭോഷകിന്റെ ആത്മാവായി ഇരിക്കും.’ വഞ്ചനയുടെയും വ്യാജസാക്ഷ്യത്തിന്റെയും പുത്രന് മഹത്തായ വെളിച്ചവും മഹത്തായ തെളിവും ലഭിച്ചിരിക്കുന്ന ഒരു സഭയിൽ ഇടം കൊടുക്കപ്പെടട്ടെ; അപ്പോൾ ആ സഭ കർത്താവു അയച്ച സന്ദേശത്തെ തള്ളിക്കളഞ്ഞ്, ഏറ്റവും യുക്തിരഹിതമായ പ്രസ്താവനകളും വ്യാജ അനുമാനങ്ങളും വ്യാജ സിദ്ധാന്തങ്ങളും സ്വീകരിക്കും. സാത്താൻ അവരുടെ മൂഢതയിൽ ചിരിക്കുന്നു; കാരണം സത്യം എന്തെന്നു അവൻ അറിയുന്നു.”</w:t>
      </w:r>
    </w:p>
    <w:p>
      <w:pPr>
        <w:pStyle w:val="ArticleScripture"/>
        <w:jc w:val="left"/>
      </w:pPr>
      <w:r>
        <w:rPr>
          <w:rFonts w:ascii="Nirmala UI" w:hAnsi="Nirmala UI" w:eastAsia="Nirmala UI" w:cs="Nirmala UI"/>
        </w:rPr>
        <w:t>“അനേകർ തങ്ങളുടെ കൈകളിൽ വ്യാജപ്രവചനത്തിന്റെ മശാൽ പിടിച്ച് നമ്മുടെ പ്രസംഗപീഠങ്ങളിൽ നിലക്കും; ആ മശാൽ സാത്താന്റെ നരകീയ മശാലിൽനിന്ന് കത്തിച്ചതായിരിക്കും. സംശയവും അവിശ്വാസവും പോഷിപ്പിക്കപ്പെടുന്നുവെങ്കിൽ, തങ്ങൾ വളരെ അധികം അറിയുന്നു എന്നു വിചാരിക്കുന്ന ജനങ്ങളിൽനിന്ന് വിശ്വസ്ത ശുശ്രൂഷകർ നീക്കിക്കളയപ്പെടും. ‘നീ അറിഞ്ഞിരുന്നുവെങ്കിൽ,’ ക്രിസ്തു പറഞ്ഞു, ‘നിന്റെ ഈ ദിവസത്തിൽ എങ്കിലും നിന്റെ സമാധാനത്തോടു ബന്ധപ്പെട്ട കാര്യങ്ങളെ! എന്നാൽ ഇപ്പോൾ അവ നിന്റെ കണ്ണുകളിൽനിന്ന് മറഞ്ഞിരിക്കുന്നു.’”</w:t>
      </w:r>
    </w:p>
    <w:p>
      <w:pPr>
        <w:pStyle w:val="ArticleScripture"/>
        <w:jc w:val="left"/>
      </w:pPr>
      <w:r>
        <w:rPr>
          <w:rFonts w:ascii="Nirmala UI" w:hAnsi="Nirmala UI" w:eastAsia="Nirmala UI" w:cs="Nirmala UI"/>
        </w:rPr>
        <w:t>“എങ്കിലും ദൈവത്തിന്റെ അടിസ്ഥാനം അചഞ്ചലമായി നിലകൊള്ളുന്നു. കർത്താവ് തനിക്കുള്ളവരെ അറിയുന്നു. വിശുദ്ധീകരിക്കപ്പെട്ട ശുശ്രൂഷകന്റെ വായിൽ കപടത ഒന്നും ഇരിക്കരുത്. അവൻ പകൽപ്രകാശംപോലെ തുറന്നവനായിരിക്കണം; ദോഷത്തിന്റെ ഏതു കലങ്കത്തിലും നിന്നു വിമുക്തനായിരിക്കണം. വിശുദ്ധീകരിക്കപ്പെട്ട ശുശ്രൂഷയും പ്രസ്സും ഈ വക്രമായ തലമുറയിൽ സത്യത്തിന്റെ വെളിച്ചം മിന്നിച്ചൊളിപ്പിക്കുന്നതിൽ ഒരു ശക്തിയായിരിക്കും. വെളിച്ചം, സഹോദരങ്ങളേ, കൂടുതൽ വെളിച്ചം നമുക്കാവശ്യമാണ്. സീയോനിൽ കാഹളം ഊതുവിൻ; വിശുദ്ധപർവ്വതത്തിൽ ജാഗ്രതാഘോഷം മുഴക്കുവിൻ. കർത്താവ് തന്റെ ജനത്തോടു എന്തു അരുളിച്ചെയ്യുമെന്നു കേൾക്കേണ്ടതിന്നു വിശുദ്ധീകരിക്കപ്പെട്ട ഹൃദയങ്ങളോടെ യഹോവയുടെ സൈന്യത്തെ ഒരുമിച്ചുകൂട്ടുവിൻ; കേൾക്കുവാൻ തയാറുള്ള എല്ലാവർക്കും അവൻ വർദ്ധിതമായ വെളിച്ചം നൽകിയിരിക്കുന്നു. അവർ ആയുധധാരികളായും സജ്ജരായും വന്ന് യുദ്ധത്തിലേക്കു കയറട്ടെ—ബലവാന്മാർക്കെതിരെ യഹോവയുടെ സഹായത്തിന്നായി. ദൈവം തന്നേ യിസ്രായേലിന്നായി പ്രവർത്തിക്കും. സകല മിഥ്യാവചനങ്ങളും മൗനമാക്കപ്പെടും. രൂപപ്പെടിക്കൊണ്ടിരിക്കുന്ന വഞ്ചനാപരമായ തന്ത്രങ്ങളെ ദൂതന്മാരുടെ കൈകൾ തകർത്തുകളയും. സാത്താന്റെ കോട്ടമതിലുകൾ ഒരിക്കലും ജയിക്കയില്ല. മൂന്നാം ദൂതന്റെ സന്ദേശത്തോടുകൂടെ ജയം കൂടെയുണ്ടാകും. യഹോവയുടെ സൈന്യാധിപൻ യെരീഹോയുടെ മതിലുകൾ ഇടിച്ചുതകർത്തതുപോലെ, യഹോവയുടെ കല്പനകൾ കാത്തുസൂക്ഷിക്കുന്ന അവന്റെ ജനവും ജയം പ്രാപിക്കും; എതിർക്കുന്ന സകല ഘടകങ്ങളും പരാജയപ്പെടും. സ്വർഗ്ഗത്തിൽനിന്നയക്കപ്പെട്ട സന്ദേശവുമായി തങ്ങളോടുകൂടെ വന്നിരിക്കുന്ന ദൈവത്തിന്റെ ദാസന്മാരെക്കുറിച്ചു യാതൊരു ആത്മാവും പരാതി പറയരുത്. ‘അവർ അതിയായി ഉറച്ചവരാണ്; അവർ അതിയായി കഠിനമായി സംസാരിക്കുന്നു’ എന്നു പറഞ്ഞുകൊണ്ട് ഇനി അവരുടെ ദോഷാന്വേഷണം നടത്തരുത്. അവർ ശക്തമായി സംസാരിച്ചേക്കാം; എന്നാൽ അതു ആവശ്യമല്ലയോ? അവന്റെ ശബ്ദത്തെയും അവന്റെ സന്ദേശത്തെയും അവർ കേൾക്കാതിരുന്നാൽ, കേൾക്കുന്നവരുടെ ചെവികൾ മുഴങ്ങുന്നവണ്ണം ദൈവം വരുത്തും. ദൈവവചനത്തെ എതിർക്കുന്നവരെ അവൻ കുറ്റംവിധിച്ചുകൊണ്ട് പ്രഖ്യാപിക്കും.”</w:t>
      </w:r>
    </w:p>
    <w:p>
      <w:pPr>
        <w:pStyle w:val="ArticleScripture"/>
        <w:jc w:val="left"/>
      </w:pPr>
      <w:r>
        <w:rPr>
          <w:rFonts w:ascii="Nirmala UI" w:hAnsi="Nirmala UI" w:eastAsia="Nirmala UI" w:cs="Nirmala UI"/>
        </w:rPr>
        <w:t>“ഒരു ജനമായി നമ്മുടെ ഇടയിൽ ഒന്നും വന്ന് നമ്മെ ശാസിക്കാതെയും കുറ്റം ചുമത്താതെയും നമ്മുടെ പിശകുകൾ അകറ്റിക്കളയുവാൻ നമ്മെ പ്രബോധിപ്പിക്കാതെയും ഇരിക്കേണ്ടതിന്നു സാത്താൻ സാദ്ധ്യമാകുന്ന ഏതു മാർഗവും പ്രയോഗിച്ചിരിക്കുന്നു. എങ്കിലും ദൈവത്തിന്റെ പെട്ടകം ചുമക്കുന്ന ഒരു ജനമുണ്ട്. ചിലർ നമ്മുടെ ഇടയിൽ നിന്ന് പുറപ്പെടും; അവർ ഇനി പെട്ടകം ചുമക്കുകയില്ല. എന്നാൽ ഇവർ സത്യത്തെ തടയുവാൻ മതിലുകൾ പണിയാൻ കഴിയുകയില്ല; കാരണം അത് അവസാനത്തോളം മുന്നോട്ടും ഉയരത്തേക്കും നീങ്ങിക്കൊണ്ടിരിക്കും. കഴിഞ്ഞകാലത്ത് ദൈവം മനുഷ്യരെ ഉയർത്തിയിരുന്നു; ഇന്നും അവനു അവസരസന്ധിയിലുള്ള മനുഷ്യർ ഉണ്ടു, അവന്റെ കല്പന നിർവഹിപ്പാൻ സജ്ജരായി കാത്തിരിക്കുന്നവർ—ശരിയായ ചുണ്ണാമ്പില്ലാത്ത മിശ്രിതം പുരട്ടിയ മതിലുകൾപോലെയുള്ള നിയന്ത്രണങ്ങളെ ഭേദിച്ചുകടന്നുപോകുന്നവർ. ദൈവം തന്റെ ആത്മാവിനെ മനുഷ്യരുടെമേൽ വെക്കുമ്പോൾ, അവർ പ്രവർത്തിക്കും. അവർ യഹോവയുടെ വചനം പ്രസ്താവിക്കും; അവർ കാഹളത്തെപ്പോലെ തങ്ങളുടെ ശബ്ദം ഉയർത്തും. അവരുടെ കൈകളിൽ സത്യം ക്ഷയിക്കയില്ല, തന്റെ ശക്തി നഷ്ടപ്പെടുകയുമില്ല. അവർ ജനത്തിന്നു അവരുടെ അതിക്രമങ്ങളും യാക്കോബിന്റെ ഗൃഹത്തിന്നു അവരുടെ പാപങ്ങളും കാണിച്ചുതരും.”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എലിയാവ് - സംഖ്യ എട്ട്</dc:title>
  <dc:subject>യെരീഹോ</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