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ഏലിയാവ് - സംഖ്യ പന്ത്രണ്ട്</w:t>
      </w:r>
    </w:p>
    <w:p>
      <w:pPr>
        <w:pStyle w:val="ArticleSubtitle"/>
        <w:jc w:val="left"/>
      </w:pPr>
      <w:r>
        <w:rPr>
          <w:rFonts w:ascii="Nirmala UI" w:hAnsi="Nirmala UI" w:eastAsia="Nirmala UI" w:cs="Nirmala UI"/>
        </w:rPr>
        <w:t>ഓരോ താഴ്വരയും ഉയർത്തപ്പെടും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ഞങ്ങൾ ഇപ്പോഴും ഏലീയാവിനെ ഒരു പ്രവചനാത്മക പ്രതീകമായി പരിഗണിച്ചുകൊണ്ടിരിക്കുന്നു. ഏലീയാവ് ആഹാബിനോടു മൂന്നു വർഷത്തേക്ക് തന്റെ വചനപ്രകാരം അല്ലാതെ മഴ ഉണ്ടാകുകയില്ലെന്ന് പ്രഖ്യാപിച്ചു.</w:t>
      </w:r>
    </w:p>
    <w:p>
      <w:pPr>
        <w:pStyle w:val="ArticleScripture"/>
        <w:jc w:val="left"/>
      </w:pPr>
      <w:r>
        <w:rPr>
          <w:rFonts w:ascii="Nirmala UI" w:hAnsi="Nirmala UI" w:eastAsia="Nirmala UI" w:cs="Nirmala UI"/>
        </w:rPr>
        <w:t>ഗിലെയാദിലെ നിവാസികളിൽ ഒരുവനായ തിശ്ബ്യനായ ഏലീയാവ് അഹാബിനോടു പറഞ്ഞു: ഞാൻ ആരുടെ സന്നിധിയിൽ നിലകൊള്ളുന്നുവോ ആ യിസ്രായേലിന്റെ ദൈവമായ യഹോവ ജീവിച്ചിരിക്കുന്നു; എന്റെ വചനപ്രകാരം അല്ലാതെ ഈ വർഷങ്ങളിൽ മഞ്ഞുതുള്ളിയോ മഴയോ ഉണ്ടാകയില്ല. 1 രാജാക്കന്മാർ 17:1.</w:t>
      </w:r>
    </w:p>
    <w:p>
      <w:pPr>
        <w:pStyle w:val="ArticleBody"/>
        <w:jc w:val="left"/>
      </w:pPr>
      <w:r>
        <w:rPr>
          <w:rFonts w:ascii="Nirmala UI" w:hAnsi="Nirmala UI" w:eastAsia="Nirmala UI" w:cs="Nirmala UI"/>
        </w:rPr>
        <w:t>ലൂക്കയുടെ പുസ്തകത്തിൽ ക്രിസ്തു നമ്മോടു അറിയിക്കുന്നതു, ആ മൂന്നു വർഷം യഥാർത്ഥത്തിൽ മൂന്നര വർഷമായിരുന്നു എന്നതാണ്.</w:t>
      </w:r>
    </w:p>
    <w:p>
      <w:pPr>
        <w:pStyle w:val="ArticleScripture"/>
        <w:jc w:val="left"/>
      </w:pPr>
      <w:r>
        <w:rPr>
          <w:rFonts w:ascii="Nirmala UI" w:hAnsi="Nirmala UI" w:eastAsia="Nirmala UI" w:cs="Nirmala UI"/>
        </w:rPr>
        <w:t>അപ്പോൾ അവൻ പറഞ്ഞു: സത്യമായി ഞാൻ നിങ്ങളോടു പറയുന്നു, ഒരു പ്രവാചകനും തന്റെ സ്വന്തം നാട്ടിൽ അംഗീകരിക്കപ്പെടുന്നില്ല. എന്നാൽ ഞാൻ നിങ്ങളോടു സത്യമായി പറയുന്നു, എലിയാവിന്റെ ദിവസങ്ങളിൽ ആകാശം മൂന്നു വർഷവും ആറു മാസവും അടഞ്ഞുകിടന്നപ്പോൾ, ദേശമൊക്കെയും മഹാക്ഷാമം ഉണ്ടായിരുന്ന കാലത്തു, യിസ്രായേലിൽ അനേകം വിധവമാർ ഉണ്ടായിരുന്നു; എങ്കിലും അവരിൽ ആരുടെയിടേക്കും എലിയാവ് അയക്കപ്പെട്ടില്ല; സീദോനിലെ ഒരു പട്ടണമായ സാരെപ്തയിലെ ഒരു വിധവസ്ത്രീയുടെയിടേക്കല്ലാതെ. ലൂക്കാ 4:24–26.</w:t>
      </w:r>
    </w:p>
    <w:p>
      <w:pPr>
        <w:pStyle w:val="ArticleBody"/>
        <w:jc w:val="left"/>
      </w:pPr>
      <w:r>
        <w:rPr>
          <w:rFonts w:ascii="Nirmala UI" w:hAnsi="Nirmala UI" w:eastAsia="Nirmala UI" w:cs="Nirmala UI"/>
        </w:rPr>
        <w:t>ആഹാബിന്റെയും യെസബേലിന്റെയും കാലത്താണ് ആ മൂന്നര വർഷങ്ങൾ നടന്നത്; അതുവഴി ത്യാതിര സഭയിൽ യെസബേൽ എന്ന പ്രതീകമായി ചിത്രീകരിക്കപ്പെട്ട പാപ്പത്വം അന്ധകാരയുഗങ്ങളിൽ ആധിപത്യം പുലർത്തിയിരുന്ന 538 മുതൽ 1798 വരെയുള്ള പ്രവചനാത്മകമായ മൂന്നര വർഷങ്ങളെ അത് തിരിച്ചറിയിക്കുന്നു.</w:t>
      </w:r>
    </w:p>
    <w:p>
      <w:pPr>
        <w:pStyle w:val="ArticleScripture"/>
        <w:jc w:val="left"/>
      </w:pPr>
      <w:r>
        <w:rPr>
          <w:rFonts w:ascii="Nirmala UI" w:hAnsi="Nirmala UI" w:eastAsia="Nirmala UI" w:cs="Nirmala UI"/>
        </w:rPr>
        <w:t>എന്നാൽ നിനക്കെതിരായി എനിക്കു ചില കാര്യങ്ങൾ ഉണ്ട്; തനിയെ പ്രവാചകസ്ത്രീ എന്നു വിളിക്കുന്ന യേസബേൽ എന്ന സ്ത്രീയെ നീ ഉപദേശിപ്പാനും എന്റെ ദാസന്മാരെ വ്യഭിചാരം ചെയ്യുവാനും വിഗ്രഹങ്ങൾക്ക് അർപ്പിച്ചിരിക്കുന്നവ ഭക്ഷിപ്പാനും വശീകരിപ്പാനും അനുവദിക്കുന്നതിനാലാകുന്നു അത്. അവളുടെ വ്യഭിചാരത്തിൽനിന്നു മാനസാന്തരപ്പെടേണ്ടതിന്നു ഞാൻ അവൾക്കു സമയം കൊടുത്തു; എങ്കിലും അവൾ മാനസാന്തരപ്പെട്ടില്ല. ഇതാ, ഞാൻ അവളെ ഒരു ശയ്യയിൽ ആക്കും; അവളോടുകൂടെ വ്യഭിചാരം ചെയ്യുന്നവരെ അവരുടെ പ്രവൃത്തികളിൽനിന്നു അവർ മാനസാന്തരപ്പെടുന്നില്ലെങ്കിൽ മഹാകഷ്ടത്തിൽ ആക്കും. അവളുടെ മക്കളെ ഞാൻ മരണത്തോടെ കൊല്ലും; വൃക്കകളെയും ഹൃദയങ്ങളെയും പരിശോധന ചെയ്യുന്നവൻ ഞാൻ തന്നെയെന്നു എല്ലാ സഭകളും അറിയും; നിങ്ങളിൽ ഓരോരുത്തർക്കും നിങ്ങളുടെ പ്രവൃത്തികൾക്കനുസരിച്ച് ഞാൻ കൊടുക്കും. വെളിപ്പാട് 2:20–23.</w:t>
      </w:r>
    </w:p>
    <w:p>
      <w:pPr>
        <w:pStyle w:val="ArticleBody"/>
        <w:jc w:val="left"/>
      </w:pPr>
      <w:r>
        <w:rPr>
          <w:rFonts w:ascii="Nirmala UI" w:hAnsi="Nirmala UI" w:eastAsia="Nirmala UI" w:cs="Nirmala UI"/>
        </w:rPr>
        <w:t>ഏലീയാവിന്റെ ദിവസങ്ങളിൽ യിസബേലിന് “മനസ്സാന്തരപ്പെടുന്നതിനുള്ള അവസരം” മൂന്നു പാതിവർഷമായിരുന്നു; അതുപോലെതന്നെ, പാപ്പത്വത്തിന്റെ പീഡനത്തിന്റെ അന്ധകാരയുഗങ്ങളിൽ 538 മുതൽ 1798 വരെ മൂന്നു പാതി പ്രവാചകവർഷങ്ങളും ആയിരുന്നു. യിസബേലിനും അവളോടുകൂടെ വ്യഭിചാരം ചെയ്ത യൂറോപ്പിലെ രാജാക്കന്മാർക്കും ലഭിച്ച ശിക്ഷ, കഷ്ടതയുടെ ശയ്യയിലേക്കു എറിയപ്പെടുന്നതും അവളുടെ മക്കളുടെ മരണവും ആയിരുന്നു. അന്ധകാരയുഗങ്ങളിൽ കഷ്ടതയുടെ ശയ്യയിലേക്കു എറിയപ്പെട്ട വിശ്വസ്താത്മാക്കളും ഉണ്ടായിരുന്നു; എന്നാൽ അവർ ജീവനോടെ ഇരിക്കും. കഷ്ടതയുടെ ശയ്യയിലേക്കു എറിയപ്പെടുമ്പോൾ, വിശ്വസ്തർക്കു ജീവനോ അവിശ്വസ്തർക്കു മരണമായോ കലാശിക്കുന്നത് അവരുടെ “പ്രവൃത്തികൾ” അടിസ്ഥാനമാക്കിയായിരുന്നു. വിശ്വസ്തരുടെ കഷ്ടതയുടെ ശയ്യ സഹനവും ജീവനും ഉത്പാദിപ്പിച്ചു. അവരുടെ കഷ്ടതയുടെ ശയ്യ മൂന്നു പാതിവർഷങ്ങളുടെ അവസാനഭാഗത്തോടടുത്ത്, ഏലീയാവ് സാരെപ്തയിൽനിന്നു പുറപ്പെട്ടു അഹാബിനോടു സർവയിസ്രായേലിനെയും കർമ്മേൽ പർവ്വതത്തിലേക്കു വിളിച്ചുകൂട്ടാൻ കല്പിക്കുന്നതിനു തൊട്ടുമുമ്പ് അവസാനിക്കുമായിരുന്നു.</w:t>
      </w:r>
    </w:p>
    <w:p>
      <w:pPr>
        <w:pStyle w:val="ArticleScripture"/>
        <w:jc w:val="left"/>
      </w:pPr>
      <w:r>
        <w:rPr>
          <w:rFonts w:ascii="Nirmala UI" w:hAnsi="Nirmala UI" w:eastAsia="Nirmala UI" w:cs="Nirmala UI"/>
        </w:rPr>
        <w:t>“സഭയുടെ പീഡനം 1260 വർഷങ്ങളുടെ മുഴുവൻ കാലയളവിലും തുടരുകയുണ്ടായില്ല. തന്റെ ജനത്തോടുള്ള കരുണനിമിത്തം ദൈവം അവരുടെ അഗ്നിമയമായ പരീക്ഷണകാലം ചുരുക്കി. സഭയ്‌ക്കു വരുവാനുള്ള ‘മഹാകഷ്ടം’ മുൻകൂട്ടി അറിയിക്കുമ്പോൾ രക്ഷകൻ പറഞ്ഞു: ‘ആ ദിവസങ്ങൾ ചുരുക്കപ്പെടാതിരുന്നാൽ ഒരു ജഡവും രക്ഷിക്കപ്പെടുകയില്ല; എന്നാൽ തിരഞ്ഞെടുക്കപ്പെട്ടവരുടെ നിമിത്തം ആ ദിവസങ്ങൾ ചുരുക്കപ്പെടും.’ മത്തായി 24:22. നവോത്ഥാനത്തിന്റെ സ്വാധീനത്താൽ 1798-ന് മുമ്പേ പീഡനത്തിന് അവസാനം വന്നു.” The Great Controversy, 266, 267.</w:t>
      </w:r>
    </w:p>
    <w:p>
      <w:pPr>
        <w:pStyle w:val="ArticleBody"/>
        <w:jc w:val="left"/>
      </w:pPr>
      <w:r>
        <w:rPr>
          <w:rFonts w:ascii="Nirmala UI" w:hAnsi="Nirmala UI" w:eastAsia="Nirmala UI" w:cs="Nirmala UI"/>
        </w:rPr>
        <w:t>പാപ്പത്വത്തിന്മേലുള്ള “കഷ്ടതയുടെ കിടക്ക” എന്ന ന്യായവിധി “അവളുടെ മക്കളെ മരണത്താൽ കൊല്ലും”; എന്നാൽ “കഷ്ടതയുടെ കിടക്ക” എന്ന ന്യായവിധിക്കുള്ളിൽ, സാരെപ്തയിലെ വിധവയുടെ മകന്റെ മരണത്തിൽ ദൃഷ്ടാന്തീകരിക്കപ്പെട്ടതുപോലെ, തങ്ങളുടെ പ്രവൃത്തികൾ തങ്ങളുടെ വിശ്വസ്തത പ്രകടമാക്കിയവർക്കു ജീവന്റെ ഒരു വാഗ്ദത്തം അടങ്ങിയിരുന്നു.</w:t>
      </w:r>
    </w:p>
    <w:p>
      <w:pPr>
        <w:pStyle w:val="ArticleScripture"/>
        <w:jc w:val="left"/>
      </w:pPr>
      <w:r>
        <w:rPr>
          <w:rFonts w:ascii="Nirmala UI" w:hAnsi="Nirmala UI" w:eastAsia="Nirmala UI" w:cs="Nirmala UI"/>
        </w:rPr>
        <w:t>ഈ സംഭവങ്ങൾക്കു ശേഷം, വീട്ടുടമയായ ആ സ്ത്രീയുടെ മകൻ രോഗിയായി; അവന്റെ രോഗം അത്രയും ഗുരുതരമായിരുന്നതുകൊണ്ട് അവനിൽ ശ്വാസം ശേഷിച്ചിരുന്നില്ല. അപ്പോൾ അവൾ ഏലീയാവിനോടു പറഞ്ഞു: “ദൈവപുരുഷനേ, എനിക്കും നിനക്കും തമ്മിൽ എന്തു കാര്യം? എന്റെ പാപം ഓർമ്മിപ്പിക്കാനും എന്റെ മകനെ കൊല്ലുവാനും തന്നെയോ നീ എന്റെ അടുക്കൽ വന്നിരിക്കുന്നത്?” അതിന്നു അവൻ അവളോടു പറഞ്ഞു: “നിന്റെ മകനെ എനിക്കു തരിക.” അവൻ അവളുടെ മടിയിൽനിന്നു അവനെ എടുത്ത് താൻ പാർത്തിരുന്ന മാളികമുറിയിലേക്കു കൊണ്ടുപോയി, തന്റെ കിടക്കയിൽ കിടത്തി. പിന്നെ അവൻ യഹോവയോടു നിലവിളിച്ചു പറഞ്ഞു: “എന്റെ ദൈവമായ യഹോവേ, ഞാൻ പാർക്കുന്ന ഈ വിധവയുടെ മേലും നീ അനർത്ഥം വരുത്തിയിരിക്കുന്നുവോ, അവളുടെ മകനെ കൊന്നുകൊണ്ട്?” പിന്നെ അവൻ ബാലന്റെ മേൽ മൂന്നു പ്രാവശ്യം കിടന്നു, യഹോവയോടു നിലവിളിച്ചു പറഞ്ഞു: “എന്റെ ദൈവമായ യഹോവേ, ദയവായി ഈ ബാലന്റെ പ്രാണൻ വീണ്ടും അവന്റെ ഉള്ളിലേക്കു വരുമാറാകണമേ.” യഹോവ ഏലീയാവിന്റെ ശബ്ദം കേട്ടു; ബാലന്റെ പ്രാണൻ വീണ്ടും അവന്റെ ഉള്ളിലേക്കു വന്നു, അവൻ ജീവിച്ചു. ഏലീയാവു ബാലനെ എടുത്ത് മാളികമുറിയിൽനിന്നു വീട്ടിലേക്കു താഴേക്കു കൊണ്ടുവന്നു, അവന്റെ അമ്മേക്കു ഏല്പിച്ചു; ഏലീയാവു പറഞ്ഞു: “നോക്കുക, നിന്റെ മകൻ ജീവനോടെയിരിക്കുന്നു.” അപ്പോൾ ആ സ്ത്രീ ഏലീയാവിനോടു പറഞ്ഞു: “ഇതിനാൽ ഇപ്പോൾ ഞാൻ അറിയുന്നു, നീ ദൈവപുരുഷനാണെന്നും നിന്റെ വായിലുള്ള യഹോവയുടെ വചനം സത്യമാണെന്നും.” 1 രാജാക്കന്മാർ 17:17–24.</w:t>
      </w:r>
    </w:p>
    <w:p>
      <w:pPr>
        <w:pStyle w:val="ArticleBody"/>
        <w:jc w:val="left"/>
      </w:pPr>
      <w:r>
        <w:rPr>
          <w:rFonts w:ascii="Nirmala UI" w:hAnsi="Nirmala UI" w:eastAsia="Nirmala UI" w:cs="Nirmala UI"/>
        </w:rPr>
        <w:t>എലിയാവു “ദൈവത്തിന്റെ മനുഷ്യൻ” ആണെന്ന് വിധവ തിരിച്ചറിഞ്ഞു; കാരണം അവളുടെ മകനെ വീണ്ടും ജീവനിലേക്കു തിരികെ കൊണ്ടുവന്ന “യഹോവയുടെ വചനം” “സത്യം” ആയിരുന്നു. എലിയാവു വിധവയുടെ മകന്റെ മേൽ സ്വയം നീണ്ടുകിടന്ന മൂന്നു ഘട്ടങ്ങളുള്ള പ്രക്രിയയെ, എലിയാവിന്റെ വായിലെ “വചനം” “സത്യം” ആണെന്ന നിലയിലാണ് വിധവ മനസ്സിലാക്കിയത്. എബ്രായ പദമായ ‘എമെത്’ ഈ ഭാഗത്തിൽ “സത്യം” എന്നു വിവർത്തനം ചെയ്യപ്പെട്ടിരിക്കുന്നു; അതു ആൽഫയും ഒമേഗയും എന്ന സൃഷ്ടിശക്തിയെ പ്രതിനിധീകരിക്കുന്നു. എബ്രായ അക്ഷരമാലയിലെ ആദ്യത്തേയും പതിമൂന്നാമത്തേയും അവസാനത്തേയും അക്ഷരങ്ങളാൽ രൂപംകൊണ്ടിരിക്കുന്ന എബ്രായ പദമാണത്; മരിച്ചവരെ വീണ്ടും ജീവനിലേക്കു തിരികെ കൊണ്ടുവരുവാൻ കഴിയുന്ന ശക്തിയെ അതു പ്രതിനിധീകരിക്കുന്നു.</w:t>
      </w:r>
    </w:p>
    <w:p>
      <w:pPr>
        <w:pStyle w:val="ArticleBody"/>
        <w:jc w:val="left"/>
      </w:pPr>
      <w:r>
        <w:rPr>
          <w:rFonts w:ascii="Nirmala UI" w:hAnsi="Nirmala UI" w:eastAsia="Nirmala UI" w:cs="Nirmala UI"/>
        </w:rPr>
        <w:t>മൂന്നര വർഷങ്ങളാൽ പ്രതിനിധീകരിക്കപ്പെട്ട പരീക്ഷാകാലത്തിന്റെ “അവകാശത്തിൽ” അവിശ്വസ്തർക്ക് ലഭിച്ചതുപോലെ വിശ്വസ്തർക്കും “കഷ്ടതയുടെ ശയ്യ” എന്ന ന്യായവിധി ലഭിച്ചു. വ്യഭിചാരം ചെയ്ത വേശ്യയെ പിന്തുടർന്ന് ബഹുദേവാരാധനയുടെ ഉപദേശങ്ങൾ പഠിപ്പിച്ച വർഗത്തിന്റെ മക്കൾക്കു മരണമായിരുന്നു ഫലം. എലീയാവിന്റെ നിർദ്ദേശങ്ങളെ പിന്തുടർന്ന് “സത്യത്തിന്റെ” വചനത്തെ വിശ്വസിച്ച മറ്റൊരു വർഗത്തിന് ജീവൻ ലഭിച്ചു.</w:t>
      </w:r>
    </w:p>
    <w:p>
      <w:pPr>
        <w:pStyle w:val="ArticleBody"/>
        <w:jc w:val="left"/>
      </w:pPr>
      <w:r>
        <w:rPr>
          <w:rFonts w:ascii="Nirmala UI" w:hAnsi="Nirmala UI" w:eastAsia="Nirmala UI" w:cs="Nirmala UI"/>
        </w:rPr>
        <w:t>വിധവ ഏലീയാവിന്റെ കല്പന അനുസരിച്ച് അവന്നു കുറച്ചു വെള്ളം കൊണ്ടുവന്നു കൊടുക്കുകയും അവന്നു അല്പം അപ്പം നല്കുകയും ചെയ്തു; പ്രവാചകന്റെ വചനത്തോടുള്ള അവളുടെ അനുസരണം ത്യാതീരയിലെ ഇരുണ്ട യുഗങ്ങളിലെ വിശ്വസ്തരെ പ്രതിനിധീകരിക്കുന്നു. (ഏലീയാവ് വിധവയോടു ആദ്യം തനിക്കു ഭക്ഷണം കൊടുക്കുവാനും അതിനുശേഷം അവളുടെ മകനും അവൾക്കും ഭക്ഷണം കൊടുക്കുവാനും കല്പിക്കുമ്പോൾ, അതിലൂടെ പ്രതിനിധീകരിക്കപ്പെടുന്നത് ഏലീയാവാണ് ആദ്യം ഭക്ഷണം സ്വീകരിക്കുന്നത് എന്നതാണ് എന്നതു ശ്രദ്ധേയമാണ്. സന്ദേശം ആദ്യം അവൻ സ്വീകരിക്കുന്നു; അതിനുശേഷം സഭയും.) വിശ്വസ്തരുടെ പ്രവൃത്തികൾ ആരംഭകാലത്തേതിനെക്കാൾ അന്ത്യത്തിൽ മഹത്തായിരുന്നതായി നമുക്കറിയിക്കപ്പെട്ടിരിക്കുന്നു.</w:t>
      </w:r>
    </w:p>
    <w:p>
      <w:pPr>
        <w:pStyle w:val="ArticleScripture"/>
        <w:jc w:val="left"/>
      </w:pPr>
      <w:r>
        <w:rPr>
          <w:rFonts w:ascii="Nirmala UI" w:hAnsi="Nirmala UI" w:eastAsia="Nirmala UI" w:cs="Nirmala UI"/>
        </w:rPr>
        <w:t>തീയാതിരയിലെ സഭയുടെ ദൂതന്നു എഴുതുക: അഗ്നിജ്വാലയെപ്പോലെ കണ്ണുകളും ശുദ്ധപിത്തളയെപ്പോലെ പാദങ്ങളും ഉള്ള ദൈവപുത്രൻ അരുളിച്ചെയ്യുന്നതിങ്ങനെ: നിന്റെ പ്രവൃത്തികളും സ്നേഹവും ശുശ്രൂഷയും വിശ്വാസവും നിന്റെ സഹനവും നിന്റെ പ്രവൃത്തികളും ഞാൻ അറിയുന്നു; ഒടുവിലത്തവ ആദ്യത്തേതിനേക്കാൾ അധികമാകുന്നു. വെളിപ്പാട് 2:18, 19.</w:t>
      </w:r>
    </w:p>
    <w:p>
      <w:pPr>
        <w:pStyle w:val="ArticleBody"/>
        <w:jc w:val="left"/>
      </w:pPr>
      <w:r>
        <w:rPr>
          <w:rFonts w:ascii="Nirmala UI" w:hAnsi="Nirmala UI" w:eastAsia="Nirmala UI" w:cs="Nirmala UI"/>
        </w:rPr>
        <w:t>പശ്ചാത്താപം ചെയ്യേണ്ടതിന്നു പാപ്പത്വത്തിന് അനുവദിക്കപ്പെട്ട “കാലാവധിയുടെ” സമയത്ത് വിശ്വസ്തർ നല്ല “പ്രവൃത്തികൾ” പ്രകടിപ്പിച്ചു; എങ്കിലും അവരുടെ അവസാനത്തെ പ്രവൃത്തികൾ “ആദ്യത്തേതിനേക്കാൾ അധികമായിരുന്നു.” ആ “കാലാവധി” അവസാനിച്ചുകൊണ്ടിരിക്കുമ്പോൾ, സഭയെ “വ്യഭിചാരം ചെയ്‍വാനും വിഗ്രഹങ്ങൾക്ക് അർപ്പിച്ചവ തിന്നുവാനും” പഠിപ്പിച്ച പാപ്പത്വത്തെ ഇനി സഹിക്കാതിരിക്കേണ്ട പ്രവർത്തി ആരംഭിച്ച പരിഷ്‌കാരത്തിന്റെ പ്രഭാതനക്ഷത്രത്തെ ക്രിസ്തു അയച്ചു.</w:t>
      </w:r>
    </w:p>
    <w:p>
      <w:pPr>
        <w:pStyle w:val="ArticleScripture"/>
        <w:jc w:val="left"/>
      </w:pPr>
      <w:r>
        <w:rPr>
          <w:rFonts w:ascii="Nirmala UI" w:hAnsi="Nirmala UI" w:eastAsia="Nirmala UI" w:cs="Nirmala UI"/>
        </w:rPr>
        <w:t>ജയിക്കുകയും എന്റെ പ്രവൃത്തികളെ അവസാനംവരെ കാത്തുസൂക്ഷിക്കുകയും ചെയ്യുന്നവന്നു ഞാൻ ജാതികളുടെ മേൽ അധികാരം കൊടുക്കും; അവൻ ഇരിമ്പുകോൽകൊണ്ട് അവരെ ഭരിക്കും; കുശവന്റെ പാത്രങ്ങൾ തകർന്നു ചിതറുന്നതുപോലെ അവർ തകർക്കപ്പെടും; ഞാൻ എന്റെ പിതാവിൽനിന്നു ഏറ്റുവാങ്ങിയതുപോലെ തന്നേ. ഞാൻ അവന്നു പ്രഭാതനക്ഷത്രവും കൊടുക്കും. ചെവി ഉള്ളവൻ ആത്മാവ് സഭകളോടു പറയുന്നതു കേൾക്കട്ടെ. വെളിപ്പാട് 2:26–29.</w:t>
      </w:r>
    </w:p>
    <w:p>
      <w:pPr>
        <w:pStyle w:val="ArticleBody"/>
        <w:jc w:val="left"/>
      </w:pPr>
      <w:r>
        <w:rPr>
          <w:rFonts w:ascii="Nirmala UI" w:hAnsi="Nirmala UI" w:eastAsia="Nirmala UI" w:cs="Nirmala UI"/>
        </w:rPr>
        <w:t>പശ്ചാത്തപിക്കേണ്ടതിന്നു പാപ്പസ്ഥാനത്തിനു അനുവദിക്കപ്പെട്ട “കാലപരിധിയുടെ” ആരംഭത്തിൽ വിശ്വസ്തരോടു ക്രിസ്തുവിന്നു “ചില കാര്യങ്ങൾ വിരോധമായി” ഉണ്ടായിരുന്നു; എന്തെന്നാൽ, “തന്നെത്തന്നെ ഒരു പ്രവാചകി എന്നു വിളിക്കുന്ന” യേസബേലിനെ “എന്റെ ദാസന്മാരെ പരസംഗം ചെയ്യുവാനും വിഗ്രഹങ്ങൾക്കു അർപ്പിച്ചവ ഭക്ഷിപ്പാനും ഉപദേശിപ്പാനും വശീകരിപ്പാനും” അവർ അനുവദിച്ചിരുന്നു. എന്നാൽ ആ “കാലപരിധിയുടെ” അവസാനം, പാപ്പസ്ഥാനം തന്റെ വശീകരണങ്ങൾ തുടരുന്നതു വിശ്വസ്തർ ഇനി സഹിക്കുകയില്ലായിരുന്നു.</w:t>
      </w:r>
    </w:p>
    <w:p>
      <w:pPr>
        <w:pStyle w:val="ArticleScripture"/>
        <w:jc w:val="left"/>
      </w:pPr>
      <w:r>
        <w:rPr>
          <w:rFonts w:ascii="Nirmala UI" w:hAnsi="Nirmala UI" w:eastAsia="Nirmala UI" w:cs="Nirmala UI"/>
        </w:rPr>
        <w:t>പതിനാലാം നൂറ്റാണ്ടിൽ ഇംഗ്ലണ്ടിൽ “പരിഷ്‌കാരത്തിന്റെ പ്രഭാതനക്ഷത്രം” ഉദിച്ചു. ജോൺ വൈക്ലിഫ് ഇംഗ്ലണ്ടിനുവേണ്ടി മാത്രമല്ല, സമസ്ത ക്രൈസ്തവലോകത്തിനുവേണ്ടിയും പരിഷ്‌കാരത്തിന്റെ മുന്നറിയിപ്പുകാരനായിരുന്നു. റോമിനെതിരായി ഉന്നയിക്കാൻ അവന് അനുവദിക്കപ്പെട്ട ആ മഹത്തായ പ്രതിഷേധം ഒരിക്കലും മൗനപ്പെടുത്തപ്പെടേണ്ടതായിരുന്നില്ല. ആ പ്രതിഷേധമാണ് വ്യക്തികളുടെ, സഭകളുടെ, രാഷ്ട്രങ്ങളുടെ വിമോചനത്തിൽ കലാശിക്കേണ്ടിയിരുന്ന പോരാട്ടത്തിന് വഴിതുറന്നത്.” The Great Controversy, 80.</w:t>
      </w:r>
    </w:p>
    <w:p>
      <w:pPr>
        <w:pStyle w:val="ArticleBody"/>
        <w:jc w:val="left"/>
      </w:pPr>
      <w:r>
        <w:rPr>
          <w:rFonts w:ascii="Nirmala UI" w:hAnsi="Nirmala UI" w:eastAsia="Nirmala UI" w:cs="Nirmala UI"/>
        </w:rPr>
        <w:t>ദൈവത്തിന്റെ ദാസന്മാർ ഭക്ഷിക്കുന്ന ആഹാരം അവർ സ്വീകരിക്കുന്ന ഉപദേശങ്ങളോ സന്ദേശമോ ആകുന്നു. വ്യഭിചാരം എന്നു പറയുന്നത്, തന്റെ വിഗ്രഹാരാധനാപരമായ ഉപദേശങ്ങൾ ബലമായി നടപ്പിലാക്കുന്നതിനായി സഭ രാഷ്ട്രാധികാരം വിനിയോഗിക്കുന്നതാകുന്നു. യെസബേലിന് മാനസാന്തരപ്പെടുവാൻ ലഭിച്ച “കാലാവകാശത്തിൽ,” സംരക്ഷണത്തിനായി സഭ മരുഭൂമിയിലേക്കു ഔടിപ്പോയി.</w:t>
      </w:r>
    </w:p>
    <w:p>
      <w:pPr>
        <w:pStyle w:val="ArticleScripture"/>
        <w:jc w:val="left"/>
      </w:pPr>
      <w:r>
        <w:rPr>
          <w:rFonts w:ascii="Nirmala UI" w:hAnsi="Nirmala UI" w:eastAsia="Nirmala UI" w:cs="Nirmala UI"/>
        </w:rPr>
        <w:t>സ്ത്രീ മരുഭൂമിയിലേക്കു ഓടിപ്പോയി; അവിടെ അവൾക്കു ദൈവം ഒരുക്കിയ ഒരു സ്ഥലം ഉണ്ടായിരുന്നു; അവിടെ അവർ അവളെ ആയിരത്തി ഇരുനൂറ്റി അറുപത് ദിവസം പോഷിപ്പിക്കേണ്ടതിന്നു…. സ്ത്രീക്കു മഹാഗരുഡന്റെ രണ്ടു ചിറകുകൾ കൊടുക്കപ്പെട്ടു; അവൾ സർപ്പത്തിന്റെ സന്നിധിയിൽനിന്നു മരുഭൂമിയിലേക്കു, തന്റെ സ്ഥലത്തേക്കു, പറന്നുചെന്നു അവിടെ ഒരു കാലവും കാലങ്ങളും അർദ്ധകാലവും പോഷിക്കപ്പെടേണ്ടതിന്നു. സർപ്പം സ്ത്രീയുടെ പിന്നാലെ, അവളെ പ്രളയത്തിൽ ഒഴുക്കിക്കളയേണ്ടതിന്നു, തന്റെ വായിൽനിന്നു ജലം പ്രളയമെന്നപോലെ പുറപ്പെടുവിച്ചു. എന്നാൽ ഭൂമി സ്ത്രീയെ സഹായിച്ചു; ഭൂമി തന്റെ വായ് തുറന്നു, മഹാസർപ്പം തന്റെ വായിൽനിന്നു പുറപ്പെടുവിച്ച പ്രളയത്തെ വിഴുങ്ങിക്കളഞ്ഞു. വെളിപ്പാട് 12:6, 14–16.</w:t>
      </w:r>
    </w:p>
    <w:p>
      <w:pPr>
        <w:pStyle w:val="ArticleBody"/>
        <w:jc w:val="left"/>
      </w:pPr>
      <w:r>
        <w:rPr>
          <w:rFonts w:ascii="Nirmala UI" w:hAnsi="Nirmala UI" w:eastAsia="Nirmala UI" w:cs="Nirmala UI"/>
        </w:rPr>
        <w:t>യെസബേലിന്റെയും ആഹാബിന്റെയും പീഡനകാലത്ത്, പാപ്പാധിപത്യത്തിന്റെ സമയത്ത് മരുഭൂമിയിൽ ലഭിച്ച സംരക്ഷണത്തെ ഒബദ്യാവു പ്രതിനിധീകരിച്ചു.</w:t>
      </w:r>
    </w:p>
    <w:p>
      <w:pPr>
        <w:pStyle w:val="ArticleScripture"/>
        <w:jc w:val="left"/>
      </w:pPr>
      <w:r>
        <w:rPr>
          <w:rFonts w:ascii="Nirmala UI" w:hAnsi="Nirmala UI" w:eastAsia="Nirmala UI" w:cs="Nirmala UI"/>
        </w:rPr>
        <w:t>ആഹാബ് തന്റെ അരമനയുടെ മേൽനോട്ടക്കാരനായിരുന്ന ഒബദ്യാവിനെ വിളിച്ചു. (ഒബദ്യാവോ യഹോവയെ അത്യന്തം ഭയപ്പെട്ടവൻ ആയിരുന്നു; കാരണം യെസെബേൽ യഹോവയുടെ പ്രവാചകന്മാരെ വധിച്ചുകളഞ്ഞപ്പോൾ, ഒബദ്യാവ് നൂറു പ്രവാചകന്മാരെ എടുത്ത് അമ്പതു പേരെ വീതം ഓരോ ഗുഹയിൽ ഒളിപ്പിച്ചു, അപ്പംയും വെള്ളവും നൽകി അവരെ പോറ്റി.) 1 രാജാക്കന്മാർ 18:3, 4.</w:t>
      </w:r>
    </w:p>
    <w:p>
      <w:pPr>
        <w:pStyle w:val="ArticleBody"/>
        <w:jc w:val="left"/>
      </w:pPr>
      <w:r>
        <w:rPr>
          <w:rFonts w:ascii="Nirmala UI" w:hAnsi="Nirmala UI" w:eastAsia="Nirmala UI" w:cs="Nirmala UI"/>
        </w:rPr>
        <w:t>ഗുഹകളിൽ അമ്പതു പേരെ വീതം പ്രവാചകന്മാരെ ഒളിപ്പിച്ച ഓബദ്യാവിന്റെ പ്രവൃത്തി, പാപ്പത്വത്തിന്റെ ഉപദേശങ്ങൾ ഭക്ഷിക്കുവാൻ വിസമ്മതിച്ചും യൂറോപ്പിലെ രാജാക്കന്മാരോടുള്ള അവളുടെ വ്യഭിചാരത്താൽ പ്രതിനിധീകരിക്കപ്പെട്ട അശുദ്ധബന്ധം സ്വീകരിക്കുവാൻ നിരസിച്ചും നിന്ന വിശ്വസ്തരെ പോഷിപ്പിക്കേണ്ടതിന്നു ദൈവം ഒരുക്കിയ മരുഭൂമിയിലെ സ്ഥലത്തിന്റെ പ്രതീകമാണ്. യിസേബേലിലും ആഹാബിലും നിന്ന് ആഹാരത്തിനും സംരക്ഷണത്തിനുമായി ഏലീയാവിനെ സാരെപ്തയിലെ വിധവയുടെ അടുക്കൽ അയക്കപ്പെട്ടിരുന്ന കാലപരിധി, സഭ മരുഭൂമിയിലേക്കു ഔടിപ്പോയ കാലപരിധിയായിരുന്നു; ദൈവം അവർക്കായി ഒരുക്കിയ സ്ഥലം ഓബദ്യാവിന്റെ പ്രവൃത്തിയാൽ പ്രതിനിധീകരിക്കപ്പെട്ടു.</w:t>
      </w:r>
    </w:p>
    <w:p>
      <w:pPr>
        <w:pStyle w:val="ArticleBody"/>
        <w:jc w:val="left"/>
      </w:pPr>
      <w:r>
        <w:rPr>
          <w:rFonts w:ascii="Nirmala UI" w:hAnsi="Nirmala UI" w:eastAsia="Nirmala UI" w:cs="Nirmala UI"/>
        </w:rPr>
        <w:t>എബ്രായത്തിൽ “സാരെഫത്ത്” എന്നു വിളിക്കപ്പെടുന്ന സാരെപ്തയിലെ എലീയാവിന്റെ ഒളിവുസ്ഥലം ശുദ്ധീകരണം എന്നാണ് അർത്ഥമാക്കുന്നത്. ഈസബേലിനു മാനസാന്തരപ്പെടുവാൻ അനുവദിക്കപ്പെട്ട സമയപരിധി അവസാനിച്ചപ്പോൾ, എലീയാവ് ഔബദ്യാവിന്റെ അടുക്കൽ ചെന്നു, ആഹാബിനോട് സകല ഇസ്രായേലിനെയും കർമേലിലേക്കു വിളിച്ചുകൂട്ടാൻ ആവശ്യപ്പെട്ടു.</w:t>
      </w:r>
    </w:p>
    <w:p>
      <w:pPr>
        <w:pStyle w:val="ArticleScripture"/>
        <w:jc w:val="left"/>
      </w:pPr>
      <w:r>
        <w:rPr>
          <w:rFonts w:ascii="Nirmala UI" w:hAnsi="Nirmala UI" w:eastAsia="Nirmala UI" w:cs="Nirmala UI"/>
        </w:rPr>
        <w:t>ഒബദ്യാവു വഴിയിൽ ഇരിക്കുമ്പോൾ, ഇതാ, ഏലീയാവു അവനെ കണ്ടുമുട്ടി; അവൻ അവനെ തിരിച്ചറിഞ്ഞു, മുഖം നിലത്തുവീണ്, “എൻ പ്രഭുവായ ഏലീയാവേ, അതു നീ തന്നെയോ?” എന്നു പറഞ്ഞു. അതിന്നു അവൻ ഉത്തരം പറഞ്ഞു: “ഞാനത്രേ; പോക, നിന്റെ യജമാനനോടു പറയുക: ഇതാ, ഏലീയാവു ഇവിടെ ഉണ്ടു.” 1 രാജാക്കന്മാർ 18:17, 18.</w:t>
      </w:r>
    </w:p>
    <w:p>
      <w:pPr>
        <w:pStyle w:val="ArticleBody"/>
        <w:jc w:val="left"/>
      </w:pPr>
      <w:r>
        <w:rPr>
          <w:rFonts w:ascii="Nirmala UI" w:hAnsi="Nirmala UI" w:eastAsia="Nirmala UI" w:cs="Nirmala UI"/>
        </w:rPr>
        <w:t>സാരെപ്തയിലെ വിധവയോടുകൂടെ ഏലീയാവു കഴിഞ്ഞ സമയം ഇരുണ്ട യുഗങ്ങളെ പ്രതീകീകരിക്കുന്നു. ഏലീയാവിനെയും വിധവയെയും കുറിച്ചുള്ള വിവരണത്തിൽ, അവൾ രണ്ടു വിറകുകൾ ശേഖരിച്ചുകൊണ്ടിരുന്നു; കാരണം അവൾ മരിക്കുവാനൊരുങ്ങിയിരുന്നു. പ്രവചനത്തിൽ ഒരു വിധവ ഒരു സഭയെ സൂചിപ്പിക്കുന്നു; അതിനാൽ അവൾ മരിക്കുവാനിരുന്ന മരുഭൂമിയിലെ സഭയെ പ്രതിനിധീകരിച്ചു.</w:t>
      </w:r>
    </w:p>
    <w:p>
      <w:pPr>
        <w:pStyle w:val="ArticleScripture"/>
        <w:jc w:val="left"/>
      </w:pPr>
      <w:r>
        <w:rPr>
          <w:rFonts w:ascii="Nirmala UI" w:hAnsi="Nirmala UI" w:eastAsia="Nirmala UI" w:cs="Nirmala UI"/>
        </w:rPr>
        <w:t>സർദീസിലെ സഭയുടെ ദൂതന്നു എഴുതി അയയ്ക്കേണ്ടതു: ദൈവത്തിന്റെ ഏഴ് ആത്മാക്കളെയും ഏഴ് നക്ഷത്രങ്ങളെയും കൈവശം വെച്ചിരിക്കുന്നവൻ ഇപ്രകാരം അരുളിച്ചെയ്യുന്നു: നിന്റെ പ്രവൃത്തികളെ ഞാൻ അറിയുന്നു; നീ ജീവനുള്ളവൻ എന്ന പേർ ഉള്ളവൻ ആകുന്നു, എങ്കിലും മരിച്ചവൻ ആകുന്നു. ജാഗരിച്ചുകൊൾക; മരിക്കുവാൻ ഒരുങ്ങിയിരിക്കുന്ന ശേഷിച്ചിരിക്കുന്ന കാര്യങ്ങളെ ബലപ്പെടുത്തുക; ദൈവസന്നിധിയിൽ നിന്റെ പ്രവൃത്തികൾ പൂർണ്ണമായതായി ഞാൻ കണ്ടിട്ടില്ല. വെളിപ്പാടു 3:1, 2.</w:t>
      </w:r>
    </w:p>
    <w:p>
      <w:pPr>
        <w:pStyle w:val="ArticleBody"/>
        <w:jc w:val="left"/>
      </w:pPr>
      <w:r>
        <w:rPr>
          <w:rFonts w:ascii="Nirmala UI" w:hAnsi="Nirmala UI" w:eastAsia="Nirmala UI" w:cs="Nirmala UI"/>
        </w:rPr>
        <w:t>അവൾ “രണ്ട് കഷ്ഠക്കൊല്ലികൾ ശേഖരിച്ചുകൊണ്ടിരുന്നു”; തന്റെ മരണത്തിനായി തയ്യാറെടുക്കുകയായിരുന്ന അവളെ അപ്പോഴാണ് ഏലീയാവ് ഇടപെട്ടത്.</w:t>
      </w:r>
    </w:p>
    <w:p>
      <w:pPr>
        <w:pStyle w:val="ArticleScripture"/>
        <w:jc w:val="left"/>
      </w:pPr>
      <w:r>
        <w:rPr>
          <w:rFonts w:ascii="Nirmala UI" w:hAnsi="Nirmala UI" w:eastAsia="Nirmala UI" w:cs="Nirmala UI"/>
        </w:rPr>
        <w:t>അപ്പോൾ യഹോവയുടെ വചനം അവന്റെ അടുക്കൽ വന്നു അരുളിച്ചെയ്തത്: എഴുന്നേറ്റ് സീദോന്നുുള്ള സാരെഫാത്തിലേക്കു പോന്നു അവിടെ പാർക്കുക; ഇതാ, നിന്നെ പോഷിപ്പിപ്പാൻ അവിടെയുള്ള ഒരു വിധവസ്ത്രീയോടു ഞാൻ കല്പിച്ചിരിക്കുന്നു. അങ്ങനെ അവൻ എഴുന്നേറ്റ് സാരെഫാത്തിലേക്കു പോയി. അവൻ പട്ടണവാതിൽക്കൽ എത്തിയപ്പോൾ, ഇതാ, അവിടെ ഒരു വിധവസ്ത്രീ വിറകു ചീകിക്കൊണ്ടിരുന്നു; അവൻ അവളെ വിളിച്ചു പറഞ്ഞു: ഞാൻ കുടിപ്പാൻ, ദയവായി, ഒരു പാത്രത്തിൽ കുറച്ച് വെള്ളം കൊണ്ടുവരിക. അവൾ അത് കൊണ്ടുവരുവാൻ പോകുമ്പോൾ അവൻ അവളെ വീണ്ടും വിളിച്ചു പറഞ്ഞു: ദയവായി, നിന്റെ കയ്യിൽ ഒരു കഷണം അപ്പം എനിക്കു കൊണ്ടുവരിക. അപ്പോൾ അവൾ പറഞ്ഞു: നിന്റെ ദൈവമായ യഹോവ ജീവനുള്ളവനായിരിക്കുന്നതുപോലെ, എനിക്കു ഒരു അപ്പവുമില്ല; ഒരു പീപ്പായിൽ ഒരു പിടി മാവും, ഒരു കലശത്തിൽ അല്പം എണ്ണയും മാത്രമേ ഉള്ളു; ഇതാ, ഞാൻ രണ്ട് വിറകുകഷണങ്ങൾ ചീകിക്കൊണ്ടിരിക്കുന്നു; ഞാൻ അകത്തു ചെന്നു അതു എനിക്കും എന്റെ മകനും വേണ്ടി പാകം ചെയ്‌തു, ഞങ്ങൾ അതു തിന്നുകയും പിന്നെ മരിക്കയും ചെയ്യേണ്ടതിന്നു. 1 രാജാക്കന്മാർ 17:8–12.</w:t>
      </w:r>
    </w:p>
    <w:p>
      <w:pPr>
        <w:pStyle w:val="ArticleBody"/>
        <w:jc w:val="left"/>
      </w:pPr>
      <w:r>
        <w:rPr>
          <w:rFonts w:ascii="Nirmala UI" w:hAnsi="Nirmala UI" w:eastAsia="Nirmala UI" w:cs="Nirmala UI"/>
        </w:rPr>
        <w:t>സാരെപ്തയിലെ വിധവ “രണ്ട് വിറകുകഷണങ്ങൾ” ശേഖരിച്ചുകൊണ്ടിരുന്നു. ഈസബേലിന്റെ കാലഘട്ടത്തിൽ വിശ്വസ്തരായവരെ ആ വിധവ പ്രതിനിധീകരിക്കുന്നു. ത്യാതീറയുടെ ചരിത്രകാലഘട്ടത്തിൽ ആദ്യ പുനരുത്ഥാനത്തിൽ ഉയിർത്തെഴുന്നേൽക്കും എന്ന വാഗ്ദാനത്തോടുകൂടെ മരിച്ചവരെ അവളുടെ മകൻ പ്രതിനിധീകരിക്കുന്നു.</w:t>
      </w:r>
    </w:p>
    <w:p>
      <w:pPr>
        <w:pStyle w:val="ArticleScripture"/>
        <w:jc w:val="left"/>
      </w:pPr>
      <w:r>
        <w:rPr>
          <w:rFonts w:ascii="Nirmala UI" w:hAnsi="Nirmala UI" w:eastAsia="Nirmala UI" w:cs="Nirmala UI"/>
        </w:rPr>
        <w:t>ഞാൻ സിംഹാസനങ്ങളെ കണ്ടു; അവർ അവയുടെ മേൽ ഇരുന്നു; ന്യായവിധി അവർക്കു ഏല്പിക്കപ്പെട്ടു. യേശുവിന്റെ സാക്ഷ്യത്തിനും ദൈവത്തിന്റെ വചനത്തിനും നിമിത്തം ശിരഛേദം ചെയ്യപ്പെട്ടവരുടെ ആത്മാക്കളെയും, മൃഗത്തെയോ അതിന്റെ പ്രതിമയെയോ നമസ്കരിക്കാതെയും അതിന്റെ മുദ്ര നെറ്റിയിലോ കൈകളിലോ സ്വീകരിക്കാതെയും ഇരുന്നവരെയും ഞാൻ കണ്ടു; അവർ ജീവിച്ചു ക്രിസ്തുവിനോടുകൂടെ ആയിരം വർഷം രാജ്യം ചെയ്തു. എന്നാൽ ശേഷിച്ച മരിച്ചവർ ആയിരം വർഷം തികയുംവരെ വീണ്ടും ജീവിച്ചില്ല. ഇതാണ് ഒന്നാം ഉയിർത്തെഴുന്നേൽപ്പ്. ഒന്നാം ഉയിർത്തെഴുന്നേൽപ്പിൽ പങ്കുള്ളവൻ ഭാഗ്യവാനും വിശുദ്ധനും ആകുന്നു; അങ്ങനെയുള്ളവരിന്മേൽ രണ്ടാം മരണത്തിന് അധികാരമില്ല; അവർ ദൈവത്തിന്റെയും ക്രിസ്തുവിന്റെയും പുരോഹിതന്മാരായിരിക്കും; അവനോടുകൂടെ ആയിരം വർഷം രാജ്യം ചെയ്യും. വെളിപ്പാട് 20:4–6.</w:t>
      </w:r>
    </w:p>
    <w:p>
      <w:pPr>
        <w:pStyle w:val="ArticleBody"/>
        <w:jc w:val="left"/>
      </w:pPr>
      <w:r>
        <w:rPr>
          <w:rFonts w:ascii="Nirmala UI" w:hAnsi="Nirmala UI" w:eastAsia="Nirmala UI" w:cs="Nirmala UI"/>
        </w:rPr>
        <w:t>വെളുത്ത വസ്ത്രങ്ങൾ ലഭിച്ചും യോഗ്യരായി കണക്കാക്കപ്പെട്ടിരുന്ന സർദീസിലുള്ള ആ കുറച്ചുപേരെയും വിധവ പ്രതിനിധീകരിക്കുന്നു.</w:t>
      </w:r>
    </w:p>
    <w:p>
      <w:pPr>
        <w:pStyle w:val="ArticleScripture"/>
        <w:jc w:val="left"/>
      </w:pPr>
      <w:r>
        <w:rPr>
          <w:rFonts w:ascii="Nirmala UI" w:hAnsi="Nirmala UI" w:eastAsia="Nirmala UI" w:cs="Nirmala UI"/>
        </w:rPr>
        <w:t>സാർദിസിലുപോലും തങ്ങളുടെ വസ്ത്രങ്ങളെ മലിനമാക്കാതിരുന്ന കുറെ പേർ നിനക്കുണ്ട്; അവർ യോഗ്യരായതിനാൽ അവർ എന്നോടുകൂടെ വെളുത്ത വസ്ത്രം ധരിച്ചു നടക്കും. ജയിക്കുന്നവൻ ഇങ്ങനെ വെളുത്ത വസ്ത്രം ധരിക്കപ്പെടും; ഞാൻ അവന്റെ പേര് ജീവന്റെ പുസ്തകത്തിൽനിന്ന് ഒരിക്കലും മായിച്ചുകളകയില്ല; എന്നാൽ എന്റെ പിതാവിന്റെ സന്നിധിയിലും അവന്റെ ദൂതന്മാരുടെ സന്നിധിയിലും ഞാൻ അവന്റെ പേര് ഏറ്റുപറയും. വെളിപ്പാട് 3:4, 5.</w:t>
      </w:r>
    </w:p>
    <w:p>
      <w:pPr>
        <w:pStyle w:val="ArticleBody"/>
        <w:jc w:val="left"/>
      </w:pPr>
      <w:r>
        <w:rPr>
          <w:rFonts w:ascii="Nirmala UI" w:hAnsi="Nirmala UI" w:eastAsia="Nirmala UI" w:cs="Nirmala UI"/>
        </w:rPr>
        <w:t>ത്യാതിരയിലെ നാലാമത്തെ സഭയിൽ വിശ്വസ്തതയോടെ മരിച്ചവർ, വിധവയുടെ മകനാൽ പ്രതിനിധീകരിക്കപ്പെട്ടവർ, അഞ്ചാം മുദ്രയിൽ വെളുത്ത വസ്ത്രങ്ങൾ ലഭിച്ചു.</w:t>
      </w:r>
    </w:p>
    <w:p>
      <w:pPr>
        <w:pStyle w:val="ArticleScripture"/>
        <w:jc w:val="left"/>
      </w:pPr>
      <w:r>
        <w:rPr>
          <w:rFonts w:ascii="Nirmala UI" w:hAnsi="Nirmala UI" w:eastAsia="Nirmala UI" w:cs="Nirmala UI"/>
        </w:rPr>
        <w:t>അവൻ അഞ്ചാം മുദ്ര തുറന്നപ്പോൾ, ദൈവത്തിന്റെ വചനത്തിനും അവർ നിലനിറുത്തിയ സാക്ഷ്യത്തിനും നിമിത്തം കൊല്ലപ്പെട്ടവരുടെ ആത്മാക്കളെ ഞാൻ യാഗപീഠത്തിന്റെ കീഴിൽ കണ്ടു. അവർ ഉച്ചത്തിലുള്ള സ്വരത്തിൽ നിലവിളിച്ചുകൊണ്ടു പറഞ്ഞു: വിശുദ്ധനും സത്യവാനുമായ കർത്താവേ, ഭൂമിയിൽ വസിക്കുന്നവരിന്മേൽ ഞങ്ങളുടെ രക്തത്തിന് നീതി വിധിച്ചു പ്രതികാരം ചെയ്‍വാൻ ഇനി എത്രകാലം താമസിക്കും? അവരിൽ ഓരോരുത്തർക്കും വെള്ള അങ്കികൾ കൊടുക്കപ്പെട്ടു; അവരുടെ സഹദാസന്മാരും സഹോദരന്മാരും, തങ്ങളുപോലെ കൊല്ലപ്പെടുവാനുള്ളവർ, സംഖ്യപൂർണ്ണരാകുവോളം അവർ ഇനിയും അല്പകാലം വിശ്രമിച്ചിരിക്കേണ്ടതാകുന്നു എന്നു അവരോടു അരുളിച്ചെയ്തു. വെളിപ്പാട് 6:9–11.</w:t>
      </w:r>
    </w:p>
    <w:p>
      <w:pPr>
        <w:pStyle w:val="ArticleBody"/>
        <w:jc w:val="left"/>
      </w:pPr>
      <w:r>
        <w:rPr>
          <w:rFonts w:ascii="Nirmala UI" w:hAnsi="Nirmala UI" w:eastAsia="Nirmala UI" w:cs="Nirmala UI"/>
        </w:rPr>
        <w:t>ഇരുണ്ട യുഗങ്ങളിലെ രക്തസാക്ഷികൾക്ക് വെളുത്ത അങ്കികൾ കൊടുക്കപ്പെട്ടു; തങ്ങളെപ്പോലെ തന്നേ മറ്റൊരു പാപ്പാതന്ത്ര രക്തസാക്ഷികളുടെ സംഘം കൊല്ലപ്പെടേണ്ടതായിരിക്കുന്നതുവരെ അവരുടെ കല്ലറകളിൽ വിശ്രമിക്കുവാൻ അവരോടു കല്പിക്കപ്പെട്ടു. അവർ മൂന്നര വർഷകാലയളവിൽ പാപ്പാതന്ത്രത്താൽ കൊലചെയ്യപ്പെട്ടവരായിരുന്നു; പാപ്പാതന്ത്രം അവസാനം ന്യായവിധിക്കു വിധേയമാകും എന്നു അവരോടു വാഗ്ദാനം ചെയ്യപ്പെട്ടു, എങ്കിലും ഉടൻ വരാനിരിക്കുന്ന ഞായറാഴ്ചാനിയമ പ്രതിസന്ധിക്കാലത്ത് രണ്ടാം സംഘമായ പാപ്പാതന്ത്ര രക്തസാക്ഷികൾ കൊലചെയ്യപ്പെടുന്നതുവരെ അത് സംഭവിക്കയില്ല. സിസ്റ്റർ വൈറ്റ്, പാപ്പാതന്ത്രത്തിന്മേൽ ന്യായവിധി വേണമെന്ന രക്തസാക്ഷികളുടെ അപേക്ഷയെ, വെളിപ്പാടുപുസ്തകത്തിലെ രണ്ടു ഭാഗങ്ങളുമായി ബന്ധിപ്പിക്കുന്നു.</w:t>
      </w:r>
    </w:p>
    <w:p>
      <w:pPr>
        <w:pStyle w:val="ArticleScripture"/>
        <w:jc w:val="left"/>
      </w:pPr>
      <w:r>
        <w:rPr>
          <w:rFonts w:ascii="Nirmala UI" w:hAnsi="Nirmala UI" w:eastAsia="Nirmala UI" w:cs="Nirmala UI"/>
        </w:rPr>
        <w:t>“അഞ്ചാമത്തെ മുദ്ര തുറക്കപ്പെട്ടപ്പോൾ, വെളിപ്പെടുത്തൽ പ്രാപിച്ച യോഹന്നാൻ ദർശനത്തിൽ യാഗപീഠത്തിന്റെ കീഴിൽ ദൈവത്തിന്റെ വചനത്തിന്നും യേശുക്രിസ്തുവിന്റെ സാക്ഷ്യത്തിന്നുമായി കൊല്ലപ്പെട്ടിരുന്ന സംഘത്തെ കണ്ടു. ഇതിന് ശേഷം വെളിപ്പാട് 18-ാം അധ്യായത്തിൽ വിവരണപ്പെടുത്തിയിരിക്കുന്ന ദൃശ്യങ്ങൾ വന്നു; അവിടെ വിശ്വസ്തരുമായും സത്യസന്ധരുമായും ഉള്ളവർ ബാബിലോണിൽ നിന്ന് വിളിച്ചുപുറത്താക്കപ്പെടുന്നു. [വെളിപ്പാട് 18:1–5, ഉദ്ധരിച്ചിരിക്കുന്നു.]” Manuscript Releases, volume 20, 14.</w:t>
      </w:r>
    </w:p>
    <w:p>
      <w:pPr>
        <w:pStyle w:val="ArticleBody"/>
        <w:jc w:val="left"/>
      </w:pPr>
      <w:r>
        <w:rPr>
          <w:rFonts w:ascii="Nirmala UI" w:hAnsi="Nirmala UI" w:eastAsia="Nirmala UI" w:cs="Nirmala UI"/>
        </w:rPr>
        <w:t>വെളിപ്പാട് പതിനെട്ടാം അധ്യായത്തിലെ ഒന്നു മുതൽ അഞ്ചു വരെയുള്ള വാക്യങ്ങൾ ഒന്നാം വാക്യത്തിന്റെയും നാലാം വാക്യത്തിന്റെയും രണ്ടു ശബ്ദങ്ങളെ പ്രതിനിധീകരിക്കുന്നു. രണ്ടാമത്തെ ശബ്ദം ബാബിലോണിൽനിന്ന് പുറത്തേക്കുള്ള വിളിയാണ്; അതു ഞായറാഴ്ച നിയമപീഡനത്തിന്റെ ആരംഭത്തെ അടയാളപ്പെടുത്തുന്നു; അപ്പോൾ മൂന്നാമത്തെ ദൂതന്റെ ശക്തിയേറിയ പ്രസ്ഥാനം ദൈവത്തിന്റെ മറ്റെ കൂട്ടത്തെ ബാബിലോണിൽനിന്ന് പുറത്തേക്കു വിളിക്കുന്നു. അവൾ അഞ്ചാം മുദ്രയിലെ ഭാഗത്തെയും ഏഴാം മുദ്രയുടെ ആരംഭത്തിൽ സ്ഥാപിക്കുന്നു.</w:t>
      </w:r>
    </w:p>
    <w:p>
      <w:pPr>
        <w:pStyle w:val="ArticleScripture"/>
        <w:jc w:val="left"/>
      </w:pPr>
      <w:r>
        <w:rPr>
          <w:rFonts w:ascii="Nirmala UI" w:hAnsi="Nirmala UI" w:eastAsia="Nirmala UI" w:cs="Nirmala UI"/>
        </w:rPr>
        <w:t>“[വെളിപ്പാട് 6:9–11 ഉദ്ധരിച്ചിരിക്കുന്നു]. ഇവിടെ യോഹന്നാനു അവതരിപ്പിക്കപ്പെട്ടത് യാഥാർഥ്യത്തിൽ ഉണ്ടായിരുന്ന ദൃശ്യങ്ങളല്ല, ഭാവിയിൽ ഒരുകാലഘട്ടത്തിൽ ഉണ്ടായിരിക്കാനിരിക്കുന്നവയായിരുന്നു.</w:t>
      </w:r>
    </w:p>
    <w:p>
      <w:pPr>
        <w:pStyle w:val="ArticleScripture"/>
        <w:jc w:val="left"/>
      </w:pPr>
      <w:r>
        <w:rPr>
          <w:rFonts w:ascii="Nirmala UI" w:hAnsi="Nirmala UI" w:eastAsia="Nirmala UI" w:cs="Nirmala UI"/>
        </w:rPr>
        <w:t>“വെളിപ്പാട് 8:1–4 ഉദ്ധരിച്ചിരിക്കുന്നു.” Manuscript Releases, വാല്യം 20, 197.</w:t>
      </w:r>
    </w:p>
    <w:p>
      <w:pPr>
        <w:pStyle w:val="ArticleBody"/>
        <w:jc w:val="left"/>
      </w:pPr>
      <w:r>
        <w:rPr>
          <w:rFonts w:ascii="Nirmala UI" w:hAnsi="Nirmala UI" w:eastAsia="Nirmala UI" w:cs="Nirmala UI"/>
        </w:rPr>
        <w:t>വെളിപ്പാട് ഗ്രന്ഥം എട്ടാം അധ്യായം, ഒന്നാം മുതൽ നാലാം വാക്യം വരെ, ഏഴാമത്തെ മുദ്ര തുറക്കപ്പെടുന്നു.</w:t>
      </w:r>
    </w:p>
    <w:p>
      <w:pPr>
        <w:pStyle w:val="ArticleScripture"/>
        <w:jc w:val="left"/>
      </w:pPr>
      <w:r>
        <w:rPr>
          <w:rFonts w:ascii="Nirmala UI" w:hAnsi="Nirmala UI" w:eastAsia="Nirmala UI" w:cs="Nirmala UI"/>
        </w:rPr>
        <w:t>അവൻ ഏഴാമത്തെ മുദ്ര തുറന്നപ്പോൾ, ഏകദേശം അരമണിക്കൂറോളം സ്വർഗ്ഗത്തിൽ നിശ്ശബ്ദത ഉണ്ടായി. പിന്നെ ഞാൻ ദൈവസന്നിധിയിൽ നിലകൊണ്ടിരുന്ന ഏഴ് ദൂതന്മാരെ കണ്ടു; അവർക്കു ഏഴ് കാഹളങ്ങൾ കൊടുക്കപ്പെട്ടു. മറ്റൊരു ദൂതൻ വന്ന് യാഗപീഠത്തിനരികെ നിന്നു; അവന്റെ കയ്യിൽ ഒരു പൊൻ ധൂപകലശം ഉണ്ടായിരുന്നു. സിംഹാസനത്തിന്റെ മുമ്പിലിരുന്ന പൊൻ യാഗപീഠത്തിന്മേൽ സകല വിശുദ്ധന്മാരുടെയും പ്രാർത്ഥനകളോടുകൂടെ അർപ്പിക്കേണ്ടതിന്നു അവന്നു വളരെ ധൂപം കൊടുക്കപ്പെട്ടു. ദൂതന്റെ കയ്യിൽനിന്നു വിശുദ്ധന്മാരുടെ പ്രാർത്ഥനകളോടുകൂടെ ഉണ്ടായിരുന്ന ധൂപത്തിന്റെ പുക ദൈവസന്നിധിയിലേക്കു ഉയർന്നു. വെളിപ്പാട് 8:1–4.</w:t>
      </w:r>
    </w:p>
    <w:p>
      <w:pPr>
        <w:pStyle w:val="ArticleBody"/>
        <w:jc w:val="left"/>
      </w:pPr>
      <w:r>
        <w:rPr>
          <w:rFonts w:ascii="Nirmala UI" w:hAnsi="Nirmala UI" w:eastAsia="Nirmala UI" w:cs="Nirmala UI"/>
        </w:rPr>
        <w:t>ഭൂമിയിലെ രാജാക്കന്മാരോടുകൂടെ വ്യഭിചാരം ചെയ്യുന്ന വേശ്യയ്‌ക്കെതിരെ ദൈവം ന്യായവിധി വരുത്തണമെന്നു അഞ്ചാം മുദ്രയിൽ അപേക്ഷിക്കുന്ന അന്ധകാരയുഗങ്ങളിലെ രക്തസാക്ഷികളുടെ പ്രാർത്ഥനകൾ, ഏഴാം മുദ്ര തുറക്കുമ്പോൾ “ദൈവസന്നിധിയിൽ ഉയരുന്നു.” പ്രചോദനം ഏഴാം മുദ്രയുടെ തുറക്കലിനെ വെളിപ്പാട് പതിനെട്ടിലെ രണ്ടാം ശബ്ദത്തോടു സംഗതിപ്പിക്കുന്നു; കാരണം രണ്ടാം ശബ്ദത്തിന്റെ സമയത്താണ് ദൈവം അവളുടെ അകൃത്യങ്ങളെ ഓർക്കുന്നത്, പിന്നെ അവളുടെ ന്യായവിധിയെ ഇരട്ടിയാക്കുന്നതും. ഒരിക്കൽ അന്ധകാരയുഗങ്ങളിലെ രക്തസാക്ഷികൾക്കായി, പിന്നെ സൺഡേ നിയമ പ്രതിസന്ധിയുടെ രക്തസ്നാനത്തിനായി.</w:t>
      </w:r>
    </w:p>
    <w:p>
      <w:pPr>
        <w:pStyle w:val="ArticleScripture"/>
        <w:jc w:val="left"/>
      </w:pPr>
      <w:r>
        <w:rPr>
          <w:rFonts w:ascii="Nirmala UI" w:hAnsi="Nirmala UI" w:eastAsia="Nirmala UI" w:cs="Nirmala UI"/>
        </w:rPr>
        <w:t>“എന്റെ ജനമേ, നിങ്ങൾ അവളുടെ പാപങ്ങളിൽ പങ്കാളികളാകാതിരിക്കേണ്ടതിന്നും അവളുടെ ബാധകളിൽനിന്ന് നിങ്ങൾക്കു ലഭിക്കാതിരിക്കേണ്ടതിന്നും അവളിൽനിന്നു പുറത്തുവരുവിൻ” എന്നു പറയുന്ന മറ്റൊരു ശബ്ദം ഞാൻ സ്വർഗ്ഗത്തിൽനിന്നു കേട്ടു. “അവളുടെ പാപങ്ങൾ സ്വർഗ്ഗംവരെ എത്തിയിരിക്കുന്നു; ദൈവം അവളുടെ അകൃത്യങ്ങളെ ഓർത്തിരിക്കുന്നു. അവൾ നിങ്ങൾക്കു ചെയ്തതുപോലെ തന്നേ അവൾക്കു പ്രതിഫലം കൊടുക്കുവിൻ; അവളുടെ പ്രവൃത്തികൾക്കു അനുസരിച്ച് ഇരട്ടിയായി അവൾക്കു ഇരട്ടിച്ചു കൊടുക്കുവിൻ; അവൾ കലക്കിയ പാനപാത്രത്തിൽ അവൾക്കായി ഇരട്ടിയായി കലക്കുവിൻ.” വെളിപ്പാടു 18:4–6.</w:t>
      </w:r>
    </w:p>
    <w:p>
      <w:pPr>
        <w:pStyle w:val="ArticleBody"/>
        <w:jc w:val="left"/>
      </w:pPr>
      <w:r>
        <w:rPr>
          <w:rFonts w:ascii="Nirmala UI" w:hAnsi="Nirmala UI" w:eastAsia="Nirmala UI" w:cs="Nirmala UI"/>
        </w:rPr>
        <w:t>സാർദീസിൽ തങ്ങളുടെ വസ്ത്രങ്ങൾ മലിനമാക്കാതിരുന്ന കുറച്ചുപേർ, 1798-ൽ അവസാനിച്ച തുയാതീരയുടെ ചരിത്രത്തിൽനിന്ന് പുറത്തുവന്നവരെ പ്രതിനിധീകരിക്കുന്നു. 1844-ൽ വിവാഹത്തിലേക്കു പോകുകയായിരുന്ന സാരെഫത്തിലെ വിധവയാൽ അവർ പ്രതിനിധീകരിക്കപ്പെടുന്നു.</w:t>
      </w:r>
    </w:p>
    <w:p>
      <w:pPr>
        <w:pStyle w:val="ArticleScripture"/>
        <w:jc w:val="left"/>
      </w:pPr>
      <w:r>
        <w:rPr>
          <w:rFonts w:ascii="Nirmala UI" w:hAnsi="Nirmala UI" w:eastAsia="Nirmala UI" w:cs="Nirmala UI"/>
        </w:rPr>
        <w:t>“ദാനിയേൽ 8:14-ൽ വെളിപ്പെടുത്തപ്പെട്ടിരിക്കുന്നതുപോലെ, വിശുദ്ധമന്ദിരത്തിന്റെ ശുദ്ധീകരണത്തിനായി നമ്മുടെ മഹാപുരോഹിതനായ ക്രിസ്തു അതിപരിശുദ്ധസ്ഥാനത്തേക്കു വരുന്നത്; ദാനിയേൽ 7:13-ൽ അവതരിപ്പിക്കപ്പെട്ടിരിക്കുന്നതുപോലെ, മനുഷ്യപുത്രൻ പ്രാചീനദിനനാഥന്റെ സന്നിധിയിലേക്കു വരുന്നത്; മലാഖി പ്രവചിച്ചിരിക്കുന്നതുപോലെ, കർത്താവു തന്റെ ആലയത്തിലേക്കു വരുന്നത്—ഇവ എല്ലാം ഒരേ സംഭവത്തിന്റെ വിവരണങ്ങളാകുന്നു; കൂടാതെ, മത്തായി 25-ലെ പത്തു കന്യകമാരുടെ ഉപമയിൽ ക്രിസ്തു വിവരിച്ചിരിക്കുന്നതുപോലെ, വരൻ വിവാഹത്തിന്നു വരുന്നതും ഇതിന്റെ പ്രതിനിധാനമാണ്.” The Great Controversy, 426.</w:t>
      </w:r>
    </w:p>
    <w:p>
      <w:pPr>
        <w:pStyle w:val="ArticleBody"/>
        <w:jc w:val="left"/>
      </w:pPr>
      <w:r>
        <w:rPr>
          <w:rFonts w:ascii="Nirmala UI" w:hAnsi="Nirmala UI" w:eastAsia="Nirmala UI" w:cs="Nirmala UI"/>
        </w:rPr>
        <w:t>വിധവ തന്റെ മരണത്തിന് മുമ്പുള്ള അവസാന അത്താഴം ഒരുക്കിക്കൊണ്ടിരിക്കുമ്പോഴായിരുന്നു എലീയാവു അവളോട് തനിക്കു ശുശ്രൂഷ ചെയ്യുവാൻ കല്പിച്ചത്. “തീയ്‌ക്കായി” “രണ്ടു വടികൾ” ശേഖരിച്ചുകൊണ്ടിരുന്ന സർദീസിലെ വിശ്വസ്തരായ ചുരുക്കം പേരിലേക്കു പരിവർത്തനം പ്രാപിക്കുന്ന തുയത്തീരയിലെ വിശ്വസ്തരായ ചുരുക്കം പേരെയാണ് അവൾ പ്രതിനിധീകരിക്കുന്നത്.</w:t>
      </w:r>
    </w:p>
    <w:p>
      <w:pPr>
        <w:pStyle w:val="ArticleBody"/>
        <w:jc w:val="left"/>
      </w:pPr>
      <w:r>
        <w:rPr>
          <w:rFonts w:ascii="Nirmala UI" w:hAnsi="Nirmala UI" w:eastAsia="Nirmala UI" w:cs="Nirmala UI"/>
        </w:rPr>
        <w:t>“രണ്ട് കോലുകൾ” പുരാതന യിസ്രായേലിന്റെ ഇരുഭവനങ്ങളെയും പ്രതിനിധീകരിക്കുന്നു; അവ ആദ്യം ജാതീയതയാലും തുടർന്ന് പാപ്പാസഭാധിപത്യത്താലും ചവിട്ടിമെതിക്കപ്പെട്ടവയായിരുന്നു; എന്നാൽ 1798 മുതൽ 1844 വരെയുള്ള ചരിത്രത്തിൽ അവ ഒരുമിച്ചുകൂട്ടി “ഒരേ കോൽ” ആയി ചേർക്കപ്പെടേണ്ടവയായിരുന്നു.</w:t>
      </w:r>
    </w:p>
    <w:p>
      <w:pPr>
        <w:pStyle w:val="ArticleScripture"/>
        <w:jc w:val="left"/>
      </w:pPr>
      <w:r>
        <w:rPr>
          <w:rFonts w:ascii="Nirmala UI" w:hAnsi="Nirmala UI" w:eastAsia="Nirmala UI" w:cs="Nirmala UI"/>
        </w:rPr>
        <w:t>യഹോവയുടെ വചനം വീണ്ടും എനിക്കുണ്ടായി; അവൻ അരുളിച്ചെയ്തതു: “മനുഷ്യപുത്രാ, നീ ഒരു വടി എടുത്ത് അതിന്മേൽ: ‘യെഹൂദാവിന്നും അവന്റെ സഹചാരികളായ യിസ്രായേൽമക്കൾക്കും’ എന്നു എഴുതുക; പിന്നെ മറ്റൊരു വടി എടുത്ത് അതിന്മേൽ: ‘യോസേഫിന്നായി, അതായത് എഫ്രയീമിന്റെ വടിക്കായി, അവന്റെ സഹചാരികളായ സകല യിസ്രായേൽഗൃഹത്തിനുമായി’ എന്നു എഴുതുക. അവയെ ഒന്നോടൊന്ന് ചേർത്ത് ഒരു വടിയാക്കുക; അവ നിന്റെ കയ്യിൽ ഒന്നായിത്തീരും. നിന്റെ ജനത്തിന്റെ മക്കൾ നിന്നോടു: ‘ഇവകൊണ്ടു നീ ഉദ്ദേശിക്കുന്നതു എന്തെന്നു ഞങ്ങളോടു അറിയിക്കയില്ലയോ?’ എന്നു ചോദിക്കുമ്പോൾ, അവരോടു പറയുക: ‘യഹോവയായ കർത്താവു ഇപ്രകാരം അരുളിച്ചെയ്യുന്നു: ഇതാ, എഫ്രയീമിന്റെ കയ്യിലുള്ള യോസേഫിന്റെ വടിയും അവന്റെ സഹചാരികളായ യിസ്രായേൽഗോത്രങ്ങളും ഞാൻ എടുത്ത്, അവയെ അവനോടുകൂടെ, യെഹൂദாவின் വടിയോടുകൂടെ ചേർത്ത് ഒരു വടിയാക്കും; അവ എന്റെ കയ്യിൽ ഒന്നായിരിക്കും.’ നീ എഴുതിയ വടികൾ അവരുടെ കണ്ണിന്നുമുമ്പിൽ നിന്റെ കയ്യിൽ ഇരിക്കേണം. അവരോടു പറയുക: ‘യഹോവയായ കർത്താവു ഇപ്രകാരം അരുളിച്ചെയ്യുന്നു: ഇതാ, യിസ്രായേൽമക്കൾ പോയിരിക്കുന്ന ജാതികളുടെ ഇടയിൽനിന്നു ഞാൻ അവരെ എടുത്തുകൊണ്ടുവന്നു, ചുറ്റുമൊക്കെയും നിന്നു അവരെ ശേഖരിച്ച് അവരുടെ സ്വന്തം ദേശത്തിലേക്കു കൊണ്ടുവരും. യിസ്രായേൽപർവ്വതങ്ങളിലായി ആ ദേശത്തു ഞാൻ അവരെ ഒരു ജനമാക്കും; അവർക്കെല്ലാം ഒരേ രാജാവു രാജാവായിരിക്കും; അവർ ഇനി രണ്ട് ജാതികളായിരിക്കയില്ല; അവർ ഇനി ഒരിക്കലും രണ്ട് രാജ്യങ്ങളായി പിരിഞ്ഞിരിക്കയുമില്ല. അവർ ഇനി തങ്ങളുടെ വിഗ്രഹങ്ങളാലും, തങ്ങളുടെ മ്ലേച്ഛവസ്തുക്കളാലും, തങ്ങളുടെ സകല അതിക്രമങ്ങളാലും തങ്ങളെത്തന്നെ അശുദ്ധരാക്കുകയില്ല; അവർ പാപം ചെയ്ത അവരുടെ സകല വാസസ്ഥലങ്ങളിൽനിന്നും ഞാൻ അവരെ രക്ഷിച്ചു ശുദ്ധീകരിക്കും; അങ്ങനെ അവർ എന്റെ ജനമായിരിക്കും, ഞാൻ അവരുടെ ദൈവമായിരിക്കും. എന്റെ ദാസനായ ദാവീദ് അവരുടെമേൽ രാജാവായിരിക്കും; അവർക്കെല്ലാവർക്കും ഒരേയൊരു ഇടയൻ ഉണ്ടായിരിക്കും; അവർ എന്റെ വിധികളിൽ നടക്കുകയും എന്റെ ചട്ടങ്ങൾ പ്രമാണിച്ച് അവ അനുഷ്ഠിക്കയും ചെയ്യും. ഞാൻ എന്റെ ദാസനായ യാക്കോബിന്നു കൊടുത്ത ദേശത്തു, നിങ്ങളുടെ പിതാക്കന്മാർ പാർത്തിരുന്ന ദേശത്തു, അവർ പാർക്കും; അവർയും അവരുടെ മക്കളും അവരുടെ മക്കളുടെ മക്കളും എന്നേക്കും അതിൽ പാർക്കും; എന്റെ ദാസനായ ദാവീദ് എന്നേക്കും അവരുടെ പ്രഭുവായിരിക്കും. അതുമാത്രമല്ല, ഞാൻ അവരോടു സമാധാനനിയമം സ്ഥാപിക്കും; അതു അവരോടുള്ള നിത്യനിയമമായിരിക്കും; ഞാൻ അവരെ സ്ഥിരമാക്കി വർദ്ധിപ്പിക്കും; എന്റെ വിശുദ്ധമന്ദിരം അവരുടെ നടുവിൽ എന്നേക്കും സ്ഥാപിക്കും. എന്റെ തിരുനിവാസവും അവരോടുകൂടെ ഉണ്ടായിരിക്കും; ആകുന്നു, ഞാൻ അവരുടെ ദൈവമായിരിക്കും, അവർ എന്റെ ജനമായിരിക്കും. എന്റെ വിശുദ്ധമന്ദിരം അവരുടെ നടുവിൽ എന്നേക്കും ഇരിക്കുമ്പോൾ, ഞാൻ യിസ്രായേലിനെ വിശുദ്ധീകരിക്കുന്ന യഹോവ ആകുന്നു എന്നു ജാതികൾ അറിയും.’” യെഹെസ്‌കേൽ 37:15–28.</w:t>
      </w:r>
    </w:p>
    <w:p>
      <w:pPr>
        <w:pStyle w:val="ArticleBody"/>
        <w:jc w:val="left"/>
      </w:pPr>
      <w:r>
        <w:rPr>
          <w:rFonts w:ascii="Nirmala UI" w:hAnsi="Nirmala UI" w:eastAsia="Nirmala UI" w:cs="Nirmala UI"/>
        </w:rPr>
        <w:t>എലിയാവ് സാരെപ്ത വിട്ട് അഹാബിനെയും സകല ഇസ്രായേലിനെയും കർമ്മേൽ പർവ്വതത്തിലേക്കു വിളിക്കുവാൻ പുറപ്പെടുമ്പോൾ, മരുഭൂമിയിലേക്കു ഔടിപ്പോയിരുന്ന വിധവസഭ, 1844 ഒക്ടോബർ 22-ലെ വിവാഹത്തിനു മുൻപായി വിധവയെ ശുദ്ധീകരിക്കുന്ന അഗ്നിക്കായി രണ്ടു വിറകുകൾ ശേഖരിച്ചുകൊണ്ടിരുന്നു. ആ രണ്ടു വിറകുകളുടെ ശേഖരണം യെശയ്യാവു ഏഴാം അധ്യായത്തിൽ നിർദ്ദേശിക്കപ്പെട്ടിരിക്കുന്ന അവസാന അറുപത്തഞ്ച് വർഷകാലയളവിൽ പൂർത്തീകരിക്കപ്പെടുന്ന മില്ലറൈറ്റ് പ്രസ്ഥാനത്തിന്റെ ശേഖരണമാണ്. വടക്കൻ രാജ്യം ക്രി.മു. 723 മുതൽ 1798 വരെ മോശെയുടെ ശാപം അനുഭവിച്ചു; തെക്കൻ രാജ്യവും അതേ ശാപം ക്രി.മു. 677 മുതൽ 1844 വരെ അനുഭവിച്ചു. 1844-ൽ ആ രണ്ടു യാഥാർത്ഥ്യ രാജ്യങ്ങളുടെ ആത്മീയ സന്തതികൾ ഒരൊറ്റ വിറകായോ, അല്ലെങ്കിൽ ഒരൊറ്റ ജാതിയായോ, ഒന്നിച്ചു ശേഖരിക്കപ്പെട്ടു.</w:t>
      </w:r>
    </w:p>
    <w:p>
      <w:pPr>
        <w:pStyle w:val="ArticleBody"/>
        <w:jc w:val="left"/>
      </w:pPr>
      <w:r>
        <w:rPr>
          <w:rFonts w:ascii="Nirmala UI" w:hAnsi="Nirmala UI" w:eastAsia="Nirmala UI" w:cs="Nirmala UI"/>
        </w:rPr>
        <w:t>മറ്റൊന്നുമില്ലെങ്കിലും, യെഹെസ്കേൽ ആ രണ്ടു കോലുകളെ രണ്ടു ജാതികളായി നിർവചിക്കുന്നു; അവ ഒന്നായി ഒരൊറ്റ ജാതിയാകുന്നു.</w:t>
      </w:r>
    </w:p>
    <w:p>
      <w:pPr>
        <w:pStyle w:val="ArticleScripture"/>
        <w:jc w:val="left"/>
      </w:pPr>
      <w:r>
        <w:rPr>
          <w:rFonts w:ascii="Nirmala UI" w:hAnsi="Nirmala UI" w:eastAsia="Nirmala UI" w:cs="Nirmala UI"/>
        </w:rPr>
        <w:t>സിറിയയുടെ തല ദമസ്കോസും, ദമസ്കോസിന്റെ തല രെസീനും ആകുന്നു; അറുപത്തഞ്ചു വർഷത്തിനകം എഫ്രയീം ഒരു ജനമല്ലാതിരിക്കേണ്ടതിന്നു തകർന്നുപോകും. എഫ്രയീമിന്റെ തല ശമര്യയും, ശമര്യയുടെ തല രെമല്യാവിന്റെ മകനും ആകുന്നു. നിങ്ങൾ വിശ്വസിക്കാതിരുന്നാൽ, നിശ്ചയമായും നിങ്ങൾ സ്ഥിരപ്പെടുകയില്ല. യെശയ്യാവ് 7:8, 9.</w:t>
      </w:r>
    </w:p>
    <w:p>
      <w:pPr>
        <w:pStyle w:val="ArticleBody"/>
        <w:jc w:val="left"/>
      </w:pPr>
      <w:r>
        <w:rPr>
          <w:rFonts w:ascii="Nirmala UI" w:hAnsi="Nirmala UI" w:eastAsia="Nirmala UI" w:cs="Nirmala UI"/>
        </w:rPr>
        <w:t>അറുപത്തിയഞ്ചു വർഷത്തെ പ്രവചനം നാം വിശ്വസിക്കാതിരുന്നാൽ, നാം സ്ഥിരപ്പെടുകയില്ല.</w:t>
      </w:r>
    </w:p>
    <w:p>
      <w:pPr>
        <w:pStyle w:val="ArticleBody"/>
        <w:jc w:val="left"/>
      </w:pPr>
      <w:r>
        <w:rPr>
          <w:rFonts w:ascii="Nirmala UI" w:hAnsi="Nirmala UI" w:eastAsia="Nirmala UI" w:cs="Nirmala UI"/>
        </w:rPr>
        <w:t>അടുത്ത ലേഖനത്തിൽ നാം ഏലീയാവിന്റെ പ്രതീകാത്മകത അവതരിപ്പിക്കുന്നത്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ഏലിയാവ് - സംഖ്യ പന്ത്രണ്ട്</dc:title>
  <dc:subject>ഓരോ താഴ്വരയും ഉയർത്തപ്പെടും</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