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ഏലിയാവ് - സംഖ്യ പതിനാല്‍</w:t>
      </w:r>
    </w:p>
    <w:p>
      <w:pPr>
        <w:pStyle w:val="ArticleSubtitle"/>
        <w:jc w:val="left"/>
      </w:pPr>
      <w:r>
        <w:rPr>
          <w:rFonts w:ascii="Nirmala UI" w:hAnsi="Nirmala UI" w:eastAsia="Nirmala UI" w:cs="Nirmala UI"/>
        </w:rPr>
        <w:t>പ്രവാചക സമാന്തര്യം: ഏലീയാവിന്റെ ആത്മാവിൽ മില്ലറൈറ്റുകളിൽ നിന്ന് അമേരിക്കയുടെ ഭാവിയിലേക്കു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2023-10-21</w:t>
      </w:r>
    </w:p>
    <w:p>
      <w:pPr>
        <w:pStyle w:val="ArticleBody"/>
        <w:jc w:val="left"/>
      </w:pPr>
      <w:r>
        <w:rPr>
          <w:rFonts w:ascii="Nirmala UI" w:hAnsi="Nirmala UI" w:eastAsia="Nirmala UI" w:cs="Nirmala UI"/>
        </w:rPr>
        <w:t>അവസാനകാലമായ 1798-ൽ, ദാനിയേൽ എട്ടും ഒമ്പതും അദ്ധ്യായങ്ങളിലെ ഉലൈ നദിയെ സംബന്ധിച്ച പ്രവാചകസന്ദേശം മുദ്രയൊഴിയുകയും, ദൈവത്തിന്റെ ന്യായവിധി അടുത്തിരിക്കുകയാണ് എന്നു പ്രഖ്യാപിക്കുവാൻ വില്യം മില്ലർ എലീയാവിന്റെ ആത്മാവിലും ശക്തിയിലും ഉയിർത്തെഴുന്നേല്പിക്കപ്പെടുകയും ചെയ്തു.</w:t>
      </w:r>
    </w:p>
    <w:p>
      <w:pPr>
        <w:pStyle w:val="ArticleScripture"/>
        <w:jc w:val="left"/>
      </w:pPr>
      <w:r>
        <w:rPr>
          <w:rFonts w:ascii="Nirmala UI" w:hAnsi="Nirmala UI" w:eastAsia="Nirmala UI" w:cs="Nirmala UI"/>
        </w:rPr>
        <w:t>“വില്യം മില്ലർക്കും അദ്ദേഹത്തിന്റെ സഹപ്രവർത്തകർക്കും അമേരിക്കയിൽ ഈ മുന്നറിയിപ്പ് പ്രസംഗിക്കുവാൻ നൽകപ്പെട്ടു. ഈ രാജ്യം മഹത്തായ അഡ്വെന്റ് പ്രസ്ഥാനത്തിന്റെ കേന്ദ്രമായി മാറി. ആദ്യ ദൂതന്റെ സന്ദേശത്തിന്റെ പ്രവചനം ഏറ്റവും നേരിട്ടുള്ള നിവൃത്തി പ്രാപിച്ചതും ഇവിടെ തന്നെയായിരുന്നു. മില്ലറിന്റെയും അദ്ദേഹത്തിന്റെ സഹപ്രവർത്തകരുടെയും രചനകൾ ദൂരദേശങ്ങളിലേക്കു കൊണ്ടുപോയി. ലോകമെമ്പാടുമുള്ള മിഷനറിമാർ എത്തിച്ചേർന്നിടത്തൊക്കെയും ക്രിസ്തുവിന്റെ ശീഘ്ര മടക്കവരവിന്റെ സന്തോഷവാർത്ത അയക്കപ്പെട്ടു. ‘ദൈവത്തെ ഭയപ്പെടുവിൻ; അവന്നു മഹത്വം കൊടുപ്പിൻ; എന്തെന്നാൽ അവന്റെ ന്യായവിധിയുടെ ഘട്ടം വന്നിരിക്കുന്നു’ എന്ന നിത്യസുവിശേഷത്തിന്റെ സന്ദേശം ദൂരദൂരങ്ങളിലേക്കു പരന്നു.” The Great Controversy, 368.</w:t>
      </w:r>
    </w:p>
    <w:p>
      <w:pPr>
        <w:pStyle w:val="ArticleBody"/>
        <w:jc w:val="left"/>
      </w:pPr>
      <w:r>
        <w:rPr>
          <w:rFonts w:ascii="Nirmala UI" w:hAnsi="Nirmala UI" w:eastAsia="Nirmala UI" w:cs="Nirmala UI"/>
        </w:rPr>
        <w:t>1989-ൽ അന്ത്യകാലസമയത്ത്, ദാനിയേൽ ഗ്രന്ഥത്തിലെ പത്താം അധ്യായം മുതൽ പന്ത്രണ്ടാം അധ്യായം വരെ ഉൾക്കൊള്ളുന്ന ഹിദ്ദേക്കേൽ നദിയുടെ പ്രവാചകസന്ദേശം മുദ്രവെച്ച നിലയിൽ നിന്നു തുറക്കപ്പെട്ടു; ദൈവത്തിന്റെ ന്യായവിധിയുടെ സമീപ്യത അറിയിപ്പാൻ, എലീയാവിന്റെ ആത്മാവിലും ശക്തിയിലും Future for America ഉയിർത്തെഴുന്നേൽപ്പിക്കപ്പെട്ടു.</w:t>
      </w:r>
    </w:p>
    <w:p>
      <w:pPr>
        <w:pStyle w:val="ArticleBody"/>
        <w:jc w:val="left"/>
      </w:pPr>
      <w:r>
        <w:rPr>
          <w:rFonts w:ascii="Nirmala UI" w:hAnsi="Nirmala UI" w:eastAsia="Nirmala UI" w:cs="Nirmala UI"/>
        </w:rPr>
        <w:t>മില്ലറൈറ്റുകൾ ന്യായവിധിയുടെ ആരംഭം പ്രഖ്യാപിച്ചു; ഫ്യൂച്ചർ ഫോർ അമേരിക്ക ന്യായവിധിയുടെ സമാപ്തിയെ പ്രഖ്യാപിക്കുന്നു. മില്ലറൈറ്റുകളുടെ പ്രവചനാത്മക ഘടന പൗരാണികമതത്തിന്റെ രണ്ട് ശൂന്യമാക്കുന്ന ശക്തികളായിരുന്നു; അതിനെ തുടർന്ന് പാപ്പത്വം വന്നു. ഫ്യൂച്ചർ ഫോർ അമേരിക്കയുടെ പ്രവചനാത്മക ഘടന പൗരാണികമതത്തിന്റെ മൂന്ന് ശൂന്യമാക്കുന്ന ശക്തികളാണ്; അതിനെ തുടർന്ന് പാപ്പത്വവും, പിന്നെ വിശ്വാസത്യാഗിയായ പ്രൊട്ടസ്റ്റന്റിസവും വരുന്നു.</w:t>
      </w:r>
    </w:p>
    <w:p>
      <w:pPr>
        <w:pStyle w:val="ArticleBody"/>
        <w:jc w:val="left"/>
      </w:pPr>
      <w:r>
        <w:rPr>
          <w:rFonts w:ascii="Nirmala UI" w:hAnsi="Nirmala UI" w:eastAsia="Nirmala UI" w:cs="Nirmala UI"/>
        </w:rPr>
        <w:t>മില്ലറൈറ്റുകൾ ഫിലദെൽഫ്യക്കാരായി ആരംഭിച്ച്, ലവോദിക്യക്കാരായി മാറി. “ഫ്യൂച്ചർ ഫോർ അമേരിക്ക” ലവോദിക്യക്കാരായി ആരംഭിച്ച്, ഫിലദെൽഫ്യക്കാരായി മാറുന്നു. മില്ലറൈറ്റുകൾക്കു ഫിലദെൽഫ്യയിൽ നിന്ന് ലവോദിക്യയിലേക്കുള്ള മാറ്റം എലീയാവിന്റെ മരണത്തോടും മോശെയുടെ ശപഥസന്ദേശത്തോടും ബന്ധപ്പെട്ടിരുന്നതായിരുന്നു. “ഫ്യൂച്ചർ ഫോർ അമേരിക്ക”യുടെ മാറ്റം വെളിപ്പാട് പതിനൊന്നിൽ എലീയാവിന്റെയും മോശെയുടെയും മരണത്തോടും പുനരുത്ഥാനത്തോടും ബന്ധപ്പെട്ടിരിക്കുന്നു.</w:t>
      </w:r>
    </w:p>
    <w:p>
      <w:pPr>
        <w:pStyle w:val="ArticleBody"/>
        <w:jc w:val="left"/>
      </w:pPr>
      <w:r>
        <w:rPr>
          <w:rFonts w:ascii="Nirmala UI" w:hAnsi="Nirmala UI" w:eastAsia="Nirmala UI" w:cs="Nirmala UI"/>
        </w:rPr>
        <w:t>1844-ൽ ന്യായവിധി ആരംഭിക്കുമ്പോൾ, മില്ലറൈറ്റ്‌കൾ കർമ്മേൽപർവ്വതത്തിലെ ഏലീയാവിന്റെ പ്രവൃത്തി നിറവേറ്റിയിരുന്നു. ന്യായവിധിയുടെ സമാപ്തിക്കാലത്ത്, ഞായർനിയമത്തിന്റെ സമയത്ത്, Future for America എന്ന പ്രസ്ഥാനം കർമ്മേൽപർവ്വതത്തിലെ ഏലീയാവിന്റെ പ്രവൃത്തി നിറവേറ്റിയിരിക്കുമെന്നതാണ്. മില്ലറൈറ്റ് ചരിത്രത്തിൽ, യെശയ്യാവു ഏഴാം അധ്യായം, എട്ടാം വാക്യത്തിൽ തിരിച്ചറിയപ്പെടുന്ന അറുപത്തയ്യാണ്ട് പ്രവചനത്തിലെ മൂന്ന് വഴിക്കുറികൾ, വെളിപ്പാട് പതിമൂന്നിലെ ഭൂമിയിലെ മൃഗത്തിന്റെ പ്രൊട്ടസ്റ്റന്റ് കൊമ്പ് സ്ഥാപിക്കുവാൻ രണ്ട് ജാതികൾ ഒന്നായി ചേർന്ന് ഒരു ജാതിയായപ്പോൾ ആവർത്തിക്കപ്പെട്ടു. Future for Americaയുടെ ചരിത്രത്തിൽ, അതേ അറുപത്തയ്യാണ്ടിലെ അതേ മൂന്ന് വഴിക്കുറികൾ, ഡ്രാഗണിനെപ്പോലെ സംസാരിക്കുന്ന റിപ്പബ്ലിക്കാനിസത്തിന്റെ കൊമ്പ് രൂപപ്പെടുത്തുവാൻ രണ്ട് ജാതികൾ ഒന്നിച്ചുചേരുമ്പോൾ ആവർത്തിക്കപ്പെടുന്നു.</w:t>
      </w:r>
    </w:p>
    <w:p>
      <w:pPr>
        <w:pStyle w:val="ArticleBody"/>
        <w:jc w:val="left"/>
      </w:pPr>
      <w:r>
        <w:rPr>
          <w:rFonts w:ascii="Nirmala UI" w:hAnsi="Nirmala UI" w:eastAsia="Nirmala UI" w:cs="Nirmala UI"/>
        </w:rPr>
        <w:t>Future for America-യുടെ പ്രവാചകചരിത്രത്തിലെ ആ മൂന്നു വഴിക്കുറികളിൽ ഒന്നാമത്തേത് 1989-ലെ അന്ത്യകാലമായിരുന്നു. രണ്ടാമത്തേത് 2001 സെപ്റ്റംബർ 11 ആയിരുന്നു; മൂന്നാമത്തേത് ഉടൻ വരാനിരിക്കുന്ന ഞായറാഴ്ച നിയമമായിരിക്കും. മില്ലറൈറ്റ് ചരിത്രത്തിൽ, യെശയ്യാവു ഏഴിൽ തിരിച്ചറിഞ്ഞ വഴിക്കുറികളുടെ ക്രമം, യെശയ്യാവിന്റെ ചരിത്രത്തിലുള്ള വഴിക്കുറികളുടെ ക്രമത്തിൽ നിന്ന് മറിച്ചിരുന്നതായിരുന്നു. Future for America-യുടെ ചരിത്രത്തിൽ, ആ ക്രമം അറുപത്തിയഞ്ച് വർഷങ്ങളെക്കുറിച്ചുള്ള ആദ്യ പരാമർശത്തോടു പൊരുത്തപ്പെടുന്നു; എങ്കിലും അവസാനത്തിൽ സമയം എന്ന ഘടകം ഇനി നിലനിൽക്കുന്നില്ല. 1844 ഒക്ടോബർ 22 മുതൽ, പ്രവാചകസമയത്തിന്റെ ഏതൊരു പ്രയോഗവും സാത്താനിക വഞ്ചനയാണ്.</w:t>
      </w:r>
    </w:p>
    <w:p>
      <w:pPr>
        <w:pStyle w:val="ArticleBody"/>
        <w:jc w:val="left"/>
      </w:pPr>
      <w:r>
        <w:rPr>
          <w:rFonts w:ascii="Nirmala UI" w:hAnsi="Nirmala UI" w:eastAsia="Nirmala UI" w:cs="Nirmala UI"/>
        </w:rPr>
        <w:t>യെശയ്യാവു ഏഴാം അധ്യായത്തിൽ അവതരിപ്പിക്കപ്പെട്ടിരിക്കുന്നതുപോലെ മൂന്നു വഴിക്കുറിപ്പുകളുടെ ക്രമം നിലനിർത്തുന്നതിനുള്ള പ്രവചനാത്മക ന്യായീകരണം—മില്ലറൈറ്റ് ചരിത്രത്തിലെ അവയുടെ വിപരീതക്രമത്തോടു വിരുദ്ധമായി—ഭാഗികമായി “ആദ്യ പരാമർശത്തിന്റെ നിയമം” എന്നതിനെ അടിസ്ഥാനമാക്കിയുള്ളതാണ്. അറുപത്തയ്യ് വർഷങ്ങളുടെ ക്രമം ആദ്യമായി പരാമർശിക്കപ്പെടുന്നത് യെശയ്യാവു ഏഴാം അധ്യായത്തിലാണു; ആ അറുപത്തയ്യ് വർഷങ്ങളുടെ കാലഘടകമെന്ന ഘടകം ഇനി നിലനിൽക്കുന്നില്ലെങ്കിലും, ആ വർഷങ്ങളാൽ പ്രതിനിധീകരിക്കപ്പെട്ടിരിക്കുന്ന പ്രവചനചരിത്രത്തിന്റെ അന്തിമ നിവൃത്തി അന്ത്യകാല പ്രസ്ഥാനത്തിൽ സംഭവിക്കുമ്പോൾ, ആ മൂന്നു വഴിക്കുറിപ്പുകളും ഇപ്പോഴും തിരിച്ചറിയപ്പെടുന്നു; കൂടാതെ, യെശയ്യാവിന്റെ ചരിത്രത്തിലുള്ളതുപോലെ തന്നെയുള്ള ക്രമം അവ നിലനിർത്തുകയും ചെയ്യുന്നു.</w:t>
      </w:r>
    </w:p>
    <w:p>
      <w:pPr>
        <w:pStyle w:val="ArticleBody"/>
        <w:jc w:val="left"/>
      </w:pPr>
      <w:r>
        <w:rPr>
          <w:rFonts w:ascii="Nirmala UI" w:hAnsi="Nirmala UI" w:eastAsia="Nirmala UI" w:cs="Nirmala UI"/>
        </w:rPr>
        <w:t>വേയ്‌മാർക്കുകളുടെ ആദ്യ ക്രമം നിലനിർത്തുന്നതിനുള്ള രണ്ടാമത്തെ ന്യായീകരണം, അറുപത്തിയഞ്ചു വർഷങ്ങൾ നിറവേറ്റപ്പെട്ട മില്ലറൈറ്റ് ചരിത്രത്തിന്റെ ബന്ധവും, ഫ്യൂച്ചർ ഫോർ അമേരിക്കയുടെ പ്രസ്ഥാനത്തോടു മില്ലറൈറ്റ് പ്രസ്ഥാനം പുലർത്തുന്ന തുടർച്ചയും ആകുന്നു. മില്ലറൈറ്റ് ചരിത്രം ആരംഭമായിരുന്നു; ഫ്യൂച്ചർ ഫോർ അമേരിക്ക അവസാനമാണ്.</w:t>
      </w:r>
    </w:p>
    <w:p>
      <w:pPr>
        <w:pStyle w:val="ArticleBody"/>
        <w:jc w:val="left"/>
      </w:pPr>
      <w:r>
        <w:rPr>
          <w:rFonts w:ascii="Nirmala UI" w:hAnsi="Nirmala UI" w:eastAsia="Nirmala UI" w:cs="Nirmala UI"/>
        </w:rPr>
        <w:t>നിയമാനുസൃതമായി സംഘടിപ്പിക്കപ്പെട്ട സെവൻത്-ഡേ അഡ്വെന്റിസ്റ്റ് സഭ ആരംഭിച്ച 1863-ൽ മില്ലറൈറ്റുകളുടെ പ്രസ്ഥാനം അവസാനിച്ചു. ആ ഘട്ടത്തിൽ, ഉലൈ നദിയുടെ ദർശനം മുദ്രവിടപ്പെട്ടിരുന്ന 1798-ൽ, അന്ത്യകാലത്ത് എത്തിയിരുന്ന എലീയാവിന്റെ ദൂതൻ മൗനമാക്കപ്പെടുകയും മുദ്രയിടപ്പെടുകയും ചെയ്തു. 1989-ൽ, അന്ത്യകാലത്ത്, ഹിദ്ദേക്കേൽ നദിയുടെ ദർശനം മുദ്രവിടപ്പെട്ടപ്പോൾ എലീയാവിന്റെ ദൂതൻ മടങ്ങിയെത്തി.</w:t>
      </w:r>
    </w:p>
    <w:p>
      <w:pPr>
        <w:pStyle w:val="ArticleBody"/>
        <w:jc w:val="left"/>
      </w:pPr>
      <w:r>
        <w:rPr>
          <w:rFonts w:ascii="Nirmala UI" w:hAnsi="Nirmala UI" w:eastAsia="Nirmala UI" w:cs="Nirmala UI"/>
        </w:rPr>
        <w:t>ആദ്യത്തെ വഴിച്ചിഹ്നങ്ങളുടെ ക്രമം നിലനിർത്തുന്നതിനുള്ള മൂന്നാമത്തെ ന്യായീകരണം ഭൂമിയിലെ മൃഗത്തെയും അതിന്റെ രണ്ട് കൊമ്പുകളെയും സംബന്ധിച്ച് സംസാരിക്കുന്ന പ്രവചനരേഖയിൽ കാണപ്പെടുന്നു. മില്ലറൈറ്റ് ചരിത്രത്തിൽ, പ്രൊട്ടസ്റ്റന്റിസത്തിന്റെ കൊമ്പായി രൂപപ്പെടുന്നതിനായി രണ്ട് ജാതികൾ ഒന്നിച്ചുചേർന്നു. ഫ്യൂച്ചർ ഫോർ അമേരിക്കയുടെ ചരിത്രത്തിൽ, മതഭ്രഷ്ട പ്രൊട്ടസ്റ്റന്റിസത്തിന്റെയും മതഭ്രഷ്ട റിപ്പബ്ലിക്കനിസത്തിന്റെയും രണ്ട് കൊമ്പുകൾ ഒന്നിച്ചുചേർന്ന് മൃഗത്തിന്റെ “ഒരു പ്രതിമ”യും, അതുപോലെ മൃഗത്തിനുള്ള “ഒരു പ്രതിമ”യുമായ ആ ഏക ജാതിയെ രൂപപ്പെടുത്തും. അവസാന ചരിത്രത്തിൽ ഒരുമിച്ചുചേർന്ന് സഭയുടെയും രാഷ്ട്രത്തിന്റെയും ഏക കൊമ്പായി രൂപംകൊള്ളുന്ന ആ രണ്ട് ജാതികൾ, ഞായറാഴ്ചാ നിയമത്തിൽ ആ നിവൃത്തിയിലെത്തുന്നു.</w:t>
      </w:r>
    </w:p>
    <w:p>
      <w:pPr>
        <w:pStyle w:val="ArticleBody"/>
        <w:jc w:val="left"/>
      </w:pPr>
      <w:r>
        <w:rPr>
          <w:rFonts w:ascii="Nirmala UI" w:hAnsi="Nirmala UI" w:eastAsia="Nirmala UI" w:cs="Nirmala UI"/>
        </w:rPr>
        <w:t>മൃഗത്തിന്റെ പ്രതിമ പൂർണ്ണമായി വികസിച്ചു കഴിഞ്ഞാൽ, ഞായറാഴ്ച നിയമം നടപ്പാക്കാനുള്ള അതിന്റെ കഴിവിനാൽ അതിന്റെ പര്യവസാനം സാക്ഷ്യപ്പെടുന്നു. ആ പ്രതിമയുടെ വികസനം ഒരു കാലപരിധിയിലുള്ള പ്രക്രിയയാണ്; എന്നാൽ മൃഗത്തിന്റെ മുദ്ര ഒരു നിർദ്ദിഷ്ട സമയബിന്ദുവാണ്. പ്രതിമയുടെ വികസനകാലം, 1798 മുതൽ 1844 വരെ ആലയം പണിയപ്പെട്ട നാൽപ്പത്താറു വർഷങ്ങളാൽ പ്രതിനിധീകരിക്കപ്പെടുന്നു. മൃഗത്തിന്റെ പ്രതിമ വികസിച്ചു കൊണ്ടിരിക്കുന്ന ആ കാലയളവിൽ റിപ്പബ്ലിക്കൻ കൊമ്പ് ഒരു മത-രാഷ്ട്രീയ ആലയം പണിയുന്നു.</w:t>
      </w:r>
    </w:p>
    <w:p>
      <w:pPr>
        <w:pStyle w:val="ArticleBody"/>
        <w:jc w:val="left"/>
      </w:pPr>
      <w:r>
        <w:rPr>
          <w:rFonts w:ascii="Nirmala UI" w:hAnsi="Nirmala UI" w:eastAsia="Nirmala UI" w:cs="Nirmala UI"/>
        </w:rPr>
        <w:t>മൃഗത്തിന്റെ പ്രതിമയുടെ വികസനം പ്രവചനാത്മകമായി 2001 സെപ്റ്റംബർ 11-ന് ആരംഭിച്ചു. ആ പ്രതിസന്ധി പാട്രിയറ്റ് ആക്റ്റിന്റെ വരവിനെ അടയാളപ്പെടുത്തി; അതു ഭരണഘടനാനിയമം ഇംഗ്ലീഷ് നിയമത്തിന്റെ അടിസ്ഥാനസിദ്ധാന്തത്തിൽനിന്ന് റോമൻ നിയമത്തിന്റെ അടിസ്ഥാനസിദ്ധാന്തത്തിലേക്കു മാറിയതിനെ സൂചിപ്പിച്ചു. ഇംഗ്ലീഷ് നിയമം, ഒരു വ്യക്തി കുറ്റക്കാരനാണെന്ന് തെളിയിക്കപ്പെടുന്നതുവരെ അവൻ നിരപരാധിയാണെന്ന സിദ്ധാന്തത്തിന്റെ അടിസ്ഥാനത്തിലാണ്; റോമൻ നിയമം, ഒരു വ്യക്തി നിരപരാധിയാണെന്ന് തെളിയിക്കപ്പെടുന്നതുവരെ അവൻ കുറ്റക്കാരനാണെന്ന സിദ്ധാന്തത്തിന്റെ അടിസ്ഥാനത്തിലാണ്.</w:t>
      </w:r>
    </w:p>
    <w:p>
      <w:pPr>
        <w:pStyle w:val="ArticleBody"/>
        <w:jc w:val="left"/>
      </w:pPr>
      <w:r>
        <w:rPr>
          <w:rFonts w:ascii="Nirmala UI" w:hAnsi="Nirmala UI" w:eastAsia="Nirmala UI" w:cs="Nirmala UI"/>
        </w:rPr>
        <w:t>2001 സെപ്റ്റംബർ 11 മുതൽ ഞായറാഴ്ചാ നിയമം വരെയുള്ള കാലത്ത് പണിയപ്പെടുന്ന രാഷ്ട്രീയ ആലയവും മൃഗത്തിന്റെ പ്രതിമയുടെ രൂപീകരണത്തിലൂടെ ദൃശ്യമാക്കപ്പെട്ടിരിക്കുന്നു. പ്രവചനകാലം ഇനി പ്രയോഗയോഗ്യമല്ല; അതിനാൽ പ്രൊട്ടസ്റ്റന്റിസത്തിന്റെ കൊമ്പ് ആത്മീയ ആലയം പണിത നാൽപ്പത്താറു വർഷങ്ങൾ, റിപ്പബ്ലിക്കനിസത്തിന്റെ കൊമ്പ് തന്റെ മത-രാഷ്ട്രീയ ആലയം ഉയർത്തിപ്പണിയുന്ന ഒരു കാലഘട്ടത്തെയാണ് സൂചിപ്പിക്കുന്നത്; സമയത്തിലെ ഒരു ഏകബിന്ദുവിനെ അല്ല.</w:t>
      </w:r>
    </w:p>
    <w:p>
      <w:pPr>
        <w:pStyle w:val="ArticleBody"/>
        <w:jc w:val="left"/>
      </w:pPr>
      <w:r>
        <w:rPr>
          <w:rFonts w:ascii="Nirmala UI" w:hAnsi="Nirmala UI" w:eastAsia="Nirmala UI" w:cs="Nirmala UI"/>
        </w:rPr>
        <w:t>യശയ്യാവു ഏഴാം അദ്ധ്യായത്തിൽ പ്രതിനിധീകരിക്കപ്പെട്ടിരിക്കുന്ന അറുപത്തഞ്ചു വർഷങ്ങളുടെ അതേ മൂന്ന് അടയാളങ്ങളുടെ ക്രമം പ്രയോഗിക്കേണ്ടതിന്നുള്ള മൂന്ന് പ്രധാന ന്യായീകരണങ്ങൾ ഇവയാണ്: ഒന്നാമതായി, ആദ്യ പരാമർശത്തിന്റെ നിയമം; ക്രി.മു. 742, ക്രി.മു. 723, ക്രി.മു. 677—ഇങ്ങനെ പത്തൊൻപത് വർഷങ്ങൾക്കു പിന്നാലെ നാൽപ്പത്താറ് വർഷങ്ങൾ. മില്ലറൈറ്റ് ചരിത്രത്തിൽ ഇത് വിപരീതമായിരുന്നു; 1798, 1844, 1863—ഇങ്ങനെ നാൽപ്പത്താറ് വർഷങ്ങൾക്കു പിന്നാലെ പത്തൊൻപത് വർഷങ്ങൾ.</w:t>
      </w:r>
    </w:p>
    <w:p>
      <w:pPr>
        <w:pStyle w:val="ArticleBody"/>
        <w:jc w:val="left"/>
      </w:pPr>
      <w:r>
        <w:rPr>
          <w:rFonts w:ascii="Nirmala UI" w:hAnsi="Nirmala UI" w:eastAsia="Nirmala UI" w:cs="Nirmala UI"/>
        </w:rPr>
        <w:t>രണ്ടാമത്തെ ന്യായീകരണം ഏലീയാവിന്റെ പങ്കിന്റെയും പ്രവർത്തിയുടെയും സന്ദേശത്തിന്റെ തുടർച്ചയായ സ്വഭാവമാണ്. ദാനിയേലിന്റെ പുസ്തകം മുദ്രവിമോചനം ചെയ്യപ്പെട്ടപ്പോൾ (ദാനിയേൽ 8:14), 1798-ലെ അന്ത്യകാലത്ത് ഏലീയാവ് എത്തി; തുടർന്ന് 1840 മുതൽ 1844 വരെ കർമ്മേൽപർവ്വതത്തിലെ മത്സരസമയത്ത് അവൻ എത്തി; പിന്നെ 1863-ൽ ആചാരത്തിന്റെയും പരമ്പരാഗതത്തിന്റെയും ദൈവശാസ്ത്രത്തോടുകൂടെ അവൻ വീണ്ടും മുദ്രയിടപ്പെട്ടു. ദാനിയേലിന്റെ പുസ്തകം മുദ്രവിമോചനം ചെയ്യപ്പെട്ടപ്പോൾ, 1989-ൽ ഏലീയാവ് വീണ്ടും അന്ത്യകാലത്ത് എത്തി. കർമ്മേൽപർവ്വതത്തിലെ മത്സരം ആരംഭിക്കുന്ന 2001 സെപ്റ്റംബർ 11-ലേക്ക് അവൻ പ്രവചനാത്മകമായി സഞ്ചരിച്ചു; അത് ഉടൻ വരാനിരിക്കുന്ന ഞായറാഴ്ച നിയമത്തിൽ മാത്രമാണ് അവസാനിക്കുന്നത്. ഏലീയാവിന്റെ പങ്കിന്റെയും പ്രവർത്തിയുടെയും തുടർച്ചയായ സ്വഭാവം യെശയ്യാവു ഏഴ്-ൽ തിരിച്ചറിഞ്ഞിരിക്കുന്ന വഴിക്കല്ലുകളുടെ ക്രമത്തെ പിന്തുണയ്ക്കുന്നു.</w:t>
      </w:r>
    </w:p>
    <w:p>
      <w:pPr>
        <w:pStyle w:val="ArticleBody"/>
        <w:jc w:val="left"/>
      </w:pPr>
      <w:r>
        <w:rPr>
          <w:rFonts w:ascii="Nirmala UI" w:hAnsi="Nirmala UI" w:eastAsia="Nirmala UI" w:cs="Nirmala UI"/>
        </w:rPr>
        <w:t>ഭൂമിയിലെ മൃഗത്തിന്റെ രണ്ടു കൊമ്പുകളുടെ സന്ദർഭം, ആ രണ്ടു കൊമ്പുകളും രണ്ടു ശക്തികളിൽ നിന്ന് ഒന്നിലേക്കു മാറുന്നതായി തിരിച്ചറിയിക്കുന്നു; ബൈബിൾ പ്രവചനത്തിലെ ആറാമത്തെ രാജ്യത്തിന്റെ ആരംഭത്തിൽ ഒരു സംഗതിയും അതിന്റെ അവസാനത്തിൽ മറ്റൊരു സംഗതിയും അങ്ങനെ പ്രത്യക്ഷപ്പെടുന്നു. ആരംഭത്തിലോ അവസാനത്തിലോ ഉള്ള ആ രണ്ടു വടികളും ഒരുമിച്ച് ശേഖരിക്കപ്പെടുകയും ഒരു ജാതിയായി ചേർക്കപ്പെടുകയും ചെയ്യുമ്പോൾ, അവ ആരംഭത്തിൽ ഒരു ആത്മീയ ആലയം പണിയുന്നതായോ, അല്ലെങ്കിൽ അവസാനത്തിൽ ഒരു മത-രാഷ്ട്രീയ ആത്മീയ ആലയം പണിയുന്നതായോ പ്രതിനിധീകരിക്കപ്പെടുന്നു. ആ വ്യാജ ആലയം, ദൈവത്തിന്റെ ആലയത്തിൽ ഇരുന്നുകൊണ്ട് താനേ ദൈവമാണെന്ന് പ്രഖ്യാപിക്കുന്ന പോപ്പ് ഇരിക്കുന്ന പാപ്പാത്വ ആലയത്തിന്റെ ഒരു പ്രതിരൂപമാണ്.</w:t>
      </w:r>
    </w:p>
    <w:p>
      <w:pPr>
        <w:pStyle w:val="ArticleBody"/>
        <w:jc w:val="left"/>
      </w:pPr>
      <w:r>
        <w:rPr>
          <w:rFonts w:ascii="Nirmala UI" w:hAnsi="Nirmala UI" w:eastAsia="Nirmala UI" w:cs="Nirmala UI"/>
        </w:rPr>
        <w:t>ഞായർനിയമത്തിന്റെ സമയത്ത് ഐക്യനാടുകൾ ഒരു സർപ്പത്തെപ്പോലെ സംസാരിക്കുമ്പോൾ, അത് അതേ പ്രതിരൂപം തന്നെയാണ് നിറവേറ്റുന്നതായിരിക്കും; കാരണം സഭയും രാജ്യവും ഒരേയൊരു ദണ്ഡായി സംയോജിപ്പിക്കപ്പെട്ടിരിക്കുന്ന ഒരു കള്ളാലയം അത് പണിതിരിക്കുമെന്ന്, ആ ബന്ധത്തിന്റെ മേൽ സഭയ്ക്ക് നിയന്ത്രണമുണ്ടായിരിക്കെന്നും.</w:t>
      </w:r>
    </w:p>
    <w:p>
      <w:pPr>
        <w:pStyle w:val="ArticleBody"/>
        <w:jc w:val="left"/>
      </w:pPr>
      <w:r>
        <w:rPr>
          <w:rFonts w:ascii="Nirmala UI" w:hAnsi="Nirmala UI" w:eastAsia="Nirmala UI" w:cs="Nirmala UI"/>
        </w:rPr>
        <w:t>യെശയ്യാ ഏഴാം അദ്ധ്യായത്തിൽ പ്രവാചകനായ യെശയ്യാവ് തന്റെ മകനെ കൂട്ടിക്കൊണ്ടു, മേലങ്കുളത്തിന്റെ നീർച്ചാലിനരികിൽ, അലക്കുകാരന്റെ വയലിനരികിൽ, രാജാവായ ആഹാസിനോടു സന്ദേശം അറിയിപ്പാൻ പോയി.</w:t>
      </w:r>
    </w:p>
    <w:p>
      <w:pPr>
        <w:pStyle w:val="ArticleScripture"/>
        <w:jc w:val="left"/>
      </w:pPr>
      <w:r>
        <w:rPr>
          <w:rFonts w:ascii="Nirmala UI" w:hAnsi="Nirmala UI" w:eastAsia="Nirmala UI" w:cs="Nirmala UI"/>
        </w:rPr>
        <w:t>അപ്പോൾ യഹോവ യെശയ്യാവിനോടു അരുളിച്ചെയ്തതു: നീയും നിന്റെ മകനായ ഷെയാർ-യാശൂബും ഇപ്പോൾ ചെന്നു ആഹാസിനെ, മേൽക്കുളത്തിന്റെ നീർച്ചാലിന്റെ അറ്റത്തായി, വെളുപ്പുകാരന്റെ വയലിലേക്കുള്ള പാതയിൽ കണ്ടുമുട്ടുക. യെശയ്യാ 7:3.</w:t>
      </w:r>
    </w:p>
    <w:p>
      <w:pPr>
        <w:pStyle w:val="ArticleBody"/>
        <w:jc w:val="left"/>
      </w:pPr>
      <w:r>
        <w:rPr>
          <w:rFonts w:ascii="Nirmala UI" w:hAnsi="Nirmala UI" w:eastAsia="Nirmala UI" w:cs="Nirmala UI"/>
        </w:rPr>
        <w:t>“ഷെയാർ-യാശൂബ്” എന്ന വാക്കിന്റെ അർത്ഥം “ഒരു ശേഷിപ്പ് മടങ്ങിവരും” എന്നതാണ്. മില്ലറൈറ്റ് പ്രസ്ഥാനത്തിന്റെ ആരംഭഘട്ടത്തിലെ ശേഷിപ്പ് 1989-ൽ Future for America എന്ന പ്രസ്ഥാനത്തിൽ മടങ്ങിവന്നു. യെശയ്യാവും അവന്റെ പുത്രനും പിതാവും പുത്രനും എന്ന അവരുടെ ബന്ധത്തിലൂടെ ഒരു ആരംഭത്തെയും ഒരു അവസാനത്തെയും പ്രതിനിധീകരിക്കുന്നു. അവർ എലീയാവിന്റെ ആത്മാവിനെ പ്രകടിപ്പിക്കുന്നു; അത് പിതാക്കന്മാരുടെ ഹൃദയങ്ങളെ മക്കളിലേക്കും മക്കളുടെ ഹൃദയങ്ങളെ പിതാക്കന്മാരിലേക്കും തിരിക്കേണ്ടതായിരുന്നു. യെശയ്യാവ് ദുഷ്ടനായ രാജാവായ ആഹാസിനോടു ഒരു എലീയാ സന്ദേശം പ്രഖ്യാപിച്ചു വരികയായിരുന്നു. മറ്റു ദുഷ്കർമ്മങ്ങൾക്കിടയിൽ, ആഹാസ് വിശുദ്ധമന്ദിരത്തിലെ ശുശ്രൂഷകൾ അടച്ചുപൂട്ടുകയും അതിന്റെ സ്ഥാനത്ത് ഒരു അശ്ശൂർ ദേവാലയത്തിന്റെ പകർപ്പ് സ്ഥാപിക്കുകയും ചെയ്തതിനാൽ അറിയപ്പെടുന്നു.</w:t>
      </w:r>
    </w:p>
    <w:p>
      <w:pPr>
        <w:pStyle w:val="ArticleScripture"/>
        <w:jc w:val="left"/>
      </w:pPr>
      <w:r>
        <w:rPr>
          <w:rFonts w:ascii="Nirmala UI" w:hAnsi="Nirmala UI" w:eastAsia="Nirmala UI" w:cs="Nirmala UI"/>
        </w:rPr>
        <w:t>ആഹാസ് രാജാവാകുമ്പോൾ അവന്നു ഇരുപത് വയസ്സായിരുന്നു; അവൻ യെരൂശലേമിൽ പതിനാറു വർഷം ഭരിച്ചു; തന്റെ പിതാവായ ദാവീദിനെപ്പോലെ തന്റെ ദൈവമായ യഹോവയുടെ ദൃഷ്ടിയിൽ ശരിയായതു ചെയ്തില്ല. എന്നാൽ അവൻ യിസ്രായേൽരാജാക്കന്മാരുടെ വഴിയിൽ നടന്നു; അതുമാത്രമല്ല, യഹോവ യിസ്രായേൽമക്കളുടെ മുമ്പിൽ നിന്ന് പുറത്താക്കിയ ജാതികളുടെ മ്ളേച്ഛപ്രവൃത്തികൾക്കനുസരിച്ച് തന്റെ മകനെ അഗ്നിയിലൂടെ കടത്തുകയും ചെയ്തു. അവൻ പൂജാമേടുകളിലും കുന്നുകളിലും എല്ലാ പച്ചമരത്തിൻ കീഴിലും യാഗം കഴിക്കുകയും ധൂപം കത്തിക്കുകയും ചെയ്തു. അപ്പോൾ അരാംരാജാവായ റെസീനും യിസ്രായേൽരാജാവായ രെമല്യാവിന്റെ മകനായ പേകഹും യെരൂശലേമിനെതിരെ യുദ്ധത്തിനായി കയറി വന്നു; അവർ ആഹാസിനെ നിരോധിച്ചു, എങ്കിലും അവനെ ജയിക്കാനായില്ല. അന്നേരം അരാംരാജാവായ റെസീൻ ഏലാത്തിനെ അരാമിന്നു വീണ്ടെടുത്തു, യെഹൂദ്യരെ ഏലാത്തിൽ നിന്ന് പുറത്താക്കി; അരാമ്യർ ഏലാത്തിൽ വന്നു പാർത്തു, ഇന്നുവരെ അവിടെ പാർക്കുന്നു. അപ്പോൾ ആഹാസ് അശ്ശൂർരാജാവായ തിഗ്ലത്ത്-പിലേസെറിന്റെ അടുക്കൽ ദൂതന്മാരെ അയച്ചു: ഞാൻ നിന്റെ ദാസനും നിന്റെ മകനും ആകുന്നു; എനിക്കെതിരെ എഴുന്നേൽക്കുന്ന അരാംരാജാവിന്റെ കൈയിൽ നിന്നുമായി യിസ്രായേൽരാജാവിന്റെ കൈയിൽ നിന്നുമായി എന്നെ രക്ഷിക്കേണ്ടതിന്നു നീ വന്നു കാക്കേണം എന്നു പറഞ്ഞു. ആഹാസ് യഹോവയുടെ ആലയത്തിലും രാജഭവനത്തിലെ ഭണ്ഡാരങ്ങളിലുമായി കണ്ട വെള്ളിയും പൊന്നും എടുത്ത് അശ്ശൂർരാജാവിന്നു ദാനമായി അയച്ചു. അശ്ശൂർരാജാവ് അവന്റെ വാക്കു കേട്ടു; അശ്ശൂർരാജാവ് ദമസ്കൊസിനെതിരെ കയറി ചെന്നു അതിനെ പിടിച്ചടക്കി, അവിടെയുള്ള ജനത്തെ കീറിലേക്കു പ്രവാസത്തിലാക്കി, റെസീനെ കൊന്നു. അശ്ശൂർരാജാവായ തിഗ്ലത്ത്-പിലേസെറെ കാണേണ്ടതിന്നു ആഹാസ് രാജാവ് ദമസ്കൊസിലേക്കു പോയി; ദമസ്കൊസിലുണ്ടായിരുന്ന ഒരു യാഗപീഠം അവൻ കണ്ടു; രാജാവായ ആഹാസ് ആ യാഗപീഠത്തിന്റെ ആകൃതിയും അതിന്റെ രൂപരേഖയും അതിന്റെ മുഴുവൻ നിർമ്മിതിവിധിപ്രകാരം പുരോഹിതനായ ഊരിയായാവിന്നു അയച്ചു. അങ്ങനെ പുരോഹിതനായ ഊരിയായാ, ആഹാസ് രാജാവ് ദമസ്കൊസിൽ നിന്ന് അയച്ചതൊക്കെയും അനുസരിച്ച് ഒരു യാഗപീഠം പണിതു; ആഹാസ് രാജാവ് ദമസ്കൊസിൽ നിന്ന് വരുംമുമ്പെ പുരോഹിതനായ ഊരിയായാ അതു നിർമിച്ചു തീർത്തു. രാജാവ് ദമസ്കൊസിൽ നിന്ന് വന്നപ്പോൾ ആ യാഗപീഠം കണ്ടു; രാജാവ് യാഗപീഠത്തോടടുത്തു അതിന്മേൽ അർപ്പിച്ചു. അവൻ തന്റെ ഹോമയാഗവും ഭോജനയാഗവും ദഹിപ്പിച്ചു, തന്റെ പാനീയയാഗം പകർന്നു, സമാധാനയാഗങ്ങളുടെ രക്തം യാഗപീഠത്തിന്മേൽ തളിച്ചു. യഹോവയുടെ സന്നിധിയിൽ ഉണ്ടായിരുന്ന വെങ്കലയാഗപീഠവും അവൻ ഭവനത്തിന്റെ മുൻഭാഗത്തിൽ നിന്ന്, പുതിയ യാഗപീഠത്തിന്റെയും യഹോവയുടെ ആലയത്തിന്റെയും മദ്ധ്യത്തിൽ നിന്ന് മാറ്റി, ആ യാഗപീഠത്തിന്റെ വടക്കുഭാഗത്തു വെച്ചു. പിന്നെ ആഹാസ് രാജാവ് പുരോഹിതനായ ഊരിയായാവിനോടു കല്പിച്ചു: വലിയ യാഗപീഠത്തിന്മേൽ പ്രഭാതഹോമയാഗവും സായാഹ്നഭോജനയാഗവും രാജാവിന്റെ ഹോമയാഗവും അവന്റെ ഭോജനയാഗവും ദേശത്തിലെ സകലജനത്തിന്റെയും ഹോമയാഗവും അവരുടെ ഭോജനയാഗവും അവരുടെ പാനീയയാഗങ്ങളും ദഹിപ്പിക്കേണം; ഹോമയാഗത്തിന്റെ സകല രക്തവും ബലിയർപ്പണത്തിന്റെ സകല രക്തവും അതിന്മേൽ തളിക്കേണം; വെങ്കലയാഗപീഠമോ എനിക്കു അന്വേഷിക്കേണ്ടതിനായിരിക്കും. ആഹാസ് രാജാവ് കല്പിച്ചതൊക്കെയും പുരോഹിതനായ ഊരിയായാ അങ്ങനെ തന്നേ ചെയ്തു. രാജാവായ ആഹാസ് അടിത്തറകളുടെ കരുനിരകൾ വെട്ടി നീക്കി, അവയിൽ നിന്നു കലശം മാറ്റി; അതിന്റെ കീഴിൽ ഉണ്ടായിരുന്ന വെങ്കലക്കാളകളുടെ മേൽ നിന്നു കടൽപാത്രം ഇറക്കി, കൽപ്പാളിയിന്മേൽ വെച്ചു. അവർ ആലയത്തിൽ പണിതിരുന്ന ശബ്ബത്തിന്നായുള്ള മൂടുപടവും പുറത്തുള്ള രാജാവിന്റെ പ്രവേശനമാർഗവും അവൻ അശ്ശൂർരാജാവിനെ നിമിത്തം യഹോവയുടെ ആലയത്തിൽ നിന്ന് തിരിച്ചു മാറ്റി. 2 രാജാക്കന്മാർ 16:2–18.</w:t>
      </w:r>
    </w:p>
    <w:p>
      <w:pPr>
        <w:pStyle w:val="ArticleBody"/>
        <w:jc w:val="left"/>
      </w:pPr>
      <w:r>
        <w:rPr>
          <w:rFonts w:ascii="Nirmala UI" w:hAnsi="Nirmala UI" w:eastAsia="Nirmala UI" w:cs="Nirmala UI"/>
        </w:rPr>
        <w:t>അശ്ശൂരിന്റെ രാജാവ് ഉത്തരദേശത്തിന്റെ രാജാവിനെ പ്രതിനിധീകരിക്കുന്നു; അത് പാപ്പാധികാരത്തിന്റെ ഒരു പ്രതീകമാണ്. ദുഷ്ടനായ രാജാവായ ആഹാസ് യഹൂദയുടെ, അഥവാ അക്ഷരാർഥത്തിലുള്ള മഹിമയുള്ള ദേശത്തിന്റെ, അക്ഷരാർഥത്തിലുള്ള ഭരണാധികാരിയായിരുന്നു. യെശയ്യാവും അവന്റെ മകനും “ഒരു ശേഷിപ്പു മടങ്ങിവരും” എന്ന സന്ദേശവുമായി വെള്ളക്കാരന്റെ വയലിന്നരികെയുള്ള മുകളിലെ കുളത്തിന്റെ ചാലിനരികെ അവനെ സന്ദർശിച്ചപ്പോൾ, ആ ദുഷ്ടരാജാവ് ഉത്തരവും തെക്കും തമ്മിലുള്ള ആഭ്യന്തരയുദ്ധത്തിന്റെ പ്രതിസന്ധിയിൽ ആയിരുന്നു. ആ പ്രതിസന്ധിയിൽ, യെശയ്യാ പ്രവാചകനിലൂടെ ദൈവം സമർപ്പിച്ച സന്ദേശം അവൻ നിരസിക്കുകയും, സംരക്ഷണത്തിനായി അക്ഷരാർഥത്തിലുള്ള ഉത്തരദേശത്തിന്റെ രാജാവിനോടു സഹായം അഭ്യർഥിക്കുകയും ചെയ്തു.</w:t>
      </w:r>
    </w:p>
    <w:p>
      <w:pPr>
        <w:pStyle w:val="ArticleBody"/>
        <w:jc w:val="left"/>
      </w:pPr>
      <w:r>
        <w:rPr>
          <w:rFonts w:ascii="Nirmala UI" w:hAnsi="Nirmala UI" w:eastAsia="Nirmala UI" w:cs="Nirmala UI"/>
        </w:rPr>
        <w:t>യെശയ്യാവു ഏഴാം അദ്ധ്യായത്തിലെ സാഹചര്യത്തിൽ, ആഭ്യന്തര യുദ്ധകാലത്ത് ദൈവത്തെ ആശ്രയിക്കുന്നതിനുപകരം സഖ്യതയ്ക്കായി പാപ്പാസഭയിലേക്കു കൈ നീട്ടുന്ന ആത്മീയ മഹത്വമുള്ള ദേശത്തിന്റെ ഒരു നേതാവിനെ ചിത്രീകരിക്കുന്നു. ദൈവത്തിനെതിരായ ആഹാസിന്റെ കലാപം, അവൻ വടക്കൻ രാജാവിനെ സന്ദർശിക്കുകയും വടക്കൻ രാജാവിന്റെ ദേവന്റെ ക്ഷേത്രത്തിന്റെ ഒരു മാതൃക ഉണ്ടാക്കി, ആ ക്ഷേത്രത്തിന്റെ മാതൃകയെ യെരൂശലേമിലെ മഹാപുരോഹിതന്നു അയയ്ക്കുകയും, തുടർന്ന് അവൻ ദൈവത്തിന്റെ വിശുദ്ധമന്ദിരത്തിന്റെ വിശുദ്ധപ്രാകാരങ്ങളിൽ ആ കള്ളക്ഷേത്രത്തിന്റെ ഒരു പകർപ്പ് പണികഴിപ്പിക്കുകയും ചെയ്തതിലൂടെ പ്രതിനിധീകരിക്കപ്പെടുന്നു. ദുഷ്ടനായ രാജാവായ ആഹാസ് രാജ്യത്തെ പ്രതിനിധീകരിക്കുന്നു; മഹാപുരോഹിതന്റെ സഹകരണം സഭയും രാജ്യവും തമ്മിലുള്ള സംയോജനത്തെ പ്രതിനിധീകരിക്കുന്നു.</w:t>
      </w:r>
    </w:p>
    <w:p>
      <w:pPr>
        <w:pStyle w:val="ArticleBody"/>
        <w:jc w:val="left"/>
      </w:pPr>
      <w:r>
        <w:rPr>
          <w:rFonts w:ascii="Nirmala UI" w:hAnsi="Nirmala UI" w:eastAsia="Nirmala UI" w:cs="Nirmala UI"/>
        </w:rPr>
        <w:t>ആ അക്ഷരാർത്ഥത്തിലുള്ള കലാപം, പാപ്പത്വത്തിന്റെ (വടക്കൻ രാജാവ്) ആരാധനാസേവനത്തെ അനുകരിക്കുകയും ദൈവത്തിന്റെ വിശുദ്ധാലയത്തിലെ സത്യമായ ആരാധന അടച്ചുപൂട്ടുകയും ചെയ്യുന്ന ആത്മീയ മനോഹരദേശത്തിന്റെ നേതാവിന്റെ കലാപത്തെ പ്രതിനിധീകരിക്കുന്നു. വടക്കൻ രാജാവിന്റെ ആലയത്തിന്റെ പകർപ്പായ ഒരു വ്യാജമന്ദിരം മനോഹരദേശത്തിൽ സ്ഥാപിക്കുന്ന യുണൈറ്റഡ് സ്റ്റേറ്റ്സിന്റെ നേതൃത്വത്തെ ആഹാസിന്റെ കലാപം പ്രതിനിധീകരിക്കുന്നു.</w:t>
      </w:r>
    </w:p>
    <w:p>
      <w:pPr>
        <w:pStyle w:val="ArticleBody"/>
        <w:jc w:val="left"/>
      </w:pPr>
      <w:r>
        <w:rPr>
          <w:rFonts w:ascii="Nirmala UI" w:hAnsi="Nirmala UI" w:eastAsia="Nirmala UI" w:cs="Nirmala UI"/>
        </w:rPr>
        <w:t>യെശയ്യാവു ഏഴിന്റെ പ്രവാചകപരമായ പശ്ചാത്തലം ഭൂമിയിലെ മൃഗത്തിന്റെ ആദ്യ അറുപത്തിയഞ്ചു വർഷങ്ങളെ പ്രതിനിധീകരിക്കുന്നു; അതിലും നേരിട്ട്, ഭൂമിയിലെ മൃഗത്തിന്റെ അന്തിമകാലഘട്ടത്തെയും. യെശയ്യാവു ഏഴിന്റെ പ്രവാചകപരമായ പശ്ചാത്തലത്തിൽ നിന്ന് ശേഖരിക്കാവുന്ന വളരെ അധികം വെളിച്ചമുണ്ട്; എങ്കിലും ഈ ഘട്ടത്തിൽ, ഒരു കാര്യത്തിന്റെ ആരംഭം മുഖേന അതിന്റെ അന്ത്യത്തെ ക്രിസ്തു ദൃഷ്ടാന്തീകരിക്കുന്നു എന്ന സിദ്ധാന്തം മാത്രമാണ് നാം ഉപയോഗിക്കുന്നത്. ഇവിടെ ഈ പ്രയോഗം നാം ചെയ്യുന്നതു, യെശയ്യാവു ഏഴിന്റെ ചരിത്രപരമായ പശ്ചാത്തലത്തിന്റെ പ്രത്യാഘാതങ്ങളിലേക്കു ആഴത്തിൽ കടക്കുന്നതിനല്ല. വിഗതവിശ്വാസിയായ റിപ്പബ്ലിക്കനിസത്തിന്റെ കൊമ്പ്, വിഗതവിശ്വാസിയായ പ്രൊട്ടസ്റ്റന്റിസത്തിന്റെ കൊമ്പിനോടു ചേരുമ്പോൾ, അത് ഒരു കൃത്രിമ ദേവാലയത്തിന്റെ സ്ഥാപനം പ്രതിനിധീകരിക്കുന്നുവെന്നതു നാം തിരിച്ചറിയുകയാണ്.</w:t>
      </w:r>
    </w:p>
    <w:p>
      <w:pPr>
        <w:pStyle w:val="ArticleBody"/>
        <w:jc w:val="left"/>
      </w:pPr>
      <w:r>
        <w:rPr>
          <w:rFonts w:ascii="Nirmala UI" w:hAnsi="Nirmala UI" w:eastAsia="Nirmala UI" w:cs="Nirmala UI"/>
        </w:rPr>
        <w:t>വടക്കൻ രാജാവിന്റെ ആലയത്തെ മാതൃകയായി എടുത്തിരിക്കുന്ന വ്യാജ ആലയത്തിന്റെ സ്ഥാപനം, മൃഗത്തിന്റെ പ്രതിമ രൂപംകൊള്ളുന്ന കാലഘട്ടത്തിന്റെ ചരിത്രത്തെ പ്രതിനിധീകരിക്കുന്നു; അതു ദൈവജനത്തിന് മഹത്തായ പരീക്ഷണവുമാകുന്നു, അതിനാൽ അവരുടെ നിത്യവിധി നിർണയിക്കപ്പെടുന്നതുമാണ്.</w:t>
      </w:r>
    </w:p>
    <w:p>
      <w:pPr>
        <w:pStyle w:val="ArticleScripture"/>
        <w:jc w:val="left"/>
      </w:pPr>
      <w:r>
        <w:rPr>
          <w:rFonts w:ascii="Nirmala UI" w:hAnsi="Nirmala UI" w:eastAsia="Nirmala UI" w:cs="Nirmala UI"/>
        </w:rPr>
        <w:t>“കൃപാകാലം അവസാനിക്കുന്നതിനു മുമ്പ് മൃഗത്തിന്റെ പ്രതിമ രൂപം പ്രാപിക്കും എന്നു കർത്താവു എനിക്കു വ്യക്തമായി കാണിച്ചിരിക്കുന്നു; കാരണം, അതു ദൈവജനത്തിനായുള്ള മഹത്തായ പരീക്ഷയായിരിക്കേണ്ടതുണ്ട്; അതിലൂടെ അവരുടെ നിത്യവിധി നിർണയിക്കപ്പെടും.</w:t>
      </w:r>
    </w:p>
    <w:p>
      <w:pPr>
        <w:pStyle w:val="ArticleScripture"/>
        <w:jc w:val="left"/>
      </w:pPr>
      <w:r>
        <w:rPr>
          <w:rFonts w:ascii="Nirmala UI" w:hAnsi="Nirmala UI" w:eastAsia="Nirmala UI" w:cs="Nirmala UI"/>
        </w:rPr>
        <w:t>“ദൈവജനങ്ങൾ മുദ്രകുത്തപ്പെടുന്നതിന് മുമ്പ് അവർ അഭിമുഖീകരിക്കേണ്ട പരീക്ഷണം ഇതാണ്. അവന്റെ ന്യായപ്രമാണം ആചരിക്കുകയും കള്ളമായ ശബ്ബത്ത് സ്വീകരിക്കാൻ നിരസിക്കുകയും ചെയ്‌തുകൊണ്ട് ദൈവത്തോടുള്ള തങ്ങളുടെ വിശ്വസ്തത തെളിയിച്ച എല്ലാവരും, കർത്താവായ യഹോവ ദൈവത്തിന്റെ പതാകയ്ക്കു കീഴിൽ നിരന്നു നിൽക്കും; അവർ ജീവനുള്ള ദൈവത്തിന്റെ മുദ്ര പ്രാപിക്കും. സ്വർഗ്ഗീയ ഉത്ഭവമുള്ള സത്യം വിട്ടുകൊടുത്ത് ഞായറാഴ്ച ശബ്ബത്ത് സ്വീകരിക്കുന്നവർ മൃഗത്തിന്റെ മുദ്ര പ്രാപിക്കും” The Seventh-day Adventist Bible Commentary, volume 7, 976.</w:t>
      </w:r>
    </w:p>
    <w:p>
      <w:pPr>
        <w:pStyle w:val="ArticleBody"/>
        <w:jc w:val="left"/>
      </w:pPr>
      <w:r>
        <w:rPr>
          <w:rFonts w:ascii="Nirmala UI" w:hAnsi="Nirmala UI" w:eastAsia="Nirmala UI" w:cs="Nirmala UI"/>
        </w:rPr>
        <w:t>ദൈവത്തിന്റെ ലാവോദ്യകേയ “ജനമായ” സെവൻത്-ഡേ അഡ്വെന്റിസ്റ്റുകൾ, കൃപാവേള അവസാനിക്കുന്നതിന് മുമ്പ് സംഭവിക്കുന്ന ഒരു “വലിയ പരീക്ഷണം” അനുഭവിക്കുന്നു. അവർ “മുദ്രകുത്തപ്പെടുന്നതിന് മുമ്പ്” ജയിച്ചുകടക്കേണ്ടത് “ആ പരീക്ഷണമാണ്.” ദൈവത്തിന്റെ മുദ്രയും കൃപാവേളയുടെ അവസാനവും ഞായറാഴ്ചാനിയമത്തിൽ സംഭവിക്കുന്നു. മൃഗത്തിന്റെ പ്രതിമയുടെ രൂപീകരണം ഞായറാഴ്ചാനിയമത്തിലേക്ക് നയിച്ചുകൊണ്ടുപോയി അതിൽ പര്യവസാനിക്കുന്ന ഒരു കാലഘട്ടത്തിൽ നടക്കുന്നു. മൃഗത്തിന്റെ പ്രതിമയും അതിന്റെ രൂപീകരണവും നമ്മുടെ നിത്യവിധി നിർണയിക്കുന്ന ഒരു സത്യമാണ്. ആ പ്രതിമയുടെ രൂപീകരണം ഒരു ജാതിയെ സൃഷ്ടിക്കുവാൻ രണ്ട് വടികൾ ഒന്നിച്ചുചേരുന്നതായി ദൃഷ്ടാന്തീകരിക്കപ്പെട്ടിരിക്കുന്നു. ആ രണ്ട് വടികളുടെ ചേരിച്ചിൽ അമേരിക്കൻ ഐക്യനാടുകളുടെ ചരിത്രത്തിന്റെ ആരംഭത്തിൽ സംഭവിക്കുന്നു; പിന്നെ അതിന്റെ അവസാനത്തിലും വീണ്ടും സംഭവിക്കുന്നു. പ്രൊട്ടസ്റ്റന്റ് കൊമ്പ് സ്ഥാപിക്കുവാൻ തുടക്കത്തിൽ രണ്ട് വടികൾ ഒന്നിച്ചുചേർന്നു; റിപ്പബ്ലിക്കൻ കൊമ്പ് സ്ഥാപിക്കുവാൻ അവസാനത്തിൽ രണ്ട് വടികൾ ഒന്നിച്ചുചേരുന്നു.</w:t>
      </w:r>
    </w:p>
    <w:p>
      <w:pPr>
        <w:pStyle w:val="ArticleBody"/>
        <w:jc w:val="left"/>
      </w:pPr>
      <w:r>
        <w:rPr>
          <w:rFonts w:ascii="Nirmala UI" w:hAnsi="Nirmala UI" w:eastAsia="Nirmala UI" w:cs="Nirmala UI"/>
        </w:rPr>
        <w:t>1798 മുതൽ 1844 വരെയുള്ള ആദിചരിത്രത്തിൽ പ്രൊട്ടസ്റ്റന്റ് കൊമ്പിന്റെ ദേവാലയം പണിയപ്പെട്ടു. പത്തൊമ്പത് വർഷങ്ങൾക്കു ശേഷം, റിപ്പബ്ലിക്കൻ കൊമ്പിലെ ആദ്യ റിപ്പബ്ലിക്കൻ പ്രസിഡൻറ് ആട്ടിൻകുട്ടിയെപ്പോലെ സംസാരിച്ചു; അങ്ങനെ ചെയ്യുന്നതിലൂടെ അടിമകളെ സ്വതന്ത്രരാക്കുന്ന പ്രക്രിയ ആരംഭിച്ചു, എന്നാൽ അതിന് അദ്ദേഹത്തിന്റെ ജീവൻ വിലയായി. ദൈവത്തിന്റെ ആട്ടിൻകുട്ടി പാപത്തിന്റെ അടിമത്തത്തിൽ നിന്ന് മനുഷ്യജാതിയെ സ്വതന്ത്രരാക്കുന്നതിനായി ക്രൂശിൽ മരിച്ചു, എന്നാൽ അതിന് അവന്റെ ജീവൻ വിലയായി. ക്രൂശ് വിമോചനപ്രഖ്യാപനമാണ്. റിപ്പബ്ലിക്കൻ കൊമ്പ് അടിമകളെ സ്വതന്ത്രരാക്കിയിരുന്ന ചരിത്രത്തിൽ, പ്രൊട്ടസ്റ്റന്റ് കൊമ്പ് അടിമത്തത്തിന്റെ പ്രവചനം തള്ളിക്കളഞ്ഞു. ഞായറാഴ്ച നിയമത്തിന്റെ ചരിത്രത്തിൽ, റിപ്പബ്ലിക്കൻ കൊമ്പ് ആത്മീയ അടിമത്തം വീണ്ടും സ്ഥാപിച്ചുകൊണ്ടിരിക്കുമ്പോൾ, ബന്ധികളായവരെ സ്വതന്ത്രരാക്കുന്ന സന്ദേശം പ്രൊട്ടസ്റ്റന്റ് കൊമ്പ് പ്രസംഗിച്ചുകൊണ്ടിരിക്കും.</w:t>
      </w:r>
    </w:p>
    <w:p>
      <w:pPr>
        <w:pStyle w:val="ArticleBody"/>
        <w:jc w:val="left"/>
      </w:pPr>
      <w:r>
        <w:rPr>
          <w:rFonts w:ascii="Nirmala UI" w:hAnsi="Nirmala UI" w:eastAsia="Nirmala UI" w:cs="Nirmala UI"/>
        </w:rPr>
        <w:t>ഭൂമിയിലെ മൃഗത്തിന്റെ റിപ്പബ്ലിക്കൻ കൊമ്പിന്റെ അവസാന പ്രസിഡണ്ട് ഒരു മഹാസർപ്പത്തെപ്പോലെ സംസാരിക്കും; അങ്ങനെ ചെയ്യുമ്പോൾ, സത്യമായ പ്രൊട്ടസ്റ്റന്റ് കൊമ്പ് ഒരു പതാകചിഹ്നമായി ഉയർത്തപ്പെടും. അതാണ് അക്ഷരാർത്ഥത്തിലും ആത്മീയത്തിലും ഉള്ള മേദോ-പേർഷ്യൻ സാമ്രാജ്യത്തിന്റെ രണ്ടു കൊമ്പുകളിൽ മുൻചിത്രീകരിക്കപ്പെട്ടിരിക്കുന്നത്. അക്ഷരാർത്ഥത്തിലുള്ള മേദോ-പേർഷ്യൻ സാമ്രാജ്യം ബൈബിൾ പ്രവചനത്തിലെ രണ്ടാം രാജ്യമായിരുന്നു; ബൈബിൾ പ്രവചനത്തിലെ ആറാമത്തെ രാജ്യം ആത്മീയ മേദോ-പേർഷ്യൻ സാമ്രാജ്യമാണ്. ദാനിയേൽ പുസ്തകത്തിൽ, മേദോ-പേർഷ്യയുടെ ആട്ടുകൊറ്റന് രണ്ടു കൊമ്പുകൾ ഉണ്ടായിരുന്നു; അതുപോലെതന്നെ യുണൈറ്റഡ് സ്റ്റേറ്റ്സിനും ഉണ്ട്; എന്നാൽ രണ്ടാം കൊമ്പ് അവസാനമായിട്ടാണ് ഉയർന്നുവന്നത്.</w:t>
      </w:r>
    </w:p>
    <w:p>
      <w:pPr>
        <w:pStyle w:val="ArticleScripture"/>
        <w:jc w:val="left"/>
      </w:pPr>
      <w:r>
        <w:rPr>
          <w:rFonts w:ascii="Nirmala UI" w:hAnsi="Nirmala UI" w:eastAsia="Nirmala UI" w:cs="Nirmala UI"/>
        </w:rPr>
        <w:t>അപ്പോൾ ഞാൻ എന്റെ കണ്ണുകൾ ഉയർത്തി നോക്കി; ഇതാ, നദിയുടെ മുമ്പിൽ രണ്ടു കൊമ്പുകളുള്ള ഒരു ആട്ടുകൊറ്റൻ നിന്നുകൊണ്ടിരുന്നു; ആ രണ്ടു കൊമ്പുകളും ഉയരമുള്ളവ ആയിരുന്നു; എങ്കിലും ഒന്നൊന്നിനെക്കാൾ ഉയരമുള്ളതായിരുന്നു, ഉയരമുള്ളത് പിന്നീടാണ് പൊങ്ങിയെത്തിയത്. ദാനിയേൽ 8:3.</w:t>
      </w:r>
    </w:p>
    <w:p>
      <w:pPr>
        <w:pStyle w:val="ArticleBody"/>
        <w:jc w:val="left"/>
      </w:pPr>
      <w:r>
        <w:rPr>
          <w:rFonts w:ascii="Nirmala UI" w:hAnsi="Nirmala UI" w:eastAsia="Nirmala UI" w:cs="Nirmala UI"/>
        </w:rPr>
        <w:t>ഭൂമിയിലെ മൃഗത്തെയും അതിന്റെ രണ്ട് കൊമ്പുകളെയും സംബന്ധിക്കുന്ന പ്രവാചകചരിത്രത്തിൽ, പ്രൊട്ടസ്റ്റന്റ് കൊമ്പ് ആദ്യം തിരിച്ചറിഞ്ഞിരുന്നു; എന്നാൽ അത് ഉയർന്ന് പ്രവൃത്തി പൂർത്തിയാക്കുന്നതിനുപകരം, ലാവോദിക്യരുടെ അന്ധതയുടെ മരുഭൂമിയിലേക്കു പിന്മാറി. റിപ്പബ്ലിക്കൻ കൊമ്പ് മഹാസർപ്പംപോലെ സംസാരിക്കുകയും ഉടൻ വരുവാനിരിക്കുന്ന ഞായറാഴ്ച നിയമം പാസാക്കുകയും ചെയ്യുന്ന ചരിത്രഘട്ടത്തിൽ, യഥാർത്ഥ പ്രൊട്ടസ്റ്റന്റ് കൊമ്പ് ഒടുവിൽ ഒരു പതാകയായി ഉയർത്തപ്പെടും. മൃഗത്തിന്റെ പ്രതിമയുടെ രൂപീകരണത്താൽ പ്രതിനിധീകരിക്കപ്പെടുന്ന പരീക്ഷണം തിരിച്ചറിയുന്ന ലാവോദിക്യസ്ഥിതിയിലുള്ള സെവൻത്-ഡേ അഡ്വന്റിസ്റ്റുകൾ മാത്രമേ കൃപാകാലം അവസാനിക്കുമ്പോൾ ദൈവത്തിന്റെ മുദ്ര സ്വീകരിക്കുകയുള്ളു. ഈ പരീക്ഷണപ്രക്രിയയെ തിരിച്ചറിയിക്കുന്ന സന്ദേശം, അതിനാൽ പ്രയോജനം പ്രാപിക്കാൻ ആഗ്രഹിക്കുന്ന ഏവർക്കുമായി, ഇപ്പോൾ മുദ്രവിടുതൽ പ്രാപിച്ചുകൊണ്ടിരിക്കുന്നു.</w:t>
      </w:r>
    </w:p>
    <w:p>
      <w:pPr>
        <w:pStyle w:val="ArticleScripture"/>
        <w:jc w:val="left"/>
      </w:pPr>
      <w:r>
        <w:rPr>
          <w:rFonts w:ascii="Nirmala UI" w:hAnsi="Nirmala UI" w:eastAsia="Nirmala UI" w:cs="Nirmala UI"/>
        </w:rPr>
        <w:t>എലീയാവ് സകലജനത്തോടും അടുക്കെ വന്ന് പറഞ്ഞു: നിങ്ങൾ എത്രകാലം രണ്ടു അഭിപ്രായങ്ങൾക്കിടയിൽ തള്ളാടിക്കൊണ്ടിരിക്കും? യഹോവ ദൈവമാകുന്നുവെങ്കിൽ അവനെ അനുഗമിപ്പിൻ; എന്നാൽ ബാലാകുന്നുവെങ്കിൽ അവനെ അനുഗമിപ്പിൻ. ജനങ്ങൾ അവനോടു ഒരു വാക്കും ഉത്തരം പറഞ്ഞില്ല. 1 രാജാക്കന്മാർ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ഏലിയാവ് - സംഖ്യ പതിനാല്‍</dc:title>
  <dc:subject>പ്രവാചക സമാന്തര്യം: ഏലീയാവിന്റെ ആത്മാവിൽ മില്ലറൈറ്റുകളിൽ നിന്ന് അമേരിക്കയുടെ ഭാവിയിലേക്കു</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