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അമേരിക്കയ്ക്കുള്ള ഭാവിയും 2020 ജൂലൈ 18-വും — നമ്പർ നാല്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2023-09-19</w:t>
      </w:r>
    </w:p>
    <w:p>
      <w:pPr>
        <w:pStyle w:val="ArticleHeading"/>
        <w:jc w:val="left"/>
      </w:pPr>
      <w:r>
        <w:rPr>
          <w:rFonts w:ascii="Nirmala UI" w:hAnsi="Nirmala UI" w:eastAsia="Nirmala UI" w:cs="Nirmala UI"/>
        </w:rPr>
        <w:t>1863</w:t>
      </w:r>
    </w:p>
    <w:p>
      <w:pPr>
        <w:pStyle w:val="ArticleBody"/>
        <w:jc w:val="left"/>
      </w:pPr>
      <w:r>
        <w:rPr>
          <w:rFonts w:ascii="Nirmala UI" w:hAnsi="Nirmala UI" w:eastAsia="Nirmala UI" w:cs="Nirmala UI"/>
        </w:rPr>
        <w:t>ഉലൈ നദിയാൽ പ്രതിനിധീകരിക്കപ്പെടുന്ന ദാനിയേൽ ഗ്രന്ഥത്തിലെ എട്ടും ഒൻപതും അദ്ധ്യായങ്ങളിലെ സന്ദേശം 1798-ൽ തുറന്നുകാട്ടപ്പെട്ടു. എട്ടാം അദ്ധ്യായത്തിലെ പ്രവചനം ഒൻപതാം അദ്ധ്യായത്തിൽ ഗബ്രിയേൽ വ്യാഖ്യാനിച്ചു; എന്നാൽ ദാനിയേൽ ബൈബിളിലെ ഏറ്റവും പ്രാധാന്യമുള്ള മനുഷ്യപ്രാർത്ഥനകളിലൊന്നായി കണക്കാക്കപ്പെടുന്ന ഒരു പ്രാർത്ഥന അർപ്പിച്ചതിനുശേഷം മാത്രമാണ് അത് സംഭവിച്ചത്. ആ പ്രാർത്ഥനയിൽ, യിരെമ്യാവിന്റെ പുസ്തകത്തിൽ താൻ കണ്ടെത്തിയതനുസരിച്ച് യെരൂശലേമിന്റെ ശൂന്യത എഴുപതു വർഷം നീണ്ടുനിൽക്കും എന്നു താൻ ഗ്രഹിച്ചിരുന്നുവെന്ന് ദാനിയേൽ വ്യക്തമാക്കുന്നു.</w:t>
      </w:r>
    </w:p>
    <w:p>
      <w:pPr>
        <w:pStyle w:val="ArticleScripture"/>
        <w:jc w:val="left"/>
      </w:pPr>
      <w:r>
        <w:rPr>
          <w:rFonts w:ascii="Nirmala UI" w:hAnsi="Nirmala UI" w:eastAsia="Nirmala UI" w:cs="Nirmala UI"/>
        </w:rPr>
        <w:t>മേദ്യരുടെ വംശത്തിൽപ്പെട്ട അഹശ്വേരോശിന്റെ മകനായ ദാര്യാവേശ് കല്ദായരുടെ രാജ്യത്തിന്മേൽ രാജാവാക്കപ്പെട്ടതിന്റെ ഒന്നാം ആണ്ടിൽ; അവന്റെ വാഴ്ചയുടെ ഒന്നാം ആണ്ടിൽ, യെരൂശലേമിന്റെ ശൂന്യതകളിൽ എഴുപതു വർഷം പൂർത്തിയാക്കുമെന്നു യഹോവയുടെ വചനം യിരെമ്യാവു പ്രവാചകനോടു വന്നതനുസരിച്ച്, ആ വർഷങ്ങളുടെ എണ്ണം ഞാൻ ദാനീയേൽ ഗ്രന്ഥങ്ങളാൽ മനസ്സിലാക്കി. ദാനീയേൽ 9:1, 2.</w:t>
      </w:r>
    </w:p>
    <w:p>
      <w:pPr>
        <w:pStyle w:val="ArticleBody"/>
        <w:jc w:val="left"/>
      </w:pPr>
      <w:r>
        <w:rPr>
          <w:rFonts w:ascii="Nirmala UI" w:hAnsi="Nirmala UI" w:eastAsia="Nirmala UI" w:cs="Nirmala UI"/>
        </w:rPr>
        <w:t>ആ എഴുപത് വർഷങ്ങളുടെ അവസാനത്തിൽ ദാര്യാവിന്റെ സേനാനായകനായ കൂറൊസ് ബാബേലിനെ കീഴടക്കുമ്പോൾ ബെൽശസ്സർ മരിക്കുമെന്നതും യിരെമ്യാവു തിരിച്ചറിഞ്ഞിരുന്നു.</w:t>
      </w:r>
    </w:p>
    <w:p>
      <w:pPr>
        <w:pStyle w:val="ArticleScripture"/>
        <w:jc w:val="left"/>
      </w:pPr>
      <w:r>
        <w:rPr>
          <w:rFonts w:ascii="Nirmala UI" w:hAnsi="Nirmala UI" w:eastAsia="Nirmala UI" w:cs="Nirmala UI"/>
        </w:rPr>
        <w:t>ഈ സകല ദേശവും ശൂന്യവും വിസ്മയകരവുമായിരിക്കയും, ഈ ജാതികൾ ബാബിലോൻ രാജാവിനെ എഴുപതു വർഷം സേവിക്കയും ചെയ്യും. എഴുപതു വർഷം പൂർത്തിയായശേഷം, ഞാൻ ബാബിലോൻ രാജാവിനെയും ആ ജാതിയെയും അവരുടെ അകൃത്യത്തിനായി ശിക്ഷിക്കും എന്നു യഹോവ അരുളിച്ചെയ്യുന്നു; കല്ദായരുടെ ദേശത്തെയും ഞാൻ നിത്യശൂന്യതകളാക്കും. യിരെമ്യാവു 25:11, 12.</w:t>
      </w:r>
    </w:p>
    <w:p>
      <w:pPr>
        <w:pStyle w:val="ArticleBody"/>
        <w:jc w:val="left"/>
      </w:pPr>
      <w:r>
        <w:rPr>
          <w:rFonts w:ascii="Nirmala UI" w:hAnsi="Nirmala UI" w:eastAsia="Nirmala UI" w:cs="Nirmala UI"/>
        </w:rPr>
        <w:t>എഴുപത് വർഷത്തെ ശൂന്യത മോശെ രേഖപ്പെടുത്തിയ ഒരു പ്രവചനത്തിന്റെ നിവൃത്തിയാണെന്നും ദാനീയേലും തിരിച്ചറിഞ്ഞു.</w:t>
      </w:r>
    </w:p>
    <w:p>
      <w:pPr>
        <w:pStyle w:val="ArticleScripture"/>
        <w:jc w:val="left"/>
      </w:pPr>
      <w:r>
        <w:rPr>
          <w:rFonts w:ascii="Nirmala UI" w:hAnsi="Nirmala UI" w:eastAsia="Nirmala UI" w:cs="Nirmala UI"/>
        </w:rPr>
        <w:t>അതെ, സകല യിസ്രായേലും നിന്റെ ന്യായപ്രമാണം ലംഘിച്ചിരിക്കുന്നു; നിന്റെ ശബ്ദം അനുസരിക്കാതിരിക്കേണ്ടതിന്നു അവർ പിന്തിരിഞ്ഞുപോയിരിക്കുന്നു; ആകയാൽ ശാപവും, ദൈവത്തിന്റെ ദാസനായ മോശെയുടെ ന്യായപ്രമാണത്തിൽ എഴുതപ്പെട്ടിരിക്കുന്ന സത്യവും ഞങ്ങളുടെമേൽ ചൊരിഞ്ഞിരിക്കektedir, കാരണം ഞങ്ങൾ അവനോടു പാപം ചെയ്തിരിക്കുന്നു. അവൻ ഞങ്ങൾക്കെതിരെയും ഞങ്ങളെ ന്യായം വിധിച്ച ഞങ്ങളുടെ ന്യായാധിപന്മാർക്കെതിരെയും അരുളിച്ചെയ്ത തന്റെ വചനങ്ങളെ, ഞങ്ങളുടെമേൽ മഹാദുരന്തം വരുത്തിക്കൊണ്ടു സ്ഥിരീകരിച്ചിരിക്കുന്നു; എന്തെന്നാൽ, യെരൂശലേമിന്മേൽ സംഭവിച്ചതുപോലെ ആകാശത്തിൻ കീഴെ എവിടെയും സംഭവിച്ചിട്ടില്ല. മോശെയുടെ ന്യായപ്രമാണത്തിൽ എഴുതിയിരിക്കുന്നതുപോലെ, ഈ സകല ദുരന്തവും ഞങ്ങളുടെമേൽ വന്നിരിക്കുന്നു; എങ്കിലും ഞങ്ങൾ ഞങ്ങളുടെ അകൃത്യങ്ങളിൽനിന്നു പിന്തിരിഞ്ഞ് നിന്റെ സത്യം ഗ്രഹിക്കേണ്ടതിന്നു യഹോവയായ ഞങ്ങളുടെ ദൈവത്തിന്റെ സന്നിധിയിൽ പ്രാർത്ഥിച്ചില്ല. ദാനീയേൽ 9:11–13.</w:t>
      </w:r>
    </w:p>
    <w:p>
      <w:pPr>
        <w:pStyle w:val="ArticleBody"/>
        <w:jc w:val="left"/>
      </w:pPr>
      <w:r>
        <w:rPr>
          <w:rFonts w:ascii="Nirmala UI" w:hAnsi="Nirmala UI" w:eastAsia="Nirmala UI" w:cs="Nirmala UI"/>
        </w:rPr>
        <w:t>ഇസ്രായേൽ ലംഘിച്ചിരുന്നതും അതിന്റെ ഫലമായി “ശാപം” ഉണ്ടായതുമായ “ശപഥം” ലേവ്യപുസ്തകം ഇരുപത്താറിലെ “ഏഴ് പ്രാവശ്യം” എന്നതായിരുന്നു. ലേവ്യപുസ്തകം ഇരുപത്താറിൽ “ഏഴ് പ്രാവശ്യം” എന്ന് വിവർത്തനം ചെയ്തിരിക്കുന്ന പദം, ദാനിയേൽ ഒമ്പതിൽ “ശപഥം” എന്ന് വിവർത്തനം ചെയ്തിരിക്കുന്ന അതേ എബ്രായ പദമാണ്. “ഏഴ് പ്രാവശ്യം” എന്ന് വിവർത്തനം ചെയ്തിരിക്കുന്ന പദം പ്രതിനിധാനം ചെയ്യുന്ന മോശെയുടെ ശപഥം വില്യം മില്ലർ കണ്ടെത്തിയ ആദ്യത്തെ സമയ-പ്രവചനമായിരുന്നു; കൂടാതെ 1863-ൽ മാറ്റിവെക്കപ്പെട്ട അവന്റെ അടിസ്ഥാനസത്യങ്ങളിൽ ആദ്യത്തേതും അതുതന്നെയായിരുന്നു. വില്യം മില്ലർ ഏലിയാവിനെ പ്രതിനിധീകരിച്ചു; ഇത് പ്രവചനാത്മാവിനാൽ സ്ഥിരീകരിക്കപ്പെട്ടിരിക്കുന്നു.</w:t>
      </w:r>
    </w:p>
    <w:p>
      <w:pPr>
        <w:pStyle w:val="ArticleScripture"/>
        <w:jc w:val="left"/>
      </w:pPr>
      <w:r>
        <w:rPr>
          <w:rFonts w:ascii="Nirmala UI" w:hAnsi="Nirmala UI" w:eastAsia="Nirmala UI" w:cs="Nirmala UI"/>
        </w:rPr>
        <w:t>“വില്യം മില്ലർ പ്രസംഗിച്ച സത്യം സ്വീകരിക്കുന്നതിനായി ആയിരങ്ങൾ നയിക്കപ്പെട്ടു; സന്ദേശം പ്രഖ്യാപിക്കേണ്ടതിന്നു എലീയാവിന്റെ ആത്മാവിലും ശക്തിയിലും ദൈവത്തിന്റെ ദാസന്മാർ ഉയർത്തിക്കൊണ്ടുവരപ്പെട്ടു.” Early Writings, 233.</w:t>
      </w:r>
    </w:p>
    <w:p>
      <w:pPr>
        <w:pStyle w:val="ArticleBody"/>
        <w:jc w:val="left"/>
      </w:pPr>
      <w:r>
        <w:rPr>
          <w:rFonts w:ascii="Nirmala UI" w:hAnsi="Nirmala UI" w:eastAsia="Nirmala UI" w:cs="Nirmala UI"/>
        </w:rPr>
        <w:t>1863-ൽ മില്ലറൈറ്റ് പ്രസ്ഥാനം അവസാനിച്ചു; കാരണം മുമ്പ് ആ പ്രസ്ഥാനത്തിൽ ഉണ്ടായിരുന്നവർ സെവൻത്-ഡേ അഡ്വെന്റിസ്റ്റ് സഭ ആരംഭിച്ചു. അവർ ഒരു സഭയായി ആരംഭിച്ചപ്പോൾ പ്രസ്ഥാനം അവസാനിച്ചു. ലേവ്യപുസ്തകം ഇരുപത്തിയാറിലെ “ഏഴ് പ്രാവശ്യം” എന്നതിൽ പ്രതിനിധീകരിക്കപ്പെട്ടതുപോലെ അവർ മോശെയെ കൊന്നപ്പോഴും, അതേ സമയം മോശെയുടെ “ശപഥം” പ്രസ്ഥാനത്തിന്നു മുന്നിൽ അവതരിപ്പിച്ച ദൂതനായ എലീയാവിനെയും കൊന്നപ്പോഴും അതു അവസാനിച്ചു. മോശെയും എലീയാവും ഇരുവരും 1863-ൽ കൊല്ലപ്പെട്ടു; 2001 സെപ്റ്റംബർ 11-ന് ശേഷമേ, ദൈവം “ഫ്യൂച്ചർ ഫോർ അമേരിക്ക” എന്ന പ്രസ്ഥാനത്തെ പഴയ പാതകളിലേക്കു തിരികെ കൊണ്ടുവന്നപ്പോൾ, അവർ വീണ്ടും ഉയിർത്തെഴുന്നേൽക്കേണ്ടിയിരുന്നില്ല.</w:t>
      </w:r>
    </w:p>
    <w:p>
      <w:pPr>
        <w:pStyle w:val="ArticleBody"/>
        <w:jc w:val="left"/>
      </w:pPr>
      <w:r>
        <w:rPr>
          <w:rFonts w:ascii="Nirmala UI" w:hAnsi="Nirmala UI" w:eastAsia="Nirmala UI" w:cs="Nirmala UI"/>
        </w:rPr>
        <w:t>Future for America 2001 സെപ്റ്റംബർ 11-നെ മൂന്നാമത്തെ കഷ്ടതയുടെ വരവായി തിരിച്ചറിഞ്ഞു; സെപ്റ്റംബർ 11-ലെ ഇസ്ലാമിന്റെ ആക്രമണത്തെ ആ വിധത്തിൽ തിരിച്ചറിയാൻ അടിസ്ഥാനമാക്കിയിരുന്നത്, മില്ലറൈറ്റുകൾ തിരിച്ചറിഞ്ഞ ആദ്യ രണ്ടു കഷ്ടതകളുടെ ചരിത്രമായിരുന്നു; അത് 1843-ലെയും 1850-ലെയും പയനിയർ ചാർട്ടുകളിൽ പ്രത്യേകിച്ച് പ്രതിനിധീകരിക്കപ്പെട്ടിരിക്കുന്നു. ഇസ്ലാമിന്റെ ആധുനിക പങ്കിനെ സ്ഥിരപ്പെടുത്തുന്നതിനായി മില്ലറൈറ്റ് ചരിത്രത്തിലേക്കു മടങ്ങിയപ്പോൾ, ലേവ്യപുസ്തകം ഇരുപത്തിയാറിലെ “ഏഴ് കാലങ്ങൾ” എന്നതിനെക്കുറിച്ചുള്ള Future for America-യുടെ ഗ്രഹിക്കലിനെ കർത്താവ് തുറന്നു കൊടുത്തു; അത് ഇരു ചാർട്ടുകളിലും മദ്ധ്യനിരയിൽ ദൃശ്യരൂപത്തിൽ പ്രതിനിധീകരിച്ചിരിക്കുന്നു. കൂടാതെ, ഇരു ചാർട്ടുകളിലും, ആ മദ്ധ്യനിരയുടെ മദ്ധ്യം ക്രൂശാണ്. ഹബക്കൂക്കിന്റെ ഇരു പട്ടികകളുടെയും നിർമ്മാണത്തിൽ ദൈവം നിർദ്ദേശം നൽകിയപ്പോൾ, മോശെയുടെ “ശപഥം,” അഥവാ ലേവ്യപുസ്തകം ഇരുപത്തിയാറിലെ “ഏഴ് കാലങ്ങൾ,” മറ്റെല്ലാ പ്രവചനാത്മക ദൃശ്യാവിഷ്കാരങ്ങളുടെയും കേന്ദ്രമായി നിലകൊള്ളുന്നുവെന്നും, ഇരു പട്ടികകളിലും ക്രിസ്തുവിനെ ഏറ്റവും മദ്ധ്യസ്ഥാനത്ത് സ്ഥാപിച്ചിരിക്കുന്നുവെന്നും അവൻ ഉറപ്പാക്കി.</w:t>
      </w:r>
    </w:p>
    <w:p>
      <w:pPr>
        <w:pStyle w:val="ArticleBody"/>
        <w:jc w:val="left"/>
      </w:pPr>
      <w:r>
        <w:rPr>
          <w:rFonts w:ascii="Nirmala UI" w:hAnsi="Nirmala UI" w:eastAsia="Nirmala UI" w:cs="Nirmala UI"/>
        </w:rPr>
        <w:t>ഇത് ദാനിയേലിന്റെ ഒൻപതാം അധ്യായത്തിൽ ഗബ്രിയേൽ വ്യാഖ്യാനിച്ച മറ്റൊരു പ്രവചനത്തിൽ കാണപ്പെടുന്ന ഒരു കാലഘട്ടത്തോടു പൊരുത്തപ്പെട്ടു; ആ പ്രവചനത്തിൽ ക്രിസ്തു ഒരു ആഴ്ചക്കാലം അനേകരോടു നിയമം സ്ഥിരീകരിക്കുമെന്നു വ്യക്തമാക്കിയിരുന്നു.</w:t>
      </w:r>
    </w:p>
    <w:p>
      <w:pPr>
        <w:pStyle w:val="ArticleScripture"/>
        <w:jc w:val="left"/>
      </w:pPr>
      <w:r>
        <w:rPr>
          <w:rFonts w:ascii="Nirmala UI" w:hAnsi="Nirmala UI" w:eastAsia="Nirmala UI" w:cs="Nirmala UI"/>
        </w:rPr>
        <w:t>അവൻ അനേകരോടുകൂടെ ഒരു ആഴ്ചത്തേക്കു നിയമം സ്ഥിരമാക്കും; ആ ആഴ്ചയുടെ നടുവിൽ അവൻ യാഗവും ഭോജനയാഗവും നിർത്തലാക്കും; മ്ലേച്ഛകാര്യങ്ങളുടെ പരമാവധിയാൽ അവൻ അതിനെ ശൂന്യമാക്കും; നിർണ്ണയിക്കപ്പെട്ടിരിക്കുന്ന അന്ത്യം വരെയും അങ്ങനെതന്നെ ഇരിക്കും; നിർണ്ണയിക്കപ്പെട്ടതു ശൂന്യമാക്കപ്പെട്ടിരിക്കുന്നതിന്റെമേൽ ഒഴുക്കിക്കൊടുക്കപ്പെടും. ദാനീയേൽ 9:27.</w:t>
      </w:r>
    </w:p>
    <w:p>
      <w:pPr>
        <w:pStyle w:val="ArticleBody"/>
        <w:jc w:val="left"/>
      </w:pPr>
      <w:r>
        <w:rPr>
          <w:rFonts w:ascii="Nirmala UI" w:hAnsi="Nirmala UI" w:eastAsia="Nirmala UI" w:cs="Nirmala UI"/>
        </w:rPr>
        <w:t>ഒരു പ്രവാചക ആഴ്ച എന്നത് രണ്ടായിരത്തി അഞ്ഞൂറിരുപത് പ്രതീകാത്മക ദിവസങ്ങളാണ്; ഗബ്രിയേൽ വിശദീകരിച്ചുകൊണ്ടിരുന്ന പ്രവചനം, ആ രണ്ടായിരത്തി അഞ്ഞൂറിരുപത് പ്രതീകാത്മക ദിവസങ്ങളുടെ “മദ്ധ്യേ” അഥവാ കേന്ദ്രത്തിൽ ക്രിസ്തു ക്രൂശിക്കപ്പെടുമെന്നതു വ്യക്തമാക്കിയിരുന്നു. ഹബക്കൂക്കിന്റെ ഇരുപലകകളിലുമുള്ള ‘രണ്ടായിരത്തി അഞ്ഞൂറിരുപത്’ എന്നതിന്റെയും, അനേകരോടുകൂടെ അവൻ നിയമം സ്ഥിരപ്പെടുത്തി ഉറപ്പിച്ച ആ ആഴ്ചയുടെയും കേന്ദ്രം ക്രിസ്തുവാണ്.</w:t>
      </w:r>
    </w:p>
    <w:p>
      <w:pPr>
        <w:pStyle w:val="ArticleBody"/>
        <w:jc w:val="left"/>
      </w:pPr>
      <w:r>
        <w:rPr>
          <w:rFonts w:ascii="Nirmala UI" w:hAnsi="Nirmala UI" w:eastAsia="Nirmala UI" w:cs="Nirmala UI"/>
        </w:rPr>
        <w:t>1863-ൽ അഡ്വെന്റിസം ഒരു സഭയായി ആരംഭിച്ചു; എലീയാവിന്റെ ആത്മാവാൽ ശക്തിപ്പെടുത്തപ്പെട്ടിരുന്ന മില്ലറൈറ്റ് പ്രസ്ഥാനം വധിക്കപ്പെട്ടു. വെളിപ്പാട് പുസ്തകത്തിലെ ഏഴ് സഭകളുടെ പശ്ചാത്തലത്തിൽ തങ്ങളായിരുന്നു ഫിലദെൽഫ്യാ സഭയെന്ന് മില്ലറൈറ്റ് പ്രസ്ഥാനത്തിന് ബോധ്യമുണ്ടായിരുന്നു. 1844-ലെ മഹാ നിരാശയ്ക്കുശേഷം അവരുടെ ഇടയിൽനിന്ന് വേർപിരിഞ്ഞവർ പിന്നീട് ലാവൊദിക്ക്യാക്കാർ എന്നു തിരിച്ചറിയപ്പെട്ടു. 1856-ൽ ജെയിംസ് വൈറ്റ് Review and Herald-ൽ ലേഖനപരമ്പര ആരംഭിച്ചു; ഫിലദെൽഫ്യയായി ആരംഭിച്ച പ്രസ്ഥാനം ലാവൊദിക്ക്യയായിത്തീർന്നുവെന്നും, അപ്പോൾ അംഗങ്ങൾ ലാവൊദിക്ക്യാ സഭയ്ക്ക് അർപ്പിക്കപ്പെട്ടിരിക്കുന്ന പരിഹാരം അന്വേഷിക്കേണ്ടതുണ്ടെന്നും അദ്ദേഹം അവയിൽ വ്യക്തമാക്കിയിരുന്നു. അതേ വർഷം, അതേ പ്രസിദ്ധീകരണത്തിൽ, ലേവ്യപുസ്തകം 26-ലെ രണ്ടായിരത്തി അഞ്ഞൂറിരുപത് വർഷത്തെ പ്രവചനത്തെക്കുറിച്ച് ഹിറാം എഡ്സൺ രചിച്ച ലേഖനപരമ്പര ജെയിംസ് വൈറ്റ് പ്രസിദ്ധീകരിച്ചു. ആ ലേഖനങ്ങൾ ഒരിക്കലും പൂർത്തിയാക്കിയില്ല.</w:t>
      </w:r>
    </w:p>
    <w:p>
      <w:pPr>
        <w:pStyle w:val="ArticleBody"/>
        <w:jc w:val="left"/>
      </w:pPr>
      <w:r>
        <w:rPr>
          <w:rFonts w:ascii="Nirmala UI" w:hAnsi="Nirmala UI" w:eastAsia="Nirmala UI" w:cs="Nirmala UI"/>
        </w:rPr>
        <w:t>2001 സെപ്റ്റംബർ 11-നുശേഷം കർത്താവ് Future for America എന്ന പ്രസ്ഥാനത്തെ പഴയ പാതകളിലേക്കു മടക്കിനടത്തിയപ്പോൾ, Edson എഴുതിയ ലേഖനങ്ങൾ വീണ്ടും കണ്ടെത്തപ്പെട്ടു; ചരിത്രത്തിൽ ആദ്യമായി ഇരുപത്തിയഞ്ചുനൂറും ഇരുപതും വർഷങ്ങളുള്ള ഇരു കാലപരിധികളും രണ്ടു ശാപങ്ങളായി തിരിച്ചറിയപ്പെട്ടു. അതിൽ ഒന്ന് വടക്കൻ പത്ത് ഗോത്രങ്ങൾക്കു വിരോധമായും മറ്റൊന്ന് തെക്കൻ രണ്ട് ഗോത്രങ്ങൾക്കു വിരോധമായും ആയിരുന്നു. Miller, യെഹൂദയുടെ തെക്കൻ രാജ്യത്തിനെതിരായ ഏഴ് കാലങ്ങളെ തിരിച്ചറിഞ്ഞിരുന്നു; എന്നാൽ Edson, ഇസ്രായേലിന്റെ വടക്കൻ രാജ്യത്തിനെതിരായ ഏഴ് കാലങ്ങളെ തിരിച്ചറിഞ്ഞു. അവ രണ്ടും പ്രയോഗിക്കപ്പെടേണ്ടതാണെന്ന് Future for America കണ്ടു. ഈ രണ്ടു ചിതറിപ്പോകലുകളും ഒരുമിച്ചു ചേർക്കപ്പെടുമ്പോൾ, Miller-നും Edson-നും ഒരിക്കലും തിരിച്ചറിയാതിരുന്ന പ്രവാചകപ്രകാശം അവ ഉൽപ്പാദിപ്പിക്കുന്നു.</w:t>
      </w:r>
    </w:p>
    <w:p>
      <w:pPr>
        <w:pStyle w:val="ArticleBody"/>
        <w:jc w:val="left"/>
      </w:pPr>
      <w:r>
        <w:rPr>
          <w:rFonts w:ascii="Nirmala UI" w:hAnsi="Nirmala UI" w:eastAsia="Nirmala UI" w:cs="Nirmala UI"/>
        </w:rPr>
        <w:t>2001-ന് ശേഷമുള്ള കാലഘട്ടത്തിൽ കർത്താവ് Future for America-യെ പഴയ പാതകളിലേക്കു മടക്കിക്കൊണ്ടുവന്നപ്പോൾ, മോശെയുടെ “ശപഥം” വീണ്ടും ജീവനേറ്റു തന്റെ കാലുകളിൽ നിന്നു. “ശപഥ”ത്തോടു ബന്ധപ്പെട്ട സന്ദേശം അന്നു മൂന്നാം ദൂതന്റെ ദൂതന്മാർ മുഖാന്തരം അവതരിപ്പിക്കപ്പെട്ടു; അതു ആദ്യ ദൂതന്റെ ദൂതന്മാർ അവതരിപ്പിക്കുകയും പ്രതീകാത്മകമായി മുൻകൂട്ടി കാണിച്ചുതരുകയും ചെയ്തതുപോലെ തന്നെയായിരുന്നു. “എലീയാവിന്റെ” ശക്തിയിൽ “മോശെ” പ്രതിനിധീകരിക്കുന്ന സന്ദേശം പ്രഖ്യാപിച്ച പ്രസ്ഥാനം Future for America ആയിരുന്നു; ഏകദേശം 2012-ൽ സമാപിച്ച Habakkuk’s Tables എന്ന ശീർഷകത്തിലുള്ള പ്രഭാഷണപരമ്പരയുടെ അവസാനത്തോളം, എലീയാവ് വ്യക്തമായി മോശെയുടെ സാക്ഷ്യം നൽകി. ആ പ്രഭാഷണപരമ്പര അവസാനിച്ചപ്പോൾ, അതളക്കുഴിയിൽനിന്നുള്ള മൃഗം മോശെയും എലീയാവിനെയും എതിരായി യുദ്ധം ചെയ്യുവാൻ ഉയർന്നുവന്നു. ആ യുദ്ധം ആരംഭിച്ചതാകട്ടെ, Future for America 1996 മുതൽ ചെയ്തുവരികയായിരുന്ന പ്രവർത്തനം നിർത്തി, സ്വന്തം അഹങ്കാരത്തിൽ The School of the Prophets എന്നു വിളിച്ച ഒരു വിദ്യാലയം ആരംഭിക്കണമെന്നു തീരുമാനിച്ചപ്പോൾ ആയിരുന്നു. ആ വിദ്യാലയത്തെ, കള്ളപ്രവാചകന്മാരുടെ വിദ്യാലയം എന്നു വിളിച്ചതായിരുന്നു കൂടുതൽ ഉചിതം!</w:t>
      </w:r>
    </w:p>
    <w:p>
      <w:pPr>
        <w:pStyle w:val="ArticleBody"/>
        <w:jc w:val="left"/>
      </w:pPr>
      <w:r>
        <w:rPr>
          <w:rFonts w:ascii="Nirmala UI" w:hAnsi="Nirmala UI" w:eastAsia="Nirmala UI" w:cs="Nirmala UI"/>
        </w:rPr>
        <w:t>കർത്താവാൽ തന്റെ ദൂതന്മാരായി ഒരിക്കലും സ്ഥിരീകരിക്കപ്പെടാതിരുന്നവർക്ക് തങ്ങളുടേതായ ആശയങ്ങൾ അവതരിപ്പിക്കാൻ വിദ്യാലയം അനുവാദം നൽകാൻ തുടങ്ങിയപ്പോൾ ഉണ്ടായ കലഹവും ആശയക്കുഴപ്പവും 2020 ജൂലൈ 18-ന് Future for Americaയുടെ മരണത്തോടെ അവസാനിച്ചു. ആ ഘട്ടത്തിൽ മോശെയും ഏലീയാവും വീഥികളിൽ വധിക്കപ്പെട്ടിരുന്നു.</w:t>
      </w:r>
    </w:p>
    <w:p>
      <w:pPr>
        <w:pStyle w:val="ArticleScripture"/>
        <w:jc w:val="left"/>
      </w:pPr>
      <w:r>
        <w:rPr>
          <w:rFonts w:ascii="Nirmala UI" w:hAnsi="Nirmala UI" w:eastAsia="Nirmala UI" w:cs="Nirmala UI"/>
        </w:rPr>
        <w:t>അവർ തങ്ങളുടെ സാക്ഷ്യം പൂർത്തിയാക്കിയിരിക്കുമ്പോൾ, അഗാധഗർത്ഥത്തിൽനിന്ന് ഉയർന്നുവരുന്ന മൃഗം അവരോടു യുദ്ധം ചെയ്തു അവരെ ജയിക്കുകയും അവരെ കൊല്ലുകയും ചെയ്യും. അവരുടെ ശവങ്ങൾ മഹാനഗരത്തിന്റെ വീഥിയിൽ കിടക്കും; ആത്മീയമായി അതിനെ സൊദോം എന്നും ഈജിപ്ത് എന്നും വിളിക്കപ്പെടുന്നു; അവിടെ തന്നെയാണ് നമ്മുടെ കർത്താവും ക്രൂശിക്കപ്പെട്ടത്. വെളിപ്പാട് 11:7, 8.</w:t>
      </w:r>
    </w:p>
    <w:p>
      <w:pPr>
        <w:pStyle w:val="ArticleBody"/>
        <w:jc w:val="left"/>
      </w:pPr>
      <w:r>
        <w:rPr>
          <w:rFonts w:ascii="Nirmala UI" w:hAnsi="Nirmala UI" w:eastAsia="Nirmala UI" w:cs="Nirmala UI"/>
        </w:rPr>
        <w:t>വിശ്വാസയോഗ്യമായ സാക്ഷ്യം എന്നത്, *Habakkuk’s Tables* എന്ന ശീർഷകത്തിലുള്ള പരമ്പരയുടെ സമാപ്തിയിൽ അവസാനിച്ച സാക്ഷ്യമാണ്. തുടർന്ന് മൃഗം ആക്രമിച്ചു. ഈ നിലവിലെ ലേഖനങ്ങളെ ആർ പിന്തുടരുന്നുവെന്ന് എനിക്കൊരു ധാരണയുമില്ല; എന്നാൽ അതിൽ *Future for America*യുടെ ശത്രുക്കൾ ഉണ്ടാകുന്നതുപോലെ തന്നെയേ, ജൂലൈ 18-ന്റെ നിരാശയുമായി ഇനിയും ഒത്തു തീർക്കാൻ ശ്രമിക്കുന്നവരും ഉൾപ്പെട്ടിരിക്കുമെന്നാണ് ഞാൻ കരുതുന്നത്. അതിനാൽ, ഞാൻ ശത്രുക്കൾ എന്നു നിർവചിക്കുന്ന വർഗത്തിൽപ്പെടുന്നവർ, പ്രവാചകചരിത്രത്തിന്റെ ഈ പ്രയോഗം അവരുടെ മനസ്സിൽ എത്രമാത്രം സ്വാർത്ഥപ്രേരിതമായി തോന്നുന്നുവെന്ന് ചൂണ്ടിക്കാണിക്കും എന്നു ഞാൻ പ്രതീക്ഷിക്കുന്നു. അതുപോലെ തന്നെയാകട്ടെ. *Future for America*യുടെ ചരിത്രം മില്ലറൈറ്റ് പ്രസ്ഥാനത്താൽ മുൻകൂട്ടി രൂപകമായി കാണിക്കപ്പെട്ട പ്രസ്ഥാനമായി വ്യക്തമായി തിരിച്ചറിയപ്പെട്ടിട്ടില്ലെന്നു നടിക്കുവാൻ സമയം അതിയായി ചുരുങ്ങിയിരിക്കുന്നു; അതുപോലെ തന്നെ, ആ പ്രസ്ഥാനത്തിൽ നേതൃത്വം നൽകുന്നതിനായി ഉയർത്തപ്പെട്ട, ദോഷങ്ങളുള്ള ലാവൊദിക്യ മനുഷ്യദൂതൻ വില്യം മില്ലറാൽ മുൻരൂപമായി കാണിക്കപ്പെട്ടിരുന്നില്ലെന്നു നടിക്കുവാനും സമയം അതിയായി ചുരുങ്ങിയിരിക്കുന്നു.</w:t>
      </w:r>
    </w:p>
    <w:p>
      <w:pPr>
        <w:pStyle w:val="ArticleBody"/>
        <w:jc w:val="left"/>
      </w:pPr>
      <w:r>
        <w:rPr>
          <w:rFonts w:ascii="Nirmala UI" w:hAnsi="Nirmala UI" w:eastAsia="Nirmala UI" w:cs="Nirmala UI"/>
        </w:rPr>
        <w:t>മില്ലർ ഫിലഡെൽഫ്യക്കാരനായിരുന്നു; ഞാൻ 1975-ൽ ലോകത്തിൽനിന്ന് അഡ്വെന്റിസത്തിലേക്ക് വന്നവൻ ആകയാൽ, ഞാൻ ഒരു സാക്ഷ്യപ്പെടുത്തിയ ലവൊദിക്യാ അഡ്വെന്റിസ്റ്റാണ്. എന്റെ ജീവിതചരിത്രം ആ സത്യത്തിന് സാക്ഷ്യം വഹിക്കുന്നു. അങ്ങനെ ആയിരിക്കെ, സ്വർഗ്ഗത്തിലെ കരുണാമയനായ ദൈവം താൻ ഇപ്പോൾ വെളിപ്പെടുത്തിക്കൊണ്ടിരിക്കുന്ന സന്ദേശം എഴുത്തിൽ കുറിച്ച് സഭകൾക്കയക്കണമെന്ന് അടുത്തിടെ എന്നോടു നിർദേശിച്ചിരിക്കുന്നു. അവിടുത്തെ നിർദേശത്തോടൊപ്പം, താൻ മോശെയും ഏലിയാവിനെയും ഉയിർപ്പിക്കുമ്പോൾ, അവർ ലവൊദിക്യക്കാരായി അല്ല, ഫിലഡെൽഫ്യക്കാരായി ഉയിർപ്പിക്കപ്പെടും എന്ന വാഗ്ദാനവും ഉണ്ടായിരുന്നു. മില്ലറൈറ്റ് ചരിത്രത്തിൽ ആരംഭിച്ച പ്രസ്ഥാനം ഫിലഡെൽഫ്യയുടെ കാലഘട്ടമായിരുന്നു; അത് പിന്നീട് 1856-ൽ ലവൊദിക്യയിലേക്കു പര്യവസാനിച്ചു, മില്ലറൈറ്റുകൾ സ്ഥാപിച്ച അടിസ്ഥാനങ്ങളെ നിരസിക്കുന്ന പ്രക്രിയ ആരംഭിച്ചപ്പോൾ. ഹിറം എഡ്സന്റെ എഴുത്തിലൂടെ സമർപ്പിക്കപ്പെട്ട പുതിയ വെളിച്ചത്തിന്റെ വികസനത്തെ മാറ്റിവെച്ചതോടെയാണ് ആ നിരാകരണം ആരംഭിച്ചത്. ഏഴ് വർഷങ്ങൾക്കു ശേഷം, 1863-ൽ, മോശെയുടെ സന്ദേശം അവതരിപ്പിച്ച ഏലിയാവിന്റെ പ്രസ്ഥാനം കൊല്ലപ്പെട്ടു. അതേ സമയത്ത്, ആ പ്രസ്ഥാനം കൊല്ലപ്പെട്ടപ്പോഴുതന്നെ, ആ പ്രസ്ഥാനത്തിന് പകരമായി ഒരു സഭയെ അവതരിപ്പിച്ചു. മോശെയും ഏലിയാവും അഡ്വെന്റിസത്തിന്റെ ആരംഭത്തിൽ കൊല്ലപ്പെട്ടു; അഡ്വെന്റിസത്തിന്റെ അവസാനത്തിലും അവർ വീണ്ടും കൊല്ലപ്പെട്ടു.</w:t>
      </w:r>
    </w:p>
    <w:p>
      <w:pPr>
        <w:pStyle w:val="ArticleBody"/>
        <w:jc w:val="left"/>
      </w:pPr>
      <w:r>
        <w:rPr>
          <w:rFonts w:ascii="Nirmala UI" w:hAnsi="Nirmala UI" w:eastAsia="Nirmala UI" w:cs="Nirmala UI"/>
        </w:rPr>
        <w:t>പ്രവചനാത്മകമായ ലൗദിക്യയുടെ അന്ത്യത്തിൽ, 1989-ൽ ഹിദ്ദേക്കേൽ നദിയുടെ ദർശനം മുദ്രവിമോചിതമായി, ലൗദിക്യൻ മാതാവിൽനിന്നു ജനിച്ച ഒരു പ്രസ്ഥാനം ആരംഭിച്ചു. കർത്താവിനു ഇത് അപ്രതീക്ഷിതമായിരുന്നില്ല; തന്റെ മൂന്നു ദൂതന്മാരുടെ പ്രവൃത്തിയെ ആരംഭിച്ചതുപോലെ തന്നേ അവൻ അതിനെ സമാപിപ്പിക്കുമെന്നു അവൻ അറിഞ്ഞിരുന്നു. അവൻ അതിനെ ഫിലദെൽഫ്യക്കാരുടെ ഒരു പ്രസ്ഥാനത്തോടെ അവസാനിപ്പിക്കും; അതിനെ ആരംഭിച്ചതുപോലെ തന്നേ. ഇത് സാധിപ്പിക്കുന്നതിനായി, ജനനത്തിൽ ലൗദിക്യനായിരുന്ന ആ പ്രസ്ഥാനം കൊല്ലപ്പെടുകയും ഫിലദെൽഫ്യക്കാരായി ഉയിർത്തെഴുന്നേൽക്കുകയും ചെയ്യേണ്ടതുണ്ടായിരുന്നു. അങ്ങനെ സംഭവിക്കുമ്പോൾ, ലൗദിക്യ സഭയിൽനിന്നു പുറത്തുകൊണ്ടുവരപ്പെട്ട ആ പ്രസ്ഥാനം, മൂന്നു മടങ്ങുള്ള ഐക്യം ഏഴിൽപ്പെട്ട എട്ടാമത്തേതായി മാറുന്ന അതേ ചരിത്രത്തിൽ തന്നേ, ഏഴിൽപ്പെട്ട എട്ടാമത്തേതായിത്തീരും. അതേ ചരിത്രത്തിൽ തന്നേ, റിപ്പബ്ലിക്കൻത്വത്തിന്റെ കൊമ്പും ഏഴിൽപ്പെട്ട എട്ടാമത്തേതിന്റെ ഒരു പുനരുത്ഥാനം അനുഭവിക്കും; അത് ഈജിപ്തിന്റെയും സൊദോമിന്റെയും “വോക്ക്-ഇസം”കൊണ്ടു കൊല്ലപ്പെട്ടിരുന്നതായിരുന്നു. എങ്കിലും ആ പ്രവചനരേഖ ലേഖനങ്ങളിൽ പിന്നീട് പരിഗണിക്കപ്പെടും.</w:t>
      </w:r>
    </w:p>
    <w:p>
      <w:pPr>
        <w:pStyle w:val="ArticleScripture"/>
        <w:jc w:val="left"/>
      </w:pPr>
      <w:r>
        <w:rPr>
          <w:rFonts w:ascii="Nirmala UI" w:hAnsi="Nirmala UI" w:eastAsia="Nirmala UI" w:cs="Nirmala UI"/>
        </w:rPr>
        <w:t>ജാതികളിലും ഗോത്രങ്ങളിലുമായി ഭാഷകളിലും രാജ്യങ്ങളിലുമായി ഉള്ളവർ അവരുടെ ശവശരീരങ്ങളെ മൂന്നര ദിവസം കാണും; അവരുടെ ശവശരീരങ്ങളെ കല്ലറകളിൽ ഇടാൻ അനുവദിക്കുകയുമില്ല. ഭൂമിയിൽ വസിക്കുന്നവർ അവരെക്കുറിച്ച് സന്തോഷിച്ചു ആനന്ദിക്കും; തമ്മിൽ തമ്മിൽ സമ്മാനങ്ങൾ അയക്കും; കാരണം, ഈ രണ്ട് പ്രവാചകന്മാർ ഭൂമിയിൽ വസിച്ചിരുന്നവരെ പീഡിപ്പിച്ചിരുന്നു. മൂന്നര ദിവസത്തിന് ശേഷം ദൈവത്തിൽ നിന്നുള്ള ജീവന്റെ ആത്മാവ് അവരിൽ പ്രവേശിച്ചു; അവർ തങ്ങളുടെ കാലിന്മേൽ നിലകൊണ്ടു; അവരെ കണ്ടവരുടെമേൽ മഹാഭയം വീണു. വെളിപ്പാട് 11:9–11.</w:t>
      </w:r>
    </w:p>
    <w:p>
      <w:pPr>
        <w:pStyle w:val="ArticleBody"/>
        <w:jc w:val="left"/>
      </w:pPr>
      <w:r>
        <w:rPr>
          <w:rFonts w:ascii="Nirmala UI" w:hAnsi="Nirmala UI" w:eastAsia="Nirmala UI" w:cs="Nirmala UI"/>
        </w:rPr>
        <w:t>അമേരിക്കയ്ക്കുള്ള ഭാവി ശവകുടീരത്തിൽ അടക്കപ്പെട്ടില്ല; അത് കൊല്ലപ്പെട്ട സ്ഥലമായിരുന്ന തെരുവിലേ കിടന്നിരുന്നു, അതിന്റെ പ്രത്യക്ഷമരണത്തെക്കുറിച്ച് അതിന്റെ ശത്രുക്കൾ ആനന്ദിച്ചുകൊണ്ടിരിക്കെ. എന്നിരുന്നാലും, “മൂന്നര ദിവസങ്ങൾ കഴിഞ്ഞപ്പോൾ ദൈവത്തിൽ നിന്നുള്ള ജീവന്റെ ആത്മാവ് അവരിൽ പ്രവേശിച്ചു; അവർ തങ്ങളുടെ കാലുകളിന്മേൽ നിലകൊണ്ടു.” ഇനി കാലമില്ല; അതുകൊണ്ട് മൂന്നര ദിവസം എന്നത് ആയിരത്തി ഇരുനൂറ് അറുപത് ദിവസങ്ങളെയോ വർഷങ്ങളെയോ പ്രതീകാത്മകമായി സൂചിപ്പിക്കുന്നു; വെളിപ്പാട് പന്ത്രണ്ടാം അധ്യായം ആറാം, പതിനാലാം വാക്യങ്ങളിൽ വിശുദ്ധസ്ഥലവും സൈന്യവും ചവിട്ടിക്കളയപ്പെട്ടിരുന്ന മരുഭൂമിയെ അതു പ്രതിനിധീകരിക്കുന്നു. അവർ ശവകുടീരത്തിൽ അടക്കപ്പെട്ടിരുന്നുവെങ്കിൽ, അവർ ചവിട്ടിക്കളയപ്പെടാവുന്ന ഒരു തെരുവിൽ ആയിരിക്കുമായിരുന്നില്ല. അമേരിക്കയ്ക്കുള്ള ഭാവി ചവിട്ടിക്കളയപ്പെട്ടത് ഒരു പ്രതീകാത്മക കാലഘട്ടം മാത്രമല്ല; മോശെയുടെ സത്യപ്രതിജ്ഞയാൽ പ്രതിനിധീകരിക്കപ്പെട്ട “ഏഴ് കാലങ്ങൾ” എന്ന സന്ദേശത്തിന്റെ പ്രതീകാത്മക കാലഘട്ടം തന്നെയാണ് അത്.</w:t>
      </w:r>
    </w:p>
    <w:p>
      <w:pPr>
        <w:pStyle w:val="ArticleScripture"/>
        <w:jc w:val="left"/>
      </w:pPr>
      <w:r>
        <w:rPr>
          <w:rFonts w:ascii="Nirmala UI" w:hAnsi="Nirmala UI" w:eastAsia="Nirmala UI" w:cs="Nirmala UI"/>
        </w:rPr>
        <w:t>അവർ വാളിന്റെ വായാൽ വീഴും; സകലജാതികളിലും ബദ്ധരായി കൊണ്ടുപോകപ്പെടും; ജാതികളുടെ കാലങ്ങൾ പൂർത്തിയാകുവോളം യെരൂശലേം ജാതികളാൽ ചവിട്ടിക്കളയപ്പെടും. ലൂക്കാ 21:24.</w:t>
      </w:r>
    </w:p>
    <w:p>
      <w:pPr>
        <w:pStyle w:val="ArticleBody"/>
        <w:jc w:val="left"/>
      </w:pPr>
      <w:r>
        <w:rPr>
          <w:rFonts w:ascii="Nirmala UI" w:hAnsi="Nirmala UI" w:eastAsia="Nirmala UI" w:cs="Nirmala UI"/>
        </w:rPr>
        <w:t>യെരൂശലേം മൂന്നു പ്രാവശ്യം ചവിട്ടിമെതിക്കപ്പെട്ടിട്ടുണ്ട്. ഒന്നാമതായി, ക്രി.മു. 677 മുതൽ ക്രി.മു. 607 വരെ ബാബിലോൻ അതിനെ ചവിട്ടിമെതിച്ചു. രണ്ടാം ചവിട്ടിമെതിക്കൽ ക്രി.വ. 66 മുതൽ ക്രി.വ. 70 വരെ ജാതീയ റോമിന്റെ കയ്യാൽ നടന്നു. മൂന്നാം പ്രാവശ്യം ആത്മീയ റോമിനാൽ ക്രി.വ. 538 മുതൽ 1798 വരെ സംഭവിച്ചു. ലൂക്കാ ഇരുപത്തൊന്നാം അധ്യായത്തിൽ പരാമർശിക്കപ്പെട്ട ജാതികളാൽ യെരൂശലേം ചവിട്ടിമെതിക്കപ്പെടുന്നതെന്നത് പാപ്പസഭയുടെ ആയിരത്തി ഇരുനൂറ്റി അറുപത് വർഷത്തെ ഭരണകാലത്തെയായിരുന്നു സൂചിപ്പിച്ചത്. വെളിപ്പാട് പതിനൊന്നാം അധ്യായം, അവിടെ നാം മോശെയുടെയും ഏലീയാവിന്റെയും സാക്ഷ്യം കാണുന്നു, ആ കാലഘട്ടത്തിന്റെ തിരിച്ചറിയലോടെയാണ് ആരംഭിക്കുന്നത്.</w:t>
      </w:r>
    </w:p>
    <w:p>
      <w:pPr>
        <w:pStyle w:val="ArticleScripture"/>
        <w:jc w:val="left"/>
      </w:pPr>
      <w:r>
        <w:rPr>
          <w:rFonts w:ascii="Nirmala UI" w:hAnsi="Nirmala UI" w:eastAsia="Nirmala UI" w:cs="Nirmala UI"/>
        </w:rPr>
        <w:t>എനിക്കു ദണ്ഡുപോലെയുള്ള ഒരു ഞാണൽ കൊടുക്കപ്പെട്ടു; ദൂതൻ നിന്നുകൊണ്ട് അരുളിച്ചെയ്തു: എഴുന്നേറ്റ് ദൈവത്തിന്റെ മന്ദിരവും യാഗപീഠവും അവിടെ ആരാധിക്കുന്നവരെയും അളക്കുക. എന്നാൽ മന്ദിരത്തിന്റെ പുറത്തുള്ള പ്രാകാരം വിട്ടുകളക; അതിനെ അളക്കരുത്; കാരണം അത് ജാതികൾക്കു കൊടുക്കപ്പെട്ടിരിക്കുന്നു; അവർ വിശുദ്ധനഗരത്തെ നാൽപ്പത്തിരണ്ട് മാസം കാൽക്കീഴടക്കി ചവിട്ടും. വെളിപ്പാട് 11:1, 2.</w:t>
      </w:r>
    </w:p>
    <w:p>
      <w:pPr>
        <w:pStyle w:val="ArticleBody"/>
        <w:jc w:val="left"/>
      </w:pPr>
      <w:r>
        <w:rPr>
          <w:rFonts w:ascii="Nirmala UI" w:hAnsi="Nirmala UI" w:eastAsia="Nirmala UI" w:cs="Nirmala UI"/>
        </w:rPr>
        <w:t>യോഹന്നാൻ ദേവാലയത്തെയും അതിലെ ആരാധകരെയും അളക്കണമെന്നുള്ള ആജ്ഞ, 1844-ൽ ന്യായവിധിയുടെ ആരംഭത്തെ പ്രതിനിധീകരിക്കുന്നു; കാരണം അതിന് മുൻപുള്ള രണ്ട് വാക്യങ്ങൾ, 1844-ൽ സംഭവിച്ച മഹാനിരാശയുടെ കയ്പ്പ് യോഹന്നാൻ അനുഭവിച്ചതായി അവനെ തിരിച്ചറിയിക്കുന്നു; പിന്നെ, സന്ദേശം പ്രഖ്യാപിക്കുന്ന പ്രവൃത്തി അവൻ വീണ്ടും ആവർത്തിക്കേണ്ടതാണെന്ന് അവനോടു പറഞ്ഞതിനുശേഷം, പതിനൊന്നാം അധ്യായത്തിലെ ഒന്നാം വാക്യം ആ ന്യായവിധി ഇപ്പോഴേക്കും ആരംഭിച്ചിരിക്കുന്നു എന്നു തിരിച്ചറിയിക്കുന്നു.</w:t>
      </w:r>
    </w:p>
    <w:p>
      <w:pPr>
        <w:pStyle w:val="ArticleScripture"/>
        <w:jc w:val="left"/>
      </w:pPr>
      <w:r>
        <w:rPr>
          <w:rFonts w:ascii="Nirmala UI" w:hAnsi="Nirmala UI" w:eastAsia="Nirmala UI" w:cs="Nirmala UI"/>
        </w:rPr>
        <w:t>“കുലുങ്ങാവുന്ന എല്ലാം കുലുക്കപ്പെടേണ്ട സമയം വന്നിരിക്കുന്നു; കുലുക്കപ്പെടാനാവാത്തവ നിലനിലക്കേണ്ടതിന്നു. ഓരോ കാര്യവും ദൈവത്തിന്റെ മുമ്പാകെ പരിശോധനയ്ക്കു വരികയാണ്; എന്തെന്നാൽ അവൻ ദൈവത്തിന്റെ ആലയത്തെയും അതിലെ ആരാധകരെയും അളക്കുന്നു. ‘ഏഴ് നക്ഷത്രങ്ങളെ തന്റെ വലങ്കയ്യിൽ പിടിച്ചിരിക്കുന്നവനും ഏഴ് പൊൻ നിലവിളക്കുകളുടെ നടുവിൽ നടക്കുന്നവനും അരുളിച്ചെയ്യുന്നതിങ്ങനെ: നിന്റെ പ്രവൃത്തികളെ ഞാൻ അറിയുന്നു…. എന്നാൽ നിനക്കു വിരോധമായി എനിക്കു കുറച്ചൊന്നു ഉണ്ട്; നീ നിന്റെ ആദ്യസ്നേഹം വിട്ടുകളഞ്ഞിരിക്കുന്നു; ആകയാൽ നീ എവിടെനിന്നു വീണുപോയി എന്നു ഓർക്കുകയും മാനസാന്തരപ്പെടുകയും ആദിയിലെ പ്രവൃത്തികൾ ചെയ്യുകയും ചെയ്‍വിൻ; അല്ലെങ്കിൽ ഞാൻ വേഗത്തിൽ നിന്റെ അടുക്കൽ വന്ന് നിലവിളക്കിനെ അതിന്റെ സ്ഥാനത്തുനിന്നു നീക്കും.’ ‘മാനസാന്തരപ്പെടുക; അല്ലെങ്കിൽ ഞാൻ വേഗത്തിൽ നിന്റെ അടുക്കൽ വന്ന് എന്റെ വായിലെ വാളുകൊണ്ടു നിനക്കു വിരോധമായി യുദ്ധം ചെയ്യും. ചെവി ഉള്ളവൻ സഭകളോടു ആത്മാവു അരുളിച്ചെയ്യുന്നതു കേൾക്കട്ടെ: ജയിക്കുന്നവന്നു ഞാൻ മറഞ്ഞിരിക്കുന്ന മന്നയിൽ നിന്നു തിന്നുവാൻ കൊടുക്കും; അവന്നു ഞാൻ ഒരു വെള്ളക്കല്ലും നൽകും; ആ കല്ലിൻമേൽ അതു സ്വീകരിക്കുന്നവനെ അല്ലാതെ ആരും അറിയാത്ത ഒരു പുതിയ നാമം എഴുതിയിരിക്കുന്നതുമാകും.’” The 1888 Materials, 1116.</w:t>
      </w:r>
    </w:p>
    <w:p>
      <w:pPr>
        <w:pStyle w:val="ArticleBody"/>
        <w:jc w:val="left"/>
      </w:pPr>
      <w:r>
        <w:rPr>
          <w:rFonts w:ascii="Nirmala UI" w:hAnsi="Nirmala UI" w:eastAsia="Nirmala UI" w:cs="Nirmala UI"/>
        </w:rPr>
        <w:t>1844-ൽ ആരംഭിച്ച അന്വേഷണവിധിയെ യോഹന്നാൻ പ്രതിനിധീകരിക്കുന്നതിനാൽ, അവനോടു ആലയത്തിന്റെ പ്രാകാരം അളക്കാതെ വിടുവാൻ കല്പിക്കപ്പെടുന്നു; കാരണം വിശുദ്ധനഗരത്തെ ആയിരത്തി ഇരുനൂറ് അറുപത് വർഷം ചവിട്ടിമെതിക്കാനിരുന്ന ജാതികൾക്കു അത് കൊടുത്തിരിക്കുകയാണ്. ലൂക്കാ ഇരുപത്തൊന്നാം അധ്യായം, ജാതികളുടെ “കാലങ്ങൾ” പൂർത്തിയാകുന്നതുവരെ ജാതികൾ യെരൂശലേമിനെ ചവിട്ടിമെതിക്കും എന്നു വ്യക്തമാക്കുന്നു. പതിനൊന്നാം അധ്യായത്തിൽ യോഹന്നാൻ ഇപ്പോൾ തന്നേ ജാതികളാൽ യെരൂശലേം ചവിട്ടിമെതിക്കപ്പെട്ട കാലം 538 മുതൽ 1798 വരെയുള്ള ചരിത്രമാണെന്ന് തിരിച്ചറിയിച്ചിരിക്കുന്നു. പന്ത്രണ്ടാം അധ്യായത്തിൽ യോഹന്നാൻ ഈ കാലഘട്ടത്തെ രണ്ടുതവണ മരുഭൂമിയെന്നു തിരിച്ചറിയിക്കുന്നു; അതായത്, പാപ്പാവിനാൽ വരുത്തപ്പെട്ട പീഡനം ഒഴിവാക്കുന്നതിനായി സഭ ഓടിപ്പോയ ഒരു കാലഘട്ടം.</w:t>
      </w:r>
    </w:p>
    <w:p>
      <w:pPr>
        <w:pStyle w:val="ArticleBody"/>
        <w:jc w:val="left"/>
      </w:pPr>
      <w:r>
        <w:rPr>
          <w:rFonts w:ascii="Nirmala UI" w:hAnsi="Nirmala UI" w:eastAsia="Nirmala UI" w:cs="Nirmala UI"/>
        </w:rPr>
        <w:t>മോശെയും ഏലിയാവും കൊല്ലപ്പെടുകയും മൂന്നു ദിവസവും അരയും എന്ന കാലയളവിൽ വീഥിയിൽ ചവിട്ടിമെതിക്കപ്പെടേണ്ടവരായി ഉപേക്ഷിക്കപ്പെടുകയും ചെയ്യുമ്പോൾ, യെരൂശലേം ചവിട്ടിമെതിക്കപ്പെട്ടിരുന്ന മുമ്പിലുള്ള മൂന്നു ചരിത്രങ്ങളും ആ കാലഘട്ടത്തെ മുൻസൂചിപ്പിക്കുന്നവയായി മനസ്സിലാക്കേണ്ടതാണ്. ലൂക്കാ ഇരുപത്തിയൊന്നാം അധ്യായത്തിൽ, ജാതികളുടെ “കാലങ്ങൾ” പൂർത്തിയാകുന്നതുവരെ ജാതികൾ വിശുദ്ധ നഗരത്തെ ചവിട്ടിമെതിക്കും എന്നു പറയുന്നു.</w:t>
      </w:r>
    </w:p>
    <w:p>
      <w:pPr>
        <w:pStyle w:val="ArticleBody"/>
        <w:jc w:val="left"/>
      </w:pPr>
      <w:r>
        <w:rPr>
          <w:rFonts w:ascii="Nirmala UI" w:hAnsi="Nirmala UI" w:eastAsia="Nirmala UI" w:cs="Nirmala UI"/>
        </w:rPr>
        <w:t>അതുകൊണ്ട്, ലൂക്കാ ജാതികളുടെ ഒരു കാലത്തേക്കാൾ കൂടുതലുള്ള കാലങ്ങളെ സൂചിപ്പിക്കുന്നു; എന്നാൽ ജാതികളുടെ കാലം നിറവേറിയത് 1798-ൽ ആയിരുന്നു എന്നു നാം അറിയുന്നു. ആദ്യത്തെ “ജാതികളുടെ കാലം” ക്രി.മു. 723-ൽ, ഇസ്രായേലിന്റെ വടക്കൻ രാജ്യം അശ്ശൂർ ചവിട്ടിമെതിച്ചപ്പോൾ ആരംഭിച്ചു. ആ ചവിട്ടിമെതിക്കൽ ഒരു ജാതീയ ശക്തിയാൽ ഉണ്ടായ അടിച്ചമർത്തലായി ആരംഭിച്ച് 538 വരെ തുടർന്നു; തുടർന്ന് പാപ്പാത്വശക്തി ആ പ്രവർത്തി ഏറ്റെടുത്തു 1798 വരെ തുടരുകയായിരുന്നു. ജാതീയത അക്ഷരാർത്ഥത്തിലുള്ള ഇസ്രായേലിനെ ചിതറിച്ചും ചവിട്ടിമെതിച്ചും ചെയ്തു; പാപ്പാത്വം ആത്മീയ ഇസ്രായേലിനെ ചിതറിച്ചും ചവിട്ടിമെതിച്ചും ചെയ്തു. ജാതികളുടെ “കാലങ്ങൾ” ലേവ്യപുസ്തകം 26-ലെ രണ്ടായിരത്തി അഞ്ഞൂറിരുപത് വർഷങ്ങളെ സൂചിപ്പിക്കുന്നു; അത് ചവിട്ടിമെതിക്കപ്പെടുന്ന രണ്ടു കാലഘട്ടങ്ങളെ പ്രതിനിധീകരിക്കുന്നു. ആദ്യത്തേത് അശ്ശൂർ മുഖേന പ്രതിനിധീകരിക്കപ്പെട്ട ജാതീയതയാൽ, പിന്നെ ബാബിലോൻ, തുടർന്ന് ജാതീയ റോം എന്നിവയാൽ നടപ്പിലാക്കി. തുടർന്ന്, മില്ലർ താൻ ഉപയോഗിച്ച വിശുദ്ധ പ്രവചനഘടനയിൽ തിരിച്ചറിഞ്ഞ രണ്ടാമത്തെ ശൂന്യമാക്കുന്ന ശക്തി പാപ്പാത്വമായിരുന്നു; അത് 1798 വരെ ആ ചവിട്ടിമെതിക്കൽ തുടരുമായിരുന്നു. ജാതീയതയുടെയും പാപ്പാത്വത്തിന്റെയും ഈ ചവിട്ടിമെതിക്കലാണ് സ്വർഗ്ഗീയ സംവാദത്തിൽ ഉന്നയിക്കപ്പെടുന്ന അതേ ചോദ്യം; അതിന് ലഭിക്കുന്ന ഉത്തരമാണ് അഡ്വെന്റിസത്തിന്റെ അടിസ്ഥാനവും കേന്ദ്രസ്തംഭവും.</w:t>
      </w:r>
    </w:p>
    <w:p>
      <w:pPr>
        <w:pStyle w:val="ArticleScripture"/>
        <w:jc w:val="left"/>
      </w:pPr>
      <w:r>
        <w:rPr>
          <w:rFonts w:ascii="Nirmala UI" w:hAnsi="Nirmala UI" w:eastAsia="Nirmala UI" w:cs="Nirmala UI"/>
        </w:rPr>
        <w:t>അപ്പോൾ ഒരു വിശുദ്ധൻ സംസാരിക്കുന്നതു ഞാൻ കേട്ടു; സംസാരിച്ചുകൊണ്ടിരുന്ന ആ വിശുദ്ധനോടു മറ്റൊരു വിശുദ്ധൻ ചോദിച്ചു: നിത്യയാഗത്തെക്കുറിച്ചും ശൂന്യത വരുത്തുന്ന അതിക്രമത്തെക്കുറിച്ചും വിശുദ്ധസ്ഥലവും സൈന്യവും കാൽക്കീഴിൽ ചവിട്ടപ്പെടേണ്ടതിന്നു ഏൽപ്പിക്കപ്പെടുന്നതിനെക്കുറിച്ചും ഉള്ള ഈ ദർശനം എത്രകാലം നീളും? അവൻ എന്നോടു പറഞ്ഞു: രണ്ടായിരത്തി മൂന്നുനൂറ് ദിവസങ്ങൾവരെ; പിന്നെ വിശുദ്ധസ്ഥലം ശുദ്ധീകരിക്കപ്പെടും. ദാനീയേൽ 8:13, 14.</w:t>
      </w:r>
    </w:p>
    <w:p>
      <w:pPr>
        <w:pStyle w:val="ArticleBody"/>
        <w:jc w:val="left"/>
      </w:pPr>
      <w:r>
        <w:rPr>
          <w:rFonts w:ascii="Nirmala UI" w:hAnsi="Nirmala UI" w:eastAsia="Nirmala UI" w:cs="Nirmala UI"/>
        </w:rPr>
        <w:t>“ദൈനംദിനം” എന്നു പറയുന്നത് വിജാതീയതയെയും, “ശൂന്യതയുടെ ലംഘനം” എന്നു പറയുന്നത് പാപ്പാത്വത്തെയും പ്രതിനിധീകരിക്കുന്നുവെന്ന് ദൂതനായ ഗബ്രിയേലും മറ്റു ദൂതന്മാരും മില്ലറിനെ മനസ്സിലാക്കിച്ചു. വിജാതീയതയും പാപ്പാത്വവും ഇരുവരും വിശുദ്ധാലയത്തെയും സൈന്യത്തെയും ചവിട്ടിമെതിക്കും. ആകയാൽ ലൂക്കാ പരാമർശിക്കുന്ന ജാതികളുടെ “കാലങ്ങൾ” എന്നത് ആയിരത്തി ഇരുനൂറ് അറുപത് വർഷം വീതമുള്ള രണ്ട് ചവിട്ടിമെതിക്കുന്ന കാലഘട്ടങ്ങളാണ്; ഇവ ചേർന്നാൽ ലേവ്യപുസ്തകം ഇരുപത്താറിലെ ഏഴ് കാലങ്ങളാകുന്നു.</w:t>
      </w:r>
    </w:p>
    <w:p>
      <w:pPr>
        <w:pStyle w:val="ArticleBody"/>
        <w:jc w:val="left"/>
      </w:pPr>
      <w:r>
        <w:rPr>
          <w:rFonts w:ascii="Nirmala UI" w:hAnsi="Nirmala UI" w:eastAsia="Nirmala UI" w:cs="Nirmala UI"/>
        </w:rPr>
        <w:t>മോശെയുടെ “പ്രതിജ്ഞ” എന്ന സന്ദേശം, മോശെയുടെ സന്ദേശം അവതരിപ്പിച്ച ദൂതനായ ഏലിയാവിനോടൊപ്പം, 1863-ൽ കൊല്ലപ്പെട്ടു. മോശെയുടെ സന്ദേശവും ഏലിയാ ദൂതനും രണ്ടും 2001 സെപ്റ്റംബർ 11-ന് ശേഷം പുനരുത്ഥാനമേറ്റു. ഒരിക്കൽ കൂടി ഏലിയാവാൽ പ്രഖ്യാപിക്കപ്പെട്ട മോശെയുടെ സന്ദേശത്തിന് ശേഷം, അവ രണ്ടും കൊല്ലപ്പെടുകയും തുടർന്ന് ആയിരത്തി ഇരുനൂറ്റി അറുപത് ദിവസം വീഥിയിൽ ഉപേക്ഷിക്കപ്പെടുകയും അടക്കം ചെയ്യപ്പെടാതിരിക്കുകയും ചെയ്തതു, ദാനീയേൽ മോശെയുടെ “പ്രതിജ്ഞ” എന്നു വിളിക്കുന്ന “ഏഴു കാലങ്ങൾ” എന്ന സന്ദേശത്തോടുള്ള ഒരു നേരിട്ടുള്ള ബന്ധമാണ്. മില്ലറിനാലും മില്ലറൈറ്റുകളാലും മുൻചിത്രീകരിക്കപ്പെട്ടതുപോലെ, മോശെയുടെ ഏലിയാ സന്ദേശം ആവർത്തിക്കുന്ന പ്രസ്ഥാനംയും ദൂതനും ഒടുവിൽ തങ്ങളുടെ കാലുകളിൽ നിന്നു ഉയർന്ന് പുനരുത്ഥാനമേറ്റിരിക്കും.</w:t>
      </w:r>
    </w:p>
    <w:p>
      <w:pPr>
        <w:pStyle w:val="ArticleScripture"/>
        <w:jc w:val="left"/>
      </w:pPr>
      <w:r>
        <w:rPr>
          <w:rFonts w:ascii="Nirmala UI" w:hAnsi="Nirmala UI" w:eastAsia="Nirmala UI" w:cs="Nirmala UI"/>
        </w:rPr>
        <w:t>മൂന്നര ദിവസം കഴിഞ്ഞശേഷം ദൈവത്തിൽ നിന്നുള്ള ജീവന്റെ ആത്മാവ് അവരിൽ പ്രവേശിച്ചു; അവർ തങ്ങളുടെ കാലുകളിൽ നിവർന്ന് നിന്നു; അവരെ കണ്ടവരുടെ മേൽ മഹാഭയം വീണു. അപ്പോൾ സ്വർഗ്ഗത്തിൽ നിന്നു അവരോടു: ഇവിടെ കയറിവരുവിൻ എന്നു പറയുന്ന ഒരു മഹാശബ്ദം അവർ കേട്ടു. അവർ മേഘത്തിൽ സ്വർഗ്ഗത്തിലേക്കു കയറിപ്പോയി; അവരുടെ ശത്രുക്കൾ അവരെ കണ്ടു. വെളിപ്പാട് 11:11, 12.</w:t>
      </w:r>
    </w:p>
    <w:p>
      <w:pPr>
        <w:pStyle w:val="ArticleBody"/>
        <w:jc w:val="left"/>
      </w:pPr>
      <w:r>
        <w:rPr>
          <w:rFonts w:ascii="Nirmala UI" w:hAnsi="Nirmala UI" w:eastAsia="Nirmala UI" w:cs="Nirmala UI"/>
        </w:rPr>
        <w:t>ഈ സത്യത്തെ അടുത്ത ലേഖനത്തിൽ നാം പരിഗണിക്കും.</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അമേരിക്കയ്ക്കുള്ള ഭാവിയും 2020 ജൂലൈ 18-വും — നമ്പർ നാല്</dc:title>
  <dc:subject/>
  <dc:creator>Jeff Pippenger</dc:creator>
  <cp:keywords/>
  <dc:description>Generated by ArticleDigger from future_for_america\04_future_for_america.json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