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അമേരിക്കയ്ക്കുള്ള ഭാവിയും 2020 ജൂലൈ 18 — നമ്പർ അഞ്ച്</w:t>
      </w:r>
    </w:p>
    <w:p>
      <w:pPr>
        <w:pStyle w:val="ArticleSubtitle"/>
        <w:jc w:val="left"/>
      </w:pPr>
      <w:r>
        <w:rPr>
          <w:rFonts w:ascii="Nirmala UI" w:hAnsi="Nirmala UI" w:eastAsia="Nirmala UI" w:cs="Nirmala UI"/>
        </w:rPr>
        <w:t>പതാക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2023-09-21</w:t>
      </w:r>
    </w:p>
    <w:p>
      <w:pPr>
        <w:pStyle w:val="ArticleScripture"/>
        <w:jc w:val="left"/>
      </w:pPr>
      <w:r>
        <w:rPr>
          <w:rFonts w:ascii="Nirmala UI" w:hAnsi="Nirmala UI" w:eastAsia="Nirmala UI" w:cs="Nirmala UI"/>
        </w:rPr>
        <w:t>ലോകത്തിലെ സകല നിവാസികളേ, ഭൂമിയിൽ പാർക്കുന്നതാരായ സകലരേ, അവൻ പർവ്വതങ്ങളിന്മേൽ ഒരു പതാക ഉയർത്തുമ്പോൾ നിങ്ങൾ നോക്കുവിൻ; അവൻ കാഹളം മുഴക്കുമ്പോൾ നിങ്ങൾ കേൾപ്പിൻ. യെശയ്യാവു 18:3.</w:t>
      </w:r>
    </w:p>
    <w:p>
      <w:pPr>
        <w:pStyle w:val="ArticleBody"/>
        <w:jc w:val="left"/>
      </w:pPr>
      <w:r>
        <w:rPr>
          <w:rFonts w:ascii="Nirmala UI" w:hAnsi="Nirmala UI" w:eastAsia="Nirmala UI" w:cs="Nirmala UI"/>
        </w:rPr>
        <w:t>മോശെയാൽ പ്രതിനിധീകരിക്കപ്പെടുന്ന സന്ദേശം പ്രഖ്യാപിക്കുന്ന എലീയാവായി പ്രതിനിധീകരിക്കപ്പെട്ട ദൂതൻ, അതളമില്ലാത്ത കുഴിയിൽനിന്ന് ഉയരുന്ന ഒരു മൃഗത്താൽ തെരുവുകളിൽ കൊല്ലപ്പെടുന്നു. ലേവ്യപുസ്തകം ഇരുപത്തിയാറിലെ “ചിതറിക്കൽ” എന്ന മോശെയുടെ “ശാപം” കൊണ്ടു പ്രതിനിധീകരിക്കപ്പെടുന്ന ഒരു കാലയളവോളം ചവിട്ടിമെതിക്കപ്പെട്ടശേഷം, ദൈവവചനത്തിലൂടെ പരിശുദ്ധാത്മാവ് അവരുടെ മരിച്ച ശരീരങ്ങളിൽ പ്രവേശിക്കുന്നു. തുടർന്ന് അവർ എഴുന്നേറ്റ് നിൽക്കുന്നു; അതിനുശേഷം സ്വർഗ്ഗത്തിലേക്ക് ഉയരുന്നു. സ്വർഗ്ഗത്തിൽ ഉള്ളതുപോലെ പ്രതിനിധീകരിക്കപ്പെടുന്ന ഒരു സന്ദേശം, മൂന്നു ദൂതന്മാരുടെ നിത്യസുവിശേഷമാണ്.</w:t>
      </w:r>
    </w:p>
    <w:p>
      <w:pPr>
        <w:pStyle w:val="ArticleScripture"/>
        <w:jc w:val="left"/>
      </w:pPr>
      <w:r>
        <w:rPr>
          <w:rFonts w:ascii="Nirmala UI" w:hAnsi="Nirmala UI" w:eastAsia="Nirmala UI" w:cs="Nirmala UI"/>
        </w:rPr>
        <w:t>പിന്നെ ഞാൻ മറ്റൊരു ദൂതനെ ആകാശമദ്ധ്യേ പറന്നുപോകുന്നതായി കണ്ടു; ഭൂമിയിൽ വസിക്കുന്നവർക്കും സകല ജാതിക്കും വംശത്തിനും ഭാഷയ്ക്കും ജനത്തിനും പ്രസംഗിക്കേണ്ടതിന്നു അവന്റെ കൈയിൽ നിത്യസുവിശേഷം ഉണ്ടായിരുന്നു. വെളിപ്പാട് 14:6.</w:t>
      </w:r>
    </w:p>
    <w:p>
      <w:pPr>
        <w:pStyle w:val="ArticleBody"/>
        <w:jc w:val="left"/>
      </w:pPr>
      <w:r>
        <w:rPr>
          <w:rFonts w:ascii="Nirmala UI" w:hAnsi="Nirmala UI" w:eastAsia="Nirmala UI" w:cs="Nirmala UI"/>
        </w:rPr>
        <w:t>എലീയാവും മോശെയും സ്വർഗ്ഗത്തിലേക്കു കയറിപ്പോകുന്നതിന് മുമ്പ് അവർ ആദ്യം തങ്ങളുടെ കാലുകളിൽ നിൽക്കും.</w:t>
      </w:r>
    </w:p>
    <w:p>
      <w:pPr>
        <w:pStyle w:val="ArticleScripture"/>
        <w:jc w:val="left"/>
      </w:pPr>
      <w:r>
        <w:rPr>
          <w:rFonts w:ascii="Nirmala UI" w:hAnsi="Nirmala UI" w:eastAsia="Nirmala UI" w:cs="Nirmala UI"/>
        </w:rPr>
        <w:t>മൂന്നര ദിവസങ്ങൾ കഴിഞ്ഞശേഷം ദൈവത്തിൽനിന്നുള്ള ജീവന്റെ ആത്മാവ് അവരിൽ പ്രവേശിച്ചു; അവർ തങ്ങളുടെ കാലുകളിൽ നിന്നു; അവരെ കണ്ടവരുടെ മേൽ മഹാഭയം വീണു. അപ്പോൾ സ്വർഗ്ഗത്തിൽനിന്ന് അവരോടു: ഇവിടെക്കു കയറിവരുവിൻ എന്നു പറയുന്ന ഒരു മഹാശബ്ദം അവർ കേട്ടു. അവർ മേഘത്തിൽ സ്വർഗ്ഗത്തിലേക്കു കയറിപ്പോയി; അവരുടെ ശത്രുക്കൾ അവരെ കണ്ടു. വെളിപ്പാട് 11:11, 12.</w:t>
      </w:r>
    </w:p>
    <w:p>
      <w:pPr>
        <w:pStyle w:val="ArticleBody"/>
        <w:jc w:val="left"/>
      </w:pPr>
      <w:r>
        <w:rPr>
          <w:rFonts w:ascii="Nirmala UI" w:hAnsi="Nirmala UI" w:eastAsia="Nirmala UI" w:cs="Nirmala UI"/>
        </w:rPr>
        <w:t>ഓരോ പ്രവാചകനും മറ്റു പ്രവാചകരോടു യോജിക്കുന്നു; അവരൊക്കെയും വെളിപ്പാടിന്റെ പുസ്തകത്തിൽ ഒരുമിച്ചുചേരുന്നു. പുരുഷന്മാരിൽ ആത്മാവ് പ്രവേശിക്കുമ്പോൾ അവർ തങ്ങളുടെ കാലുകളിൽ നിൽക്കുന്നു എന്നു യെഹെസ്‌കേലിന്റെ പുസ്തകം പഠിപ്പിക്കുന്നു.</w:t>
      </w:r>
    </w:p>
    <w:p>
      <w:pPr>
        <w:pStyle w:val="ArticleScripture"/>
        <w:jc w:val="left"/>
      </w:pPr>
      <w:r>
        <w:rPr>
          <w:rFonts w:ascii="Nirmala UI" w:hAnsi="Nirmala UI" w:eastAsia="Nirmala UI" w:cs="Nirmala UI"/>
        </w:rPr>
        <w:t>അവൻ എന്നോടു അരുളിച്ചെയ്തതു: മനുഷ്യപുത്രാ, നിന്റെ കാലുകളിൽ നിൽക്കുക; ഞാൻ നിന്നോടു സംസാരിക്കും. അവൻ എന്നോടു സംസാരിക്കുമ്പോൾ ആത്മാവ് എന്നിൽ പ്രവേശിച്ചു; അവൻ എന്നെ എന്റെ കാലുകളിൽ നിലനിറുത്തി; അങ്ങനെ എന്നോടു സംസാരിച്ചവനെ ഞാൻ കേട്ടു. യെഹെസ്‌കേൽ 2:1, 2.</w:t>
      </w:r>
    </w:p>
    <w:p>
      <w:pPr>
        <w:pStyle w:val="ArticleBody"/>
        <w:jc w:val="left"/>
      </w:pPr>
      <w:r>
        <w:rPr>
          <w:rFonts w:ascii="Nirmala UI" w:hAnsi="Nirmala UI" w:eastAsia="Nirmala UI" w:cs="Nirmala UI"/>
        </w:rPr>
        <w:t>യെഹെസ്‌കേൽ “അവസാന നാളുകളിൽ” മരിച്ചിരിക്കുന്ന ദൈവജനത്തെ പ്രതിനിധീകരിക്കുന്നു; എങ്കിലും അവർ ദൈവം അരുളിച്ചെയ്യുന്നതു കേൾക്കുന്നു, ദൈവവചനത്തിന്റെ സ്വീകരണം പരിശുദ്ധാത്മാവിന്റെ സാന്നിധ്യം വരുത്തുന്നു, പിന്നെ അവർ തങ്ങളുടെ കാലുകളിൽ നിലകൊള്ളുന്നു. വെളിപ്പാടുപുസ്തകത്തിൽ കൊല്ലപ്പെട്ടും ആയിരത്തി ഇരുനൂറ്റി അറുപത് പ്രതീകാത്മക ദിവസങ്ങൾ തെരുവിൽ ചവിട്ടിമെതിക്കപ്പെടേണ്ടവരായി ഉപേക്ഷിക്കപ്പെട്ടവരും ദൈവവചനം കേൾക്കുന്നു; അതു പരിശുദ്ധാത്മാവിനെ അവരുടെ ഹൃദയങ്ങളിലേക്കും മനസ്സുകളിലേക്കും എത്തിക്കുന്നു, അവർ തങ്ങളുടെ കാലുകളിൽ നിലകൊള്ളുന്നു. അവർ കേൾക്കുന്ന ദൈവവചനം എന്തെന്നു യെഹെസ്‌കേൽ നമ്മെ അറിയിക്കുന്നു; അതുതന്നെ, മോശെയും ഏലിയാവും മുഖേന പ്രതിനിധീകരിക്കപ്പെടുന്ന, തെരുവുകളിൽ മരിച്ചുകിടന്നിരുന്ന ആ മുഴുവൻ പ്രസ്ഥാനത്തെയും വീണ്ടും ജീവനിലേക്ക് കൊണ്ടുവരികയും അവരെ നിലകൊള്ളിക്കയും ചെയ്യുന്നു.</w:t>
      </w:r>
    </w:p>
    <w:p>
      <w:pPr>
        <w:pStyle w:val="ArticleScripture"/>
        <w:jc w:val="left"/>
      </w:pPr>
      <w:r>
        <w:rPr>
          <w:rFonts w:ascii="Nirmala UI" w:hAnsi="Nirmala UI" w:eastAsia="Nirmala UI" w:cs="Nirmala UI"/>
        </w:rPr>
        <w:t>യഹോവയുടെ കൈ എന്റെ മേൽ ഉണ്ടായിരുന്നു; അവൻ യഹോവയുടെ ആത്മാവിൽ എന്നെ പുറത്തേക്കു കൊണ്ടുപോയി അസ്ഥികളാൽ നിറഞ്ഞിരുന്ന താഴ്വരയുടെ നടുവിൽ എന്നെ നിർത്തി. അവയുടെ ചുറ്റും എന്നെ സഞ്ചരിപ്പിച്ചു; അപ്പോൾ, ഇതാ, തുറന്ന താഴ്വരയിൽ അത്യന്തം അനേകം അസ്ഥികൾ ഉണ്ടായിരുന്നു; ഇതാ, അവ അത്യന്തം ഉണങ്ങിയവയായിരുന്നു. അവൻ എന്നോടു അരുളിച്ചെയ്തു: മനുഷ്യപുത്രാ, ഈ അസ്ഥികൾ ജീവനോടെ വരുമോ? ഞാൻ ഉത്തരം പറഞ്ഞു: അയ്യോ, കർത്താവായ യഹോവേ, അതു നീ അറിയുന്നു. പിന്നെയും അവൻ എന്നോടു അരുളിച്ചെയ്തു: ഈ അസ്ഥികളെക്കുറിച്ചു പ്രവചിച്ചു അവയോടു പറക: ഉണങ്ങിയ അസ്ഥികളേ, യഹോവയുടെ വചനം കേൾപ്പിൻ. ഈ അസ്ഥികളോടു കർത്താവായ യഹോവ ഇപ്രകാരം അരുളിച്ചെയ്യുന്നു: ഇതാ, ഞാൻ നിങ്ങളിൽ ശ്വാസം പ്രവേശിപ്പിക്കും; നിങ്ങൾ ജീവനോടെ വരും. ഞാൻ നിങ്ങളിൻമേൽ നാഡികൾ വരുത്തും; നിങ്ങളിൻമേൽ മാംസം വളർത്തും; നിങ്ങളെ തൊലികൊണ്ടു മൂടും; നിങ്ങളിൽ ശ്വാസം ഇടും; നിങ്ങൾ ജീവനോടെ വരും; ഞാൻ യഹോവ ആകുന്നു എന്നു നിങ്ങൾ അറിയും. അങ്ങനെ എനിക്കു കല്പിച്ചതുപോലെ ഞാൻ പ്രവചിച്ചു; ഞാൻ പ്രവചിക്കുമ്പോൾ ഒരു ശബ്ദം ഉണ്ടായി; ഇതാ, ഒരു കുലുക്കം ഉണ്ടായി; അസ്ഥികൾ തമ്മിൽ ചേർന്നു, ഓരോ അസ്ഥിയും അതിന്റേതായ അസ്ഥിയോടു ചേർന്നു. ഞാൻ നോക്കിയപ്പോൾ, ഇതാ, അവയുടെ മേൽ നാഡികളും മാംസവും വന്നു; മുകളിൽ തൊലി അവയെ മൂടി; എങ്കിലും അവയിൽ ശ്വാസമില്ലായിരുന്നു. പിന്നെ അവൻ എന്നോടു അരുളിച്ചെയ്തു: കാറ്റിനോടു പ്രവചിക്ക; മനുഷ്യപുത്രാ, പ്രവചിച്ചു കാറ്റിനോടു പറക: കർത്താവായ യഹോവ ഇപ്രകാരം അരുളിച്ചെയ്യുന്നു: ശ്വാസമേ, നാലു കാറ്റുകളിൽനിന്നു വന്നു ഈ സംഹരിക്കപ്പെട്ടവരുടെമേൽ ഊതുക; അവർ ജീവനോടെ വരേണ്ടതിന്നു. അങ്ങനെ അവൻ എനിക്കു കല്പിച്ചതുപോലെ ഞാൻ പ്രവചിച്ചു; അപ്പോൾ ശ്വാസം അവരിൽ പ്രവേശിച്ചു; അവർ ജീവനോടെ വന്നു തങ്ങളുടെ കാലിന്മേൽ നിന്നു; അത്യന്തം വലിയൊരു സൈന്യമായി. അപ്പോൾ അവൻ എന്നോടു അരുളിച്ചെയ്തു: മനുഷ്യപുത്രാ, ഈ അസ്ഥികൾ യിസ്രായേൽഗൃഹമൊക്കെയും ആകുന്നു; ഇതാ, അവർ പറയുന്നു: ഞങ്ങളുടെ അസ്ഥികൾ ഉണങ്ങി, ഞങ്ങളുടെ പ്രത്യാശ നശിച്ചു; ഞങ്ങൾ ഞങ്ങളുടെ ഭാഗങ്ങളിൽനിന്നു വേർപെടുത്തപ്പെട്ടിരിക്കുന്നു. ആകയാൽ നീ പ്രവചിച്ചു അവരോടു പറക: കർത്താവായ യഹോവ ഇപ്രകാരം അരുളിച്ചെയ്യുന്നു: ഇതാ, എന്റെ ജനമേ, ഞാൻ നിങ്ങളുടെ ശവക്കുഴികൾ തുറക്കും; നിങ്ങളുടെ ശവക്കുഴികളിൽനിന്നു നിങ്ങളെ ഉയർത്തിക്കൊണ്ടുവരും; നിങ്ങളെ യിസ്രായേൽദേശത്തേക്കു കൊണ്ടുവരും. എന്റെ ജനമേ, ഞാൻ നിങ്ങളുടെ ശവക്കുഴികൾ തുറന്നു നിങ്ങളെ നിങ്ങളുടെ ശവക്കുഴികളിൽനിന്നു ഉയർത്തിക്കൊണ്ടുവന്നാൽ, ഞാൻ യഹോവ ആകുന്നു എന്നു നിങ്ങൾ അറിയും. ഞാൻ എന്റെ ആത്മാവിനെ നിങ്ങളിൽ ഇടും; നിങ്ങൾ ജീവനോടെ വരും; ഞാൻ നിങ്ങളെ നിങ്ങളുടെ സ്വന്തദേശത്തു സ്ഥിരമാക്കും; അപ്പോൾ ഞാൻ യഹോവ ഇതു അരുളിച്ചെയ്തും നിവർത്തിച്ചും ഇരിക്കുന്നു എന്നു നിങ്ങൾ അറിയും എന്നു യഹോവയുടെ അരുളപ്പാട്. യെഹെസ്കേൽ 37:1–14.</w:t>
      </w:r>
    </w:p>
    <w:p>
      <w:pPr>
        <w:pStyle w:val="ArticleBody"/>
        <w:jc w:val="left"/>
      </w:pPr>
      <w:r>
        <w:rPr>
          <w:rFonts w:ascii="Nirmala UI" w:hAnsi="Nirmala UI" w:eastAsia="Nirmala UI" w:cs="Nirmala UI"/>
        </w:rPr>
        <w:t>അവസാന ദിവസങ്ങളിൽ പ്രതീകാത്മകമായി കൊല്ലപ്പെടുകയും പുനരുത്ഥാനമെടുക്കുകയും ചെയ്ത ദൈവത്തിന്റെ ഒരു ലക്ഷത്തി നാൽപ്പത്തിനാലായിരത്തെ ദാനിയേലും യോഹന്നാനും പ്രതിനിധീകരിക്കുന്നു. തിളച്ച എണ്ണയിൽ യോഹന്നാൻ, സിംഹഗുഹയിൽ ദാനിയേൽ. തന്റെ ലൗദിക്യ അമ്മയിൽ നിന്നു ജനിച്ച സന്തതിയായിരുന്ന ആ പ്രസ്ഥാനം പ്രതീകാത്മകമായി കൊല്ലപ്പെടുകയും തുടർന്ന് പുനരുത്ഥാനമെടുക്കുകയും ചെയ്യുന്നു; അങ്ങനെ അത് ഏഴിൽ നിന്നുള്ള എട്ടാമത്തേതായി മാറുന്നു. ഇത് ആറാമത്തെ സഭയുടെ പുനരുത്ഥാനമാണ്; എട്ടാമത്തേതായി മാറുന്നതു ഫിലദെൽഫ്യ ആയിരുന്നു, എങ്കിലും അത് ഒരു സഭയല്ല, ഒരു പ്രസ്ഥാനമാണ്. അവർ സംസ്കരിക്കപ്പെടാതെയിരിക്കുന്ന ഒരു കാലയളവിന്റെ അവസാനം, അവരുടെ മരണങ്ങളെ ആഘോഷിക്കുന്നവരാൽ അവർ ചവിട്ടിക്കളയപ്പെടേണ്ടതിന്നു വെച്ചിരിക്കുമ്പോൾ, അവർ മഹത്തായൊരു സൈന്യമായി തങ്ങളുടെ കാലുകളിൽ നിൽക്കുന്നു. അവർ ദൈവവചനത്തിൽ നിന്നുള്ള ഒരു സന്ദേശം കേൾക്കുന്നതിനാലാണ് എഴുന്നേൽക്കുന്നത്. മൂന്നുവർഷത്തിലേറെയായി തെരുവിൽ കിടന്നിരിക്കുന്ന ഏതു ശവവും ക്ഷയിച്ചുകെട്ടി, അവസാനം ശേഷിക്കുന്നത് അസ്ഥികൾ മാത്രമായിരിക്കും.</w:t>
      </w:r>
    </w:p>
    <w:p>
      <w:pPr>
        <w:pStyle w:val="ArticleScripture"/>
        <w:jc w:val="left"/>
      </w:pPr>
      <w:r>
        <w:rPr>
          <w:rFonts w:ascii="Nirmala UI" w:hAnsi="Nirmala UI" w:eastAsia="Nirmala UI" w:cs="Nirmala UI"/>
        </w:rPr>
        <w:t>“ഉണങ്ങിയ അസ്ഥികളിൽ ദൈവത്തിന്റെ പരിശുദ്ധാത്മാവിന്റെ ശ്വാസം വീശപ്പെടേണ്ടതുണ്ട്; അപ്പോൾ അവ മരിച്ചവരിൽനിന്നുള്ള ഒരു പുനരുത്ഥാനം പോലെ പ്രവർത്തനത്തിലേക്കു വരും.” ബൈബിൾ ട്രെയിനിംഗ് സ്കൂൾ, ഡിസംബർ 1, 1903.</w:t>
      </w:r>
    </w:p>
    <w:p>
      <w:pPr>
        <w:pStyle w:val="ArticleBody"/>
        <w:jc w:val="left"/>
      </w:pPr>
      <w:r>
        <w:rPr>
          <w:rFonts w:ascii="Nirmala UI" w:hAnsi="Nirmala UI" w:eastAsia="Nirmala UI" w:cs="Nirmala UI"/>
        </w:rPr>
        <w:t>സ്വയം പുനരുത്ഥാനപ്പെടുന്ന പ്രവൃത്തിയിൽ നാം പങ്കുചേരേണ്ടതുണ്ട്. എഴുതപ്പെട്ടിരിക്കുന്ന കാര്യങ്ങളെ വായിക്കുകയും കേൾക്കുകയും പാലിക്കുകയും ചെയ്യുന്നതിലൂടെയാണ് നാം അത് ചെയ്യുന്നത്.</w:t>
      </w:r>
    </w:p>
    <w:p>
      <w:pPr>
        <w:pStyle w:val="ArticleScripture"/>
        <w:jc w:val="left"/>
      </w:pPr>
      <w:r>
        <w:rPr>
          <w:rFonts w:ascii="Nirmala UI" w:hAnsi="Nirmala UI" w:eastAsia="Nirmala UI" w:cs="Nirmala UI"/>
        </w:rPr>
        <w:t>“നമ്മുടെ ഇടയിൽ യഥാർത്ഥ ദൈവഭക്തിയുടെ ഒരു നവോത്ഥാനം ഉദിക്കുന്നതു നമ്മുടെ സകല ആവശ്യങ്ങളിലുമെല്ലാം ഏറ്റവും മഹത്തും അത്യന്തം അടിയന്തരവുമാണ്. ഇതിനെ അന്വേഷിക്കുന്നതാകണം നമ്മുടെ ആദ്യ പ്രവൃത്തി.” Selected Messages, book 1, 121.</w:t>
      </w:r>
    </w:p>
    <w:p>
      <w:pPr>
        <w:pStyle w:val="ArticleBody"/>
        <w:jc w:val="left"/>
      </w:pPr>
      <w:r>
        <w:rPr>
          <w:rFonts w:ascii="Nirmala UI" w:hAnsi="Nirmala UI" w:eastAsia="Nirmala UI" w:cs="Nirmala UI"/>
        </w:rPr>
        <w:t>ലൗദികേയാനുഭവത്തിൽനിന്ന് ഫിലദെൽഫിയാനുഭവത്തിലേക്കുള്ള ഈ പുനരുത്ഥാനം ഉത്പാദിപ്പിക്കുന്ന പ്രവാചകീയമായ “വചനം” ദാനിയേലിന്റെയും വെളിപ്പാടിന്റെയും പുസ്തകങ്ങളിൽ കാണപ്പെടുന്ന ഒരു സന്ദേശത്തിൽനിന്നാണ് വരുന്നത്.</w:t>
      </w:r>
    </w:p>
    <w:p>
      <w:pPr>
        <w:pStyle w:val="ArticleScripture"/>
        <w:jc w:val="left"/>
      </w:pPr>
      <w:r>
        <w:rPr>
          <w:rFonts w:ascii="Nirmala UI" w:hAnsi="Nirmala UI" w:eastAsia="Nirmala UI" w:cs="Nirmala UI"/>
        </w:rPr>
        <w:t>“ദാനിയേലിന്റെയും വെളിപ്പാടിന്റെയും പുസ്തകങ്ങൾ കൂടുതൽ നന്നായി മനസ്സിലാക്കപ്പെടുമ്പോൾ, വിശ്വാസികൾക്ക് സമ്പൂർണ്ണമായി വ്യത്യസ്തമായ ഒരു മതപരമായ അനുഭവം ഉണ്ടാകും.” Testimonies to Ministers, 112–114.</w:t>
      </w:r>
    </w:p>
    <w:p>
      <w:pPr>
        <w:pStyle w:val="ArticleBody"/>
        <w:jc w:val="left"/>
      </w:pPr>
      <w:r>
        <w:rPr>
          <w:rFonts w:ascii="Nirmala UI" w:hAnsi="Nirmala UI" w:eastAsia="Nirmala UI" w:cs="Nirmala UI"/>
        </w:rPr>
        <w:t>ലവോദിക്കേയയുടെ ന്യായപ്രമാണപരമായ മതാനുഭവം ജീവൻ പകരുന്ന ഒരു സന്ദേശത്താൽ മാറ്റം പ്രാപിക്കുന്നു. യേശുക്രിസ്തുവിന്റെ വെളിപ്പാടിന്റെ സന്ദേശം അവന്റെ സൃഷ്ടിശക്തിയുടെ സന്ദേശമാണ്; വിശ്വസിക്കുന്ന ഏവർക്കും രക്ഷയ്ക്കായി ദൈവത്തിന്റെ ശക്തി തന്നെയാകുന്നു അത്.</w:t>
      </w:r>
    </w:p>
    <w:p>
      <w:pPr>
        <w:pStyle w:val="ArticleScripture"/>
        <w:jc w:val="left"/>
      </w:pPr>
      <w:r>
        <w:rPr>
          <w:rFonts w:ascii="Nirmala UI" w:hAnsi="Nirmala UI" w:eastAsia="Nirmala UI" w:cs="Nirmala UI"/>
        </w:rPr>
        <w:t>“നിയമപരമായ ഒരു മതം മാത്രമുള്ള മഞ്ഞുപോലെ തണുത്ത ഹൃദയങ്ങൾ, തങ്ങൾക്കായി ഒരുക്കപ്പെട്ടിരിക്കുന്ന ശ്രേഷ്ഠമായ കാര്യങ്ങളായ ക്രിസ്തുവിനെയും അവന്റെ നീതിയെയും കാണേണ്ടതിന്ന്, ദൈവത്തിൽനിന്ന് എത്ര മഹത്തായ ശക്തി നമുക്കുണ്ടായിരിക്കണം! ഉണങ്ങിയ അസ്ഥികൾക്ക് ജീവൻ നൽകേണ്ടതിന്ന് ജീവദായകമായ ഒരു സന്ദേശം ആവശ്യമായിരുന്നു.” Manuscript Releases, volume 12, 205.</w:t>
      </w:r>
    </w:p>
    <w:p>
      <w:pPr>
        <w:pStyle w:val="ArticleBody"/>
        <w:jc w:val="left"/>
      </w:pPr>
      <w:r>
        <w:rPr>
          <w:rFonts w:ascii="Nirmala UI" w:hAnsi="Nirmala UI" w:eastAsia="Nirmala UI" w:cs="Nirmala UI"/>
        </w:rPr>
        <w:t>നിയമാധിഷ്ഠിത മതം 1863-ൽ തുടങ്ങി അതിനുശേഷവും അടിസ്ഥാനം വിട്ട് അഡ്വെന്റിസം പിന്നോട്ടുപോയതാൽ പ്രതിനിധീകരിക്കപ്പെടുന്ന ഒരു പിന്മാറിയ മതമാണ്.</w:t>
      </w:r>
    </w:p>
    <w:p>
      <w:pPr>
        <w:pStyle w:val="ArticleScripture"/>
        <w:jc w:val="left"/>
      </w:pPr>
      <w:r>
        <w:rPr>
          <w:rFonts w:ascii="Nirmala UI" w:hAnsi="Nirmala UI" w:eastAsia="Nirmala UI" w:cs="Nirmala UI"/>
        </w:rPr>
        <w:t>“വറ്റിയ അസ്ഥികളെപ്പോലെയുള്ള തന്റെ പിന്മാറിപ്പോയ ജനങ്ങളുടെ മേൽ അവർ ജീവനോടെ ഇരിക്കേണ്ടതിന്നു കർത്താവ് ശ്വാസം ഊതണമേ എന്നു പ്രാർത്ഥനയിൽ ഞാൻ എന്റെ പേന വെച്ചിടുകയും എന്റെ ആത്മാവിനെ ഉയർത്തുകയും ചെയ്യുന്നു.” ജനറൽ കോൺഫറൻസ് ബുള്ളറ്റിൻ, ഫെബ്രുവരി 4, 1893.</w:t>
      </w:r>
    </w:p>
    <w:p>
      <w:pPr>
        <w:pStyle w:val="ArticleBody"/>
        <w:jc w:val="left"/>
      </w:pPr>
      <w:r>
        <w:rPr>
          <w:rFonts w:ascii="Nirmala UI" w:hAnsi="Nirmala UI" w:eastAsia="Nirmala UI" w:cs="Nirmala UI"/>
        </w:rPr>
        <w:t>വെളിപ്പാടിൽ യേശു “വിശ്വസ്തനായ സാക്ഷി” ആകുന്നു.</w:t>
      </w:r>
    </w:p>
    <w:p>
      <w:pPr>
        <w:pStyle w:val="ArticleScripture"/>
        <w:jc w:val="left"/>
      </w:pPr>
      <w:r>
        <w:rPr>
          <w:rFonts w:ascii="Nirmala UI" w:hAnsi="Nirmala UI" w:eastAsia="Nirmala UI" w:cs="Nirmala UI"/>
        </w:rPr>
        <w:t>ലവോദിക്യസഭയുടെ ദൂതന്നു എഴുതുക: ആമേൻ എന്നും വിളിക്കപ്പെടുന്നവനും, വിശ്വസ്തനും സത്യസാക്ഷിയും, ദൈവസൃഷ്ടിയുടെ ആരംഭവുമായവൻ ഇപ്രകാരം അരുളിച്ചെയ്യുന്നു. വെളിപ്പാട് 3:14.</w:t>
      </w:r>
    </w:p>
    <w:p>
      <w:pPr>
        <w:pStyle w:val="ArticleBody"/>
        <w:jc w:val="left"/>
      </w:pPr>
      <w:r>
        <w:rPr>
          <w:rFonts w:ascii="Nirmala UI" w:hAnsi="Nirmala UI" w:eastAsia="Nirmala UI" w:cs="Nirmala UI"/>
        </w:rPr>
        <w:t>അപരാധങ്ങളാലും പാപങ്ങളാലും മരിച്ചിരിക്കുന്ന ലാവൊദിക്യർക്കു “നേരായ സാക്ഷ്യം” അവതരിപ്പിക്കുന്ന “വിശ്വസ്ത സാക്ഷി” യേശുവാണെന്ന് സിസ്റ്റർ വൈറ്റ് നമ്മെ അറിയിക്കുന്നു; മരിച്ച ഉണങ്ങിയ അസ്ഥികളുടെ താഴ്വരയിലേക്കുള്ള സന്ദേശം ചെയ്തതുപോലെ തന്നേ, ആ സന്ദേശവും ഒരു കുലുക്കം ഉണ്ടാക്കുന്നു.</w:t>
      </w:r>
    </w:p>
    <w:p>
      <w:pPr>
        <w:pStyle w:val="ArticleScripture"/>
        <w:jc w:val="left"/>
      </w:pPr>
      <w:r>
        <w:rPr>
          <w:rFonts w:ascii="Nirmala UI" w:hAnsi="Nirmala UI" w:eastAsia="Nirmala UI" w:cs="Nirmala UI"/>
        </w:rPr>
        <w:t>ഞാൻ കണ്ടിരുന്ന ആ കുലുക്കത്തിന്റെ അർത്ഥം ഞാൻ ചോദിച്ചു; അപ്പോൾ ലൗദിക്യർക്കു സത്യസാക്ഷിയുടെ ഉപദേശത്താൽ ഉണർത്തപ്പെട്ട നേരായ സാക്ഷ്യം മൂലമായിരിക്കും അത് സംഭവിക്കുക എന്നു എനിക്ക് കാണിക്കപ്പെട്ടു. അത് അത് സ്വീകരിക്കുന്നവന്റെ ഹൃദയത്തിൽ തന്റെ സ്വാധീനം ചെലുത്തുകയും, അവനെ മാനദണ്ഡം ഉയർത്തിപ്പിടിക്കാനും നേരായ സത്യം പ്രസ്താവിക്കാനും നയിക്കുകയും ചെയ്യും. ചിലർ ഈ നേരായ സാക്ഷ്യം സഹിക്കയില്ല. അവർ അതിനെതിരെ എഴുന്നേൽക്കും; ദൈവജനത്തിന്റെ ഇടയിൽ ഒരു കുലുക്കം ഉണ്ടാകാൻ കാരണമാകുന്നത് ഇതുതന്നെയാകുന്നു.</w:t>
      </w:r>
    </w:p>
    <w:p>
      <w:pPr>
        <w:pStyle w:val="ArticleScripture"/>
        <w:jc w:val="left"/>
      </w:pPr>
      <w:r>
        <w:rPr>
          <w:rFonts w:ascii="Nirmala UI" w:hAnsi="Nirmala UI" w:eastAsia="Nirmala UI" w:cs="Nirmala UI"/>
        </w:rPr>
        <w:t>“സത്യസാക്ഷിയുടെ സാക്ഷ്യം പാതിപോലും ശ്രദ്ധിക്കപ്പെട്ടിട്ടില്ല എന്നു ഞാൻ കണ്ടു. സഭയുടെ വിധി ആശ്രയിച്ചിരിക്കുന്ന ആ ഗൗരവമുള്ള സാക്ഷ്യം പൂർണ്ണമായും അവഗണിക്കപ്പെട്ടിട്ടില്ലെങ്കിലും, ലഘുവായി കണക്കാക്കപ്പെട്ടിരിക്കുന്നു. ഈ സാക്ഷ്യം ആഴത്തിലുള്ള മാനസാന്തരത്തിന് പ്രവർത്തിക്കേണ്ടതാണ്; അതിനെ സത്യമായി സ്വീകരിക്കുന്ന എല്ലാവരും അതിനെ അനുസരിക്കുകയും ശുദ്ധീകരിക്കപ്പെടുകയും ചെയ്യും.</w:t>
      </w:r>
    </w:p>
    <w:p>
      <w:pPr>
        <w:pStyle w:val="ArticleScripture"/>
        <w:jc w:val="left"/>
      </w:pPr>
      <w:r>
        <w:rPr>
          <w:rFonts w:ascii="Nirmala UI" w:hAnsi="Nirmala UI" w:eastAsia="Nirmala UI" w:cs="Nirmala UI"/>
        </w:rPr>
        <w:t>“ദൂതൻ പറഞ്ഞു: ‘കേൾപ്പിൻ!’ ഉടൻ തന്നെ, അനേകം സംഗീതോപകരണങ്ങൾ എല്ലാം പരിപൂർണ്ണസുരത്തിൽ ഒരുമിച്ച് മുഴങ്ങുന്നതുപോലെയുള്ള ഒരു ശബ്ദം ഞാൻ കേട്ടു; അത് മധുരവും സമന്വിതവും ആയിരുന്നു. ഞാൻ ഇതുവരെ കേട്ടിട്ടുള്ള ഏതു സംഗീതത്തെയും അതു അതിക്രമിച്ചിരുന്നതായി തോന്നി; കരുണയും അനുകമ്പയും ഉയർത്തുന്ന വിശുദ്ധാനന്ദവും അതിൽ നിറഞ്ഞിരിക്കുന്നതുപോലെ അനുഭവപ്പെട്ടു. അത് എന്റെ സമസ്ത സത്തയിലും നടുങ്ങലുണർത്തി. ദൂതൻ പറഞ്ഞു: ‘നോക്കുവിൻ!’ അപ്പോൾ എന്റെ ശ്രദ്ധ, ഞാൻ കണ്ടിരുന്ന ആ സംഘത്തിലേക്കു തിരിഞ്ഞു; അവർ അത്യന്തം ശക്തമായി കുലുക്കപ്പെട്ടുകൊണ്ടിരുന്നു. ആത്മവ്യഥയിൽ കരഞ്ഞും പ്രാർത്ഥിച്ചും കൊണ്ടിരുന്നവരായിത്തന്നെ ഞാൻ മുമ്പ് കണ്ടിരുന്നവരെ എനിക്കു കാണിക്കപ്പെട്ടു. അവരുടെ ചുറ്റുമുണ്ടായിരുന്ന രക്ഷാകർതൃദൂതന്മാരുടെ സംഘം ഇരട്ടിയായി വർധിപ്പിക്കപ്പെട്ടിരുന്നു; അവരുടെ തല മുതൽ കാൽവരെ അവർ കവചം ധരിച്ചിരുന്നതായി കണ്ടു. അവർ സൈനികരുടെ ഒരു സംഘത്തെപ്പോലെ കൃത്യമായ ക്രമത്തിൽ മുന്നേറി. അവർ സഹിച്ചുകൊണ്ടിരുന്ന കഠിനസമരവും അവർ കടന്നുപോയ വ്യഥാഭരിതമായ പോരാട്ടവും അവരുടെ മുഖഭാവങ്ങളിൽ പ്രകടമായിരുന്നു. എങ്കിലും, ആന്തരികമായ കഠിനവ്യസനത്തിന്റെ അടയാളങ്ങളാൽ ചാർത്തപ്പെട്ടിരുന്ന അവരുടെ മുഖരേഖകൾ ഇപ്പോൾ സ്വർഗത്തിന്റെ പ്രകാശത്താലും മഹത്വത്താലും ദീപ്തമായി. അവർ ജയം നേടിയിരുന്നു; അതു അവരുടെ ഉള്ളിൽനിന്ന് അത്യന്തം ആഴമുള്ള കൃതജ്ഞതയും വിശുദ്ധവും പരിശുദ്ധവുമായ ആനന്ദവും പൊട്ടിപ്പുറപ്പെടുവിച്ചു.</w:t>
      </w:r>
    </w:p>
    <w:p>
      <w:pPr>
        <w:pStyle w:val="ArticleScripture"/>
        <w:jc w:val="left"/>
      </w:pPr>
      <w:r>
        <w:rPr>
          <w:rFonts w:ascii="Nirmala UI" w:hAnsi="Nirmala UI" w:eastAsia="Nirmala UI" w:cs="Nirmala UI"/>
        </w:rPr>
        <w:t>“ഈ സംഘത്തിന്റെ എണ്ണം കുറഞ്ഞിരുന്നു. ചിലർ ചാഞ്ചാട്ടപ്പെട്ടു വഴിമധ്യേ വിട്ടുപോയിരുന്നു. ജയംയും രക്ഷയും നേടുന്നതിനെ അത്രയും വിലമതിച്ച് അതിനായി സ്ഥിരോത്സാഹത്തോടെ അപേക്ഷിക്കുകയും ആത്മവേദനയോടെ പോരാടുകയും ചെയ്തവരോടൊപ്പം ചേരാതിരുന്ന അശ്രദ്ധരും ഉദാസീനരുമായവർ അതിനെ പ്രാപിച്ചില്ല; അവർ ഇരുളിൽ പിന്നിൽ വിട്ടുകളയപ്പെട്ടു; അവരുടെ സ്ഥാനങ്ങൾ സത്യത്തെ മുറുകെപ്പിടിച്ച് നിരകളിലേക്കു വന്ന മറ്റുള്ളവർ ഉടനെ നിറച്ചു. ദുഷ്ടദൂതന്മാർ ഇന്നും അവരെ ചുറ്റി സമ്മർദ്ദം ചെലുത്തിക്കൊണ്ടിരുന്നു; എങ്കിലും അവർക്കു അവരുടെമേൽ യാതൊരു അധികാരവും ഉണ്ടായിരുന്നില്ല.”</w:t>
      </w:r>
    </w:p>
    <w:p>
      <w:pPr>
        <w:pStyle w:val="ArticleScripture"/>
        <w:jc w:val="left"/>
      </w:pPr>
      <w:r>
        <w:rPr>
          <w:rFonts w:ascii="Nirmala UI" w:hAnsi="Nirmala UI" w:eastAsia="Nirmala UI" w:cs="Nirmala UI"/>
        </w:rPr>
        <w:t>“കവചം ധരിച്ചിരുന്നവർ മഹാശക്തിയോടെ സത്യം പ്രഖ്യാപിക്കുന്നതു ഞാൻ കേട്ടു. അതിന് ഫലം ഉണ്ടായി. അനേകർ ബന്ധിക്കപ്പെട്ടിരുന്നതായിരുന്നു; ചില ഭാര്യമാർ അവരുടെ ഭർത്താക്കന്മാർകൊണ്ടും, ചില മക്കൾ അവരുടെ മാതാപിതാക്കൾകൊണ്ടും. സത്യം കേൾക്കുന്നതിൽ നിന്നു തടയപ്പെട്ടിരുന്ന സത്യസന്ധർ ഇപ്പോൾ അതിനെ അതിയായ ആകാംക്ഷയോടെ ഉറച്ചുപിടിച്ചു. തങ്ങളുടെ ബന്ധുക്കളെക്കുറിച്ചുള്ള സകല ഭയവും അകലిపోయി, അവർക്കു സത്യം മാത്രം ഉയർത്തിപ്പിടിക്കപ്പെട്ടിരുന്നു. അവർ സത്യത്തിനായി വിശന്നും ദാഹിച്ചും ഇരിക്കുകയായിരുന്നുവു; അതു ജീവനെക്കാളും പ്രിയവും അത്യന്തം വിലയേറിയതുമായിരുന്നു. ഈ മഹത്തായ മാറ്റം വരുത്തിയത് എന്താണെന്നു ഞാൻ ചോദിച്ചു. ഒരു ദൂതൻ ഉത്തരം പറഞ്ഞു: ‘അത് അന്ത്യമഴയാണ്, കർത്താവിന്റെ സന്നിധിയിൽ നിന്നുള്ള പുതുക്കലാണ്, മൂന്നാമത്തെ ദൂതന്റെ ഉച്ചത്തിലുള്ള നിലവിളിയാണ്.’” Early Writings, 270, 271.</w:t>
      </w:r>
    </w:p>
    <w:p>
      <w:pPr>
        <w:pStyle w:val="ArticleBody"/>
        <w:jc w:val="left"/>
      </w:pPr>
      <w:r>
        <w:rPr>
          <w:rFonts w:ascii="Nirmala UI" w:hAnsi="Nirmala UI" w:eastAsia="Nirmala UI" w:cs="Nirmala UI"/>
        </w:rPr>
        <w:t>കടുത്ത ഒരു കുലുക്കത്തിനുശേഷം ഒരു സൈന്യത്തെ ഉയർത്തുന്ന ലവൊദിക്യയോടുള്ള നേരായ സാക്ഷ്യം, മരിച്ച ഉണങ്ങിയ അസ്ഥികളുടെ താഴ്വരയോടുള്ള സന്ദേശം തന്നെയാണ്; ആ അസ്ഥികൾ 2020 ജൂലൈ 18-ന് അഗാധകുണ്ടിൽനിന്നു ഉയർന്നുവന്ന മൃഗത്താൽ വീഥിയിൽ കൊല്ലപ്പെട്ട മോശെയുടെ സന്ദേശത്തെയും ദൂതനായ ഏലിയാവിനെയും പ്രതിനിധീകരിക്കുന്നു.</w:t>
      </w:r>
    </w:p>
    <w:p>
      <w:pPr>
        <w:pStyle w:val="ArticleScripture"/>
        <w:jc w:val="left"/>
      </w:pPr>
      <w:r>
        <w:rPr>
          <w:rFonts w:ascii="Nirmala UI" w:hAnsi="Nirmala UI" w:eastAsia="Nirmala UI" w:cs="Nirmala UI"/>
        </w:rPr>
        <w:t>“ഉറങ്ങിക്കിടക്കുന്നവരെ ഉണർത്തുന്നതിനായി, നമ്മുടെ സഭകൾക്കും സ്ഥാപനങ്ങൾക്കും ഒരു നേരായ സാക്ഷ്യം നൽകപ്പെടേണ്ടതാണ്.”</w:t>
      </w:r>
    </w:p>
    <w:p>
      <w:pPr>
        <w:pStyle w:val="ArticleScripture"/>
        <w:jc w:val="left"/>
      </w:pPr>
      <w:r>
        <w:rPr>
          <w:rFonts w:ascii="Nirmala UI" w:hAnsi="Nirmala UI" w:eastAsia="Nirmala UI" w:cs="Nirmala UI"/>
        </w:rPr>
        <w:t>“കർത്താവിന്റെ വചനം വിശ്വസിക്കുകയും അനുസരിക്കുകയും ചെയ്യുമ്പോൾ, സ്ഥിരമായ പുരോഗതി ഉണ്ടാകും. ഇപ്പോൾ നമ്മുടെ മഹത്തായ ആവശ്യം എന്തെന്നു നാം കാണട്ടെ. അവൻ ഉണങ്ങിയ അസ്ഥികളിൽ ജീവൻ ഊതിവിടുന്നതുവരെ കർത്താവിന് നമ്മെ ഉപയോഗിക്കാനാവുകയില്ല. ഞാൻ പ്രസ്താവിക്കപ്പെട്ട ഈ വാക്കുകൾ കേട്ടു: ‘ദൈവത്തിന്റെ ആത്മാവിന്റെ ആഴമുള്ള പ്രവർത്തനം ഹൃദയത്തിന്മേൽ ഉണ്ടാകാതെയും, അതിന്റെ ജീവദായക സ്വാധീനം ഇല്ലാതെയും, സത്യം മരിച്ച അക്ഷരമായി മാറുന്നു.’” Review and Herald, November 18, 1902.</w:t>
      </w:r>
    </w:p>
    <w:p>
      <w:pPr>
        <w:pStyle w:val="ArticleBody"/>
        <w:jc w:val="left"/>
      </w:pPr>
      <w:r>
        <w:rPr>
          <w:rFonts w:ascii="Nirmala UI" w:hAnsi="Nirmala UI" w:eastAsia="Nirmala UI" w:cs="Nirmala UI"/>
        </w:rPr>
        <w:t>ഏഴ് ഇടിമുഴക്കങ്ങളുടെ ചരിത്രത്തെ പ്രതിനിധീകരിക്കുന്ന നാല് വഴിക്കല്ലുകളും ഓരോ പരിഷ്‌കരണരേഖയിലും പ്രതിനിധീകരിക്കപ്പെടുന്നു എന്നു നാം കാണിച്ചിരിക്കുന്നു. അതുമായി ബന്ധപ്പെട്ട സത്യമായതു, ഓരോ പരിഷ്‌കരണരേഖയിലും ആ നാല് വഴിക്കല്ലുകളിൽ ഓരോന്നും അതേ പ്രവാചകപരമായ വിഷയത്തെയാണ് പ്രതിനിധീകരിക്കുന്നത് എന്നതാണ്. മോശെയോടുകൂടെ, ഏഴ് ഇടിമുഴക്കങ്ങളെ മുൻകൂട്ടി പ്രതിരൂപീകരിച്ച ആ നാല് വഴിക്കല്ലുകളിലെ ഓരോ ഘട്ടത്തിലും വിഷയമായിരുന്നത് തിരഞ്ഞെടുത്ത ജനത്തോടുള്ള നിയമമായിരുന്നു. ദാവീദിനോടുകൂടെ, അത് ദൈവത്തിന്റെ പെട്ടകം ആയിരുന്നു. ക്രിസ്തുവിനോടുകൂടെ, അത് മരണമും പുനരുത്ഥാനവും ആയിരുന്നു. മില്ലറൈറ്റുകളോടുകൂടെ, അത് ഒരു ദിവസത്തിന് ഒരു വർഷം എന്ന തത്വമായിരുന്നു.</w:t>
      </w:r>
    </w:p>
    <w:p>
      <w:pPr>
        <w:pStyle w:val="ArticleBody"/>
        <w:jc w:val="left"/>
      </w:pPr>
      <w:r>
        <w:rPr>
          <w:rFonts w:ascii="Nirmala UI" w:hAnsi="Nirmala UI" w:eastAsia="Nirmala UI" w:cs="Nirmala UI"/>
        </w:rPr>
        <w:t>Future for America-യോടുകൂടെ, അതു ഇസ്‌ലാം ആണ്. 2001 സെപ്റ്റംബർ 11-ന് അതു ഇസ്‌ലാം ആയിരുന്നു. വീണ്ടും, 2020 ജൂലൈ 18-ന് പരാജയപ്പെട്ട പ്രവചനത്തോടും, ആദ്യ നിരാശയോടും, താമസകാലത്തിന്റെ ആരംഭത്തോടും കൂടെ അതു ഇസ്‌ലാം തന്നെയായിരുന്നു. എഴുന്നേറ്റുനിൽക്കുന്ന ഒരു മഹാസൈന്യത്തെ ഉത്പാദിപ്പിക്കുന്ന മൂന്നാമത്തെ വഴിക്കല്ല്, നാലു കാറ്റുകളുടെ സന്ദേശമാണ്; അത് ഇസ്‌ലാമിനെ, ബൈബിൾ പ്രവചനത്തിലെ “ക്രുദ്ധമായ കുതിരയെ,” പ്രതിനിധീകരിക്കുന്നു.</w:t>
      </w:r>
    </w:p>
    <w:p>
      <w:pPr>
        <w:pStyle w:val="ArticleScripture"/>
        <w:jc w:val="left"/>
      </w:pPr>
      <w:r>
        <w:rPr>
          <w:rFonts w:ascii="Nirmala UI" w:hAnsi="Nirmala UI" w:eastAsia="Nirmala UI" w:cs="Nirmala UI"/>
        </w:rPr>
        <w:t>“ദൂതന്മാർ നാലു കാറ്റുകളെയും പിടിച്ചുനിർത്തിക്കൊണ്ടിരിക്കുന്നു; അവ കോപഭരിതനായ ഒരു കുതിരയായി പ്രതിനിധീകരിക്കപ്പെടുന്നു; അതു ബന്ധനത്തിൽ നിന്ന് പൊട്ടിച്ചാടി മോചിതനായി മുഴുവൻ ഭൂമിയുടെ ഉപരിതലത്തിലുടനീളം പാഞ്ഞോടുവാൻ ശ്രമിക്കുന്നു; അതിന്റെ പാതയിൽ വിനാശവും മരണവും വഹിച്ചുകൊണ്ടു.”</w:t>
      </w:r>
    </w:p>
    <w:p>
      <w:pPr>
        <w:pStyle w:val="ArticleScripture"/>
        <w:jc w:val="left"/>
      </w:pPr>
      <w:r>
        <w:rPr>
          <w:rFonts w:ascii="Nirmala UI" w:hAnsi="Nirmala UI" w:eastAsia="Nirmala UI" w:cs="Nirmala UI"/>
        </w:rPr>
        <w:t>“നിത്യലോകത്തിന്റെ അറ്റത്തുവെച്ചുതന്നെ നാം ഉറങ്ങിക്കിടക്കുമോ? നാം മന്ദരും ശീതളരും മരിച്ചവരെപ്പോലെയും ആയിരിക്കുമോ? അയ്യോ, നമ്മുടെ സഭകളിൽ ദൈവത്തിന്റെ ആത്മാവും ശ്വാസവും അവന്റെ ജനങ്ങളിൽ ഊതിക്കൊടുക്കപ്പെട്ടിരിക്കട്ടെ; അപ്പോൾ അവർ തങ്ങളുടെ കാലുകളിൽ നിലകൊണ്ട് ജീവിക്കും. വഴി ഇടുങ്ങിയതും വാതിൽ സംകീർണ്ണവുമാണെന്ന് നാം കാണേണ്ടതുണ്ട്. എന്നാൽ നാം ആ സംകീർണ്ണവാതിലിലൂടെ കടന്നുപോകുമ്പോൾ, അതിന്റെ വിശാലതയ്ക്ക് പരിധിയില്ല.” Manuscript Releases, volume 20, 216, 217.</w:t>
      </w:r>
    </w:p>
    <w:p>
      <w:pPr>
        <w:pStyle w:val="ArticleBody"/>
        <w:jc w:val="left"/>
      </w:pPr>
      <w:r>
        <w:rPr>
          <w:rFonts w:ascii="Nirmala UI" w:hAnsi="Nirmala UI" w:eastAsia="Nirmala UI" w:cs="Nirmala UI"/>
        </w:rPr>
        <w:t>എലിയാവും മോശെയും എഴുന്നേറ്റുനിൽക്കുന്നതുമുതൽതന്നെ, അവർ ഒരു പതാകചിഹ്നമായി സ്വർഗത്തിലേക്കു ഉയർത്തപ്പെടുന്നു.</w:t>
      </w:r>
    </w:p>
    <w:p>
      <w:pPr>
        <w:pStyle w:val="ArticleScripture"/>
        <w:jc w:val="left"/>
      </w:pPr>
      <w:r>
        <w:rPr>
          <w:rFonts w:ascii="Nirmala UI" w:hAnsi="Nirmala UI" w:eastAsia="Nirmala UI" w:cs="Nirmala UI"/>
        </w:rPr>
        <w:t>അപ്പോൾ സ്വർഗ്ഗത്തിൽനിന്നു അവരോടു: “ഇവിടെക്കു കയറി വരുവിൻ” എന്നു പറയുന്ന ഒരു വലിയ ശബ്ദം അവർ കേട്ടു. അവർ ഒരു മേഘത്തിൽ സ്വർഗ്ഗത്തിലേക്കു കയറിപ്പോയി; അവരുടെ ശത്രുക്കൾ അവരെ കണ്ടു. വെളിപ്പാട് 11:12.</w:t>
      </w:r>
    </w:p>
    <w:p>
      <w:pPr>
        <w:pStyle w:val="ArticleBody"/>
        <w:jc w:val="left"/>
      </w:pPr>
      <w:r>
        <w:rPr>
          <w:rFonts w:ascii="Nirmala UI" w:hAnsi="Nirmala UI" w:eastAsia="Nirmala UI" w:cs="Nirmala UI"/>
        </w:rPr>
        <w:t>മോശെയും ഏലീയാവും മുഖാന്തരം പ്രതിനിധീകരിക്കപ്പെട്ട പതാകയെ അടുത്ത ലേഖനത്തിൽ നാം പരിഗണിക്കും.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അമേരിക്കയ്ക്കുള്ള ഭാവിയും 2020 ജൂലൈ 18 — നമ്പർ അഞ്ച്</dc:title>
  <dc:subject>പതാക</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