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അമേരിക്കയ്ക്കുള്ള ഭാവിയും 2020 ജൂലൈ 18-വും - നമ്പർ ആറ്</w:t>
      </w:r>
    </w:p>
    <w:p>
      <w:pPr>
        <w:pStyle w:val="ArticleSubtitle"/>
        <w:jc w:val="left"/>
      </w:pPr>
      <w:r>
        <w:rPr>
          <w:rFonts w:ascii="Nirmala UI" w:hAnsi="Nirmala UI" w:eastAsia="Nirmala UI" w:cs="Nirmala UI"/>
        </w:rPr>
        <w:t>ധ്വജം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മൂന്നര ദിവസങ്ങൾ കഴിഞ്ഞ ശേഷം ദൈവത്തിൽനിന്നുള്ള ജീവാത്മാവ് അവരിൽ പ്രവേശിച്ചു; അവർ തങ്ങളുടെ കാലുകളിൽ നിന്നു; അവരെ കണ്ടവരുടെമേൽ മഹാഭയം വീണു. അപ്പോൾ, “ഇവിടേക്കു കയറിവരുവിൻ” എന്നു അവരോടു സ്വർഗ്ഗത്തിൽനിന്നുള്ള മഹാശബ്ദം പറയുന്നതു അവർ കേട്ടു. അങ്ങനെ അവർ മേഘത്തിൽ സ്വർഗ്ഗത്തിലേക്കു കയറി; അവരുടെ ശത്രുക്കൾ അവരെ കണ്ടു. വെളിപ്പാട് 11:11, 12.</w:t>
      </w:r>
    </w:p>
    <w:p>
      <w:pPr>
        <w:pStyle w:val="ArticleBody"/>
        <w:jc w:val="left"/>
      </w:pPr>
      <w:r>
        <w:rPr>
          <w:rFonts w:ascii="Nirmala UI" w:hAnsi="Nirmala UI" w:eastAsia="Nirmala UI" w:cs="Nirmala UI"/>
        </w:rPr>
        <w:t>വീഥിയിൽ ചവിട്ടിമെതിക്കപ്പെട്ടതിനുശേഷം, ഏലീയാവും മോശെയും ആശ്വാസകനായവനെ പ്രാപിക്കുന്നു; തുടർന്ന് അവർ തങ്ങളുടെ കാൽമേൽ നിൽക്കുന്നു. യെഹെസ്കേലിന്റെ അസ്ഥികളുടെ താഴ്വരയിൽ ആദ്യം ഒരു ശബ്ദം കേൾക്കപ്പെടുകയും പിന്നെ ഒരു കുലുക്കം ഉണ്ടാകുകയും ചെയ്യുന്നു; എങ്കിലും അവരിൽ ഇപ്പോഴും ശ്വാസമില്ലായിരുന്നു.</w:t>
      </w:r>
    </w:p>
    <w:p>
      <w:pPr>
        <w:pStyle w:val="ArticleScripture"/>
        <w:jc w:val="left"/>
      </w:pPr>
      <w:r>
        <w:rPr>
          <w:rFonts w:ascii="Nirmala UI" w:hAnsi="Nirmala UI" w:eastAsia="Nirmala UI" w:cs="Nirmala UI"/>
        </w:rPr>
        <w:t>അങ്ങനെ എനിക്കു കല്പിക്കപ്പെട്ടതുപോലെ ഞാൻ പ്രവചിച്ചു; ഞാൻ പ്രവചിച്ചുകൊണ്ടിരിക്കെ ഒരു ശബ്ദം ഉണ്ടായി; ഇതാ, ഒരു കുലുക്കവും ഉണ്ടായി; അസ്ഥികൾ ഒന്നിനൊന്നു ചേർന്നു, ഓരോ അസ്ഥിയും താന്താന്റെ അസ്ഥിയോടു ചേർന്നു. ഞാൻ നോക്കിയപ്പോൾ, ഇതാ, നരമ്പുകളും മാംസവും അവയുടെമേൽ വന്നു; തൊലി അവയെ മീതെ പൊതിഞ്ഞു; എങ്കിലും അവയിൽ ശ്വാസം ഉണ്ടായിരുന്നില്ല. യെഹെസ്കേൽ 37:7, 8.</w:t>
      </w:r>
    </w:p>
    <w:p>
      <w:pPr>
        <w:pStyle w:val="ArticleBody"/>
        <w:jc w:val="left"/>
      </w:pPr>
      <w:r>
        <w:rPr>
          <w:rFonts w:ascii="Nirmala UI" w:hAnsi="Nirmala UI" w:eastAsia="Nirmala UI" w:cs="Nirmala UI"/>
        </w:rPr>
        <w:t>ശരീരങ്ങൾ പുനഃസംഘടിതമായശേഷം, അവർ നാലു കാറ്റുകളുടെ സന്ദേശം കേൾക്കുന്നു.</w:t>
      </w:r>
    </w:p>
    <w:p>
      <w:pPr>
        <w:pStyle w:val="ArticleScripture"/>
        <w:jc w:val="left"/>
      </w:pPr>
      <w:r>
        <w:rPr>
          <w:rFonts w:ascii="Nirmala UI" w:hAnsi="Nirmala UI" w:eastAsia="Nirmala UI" w:cs="Nirmala UI"/>
        </w:rPr>
        <w:t>അപ്പോൾ അവൻ എന്നോടു അരുളിച്ചെയ്തതു: കാറ്റിനോടു പ്രവചിക്ക; പ്രവചിക്ക, മനുഷ്യപുത്രാ, കാറ്റിനോടു പറയുക: യഹോവയായ കർത്താവു ഇപ്രകാരം അരുളിച്ചെയ്യുന്നു: ശ്വാസമേ, നാലു കാറ്റുകളിൽനിന്നു വന്നു, ഈ കൊല്ലപ്പെട്ടവരുടെമേൽ ഊതുക, അവർ ജീവനോടെ ഇരിക്കേണ്ടതിന്നു. അങ്ങനെ അവൻ എന്നോടു കല്പിച്ചതുപോലെ ഞാൻ പ്രവചിച്ചു; അപ്പോൾ ശ്വാസം അവരിൽ പ്രവേശിച്ചു; അവർ ജീവനോടെ ആയി, തങ്ങളുടെ കാലിന്മേൽ നിന്നു; അത്യന്തം വലിയൊരു സൈന്യമായി. യെഹെസ്കേൽ 37:9, 10.</w:t>
      </w:r>
    </w:p>
    <w:p>
      <w:pPr>
        <w:pStyle w:val="ArticleBody"/>
        <w:jc w:val="left"/>
      </w:pPr>
      <w:r>
        <w:rPr>
          <w:rFonts w:ascii="Nirmala UI" w:hAnsi="Nirmala UI" w:eastAsia="Nirmala UI" w:cs="Nirmala UI"/>
        </w:rPr>
        <w:t>സകല പ്രവാചകന്മാരും ലോകാവസാനത്തെ തിരിച്ചറിയിക്കുന്നു; അതുകൊണ്ട് യെഹെസ്കേലിലെ ഭാഗം, വെളിപ്പാട് പതിനൊന്നിലെ രണ്ട് പ്രവാചകന്മാരുടെ സന്ദേശം ഒഴിവാക്കാൻ ആഗ്രഹിക്കുന്നവർക്കു ഒരു ദ്വിധാവസ്ഥ സൃഷ്ടിക്കുന്നു. തീർച്ചയായും, ആ സന്ദേശത്തെ നിരസിക്കാൻ ആഗ്രഹിക്കുന്നവർ തങ്ങളോടുതന്നെ പറയാവുന്ന ഏറ്റവും എളുപ്പമുള്ള അസത്യം, വെളിപ്പാട് പതിനൊന്ന് ഫ്രഞ്ച് വിപ്ലവത്തെ പ്രതിനിധീകരിക്കുന്ന ഒരു ചരിത്രം മാത്രമാണ്, അതിന് ലോകാവസാനവുമായി ബന്ധപ്പെട്ട യാതൊരു പ്രയോഗവും ഇല്ല എന്നതാണ്. എന്നാൽ, വെളിപ്പാട് പതിനൊന്നും ലോകാവസാനത്തെ തിരിച്ചറിയിക്കുന്നു എന്ന ആധാരവാക്യം നിങ്ങൾ അംഗീകരിക്കുന്നുവെങ്കിൽ, ഉച്ചത്തിലുള്ള ഘോഷത്തിൽ മൂന്നാം ദൂതന്റെ സന്ദേശം അവതരിപ്പിക്കുന്ന ലോകാവസാനത്തിലെ ശക്തിയായ സൈന്യം, ദൈവത്തിന്റെ സൈന്യമായി എഴുന്നേറ്റുനിൽക്കുന്നതിന് മുമ്പേ മരിച്ചവരായും പുനരുത്ഥിതരായും തിരിച്ചറിയപ്പെടുന്നു എന്ന സത്യത്തോടു നിങ്ങൾ പൊരുത്തം വരുത്തേണ്ടിവരും.</w:t>
      </w:r>
    </w:p>
    <w:p>
      <w:pPr>
        <w:pStyle w:val="ArticleScripture"/>
        <w:jc w:val="left"/>
      </w:pPr>
      <w:r>
        <w:rPr>
          <w:rFonts w:ascii="Nirmala UI" w:hAnsi="Nirmala UI" w:eastAsia="Nirmala UI" w:cs="Nirmala UI"/>
        </w:rPr>
        <w:t>അപ്പോൾ അവൻ എന്നോടു അരുളിച്ചെയ്തതു: മനുഷ്യപുത്രാ, ഈ അസ്ഥികൾ യിസ്രായേൽഗൃഹം മുഴുവനാകുന്നു; ഇതാ, അവർ പറയുന്നു: ഞങ്ങളുടെ അസ്ഥികൾ ഉണങ്ങി പോയിരിക്കുന്നു; ഞങ്ങളുടെ പ്രത്യാശ നശിച്ചിരിക്കുന്നു; ഞങ്ങൾ പൂർണ്ണമായി ഛേദിക്കപ്പെട്ടിരിക്കുന്നു. ആകയാൽ നീ പ്രവചിച്ചു അവരോടു പറക: ദൈവമായ കർത്താവു ഇപ്രകാരം അരുളിച്ചെയ്യുന്നു: ഇതാ, എന്റെ ജനമേ, ഞാൻ നിങ്ങളുടെ കല്ലറകൾ തുറന്നു, നിങ്ങളെ നിങ്ങളുടെ കല്ലറകളിൽ നിന്നു ഉയർത്തിക്കൊണ്ടുവന്നു, യിസ്രായേൽദേശത്തേക്കു കൊണ്ടുവരും. എന്റെ ജനമേ, ഞാൻ നിങ്ങളുടെ കല്ലറകൾ തുറന്നു, നിങ്ങളെ നിങ്ങളുടെ കല്ലറകളിൽ നിന്നു ഉയർത്തിക്കൊണ്ടുവന്നപ്പോൾ, ഞാൻ യഹോവ എന്നു നിങ്ങൾ അറിയും. ഞാൻ എന്റെ ആത്മാവിനെ നിങ്ങളിൽ നിക്ഷേപിക്കും; നിങ്ങൾ ജീവിക്കും; ഞാൻ നിങ്ങളെ നിങ്ങളുടെ സ്വന്തം ദേശത്തിൽ സ്ഥാപിക്കും; അപ്പോൾ ഞാൻയായ യഹോവ അരുളിച്ചെയ്തതും നിർവഹിച്ചതും ആകുന്നു എന്നു നിങ്ങൾ അറിയും എന്നു യഹോവയുടെ അരുളപ്പാടു. യെഹെസ്കേൽ 37:11–14.</w:t>
      </w:r>
    </w:p>
    <w:p>
      <w:pPr>
        <w:pStyle w:val="ArticleBody"/>
        <w:jc w:val="left"/>
      </w:pPr>
      <w:r>
        <w:rPr>
          <w:rFonts w:ascii="Nirmala UI" w:hAnsi="Nirmala UI" w:eastAsia="Nirmala UI" w:cs="Nirmala UI"/>
        </w:rPr>
        <w:t>ക്രിസ്തു ഒരു മേഘത്തോടുകൂടെ സ്വർഗ്ഗത്തിലേക്ക് ആരോഹണം ചെയ്തു; അവൻ മേഘങ്ങളോടുകൂടെ മടങ്ങിവരുന്നു; ആ മേഘങ്ങൾ ദൂതന്മാരെ പ്രതിനിധീകരിക്കുന്നു. മോശെയും ഏലിയാവും സ്വർഗ്ഗത്തിന്റെ നടുവിലൂടെ പറക്കുന്ന മൂന്നാം ദൂതന്റെ സന്ദേശത്തെ പ്രതിനിധീകരിക്കുന്ന ഒരു മേഘത്തിൽ സ്വർഗ്ഗത്തിലേക്ക് ആരോഹണം ചെയ്യുന്നു; ആ സംഭവം അമേരിക്കൻ ഐക്യനാടുകളിൽ ഞായറാഴ്ചാനിയമത്തിന്റെ സമയത്താണ്. മോശെയും ഏലിയാവും ഇസ്ലാമിന്റെ ഒരു സന്ദേശവുമായി ബന്ധപ്പെട്ട് ഞായറാഴ്ചാനിയമത്തിന്റെ സമയത്ത് സ്വർഗ്ഗത്തിലേക്ക് ആരോഹണം ചെയ്യുന്നു.</w:t>
      </w:r>
    </w:p>
    <w:p>
      <w:pPr>
        <w:pStyle w:val="ArticleBody"/>
        <w:jc w:val="left"/>
      </w:pPr>
      <w:r>
        <w:rPr>
          <w:rFonts w:ascii="Nirmala UI" w:hAnsi="Nirmala UI" w:eastAsia="Nirmala UI" w:cs="Nirmala UI"/>
        </w:rPr>
        <w:t>ഈ ചരിത്രവുമായി ബന്ധപ്പെട്ടിരിക്കുന്ന അനേകം സത്യങ്ങളെ യെശയ്യാവ് തിരിച്ചറിയിക്കുന്നു; അതുപോലെ തന്നേ, യേശു തന്റെ ശുശ്രൂഷയെ തിരിച്ചറിയിക്കുന്നതിനായി ഉദ്ധരിച്ച അതേ ഭാഗത്തുതന്നെയാണ് അവ അവൻ അവതരിപ്പിക്കുന്നത്. പ്രവാചകസന്ദേശം സ്വന്തം ദേശക്കാരാൽ സ്വീകരിക്കപ്പെടാതിരിക്കുന്നതിന്റെ ഉദാഹരണങ്ങളായി അവൻ പ്രവാചകരായ ഏലിയാവിനെയും എലീശാവിനെയും ഉപയോഗിച്ചു; അതു നാസറത്തിലെ സഭയിൽ ഉണ്ടായിരുന്നവരെ ഉടൻ കോപാകുലരാക്കി, അവർ അവനെ കൊല്ലുവാൻ ശ്രമിച്ചു.</w:t>
      </w:r>
    </w:p>
    <w:p>
      <w:pPr>
        <w:pStyle w:val="ArticleScripture"/>
        <w:jc w:val="left"/>
      </w:pPr>
      <w:r>
        <w:rPr>
          <w:rFonts w:ascii="Nirmala UI" w:hAnsi="Nirmala UI" w:eastAsia="Nirmala UI" w:cs="Nirmala UI"/>
        </w:rPr>
        <w:t>കർത്താവായ ദൈവത്തിന്റെ ആത്മാവ് എന്റെമേൽ ഇരിക്കുന്നു; ദരിദ്രഹൃദയർക്ക് സുവിശേഷം അറിയിപ്പാൻ യഹോവ എന്നെ അഭിഷേകം ചെയ്തിരിക്കുന്നു; ഹൃദയം തകർന്നവരെ ബന്ധിപ്പിപ്പാനും, ബദ്ധന്മാർക്ക് വിമോചനം പ്രസ്താവിപ്പാനും, ബന്ധിക്കപ്പെട്ടിരിക്കുന്നവർക്ക് കാരാഗൃഹം തുറക്കപ്പെടുന്നതു അറിയിപ്പാനും അവൻ എന്നെ അയച്ചിരിക്കുന്നു; യഹോവയുടെ പ്രസാദവത്സരവും നമ്മുടെ ദൈവത്തിന്റെ പ്രതികാരദിനവും പ്രസ്താവിപ്പാനും, ദുഃഖിക്കുന്ന ഏവരെയും ആശ്വസിപ്പാനും; സീയോനിൽ ദുഃഖിക്കുന്നവർക്ക് ചാരംക്കു പകരം ശിരോഭൂഷണം, വിലാപത്തിന്നു പകരം ആനന്ദതൈലം, മനോവിഷാദത്തിന്റെ ആത്മാവിന്നു പകരം സ്തുതിവസ്ത്രം കൊടുക്കേണ്ടതിന്നും, അവർ യഹോവയുടെ മഹത്വത്തിന്നായി അവൻ നട്ട നീതിയുടെ വൃക്ഷങ്ങൾ എന്നു വിളിക്കപ്പെടേണ്ടതിന്നും. അവർ പുരാതന ശൂന്യതകളെ പണിയും; അവർ മുൻകാല നാശാവശിഷ്ടങ്ങളെ എഴുന്നേല്പിക്കും; അനേകം തലമുറകളായി ശൂന്യമായിരുന്ന നഗരങ്ങളെ, നശിച്ചുപോയ സ്ഥലങ്ങളെ അവർ പുനരുദ്ധരിക്കും. അന്യന്മാർ നിന്നുകൊണ്ട് നിങ്ങളുടെ ആടുമാടുകളെ മേയിക്കും; വിദേശികളുടെ പുത്രന്മാർ നിങ്ങളുടെ ഉഴവുകാരും മുന്തിരിത്തോട്ടക്കാരും ആയിരിക്കും. എന്നാൽ നിങ്ങൾ യഹോവയുടെ പുരോഹിതന്മാർ എന്നു വിളിക്കപ്പെടും; നമ്മുടെ ദൈവത്തിന്റെ ശുശ്രൂഷകർ എന്നു മനുഷ്യർ നിങ്ങളെ പറയും; നിങ്ങൾ ജാതികളുടെ സമ്പത്ത് അനുഭവിക്കും, അവരുടെ മഹത്വത്തിൽ നിങ്ങൾ മഹിമ പറയും. നിങ്ങളുടെ ലജ്ജയ്ക്കു പകരം ഇരട്ടിയായി ലഭിക്കും; അപമാനത്തിന്നു പകരം അവർ തങ്ങളുടെ അവകാശത്തിൽ ആനന്ദിക്കും; അതുകൊണ്ട് അവരുടെ ദേശത്തിൽ അവർ ഇരട്ടിപ്പങ്ക് കൈവശമാക്കും; നിത്യസന്തോഷം അവർക്കുണ്ടാകും. ഞാൻ യഹോവ നീതിവിധിയെ സ്നേഹിക്കുന്നു; ഹോമയാഗത്തിന്നായുള്ള കവർച്ചയെ ഞാൻ വെറുക്കുന്നു; ഞാൻ അവരുടെ പ്രവൃത്തിയെ സത്യത്തിൽ സ്ഥാപിക്കും; അവരോടു ഞാൻ നിത്യനിയമം ചെയ്യും. അവരുടെ സന്തതി ജാതികളുടെ ഇടയിൽ പ്രസിദ്ധമായിരിക്കും; അവരുടെ സന്താനവർഗം ജനങ്ങളുടെ ഇടയിൽ അറിയപ്പെടും; അവരെ കാണുന്ന ഏവരും അവർ യഹോവ അനുഗ്രഹിച്ച സന്തതി ആകുന്നു എന്നു അംഗീകരിക്കും. ഞാൻ യഹോവയിൽ അത്യന്തം ആനന്ദിക്കും; എന്റെ ആത്മാവ് എന്റെ ദൈവത്തിൽ സന്തോഷിക്കും; അവൻ എന്നെ രക്ഷയുടെ വസ്ത്രങ്ങൾ ധരിപ്പിച്ചു, നീതിയുടെ അങ്കി എന്നെ മൂടിച്ചിരിക്കുന്നു; വരൻ അലങ്കാരങ്ങളാൽ തன்னை അലങ്കരിക്കുന്നതുപോലെയും വധു തന്റെ ആഭരണങ്ങളാൽ തன்னை ഭൂഷിക്കുന്നതുപോലെയും. ഭൂമി തന്റെ മുള പൊട്ടിച്ചുവരുത്തുന്നതുപോലെയും തോട്ടം അതിൽ വിതച്ചിരിക്കുന്നതു മുളപ്പിക്കുന്നതുപോലെയും, അങ്ങനെ കർത്താവായ യഹോവ സകലജാതികളുടെയും മുമ്പാകെ നീതിയും സ്തുതിയും മുളപ്പിച്ചുവരുത്തും.</w:t>
      </w:r>
    </w:p>
    <w:p>
      <w:pPr>
        <w:pStyle w:val="ArticleScripture"/>
        <w:jc w:val="left"/>
      </w:pPr>
      <w:r>
        <w:rPr>
          <w:rFonts w:ascii="Nirmala UI" w:hAnsi="Nirmala UI" w:eastAsia="Nirmala UI" w:cs="Nirmala UI"/>
        </w:rPr>
        <w:t>സീയോന്റെ നിമിത്തം ഞാൻ മിണ്ടാതിരിക്കയില്ല; യെരൂശലേമിന്റെ നിമിത്തം ഞാൻ വിശ്രമിക്കയുമില്ല; അതിന്റെ നീതി പ്രകാശംപോലെ പുറപ്പെട്ടുവരുവോളം, അതിന്റെ രക്ഷ ജ്വലിക്കുന്ന ദീപംപോലെ തെളിയുവോളം. ജാതികൾ നിന്റെ നീതി കാണും; സകല രാജാക്കന്മാരും നിന്റെ മഹത്വം കാണും; യഹോവയുടെ വായ് നിശ്ചയിക്കുന്ന ഒരു പുതിയ നാമത്തിൽ നീ വിളിക്കപ്പെടും. നീ യഹോവയുടെ കയ്യിൽ മഹത്വത്തിന്റെ കിരീടവും, നിന്റെ ദൈവത്തിന്റെ കയ്യിൽ രാജകീയ മുടിയണിയും ആയിരിക്കും. ഇനി നിന്നെ ഉപേക്ഷിക്കപ്പെട്ടവൾ എന്നു വിളിക്കയില്ല; നിന്റെ ദേശത്തെ ഇനി ശൂന്യദേശം എന്നും വിളിക്കയില്ല; നിന്നെ ഹെഫ്സീബാ എന്നും നിന്റെ ദേശത്തെ ബെയൂലാ എന്നും വിളിക്കും; യഹോവ നിന്നിൽ പ്രസാദിക്കുന്നു, നിന്റെ ദേശം വിവാഹിതമാകുകയും ചെയ്യും. ഒരു യുവാവ് കന്യകയെ വിവാഹം കഴിക്കുന്നതുപോലെ നിന്റെ പുത്രന്മാർ നിന്നെ വിവാഹം കഴിക്കും; വരൻ വധുവിന്മേൽ ആനന്ദിക്കുന്നതുപോലെ നിന്റെ ദൈവം നിന്നെക്കുറിച്ചു ആനന്ദിക്കും. യെരൂശലേമേ, ഞാൻ നിന്റെ മതിലുകളിൽ കാവൽക്കാരെ നിയമിച്ചിരിക്കുന്നു; അവർ പകലും രാത്രിയും ഒരിക്കലും മിണ്ടാതിരിക്കയില്ല; യഹോവയെ സ്മരിപ്പിക്കുന്നവരേ, മൗനം പാലിക്കരുത്. യെരൂശലേമിനെ ഭൂമിയിൽ സ്തുതിയായിത്തീർക്കുവോളം അവൻ അതിനെ സ്ഥാപിക്കുവോളം അവന്നു വിശ്രമം കൊടുക്കരുത്. യഹോവ തന്റെ വലങ്കയ്യാലും തന്റെ ശക്തിയുടെ ഭുജത്താലും സത്യം ചെയ്തിരിക്കുന്നു: നിന്റെ ധാന്യം ഇനി ഞാൻ നിന്റെ ശത്രുക്കൾക്കു ഭോജനമായി കൊടുക്കുകയില്ല; നീ പ്രയത്‌നിച്ചുണ്ടാക്കിയ നിന്റെ വീഞ്ഞ് അന്യരുടെ പുത്രന്മാർ ഇനി കുടിക്കയുമില്ല. എന്നാൽ അതു കൊയ്തുകൂട്ടിയവർ തന്നേ അതു ഭക്ഷിച്ചു യഹോവയെ സ്തുതിക്കും; അതു സമാഹരിച്ചവർ തന്നേ എന്റെ വിശുദ്ധിയുടെ പ്രാകാരങ്ങളിൽ അതു പാനം ചെയ്യും. കടന്നുപോകുവിൻ, കവാടങ്ങളിലൂടെ കടന്നുപോകുവിൻ; ജനത്തിനായി വഴി ഒരുക്കുവിൻ; പാത ഉയർത്തിപ്പണിവിൻ, ഉയർത്തിപ്പണിവിൻ; കല്ലുകൾ നീക്കിക്കളവിൻ; ജനത്തിനായി ഒരു കൊടി ഉയർത്തുവിൻ. ഇതാ, യഹോവ ഭൂമിയുടെ അറ്റംവരെ പ്രഖ്യാപിച്ചിരിക്കുന്നു: സീയോന്റെ പുത്രിക്കു പറവിൻ, “ഇതാ, നിന്റെ രക്ഷ വരുന്നു; ഇതാ, അവന്റെ പ്രതിഫലം അവനോടുകൂടെ ഉണ്ട്, അവന്റെ പ്രവൃത്തി അവന്റെ മുമ്പിൽ ഉണ്ട്.” അവർ അവരെ “വിശുദ്ധജനത”, “യഹോവയാൽ വീണ്ടെടുക്കപ്പെട്ടവർ” എന്നു വിളിക്കും; നിന്നെ “അന്വേഷിക്കപ്പെട്ടവൾ”, “ഉപേക്ഷിക്കപ്പെടാത്ത നഗരം” എന്നു വിളിക്കും. യെശയ്യാവു 61:1–62:12.</w:t>
      </w:r>
    </w:p>
    <w:p>
      <w:pPr>
        <w:pStyle w:val="ArticleBody"/>
        <w:jc w:val="left"/>
      </w:pPr>
      <w:r>
        <w:rPr>
          <w:rFonts w:ascii="Nirmala UI" w:hAnsi="Nirmala UI" w:eastAsia="Nirmala UI" w:cs="Nirmala UI"/>
        </w:rPr>
        <w:t>മുമ്പ് “ഉപേക്ഷിക്കപ്പെട്ടവരായിരുന്ന” ഒരുലക്ഷത്തി നാല്പത്തിനാലായിരവുമായി യഹോവ “നിത്യനിയമത്തിൽ” പ്രവേശിക്കുന്നു; എന്നാൽ തുടർന്ന് അവർ “ഉപേക്ഷിക്കപ്പെടാത്ത” “ഒരു നഗരമായി” മാറുന്നു. അവർ “ശൂന്യരായി” ഉണ്ടായിരിന്നു, വീഥിയിൽ മരിച്ചുകിടന്നവരുമായിരുന്നു. യെശയ്യാവ് അവരെ “യഹോവയുടെ പുരോഹിതന്മാർ,” യഹോവയുടെ “ശുശ്രൂഷകർ,” “വിശുദ്ധജനം,” സീയോന്റെ മതിലുകളിന്മേലുള്ള “കാവൽക്കാരൻമാർ” എന്നിങ്ങനെ തിരിച്ചറിയിക്കുന്നു.</w:t>
      </w:r>
    </w:p>
    <w:p>
      <w:pPr>
        <w:pStyle w:val="ArticleBody"/>
        <w:jc w:val="left"/>
      </w:pPr>
      <w:r>
        <w:rPr>
          <w:rFonts w:ascii="Nirmala UI" w:hAnsi="Nirmala UI" w:eastAsia="Nirmala UI" w:cs="Nirmala UI"/>
        </w:rPr>
        <w:t>അവരുടെ മരിച്ച ദേഹങ്ങളെക്കുറിച്ച് ആനന്ദിച്ചവരോടുള്ള വിരോധമായി, ദൈവം അന്നു അവരെക്കുറിച്ച് “വരൻ വധുവിനെക്കുറിച്ച് ആനന്ദിക്കുന്നതുപോലെ” ആനന്ദിക്കുന്നു. അപ്പോൾ വധു ഒരുങ്ങിക്കഴിഞ്ഞിരിക്കുന്നു. ഫിലദെൽഫ്യാവിനുള്ള വാഗ്ദാനത്തിൽ കർത്താവ് അവർക്കു ഒരു “പുതിയ നാമം” നല്കുന്നതുപോലെതന്നെ, അവരുടെ നാമം “ഹെഫ്‌സീബാ” എന്നും “ബെയൂലാ” എന്നും അദ്ദേഹം തിരിച്ചറിയിക്കുന്നു. ഹെഫ്‌സീബാ എന്നതിന്റെ അർത്ഥം എന്റെ ആനന്ദം അവളിൽ ഇരിക്കുന്നു എന്നാകുന്നു; ബെയൂലാ എന്നതിന്റെ അർത്ഥം വിവാഹം കഴിക്കുക എന്നാകുന്നു. എലീയാവിനാലും മോശെയാലും പ്രതിനിധീകരിക്കപ്പെടുന്നവരുമായി കർത്താവ് വിവാഹബന്ധത്തിൽ ഏർപ്പെടുന്നു.</w:t>
      </w:r>
    </w:p>
    <w:p>
      <w:pPr>
        <w:pStyle w:val="ArticleBody"/>
        <w:jc w:val="left"/>
      </w:pPr>
      <w:r>
        <w:rPr>
          <w:rFonts w:ascii="Nirmala UI" w:hAnsi="Nirmala UI" w:eastAsia="Nirmala UI" w:cs="Nirmala UI"/>
        </w:rPr>
        <w:t>ക്രിസ്തുവിന്റെ രണ്ടാം വരവിനായി വഴി ഒരുക്കുന്നതാണ് അവർക്കു ഏല്പിക്കപ്പെട്ടിരിക്കുന്ന പ്രവൃത്തി; അതായത് ക്രിസ്തുവിനെയും അവന്റെ നീതിയെയും സംബന്ധിച്ച “സദ്വാർത്ത” “ലോകാവസാനം വരെ” പ്രസംഗിക്കുന്നതു. ആത്മാവിന്റെ പകർച്ചയിൽ ആശ്വാസദാതാവാൽ അവർ അഭിഷിക്തരായിരിക്കുന്നു; പിന്നെ “സ്വർഗത്തിൽ നിന്നുള്ള മഹാശബ്ദം” അവരോടു “ഇങ്ങോട്ട് കയറിവരുവിൻ” എന്നു പറയുമ്പോൾ, അവർ “ഒരു പതാകപോലെ” ഉയർത്തപ്പെടും. അപ്പോൾ അവർ യഹോവയുടെ കയ്യിൽ “മഹത്വത്തിന്റെ കിരീടം” എന്നും “രാജകീയ മുടി” എന്നും ആയിരിക്കും. അതേ കിരീടത്തെയാണ് സെഖര്യാവും ഒരു പതാകയായി തിരിച്ചറിയുന്നത്; അതോടൊപ്പം ആ സംഭവത്തെ അന്ത്യമഴയുടെ കാലത്തേക്കും അവൻ സ്ഥാപിക്കുന്നു.</w:t>
      </w:r>
    </w:p>
    <w:p>
      <w:pPr>
        <w:pStyle w:val="ArticleScripture"/>
        <w:jc w:val="left"/>
      </w:pPr>
      <w:r>
        <w:rPr>
          <w:rFonts w:ascii="Nirmala UI" w:hAnsi="Nirmala UI" w:eastAsia="Nirmala UI" w:cs="Nirmala UI"/>
        </w:rPr>
        <w:t>അന്നാളിൽ അവരുടെ ദൈവമായ യഹോവ തന്റെ ജനത്തിന്റെ ആട്ടിൻകൂട്ടത്തെപ്പോലെ അവരെ രക്ഷിക്കും; അവർ അവന്റെ ദേശത്തിന്മേൽ പതാകപോലെ ഉയർത്തപ്പെട്ട കിരീടത്തിലെ രത്നങ്ങളെപ്പോലെ ഇരിക്കും. അവന്റെ ദയ എത്ര മഹത്തായതു! അവന്റെ സൗന്ദര്യം എത്ര മഹത്തായതു! ധാന്യം യൗവനക്കാരെ ഉല്ലസിപ്പിക്കും; പുതുവീഞ്ഞ് കന്യകമാരെയും. പിന്നാലെ വരുന്ന മഴയുടെ കാലത്തു യഹോവയോടു മഴ ചോദിപ്പിൻ; അപ്പോൾ യഹോവ മിന്നുന്ന മേഘങ്ങളെ സൃഷ്ടിച്ചു അവർക്കു മഴപ്പെയ്ത്ത് തരും; ഓരോരുത്തർക്കും വയലിൽ പുല്ലും തരും. സെഖര്യാവു 9:16–10:1.</w:t>
      </w:r>
    </w:p>
    <w:p>
      <w:pPr>
        <w:pStyle w:val="ArticleBody"/>
        <w:jc w:val="left"/>
      </w:pPr>
      <w:r>
        <w:rPr>
          <w:rFonts w:ascii="Nirmala UI" w:hAnsi="Nirmala UI" w:eastAsia="Nirmala UI" w:cs="Nirmala UI"/>
        </w:rPr>
        <w:t>അവർ “അവന്റെ ജനത്തിന്റെ ആട്ടിൻകൂട്ടം” ആയിരിക്കും; എന്നാൽ കർത്താവിന്നു രണ്ടാമത്തെ ഒരു ആട്ടിൻകൂട്ടവും ഉണ്ടു; അന്നു അവർ ഇനിയും ബാബേലിൽ തന്നെയായിരിക്കും, അവരെയും അവൻ വിളിക്കും. അവരുടെ പ്രവർത്തി “പഴയ” ശൂന്യസ്ഥാനങ്ങളെക്കും അനവധി തലമുറകളുടെ “പാഴിടങ്ങളെക്കും” പുനർനിർമിക്കലായിരിക്കും. അഡ്വെന്റിസത്തിനകത്തും അഡ്വെന്റിസത്തിനുപുറത്തും തള്ളിക്കളയപ്പെടുകയും മൂടിക്കെട്ടപ്പെടുകയും ചെയ്തിരിക്കുന്ന പഴയ പാതകളിലേക്കു മടങ്ങി അവയെ വീണ്ടും സ്ഥാപിക്കുന്നവർ അവർ ആയിരിക്കും. അവർ മില്ലറൈറ്റ് അടിസ്ഥാനസത്യങ്ങളിലേക്കു മടങ്ങി, അവയെ ലാവോദിക്യാ അഡ്വെന്റിസത്തിനുമുന്നിൽ അവയുടെ വിശുദ്ധിയിൽ അവതരിപ്പിക്കും; കൂടാതെ ദൈവത്തിന്റെ ന്യായപ്രമാണത്തോടു, പ്രത്യേകിച്ച് ശബ്ബത്തോടു, ബന്ധമുള്ള “പഴയ” സത്യങ്ങളെക്കുറിച്ചു അഡ്വെന്റിസത്തിനുപുറമുള്ളവർക്കും അവർ ഒരു സന്ദേശം അവതരിപ്പിക്കും. അങ്ങനെ ചെയ്യുമ്പോൾ, പുതിയ ചരിത്രത്തെ ദൃഷ്ടാന്തീകരിക്കേണ്ടതിന്നു അവർ അനവധി തലമുറകളുടെ ചരിത്രങ്ങളെ ഉപയോഗിക്കും. അവരുടെ പ്രവർത്തി ഉത്തരമഴയുടെ കാലത്തായിരിക്കും സംഭവിക്കുക, അന്നു ദൈവത്തിന്റെ ന്യായവിധികൾ ദേശത്തു നിലനിൽക്കുന്നു. കർത്താവു തന്റെ വലങ്കയ്യാൽ അവരെ ഒരു പതാകയായി ഉയർത്തുമ്പോൾ, മുമ്പ് അവരുടെ മൃതശരീരങ്ങൾ വീഥിയിൽ കിടക്കുന്നതിനെക്കുറിച്ചു ആനന്ദിച്ചിരുന്ന സകല ലോകവും ആ പതാകയെ കാണുകയും കാവൽക്കാരുടെ മുന്നറിയിപ്പിന്റെ കാഹളം കേൾക്കുകയും ചെയ്യും.</w:t>
      </w:r>
    </w:p>
    <w:p>
      <w:pPr>
        <w:pStyle w:val="ArticleScripture"/>
        <w:jc w:val="left"/>
      </w:pPr>
      <w:r>
        <w:rPr>
          <w:rFonts w:ascii="Nirmala UI" w:hAnsi="Nirmala UI" w:eastAsia="Nirmala UI" w:cs="Nirmala UI"/>
        </w:rPr>
        <w:t>ലോകത്തിലെ സകല നിവാസികളേ, ഭൂമിയിൽ പാർക്കുന്നവരേ, അവൻ പർവ്വതങ്ങളിൽ ഒരു പതാക ഉയർത്തുമ്പോൾ നിങ്ങൾ കാണുവിൻ; അവൻ കാഹളം ഊതുമ്പോൾ നിങ്ങൾ കേൾക്കുവിൻ. യെശയ്യാവു 18:3.</w:t>
      </w:r>
    </w:p>
    <w:p>
      <w:pPr>
        <w:pStyle w:val="ArticleBody"/>
        <w:jc w:val="left"/>
      </w:pPr>
      <w:r>
        <w:rPr>
          <w:rFonts w:ascii="Nirmala UI" w:hAnsi="Nirmala UI" w:eastAsia="Nirmala UI" w:cs="Nirmala UI"/>
        </w:rPr>
        <w:t>വെളിപ്പാടിന്റെ പതിനൊന്നാം അധ്യായത്തിൽ, അവരുടെ മരിച്ച ദേഹങ്ങളെക്കുറിച്ചു ആഹ്ലാദിച്ചുകൊണ്ടിരുന്നവർ അവരെ എഴുന്നേറ്റുനിൽക്കുന്നതു കണ്ടപ്പോൾ, “അവരെ കണ്ടവരുടെമേൽ മഹാഭയം വീണു.”</w:t>
      </w:r>
    </w:p>
    <w:p>
      <w:pPr>
        <w:pStyle w:val="ArticleScripture"/>
        <w:jc w:val="left"/>
      </w:pPr>
      <w:r>
        <w:rPr>
          <w:rFonts w:ascii="Nirmala UI" w:hAnsi="Nirmala UI" w:eastAsia="Nirmala UI" w:cs="Nirmala UI"/>
        </w:rPr>
        <w:t>അപ്പോൾ അശ്ശൂര്യൻ ഒരു വീരപുരുഷന്റെ വാളാൽ അല്ലാതെ വാളാൽ വീഴും; ഒരു സാധാരണ മനുഷ്യന്റെ വാളാൽ അല്ലാതെ വാൾ അവനെ ദഹിപ്പിക്കും; അവൻ വാളിന്റെ മുമ്പിൽ നിന്ന് ഔടിപ്പോകും; അവന്റെ യൗവനക്കാർ നിരുത്സാഹിതരാകും. അവൻ ഭയത്താൽ തന്റെ ദൃഢകോട്ടയിലേക്കു കടന്നുപോകും; അവന്റെ പ്രഭുക്കന്മാർ പതാകയെ കണ്ടു ഭയപ്പെടും എന്നു സീയോനിൽ തന്റെ അഗ്നിയും യെരൂശലേമിൽ തന്റെ ചൂളയും ഉള്ള യഹോവ അരുളിച്ചെയ്യുന്നു. യെശയ്യാവു 31:8, 9.</w:t>
      </w:r>
    </w:p>
    <w:p>
      <w:pPr>
        <w:pStyle w:val="ArticleBody"/>
        <w:jc w:val="left"/>
      </w:pPr>
      <w:r>
        <w:rPr>
          <w:rFonts w:ascii="Nirmala UI" w:hAnsi="Nirmala UI" w:eastAsia="Nirmala UI" w:cs="Nirmala UI"/>
        </w:rPr>
        <w:t>പ്രവാചകന്റെ സാക്ഷ്യങ്ങൾ എല്ലാം വെളിപ്പാടിന്റെ പുസ്തകത്തിൽ ഒന്നിച്ചുകൂടുന്നു. സഹായിപ്പാൻ ആരും ഇല്ലാതെ തന്റെ അന്ത്യം പ്രാപിക്കുന്ന ദാനിയേൽ പതിനൊന്നാം അധ്യായം നാൽപ്പതാം മുതൽ നാൽപ്പത്തിയഞ്ചാം വാക്യങ്ങൾ വരെയുള്ള വടക്കൻ രാജാവിനെ അശ്ശൂർ പ്രതിനിധീകരിക്കുന്നു. ദൈവത്തിന്റെ കാവൽക്കാരായ ഒരു ലക്ഷം നാൽപ്പത്തിനാലായിരം കാഹളം മുഴക്കുമ്പോൾ സർവ്വലോകവും കേൾക്കുകയും ഭയപ്പെടുകയും ചെയ്യും. രണ്ടു പ്രവാചകരാൽ പ്രതിനിധീകരിക്കപ്പെടുന്നവർ “സാന്ത്വനക്കാരൻ” മുഖാന്തരം “സുശേഷവാർത്ത പ്രസംഗിപ്പാൻ” “അഭിഷിക്തരാകും”; അതാണ് ദാനിയേൽ പതിനൊന്നാം അധ്യായം നാൽപ്പത്തിനാലാം വാക്യത്തിൽ വടക്കൻ രാജാവിനെ “കലക്കി” വിടുന്ന “കിഴക്കിൽ നിന്നുള്ളതും വടക്കിൽ നിന്നുള്ളതുമായ വാർത്തകൾ,” അതുതന്നെ ഞായറാഴ്ചാനിയമ പ്രതിസന്ധിയുടെ പീഡനത്തിന്റെ ആരംഭത്തെ അടയാളപ്പെടുത്തുന്നു. ആ സമയത്ത് ജാതികൾ ബാബിലോണിൽ നിന്നു പുറത്തുകടക്കുവാനുള്ള സന്ദേശത്തോട് പ്രതികരിക്കുകയും, “യെശ്ശായിയുടെ വേര്” എന്നും പ്രതിനിധീകരിക്കപ്പെടുന്ന യഹോവയുടെ പുരോഹിതന്മാരുടെ അടുക്കൽ വന്നു അവരോടു ചേർന്നു നിൽക്കുകയും ചെയ്യും; ഇങ്ങനെ അവർ ജാതികൾക്കു മുന്നറിയിപ്പിന്റെ സന്ദേശം അവതരിപ്പിക്കുവാൻ പ്രയോഗിക്കുന്ന ബൈബിള്‍സംബന്ധിയായ രീതിശാസ്ത്രം തിരിച്ചറിയപ്പെടുന്നു.</w:t>
      </w:r>
    </w:p>
    <w:p>
      <w:pPr>
        <w:pStyle w:val="ArticleScripture"/>
        <w:jc w:val="left"/>
      </w:pPr>
      <w:r>
        <w:rPr>
          <w:rFonts w:ascii="Nirmala UI" w:hAnsi="Nirmala UI" w:eastAsia="Nirmala UI" w:cs="Nirmala UI"/>
        </w:rPr>
        <w:t>ആ ദിവസത്തിൽ യിശ്ശായിയുടെ ഒരു വേര് ജനതകൾക്കു ഒരു പതാകയായി നിലക്കും; ജാതികൾ അതിനെ അന്വേഷിക്കും; അവന്റെ വിശ്രമസ്ഥലം മഹത്വമുള്ളതായിരിക്കും. ആ ദിവസത്തിൽ സംഭവിക്കുമെന്നതു എന്തെന്നാൽ, അശ്ശൂരിൽനിന്നും, മിസ്രയീമിൽനിന്നും, പത്രോസിൽനിന്നും, കൂശിൽനിന്നും, ഏലാമിൽനിന്നും, ശിനാറിൽനിന്നും, ഹമാത്തിൽനിന്നും, സമുദ്രത്തിലെ ദ്വീപുകളിൽനിന്നും ശേഷിച്ചിരിക്കുന്ന തന്റെ ജനത്തിന്റെ ശേഷിപ്പിനെ വീണ്ടെടുക്കുവാൻ കർത്താവു രണ്ടാം പ്രാവശ്യം വീണ്ടും തന്റെ കൈ നീട്ടും. അവൻ ജാതികൾക്കായി ഒരു പതാക ഉയർത്തി, യിസ്രായേലിന്റെ പുറത്താക്കപ്പെട്ടവരെ ഒന്നിച്ചുകൂട്ടുകയും, യെഹൂദയുടെ ചിതറിപ്പോയവരെ ഭൂമിയുടെ നാലു കോണുകളിൽനിന്നും ശേഖരിക്കുകയും ചെയ്യും. യെശയ്യാവു 11:10–12.</w:t>
      </w:r>
    </w:p>
    <w:p>
      <w:pPr>
        <w:pStyle w:val="ArticleBody"/>
        <w:jc w:val="left"/>
      </w:pPr>
      <w:r>
        <w:rPr>
          <w:rFonts w:ascii="Nirmala UI" w:hAnsi="Nirmala UI" w:eastAsia="Nirmala UI" w:cs="Nirmala UI"/>
        </w:rPr>
        <w:t>സെപ്റ്റംബർ 11, 2001-ന്, ഇസ്ലാമിന്റെ ആക്രമണം മൂന്നാമത്തെ കഷ്ടത്തിന്റെ വരവാണെന്ന് തിരിച്ചറിയിച്ച സന്ദേശത്തോടുകൂടെ കർത്താവ് തന്റെ ജനത്തെ കൂട്ടിച്ചേർത്തു. അവർ വീഥിയിൽ മരിച്ചുകിടന്നശേഷം, കർത്താവ് വീണ്ടും രണ്ടാം പ്രാവശ്യം തന്റെ ജനത്തെ കൂട്ടിച്ചേർക്കുന്നു. അവൻ അങ്ങനെ ചെയ്യുമ്പോൾ, കൂട്ടിച്ചേർക്കപ്പെടുന്നവർ “യിസ്രായേലിന്റെ പുറത്താക്കപ്പെട്ടവർ,” “യെഹൂദയുടെ ചിതറിപ്പോയവർ” എന്നിങ്ങനെ തിരിച്ചറിയപ്പെടുന്നു. 2020 ജൂലൈ 18-ന് അവർ വീഥികളിലേക്ക് തള്ളിക്കളയപ്പെട്ടു; എങ്കിലും ബാബിലോണിൽ ഇപ്പോഴും ഉള്ള ദൈവത്തിന്റെ മറ്റേ ആട്ടിൻകൂട്ടത്തെ കൂട്ടിച്ചേർക്കുന്ന പതാകയായിരിക്കേണ്ടതിന്നു അവർ രണ്ടാം പ്രാവശ്യം കൂട്ടിച്ചേർക്കപ്പെടുന്നു. ബാബിലോണിൽ ഇപ്പോഴും ഉള്ളവരുടെ കൂട്ടിച്ചേർക്കൽ അമേരിക്കൻ ഐക്യനാടുകളിലെ ഞായറാഴ്ചാ നിയമത്തിൽ ആരംഭിക്കുന്നു; അത് വെളിപ്പാട് പതിനെട്ടിലെ രണ്ട് ശബ്ദങ്ങളിൽ രണ്ടാമത്തേതാകുന്നു.</w:t>
      </w:r>
    </w:p>
    <w:p>
      <w:pPr>
        <w:pStyle w:val="ArticleBody"/>
        <w:jc w:val="left"/>
      </w:pPr>
      <w:r>
        <w:rPr>
          <w:rFonts w:ascii="Nirmala UI" w:hAnsi="Nirmala UI" w:eastAsia="Nirmala UI" w:cs="Nirmala UI"/>
        </w:rPr>
        <w:t>ആദ്യത്തെ കൂട്ടിച്ചേരൽ 2001 സെപ്റ്റംബർ 11-ന്, ഇസ്ലാം അമേരിക്കൻ ഐക്യനാടുകളെ പ്രഹരിച്ചപ്പോൾ നടന്നു. രണ്ടാം പ്രാവശ്യം ശേഖരിക്കപ്പെടേണ്ട പതാകയായി അവർ യിശ്ശായിയുടെ വേർ എന്ന നിലയിൽ പ്രതിനിധീകരിക്കപ്പെടുന്നു; ഇത് ആൽഫയും ഒമേഗയും ചെയ്യുന്ന പ്രവൃത്തിയെ പ്രതിനിധീകരിക്കുന്ന ഒരു ചിഹ്നമാണ്, ഒരു കാര്യത്തിന്റെ ആരംഭത്തോടുകൂടെ അതിന്റെ അന്ത്യത്തെ ദൃശ്യമാക്കുന്നതായി. ആദ്യ കൂട്ടിച്ചേരൽ അമേരിക്കൻ ഐക്യനാടുകളിന്മേലുള്ള ഒരു ഇസ്ലാമിക പ്രഹരത്താൽ അടയാളപ്പെടുത്തി; അതുവഴി രണ്ടാം കൂട്ടിച്ചേരലും അമേരിക്കൻ ഐക്യനാടുകളിന്മേലുള്ള ഒരു ഇസ്ലാമിക പ്രഹരമാണെന്ന് അത് ദൃശ്യമാക്കുകയും തിരിച്ചറിയിക്കുകയും ചെയ്യുന്നു. യിശ്ശായിയുടെ വേർ ജാതികൾക്കായുള്ള ഒരു പതാകയായി നിലകൊള്ളുമ്പോൾ അവന്റെ “വിശ്രമം” മഹിമാപൂർണ്ണമായിരിക്കും; കാരണം, ആ പതാക ഇനിയും ബാബേലിൽ ഇരിക്കുന്നവരെ ഏഴാം ദിന ശബ്ബത്തിന്റെ ബൈബിളിലെ പുരാതന പാതയിലേക്കു തിരികെ നയിക്കും; അങ്ങനെ ഞായറാഴ്ചാനിയമ പ്രതിസന്ധിക്കാലത്ത് ജാതികൾക്കായുള്ള പതാക ഉയർത്തപ്പെടുന്നതിനെ അടയാളപ്പെടുത്തുകയും ചെയ്യും.</w:t>
      </w:r>
    </w:p>
    <w:p>
      <w:pPr>
        <w:pStyle w:val="ArticleBody"/>
        <w:jc w:val="left"/>
      </w:pPr>
      <w:r>
        <w:rPr>
          <w:rFonts w:ascii="Nirmala UI" w:hAnsi="Nirmala UI" w:eastAsia="Nirmala UI" w:cs="Nirmala UI"/>
        </w:rPr>
        <w:t>“പതാക” ആദ്യം ശുദ്ധീകരണപ്രക്രിയയെ അനുഭവിക്കുന്നു; അത് മലാഖി മൂന്നാം അധ്യായത്തിൽ, ക്രിസ്തുവിന്റെ ആലയത്തിന്റെ രണ്ടു ശുദ്ധീകരണങ്ങളിലും, തീർച്ചയായും മില്ലറൈറ്റ് പ്രസ്ഥാനത്തിന്റെ അവസാനത്തിലെ പത്ത് കന്യകമാരുടെ ഉപമയിലും ദൃഷ്ടാന്തമായി ചിത്രീകരിക്കപ്പെട്ടിരിക്കുന്നു. ആദിയിലെ ശുദ്ധീകരണപ്രക്രിയ അവസാനത്തിൽ അക്ഷരാർത്ഥത്തിൽ ആവർത്തിക്കപ്പെടുന്നു; കൂടാതെ ഒരു ഗ്രന്ഥത്തിൽ ശ്രദ്ധിക്കപ്പെട്ടിരിക്കുന്ന ഏകമായ ഒരു പട്ടികയോടു ബന്ധപ്പെട്ട് യെശയ്യാവിലൂടെ അത് പ്രതിനിധീകരിക്കപ്പെടുന്നു. അഡ്വെന്റിസത്തിന്റെ കലാപം, ഹബക്കൂക്ക് രണ്ടാം അധ്യായത്തിലെ ഗ്രന്ഥത്തിൽ ശ്രദ്ധിക്കപ്പെട്ടിരിക്കുന്ന രണ്ടു പട്ടികകളെ നിരസിക്കുകയും അവയ്ക്കു പകരം വരുകയും ചെയ്യുന്നതിനായി 1863-ൽ നിർമ്മിക്കപ്പെട്ട വ്യാജ പട്ടികയാണ്.</w:t>
      </w:r>
    </w:p>
    <w:p>
      <w:pPr>
        <w:pStyle w:val="ArticleScripture"/>
        <w:jc w:val="left"/>
      </w:pPr>
      <w:r>
        <w:rPr>
          <w:rFonts w:ascii="Nirmala UI" w:hAnsi="Nirmala UI" w:eastAsia="Nirmala UI" w:cs="Nirmala UI"/>
        </w:rPr>
        <w:t>ഇപ്പോൾ പോക; അത് അവരുടെ മുമ്പിൽ ഒരു ഫലകത്തിൽ എഴുതിവെക്കുകയും ഒരു പുസ്തകത്തിൽ രേഖപ്പെടുത്തുകയും ചെയ്‍വിൻ; അങ്ങനെ അത് വരാനിരിക്കുന്ന കാലത്തേക്കായി എന്നെന്നേക്കുമായി നിലനിൽക്കേണ്ടതിന്നു. കാരണം, ഇവർ ഒരു കലഹസ്വഭാവമുള്ള ജനമാകുന്നു; വ്യാജം പറയുന്ന മക്കൾ, യഹോവയുടെ ന്യായപ്രമാണം കേൾക്കാൻ ഇച്ഛിക്കാത്ത മക്കൾ. അവർ ദർശകരോടു: “കാണരുത്”; പ്രവാചകന്മാരോടു: “ഞങ്ങളോടു നേരായ കാര്യങ്ങൾ പ്രവചിക്കരുത്; ഞങ്ങളോടു മൃദുവായ കാര്യങ്ങൾ പ്രസ്താവിക്കൂ; വഞ്ചനകൾ പ്രവചിക്കൂ. വഴിയിൽനിന്നു മാറിപ്പോകൂ; പാതയിൽനിന്നു തിരിഞ്ഞുനിൽക്കൂ; യിസ്രായേലിന്റെ പരിശുദ്ധനെ ഞങ്ങളുടെ മുമ്പിൽനിന്നു അകറ്റിക്കളവിൻ” എന്നു പറയുന്നു. അതുകൊണ്ടു യിസ്രായേലിന്റെ പരിശുദ്ധൻ ഇപ്രകാരം അരുളിച്ചെയ്യുന്നു: “നിങ്ങൾ ഈ വചനത്തെ നിരസിക്കുകയും പീഡനത്തിലും വക്രതയിലും ആശ്രയിച്ച് അവയിൽ ആശ്രയം വെക്കുകയും ചെയ്തതുകൊണ്ടു, ഈ അകൃത്യം നിങ്ങള്ക്കു വീഴുവാൻ ഒരുങ്ങിയിരിക്കുന്ന ഒരു വിള്ളലുപോലെ ആയിരിക്കും; ഉയർന്ന മതിലിൽ പൊങ്ങി പുറപ്പെട്ടിരിക്കുന്നതും, അതിന്റെ തകർച്ച പെട്ടെന്നു, ഒരു ക്ഷണത്തിൽ വരുന്നതുമായ ഒരിളക്കമെന്നപോലെ. അവൻ അതിനെ കുശവന്റെ പാത്രം തുണ്ടുതുണ്ടായി തകർക്കുന്നതുപോലെ തകർക്കും; അവൻ കരുണ കാട്ടുകയില്ല; അതിന്റെ പൊട്ടിത്തെറിച്ച തുണ്ടുകളിൽ ചൂളയിൽനിന്നു തീ എടുക്കുവാൻ ഒരു കഷണവും, കുഴിയിൽനിന്നു വെള്ളം കോരുവാൻ ഒരു തുണ്ടും കണ്ടുകിട്ടുകയില്ല.” കാരണം, പ്രഭുവായ യഹോവ, യിസ്രായേലിന്റെ പരിശുദ്ധൻ, ഇപ്രകാരം അരുളിച്ചെയ്യുന്നു: “മടങ്ങിവരികയിലും സ്വസ്ഥതയിലും നിങ്ങൾ രക്ഷിക്കപ്പെടും; നിശ്ശബ്ദതയിലും വിശ്വാസത്തിലുമാകും നിങ്ങളുടെ ശക്തി”; എന്നാൽ നിങ്ങൾ സമ്മതിച്ചില്ല. പകരം നിങ്ങൾ പറഞ്ഞു: “അല്ല; ഞങ്ങൾ കുതിരകളിൻമേൽ ഔടിപ്പോകും”; അതുകൊണ്ടു നിങ്ങൾ ഔടിപ്പോകും; “ഞങ്ങൾ വേഗമുള്ളവയുടെ മേൽ കയറിപ്പോകും”; അതുകൊണ്ടു നിങ്ങളെ പിന്തുടരുന്നവർ വേഗമുള്ളവരായിരിക്കും. ഒരാളുടെ ഭർത്സനയിൽ ആയിരം പേർ ഔടിപ്പോകും; അഞ്ചുപേരുടെ ഭർത്സനയിൽ നിങ്ങൾ ഔടിപ്പോകും; ഒടുവിൽ ഒരു മലമുകളിൽ നിൽക്കുന്ന കൊടിമരമുപോലെയും ഒരു കുന്നിന്മേൽ ഉയർത്തിയിരിക്കുന്ന പതാകപോലെയും നിങ്ങൾ ശേഷിച്ചിരിക്കും. എങ്കിലും യഹോവ നിങ്ങളോടു കൃപ കാണിക്കേണ്ടതിന്നു കാത്തിരിക്കും; നിങ്ങളോടു കരുണ കാണിക്കേണ്ടതിന്നു അവൻ ഉയർന്നുനിൽക്കും; കാരണം യഹോവ ന്യായത്തിന്റെ ദൈവമാകുന്നു; അവന്നായി കാത്തിരിക്കുന്നവർ എല്ലാവരും ഭാഗ്യവാന്മാർ. കാരണം, ജനങ്ങൾ യെരൂശലേമിലെ സീയോനിൽ പാർക്കും; നീ ഇനി കരയുകയില്ല; നിന്റെ നിലവിളിയുടെ ശബ്ദം കേൾക്കുമ്പോൾ അവൻ നിനക്കു തീർച്ചയായും കൃപ കാണിക്കും; അതു കേൾക്കുന്നമാത്രം അവൻ നിനക്കു ഉത്തരം അരുളും. യെശയ്യാവ് 30:8–19.</w:t>
      </w:r>
    </w:p>
    <w:p>
      <w:pPr>
        <w:pStyle w:val="ArticleBody"/>
        <w:jc w:val="left"/>
      </w:pPr>
      <w:r>
        <w:rPr>
          <w:rFonts w:ascii="Nirmala UI" w:hAnsi="Nirmala UI" w:eastAsia="Nirmala UI" w:cs="Nirmala UI"/>
        </w:rPr>
        <w:t>1863-ൽ അഡ്വെന്റിസം, ഹബക്കൂക്കിന്റെ രണ്ട് വിശുദ്ധ പലകകളിൽ പ്രതിനിധീകരിക്കപ്പെട്ടിരിക്കുന്ന വില്യം മില്ലറിന്റെ പ്രവചനസന്ദേശത്തെ നിരസിക്കുന്ന പ്രക്രിയ ആരംഭിച്ചു. യേശു ആരംഭത്തിലൂടെ അവസാനത്തെ ദൃഷ്ടാന്തീകരിക്കുന്നു. ഈ ഭാഗത്തിൽ, അഡ്വെന്റിസത്തിന്റെ ആരംഭത്തിലെ കലഹക്കാരൻമാർ അഡ്വെന്റിസത്തിന്റെ അവസാനത്തിലെ കലഹക്കാരൻമാരെയും പ്രതിനിധീകരിക്കുന്നു. ഇരു സാഹചര്യങ്ങളിലും, “ദർശകന്മാരോടു, ‘കാണരുതു’; പ്രവാചകന്മാരോടു, ‘ഞങ്ങളോടു നേരായ കാര്യങ്ങൾ പ്രവചിക്കരുതു; ഞങ്ങളോടു മൃദുവായ കാര്യങ്ങൾ പ്രസ്താവിക്കുവിൻ; വഞ്ചനകൾ പ്രവചിക്കുവിൻ’” എന്നു അവർ പ്രഖ്യാപിക്കുമ്പോൾ, ആ കലഹം ഓരോ ചരിത്രത്തിന്റെയും പ്രവചനസന്ദേശത്തെയും രീതിശാസ്ത്രത്തെയും നിരസിക്കുന്നതിനെ പ്രതിനിധീകരിക്കുന്നു.</w:t>
      </w:r>
    </w:p>
    <w:p>
      <w:pPr>
        <w:pStyle w:val="ArticleBody"/>
        <w:jc w:val="left"/>
      </w:pPr>
      <w:r>
        <w:rPr>
          <w:rFonts w:ascii="Nirmala UI" w:hAnsi="Nirmala UI" w:eastAsia="Nirmala UI" w:cs="Nirmala UI"/>
        </w:rPr>
        <w:t>“വഴിയിൽ നിന്ന് മാറിപ്പോകുവിൻ, പാതയിൽ നിന്ന് വലത്തോട്ടോ ഇടത്തോട്ടോ തിരിഞ്ഞുപോകുവിൻ, യിസ്രായേലിന്റെ പരിശുദ്ധനെ ഞങ്ങളുടെ മുമ്പിൽ നിന്ന് നീക്കിക്കളവിൻ” എന്നു അവർ പ്രഖ്യാപിക്കുമ്പോൾ, അവർ ആ പാത വിട്ടുകളയുവാൻ ദൃഢനിശ്ചയം ചെയ്യുന്നു. നീതിമാന്മാരുടെ പാത യിരെമ്യാവിന്റെ ആറാം അധ്യായം പതിനാറും പതിനേഴും വാക്യങ്ങളിൽ പറയുന്ന “പഴയ പാതകൾ” ആകുന്നു. വിമതന്മാർ അടിസ്ഥാന സത്യങ്ങളിൽ നടക്കാതിരിക്കുവാനും, ഉയർത്തിപ്പിടിക്കപ്പെട്ട കാവൽക്കാരാൽ ഊതപ്പെടുന്ന കാഹളനാദത്തോടു ചെവികൊടുക്കാതിരിക്കുവാനും ദൃഢനിശ്ചയം ചെയ്യുന്നു; ഇത് മില്ലറൈറ്റ് പ്രസ്ഥാനത്തെയും Future for America എന്ന പ്രസ്ഥാനത്തെയും പ്രതിനിധീകരിക്കുന്നു.</w:t>
      </w:r>
    </w:p>
    <w:p>
      <w:pPr>
        <w:pStyle w:val="ArticleScripture"/>
        <w:jc w:val="left"/>
      </w:pPr>
      <w:r>
        <w:rPr>
          <w:rFonts w:ascii="Nirmala UI" w:hAnsi="Nirmala UI" w:eastAsia="Nirmala UI" w:cs="Nirmala UI"/>
        </w:rPr>
        <w:t>യഹോവ ഇപ്രകാരം അരുളിച്ചെയ്യുന്നു: വഴികളിൽ നിൽക്കുകയും നോക്കുകയും ചെയ്‍വിൻ; പുരാതന പാതകളെക്കുറിച്ച് അന്വേഷിപ്പിൻ; നല്ല വഴി എവിടെയെന്നു ചോദിച്ചറിഞ്ഞ് അതിൽ നടക്കുവിൻ; അപ്പോൾ നിങ്ങളുടെ ആത്മാക്കൾക്കു വിശ്രമം ലഭിക്കും. എന്നാൽ അവർ പറഞ്ഞു: ഞങ്ങൾ അതിൽ നടക്കുകയില്ല. കൂടാതെ ഞാൻ നിങ്ങളിന്മേൽ കാവൽക്കാരെ നിയമിച്ചു: കാഹളനാദം ശ്രവിപ്പിൻ എന്നു പറഞ്ഞു. എന്നാൽ അവർ പറഞ്ഞു: ഞങ്ങൾ ശ്രവിക്കുകയില്ല. ആകയാൽ ജാതികളേ, കേൾപ്പിൻ; സഭയേ, അവരുടെ ഇടയിൽ എന്തുണ്ടെന്നു അറിഞ്ഞുകൊൾക. ഭൂമിയേ, കേൾക്കുക: ഇതാ, ഞാൻ ഈ ജനത്തിന്മേൽ അനർത്ഥം വരുത്തും; അതു അവരുടെ ചിന്തകളുടെ ഫലമാകുന്നു; അവർ എന്റെ വചനങ്ങൾക്കു ശ്രവിച്ചില്ല; എന്റെ ന്യായപ്രമാണവും അവർ തള്ളിക്കളഞ്ഞു. യിരെമ്യാവു 6:16–19.</w:t>
      </w:r>
    </w:p>
    <w:p>
      <w:pPr>
        <w:pStyle w:val="ArticleBody"/>
        <w:jc w:val="left"/>
      </w:pPr>
      <w:r>
        <w:rPr>
          <w:rFonts w:ascii="Nirmala UI" w:hAnsi="Nirmala UI" w:eastAsia="Nirmala UI" w:cs="Nirmala UI"/>
        </w:rPr>
        <w:t>പഴയ പാതകളിൽ നടക്കുവാൻ കലാപകാരികൾ വിസമ്മതിച്ചതിനെ, അവർ “യിസ്രായേലിന്റെ പരിശുദ്ധനെ തങ്ങളുടെ മുമ്പിൽനിന്നു അവസാനിപ്പിക്കുവാൻ” ആഗ്രഹിക്കുന്നതായും ചിത്രീകരിക്കുന്നു; അതു, ആൽഫയും ഒമേഗയും ആരംഭത്തോടുകൂടി അഡ്വെന്റിസത്തിന്റെ അവസാനം ദൃഷ്ടാന്തീകരിക്കുന്നതിനെ ആധാരമാക്കി നിലകൊള്ളുന്ന അർദ്ധരാത്രിയിലെ നിലവിളിയുടെ സന്ദേശത്തെ തള്ളിക്കളയുന്നതിനെ പ്രതിനിധീകരിക്കുന്നു.</w:t>
      </w:r>
    </w:p>
    <w:p>
      <w:pPr>
        <w:pStyle w:val="ArticleScripture"/>
        <w:jc w:val="left"/>
      </w:pPr>
      <w:r>
        <w:rPr>
          <w:rFonts w:ascii="Nirmala UI" w:hAnsi="Nirmala UI" w:eastAsia="Nirmala UI" w:cs="Nirmala UI"/>
        </w:rPr>
        <w:t>“പാതയുടെ ആരംഭത്തിൽ അവരുടെ പിന്നിൽ ഒരു തെളിയുന്ന വെളിച്ചം സ്ഥാപിക്കപ്പെട്ടിരുന്നതായി ഞാൻ കണ്ടു; ഒരു ദൂതൻ എന്നോടു പറഞ്ഞു, അതാണ് ‘അർദ്ധരാത്രിയിലെ വിളി.’ ഈ വെളിച്ചം പാതമുഴുവൻ പ്രകാശിച്ചു, അവർ ഇടറിപ്പോകാതിരിക്കേണ്ടതിന്ന് അവരുടെ കാലുകൾക്കു വെളിച്ചം നൽകി.</w:t>
      </w:r>
    </w:p>
    <w:p>
      <w:pPr>
        <w:pStyle w:val="ArticleScripture"/>
        <w:jc w:val="left"/>
      </w:pPr>
      <w:r>
        <w:rPr>
          <w:rFonts w:ascii="Nirmala UI" w:hAnsi="Nirmala UI" w:eastAsia="Nirmala UI" w:cs="Nirmala UI"/>
        </w:rPr>
        <w:t>“തങ്ങളുടെ ദൃഷ്ടി തങ്ങളുടെ മുമ്പിൽ തന്നെയുണ്ടായി അവരെ നഗരത്തിലേക്കു നയിച്ചുകൊണ്ടിരുന്ന യേശുവിന്മേൽ ഉറച്ചുനിലനിർത്തിയിരുന്നുവെങ്കിൽ, അവർ സുരക്ഷിതരായിരുന്നു. എന്നാൽ ഉടൻ ചിലർ ക്ഷീണിച്ചു, നഗരം വളരെ ദൂരെയാണെന്നും തങ്ങൾ ഇതിനുമുമ്പേ അതിൽ പ്രവേശിച്ചിരിക്കുമെന്നു പ്രതീക്ഷിച്ചിരുന്നുവെന്നും പറഞ്ഞു. അപ്പോൾ യേശു തന്റെ മഹത്വമുള്ള വലതുകൈ ഉയർത്തി അവരെ പ്രോത്സാഹിപ്പിക്കും; അവന്റെ ഭുജത്തിൽ നിന്നു ഒരു പ്രകാശം പുറപ്പെട്ടു, അത് അഡ്വെന്റ് സംഘത്തിന്മേൽ തരംഗിച്ചു വീശി, അവർ ‘അല്ലേലൂയാ!’ എന്നു മുഴങ്ങി. മറ്റുചിലർ അവരുടെ പിന്നിലെ പ്രകാശത്തെ ആവേശപൂർവം നിഷേധിച്ചു, ഇത്ര ദൂരം തങ്ങളെ പുറത്തേക്കു നയിച്ചത് ദൈവമല്ലെന്നു പറഞ്ഞു. അവരുടെ പിന്നിലെ പ്രകാശം അണഞ്ഞുപോയി; അതുവഴി അവരുടെ കാലുകൾ സമ്പൂർണ്ണ അന്ധകാരത്തിൽ ആയി, അവർ ഇടറി, ലക്ഷ്യത്തെയും യേശുവിനെയും കാണാതെയായി, പാതയിൽനിന്നു താഴെയുള്ള ഇരുണ്ടതും ദുഷ്ടവുമായ ലോകത്തിലേക്കു വീണുപോയി.” Christian Experience and Teachings of Ellen G. White, 57.</w:t>
      </w:r>
    </w:p>
    <w:p>
      <w:pPr>
        <w:pStyle w:val="ArticleBody"/>
        <w:jc w:val="left"/>
      </w:pPr>
      <w:r>
        <w:rPr>
          <w:rFonts w:ascii="Nirmala UI" w:hAnsi="Nirmala UI" w:eastAsia="Nirmala UI" w:cs="Nirmala UI"/>
        </w:rPr>
        <w:t>അർദ്ധരാത്രിയിലെ നിലവിളി പ്രതിനിധീകരിക്കുന്ന ശുദ്ധീകരണപ്രക്രിയ രണ്ടു വർഗ്ഗങ്ങളായ ആരാധകരെ ഉളവാക്കുന്നു; യെശയ്യാവു മുപ്പതാം അധ്യായത്തിൽ, ബുദ്ധിയില്ലാത്ത കന്യകമാർക്ക് എണ്ണയുടെ അഭാവം എന്നത് വെള്ളമോ തീയോ ശേഖരിക്കാനാകാത്ത അവസ്ഥയെയാണ് സൂചിപ്പിക്കുന്നത്; ഇവ രണ്ടും ആശ്വാസദാതാവിന്റെ പ്രതീകങ്ങളാകുന്നു. യെശയ്യാവു ഇപ്രകാരം എഴുതുമ്പോൾ അതു വ്യക്തമാകുന്നു: “അതിന്റെ തകർച്ച പെട്ടെന്നു, ഒരക്ഷണംകൊണ്ട് വരും. കുശവന്റെ പാത്രം കഷണങ്ങളായി പൊട്ടിച്ചുതകർക്കുന്നതുപോലെ അവൻ അതിനെ തകർക്കും; അവൻ കരുണ കാട്ടുകയില്ല; അങ്ങനെ അതിന്റെ തകർച്ചയിൽ അടുപ്പിൽനിന്നു തീ എടുക്കുവാൻ ഒരു ചില്ലുകഷണമോ, കുഴിയിൽനിന്നു വെള്ളം കോരുവാൻ ഒന്നുമോ കണ്ടുകിട്ടുകയില്ല.” അവരുടെ ന്യായവിധി “പെട്ടെന്നു” വരുന്നു; അർദ്ധരാത്രിയിലെ നിലവിളിയിൽ ഇത് പ്രതിനിധീകരിക്കപ്പെട്ടിരിക്കുന്നു. അപ്പോൾ അവർ എണ്ണ ലഭ്യമാക്കുവാൻ അത്യന്തം വൈകിപ്പോയെന്ന് കണ്ടെത്തുന്നു. യെശയ്യാവിന്റെ സാക്ഷ്യത്തിലെ തീയും വെള്ളവും പത്ത് കന്യകമാരുടെ ഉപമയിലെ എണ്ണയുടെ മറ്റൊരു പ്രതിനിധാനമത്രേ. എണ്ണയും വെള്ളവും തീയും സ്വഭാവത്തെ പ്രതിനിധീകരിക്കുന്നു; അവ സന്ദേശത്തെയും ആശ്വാസദാതാവിന്റെ സാന്നിധ്യത്തെയും പ്രതിനിധീകരിക്കുന്നു. പത്ത് കന്യകമാരുടെ ന്യായവിധി “പെട്ടെന്നു, ഒരക്ഷണംകൊണ്ട് വരുമ്പോൾ” ഈ പ്രതീകങ്ങളിലൊന്നും പ്രാപിക്കാനാവുകയില്ല. അപ്പോൾ അത്യന്തം വൈകിയിരിക്കുന്നു.</w:t>
      </w:r>
    </w:p>
    <w:p>
      <w:pPr>
        <w:pStyle w:val="ArticleBody"/>
        <w:jc w:val="left"/>
      </w:pPr>
      <w:r>
        <w:rPr>
          <w:rFonts w:ascii="Nirmala UI" w:hAnsi="Nirmala UI" w:eastAsia="Nirmala UI" w:cs="Nirmala UI"/>
        </w:rPr>
        <w:t>“മടങ്ങിവരുന്നതിലാണ്” ഏകമാത്രമായ സുരക്ഷ, ആദ്യ നിരാശയിൽ നിരാശപ്പെട്ടവരെ യിരെമ്യാവു പ്രതിനിധീകരിച്ചപ്പോൾ അവനോടു നൽകിയ വാഗ്ദാനം അതായിരുന്നു. ദൈവജനങ്ങൾ അവന്റെ അടുക്കലേക്കു മടങ്ങിവന്നാൽ, അവൻ അവരുടെ അടുക്കലേക്കു മടങ്ങിവരും; എങ്കിലും കലഹികൾ നിരസിക്കുന്നു, അങ്ങനെ പാതയെ പ്രകാശിപ്പിച്ചിരുന്ന വെളിച്ചം അണഞ്ഞുപോയി. ആരംഭത്തിലെ വെളിച്ചം അർദ്ധരാത്രിയിലെ നിലവിളിയായിരുന്നു; മുമ്പോട്ടുള്ള പാത അനന്തതയോളം ക്രിസ്തുവിന്റെ മഹിമാപൂർണ്ണമായ വലങ്കയ്യാൽ പ്രകാശിതമായി. പാതയിൽ നടന്നവരുടെ മുൻപിൽ ക്രിസ്തുവുണ്ടായിരുന്നു; പിന്നിലെ വെളിച്ചവും അതേ വെളിച്ചമായിരിക്കണം, കാരണം പാതയുടെ ആരംഭംകൊണ്ടാണ് ക്രിസ്തു പാതയുടെ അവസാനം ദൃഷ്ടാന്തീകരിക്കുന്നത്. അർദ്ധരാത്രിയിലെ നിലവിളി ആയിരുന്നു, ഇന്നും അതേ, ഇപ്പോഴത്തെ സത്യം.</w:t>
      </w:r>
    </w:p>
    <w:p>
      <w:pPr>
        <w:pStyle w:val="ArticleScripture"/>
        <w:jc w:val="left"/>
      </w:pPr>
      <w:r>
        <w:rPr>
          <w:rFonts w:ascii="Nirmala UI" w:hAnsi="Nirmala UI" w:eastAsia="Nirmala UI" w:cs="Nirmala UI"/>
        </w:rPr>
        <w:t>“പത്ത് കന്യകമാരുടെ ഉപമയിലേക്ക് എന്നെ പലപ്പോഴും ഉദ്ധരിക്കാറുണ്ട്; അവരിൽ അഞ്ചുപേർ ജ്ഞാനികളായിരുന്നു, അഞ്ചുപേർ മൂഢരായിരുന്നു. ഈ ഉപമ അക്ഷരാർത്ഥത്തിൽ നിറവേറിയതുമാണ്, നിറവേറുകയും ചെയ്യും; കാരണം ഇതിന് ഈ സമയത്തേക്കുള്ള ഒരു പ്രത്യേക പ്രയോഗമുണ്ട്; കൂടാതെ, മൂന്നാം ദൂതന്റെ സന്ദേശത്തെപ്പോലെ, ഇത് നിറവേറിയതുമാണ്, സമയത്തിന്റെ അവസാനംവരെ ഇപ്പോഴത്തെ സത്യമായി നിലനിൽക്കുകയും ചെയ്യും.” Review and Herald, August 19, 1890.</w:t>
      </w:r>
    </w:p>
    <w:p>
      <w:pPr>
        <w:pStyle w:val="ArticleBody"/>
        <w:jc w:val="left"/>
      </w:pPr>
      <w:r>
        <w:rPr>
          <w:rFonts w:ascii="Nirmala UI" w:hAnsi="Nirmala UI" w:eastAsia="Nirmala UI" w:cs="Nirmala UI"/>
        </w:rPr>
        <w:t>വിശുദ്ധനെ തങ്ങളുടെ മുമ്പിൽ നിന്ന് നീക്കിക്കളയണമെന്ന ആഗ്രഹം, ക്രിസ്തുവിനെ മാത്രമല്ല, ആൽഫയും ഒമേഗയും ആയ ക്രിസ്തുവിനെ തന്നെയാണ് തള്ളിക്കളയുന്നതു. അത് അർദ്ധരാത്രിയിലെ നിലവിളി സന്ദേശത്തെ തള്ളിക്കളയുന്നതുമാണ്. അഡ്വെന്റിസത്തിന്റെ ആരംഭത്തിൽ അർദ്ധരാത്രിയിലെ നിലവിളി സന്ദേശം പരാജയപ്പെട്ട പ്രവചനത്തിന്റെ ഒരു തിരുത്തലായിരുന്നു.</w:t>
      </w:r>
    </w:p>
    <w:p>
      <w:pPr>
        <w:pStyle w:val="ArticleBody"/>
        <w:jc w:val="left"/>
      </w:pPr>
      <w:r>
        <w:rPr>
          <w:rFonts w:ascii="Nirmala UI" w:hAnsi="Nirmala UI" w:eastAsia="Nirmala UI" w:cs="Nirmala UI"/>
        </w:rPr>
        <w:t>“പഴയ പാതകൾ” തള്ളിക്കളഞ്ഞ കലാപികൾ, മില്ലറൈറ്റ് പ്രസ്ഥാനത്തിലെ അർദ്ധരാത്രിയിലെ വിളിയുടെ നിവൃത്തിയിൽ പ്രതിനിധീകരിക്കപ്പെട്ടതുപോലെ, നീതിമാന്മാരിൽനിന്ന് വേർപെട്ട ഒരു വ്യാജ “മേശ” സൃഷ്ടിച്ചു. തുടർന്ന് “ഒരുത്തന്റെ ശാസനയാൽ” “ആയിരം പേർ” ഔടി, പ്രസ്ഥാനം അപ്രതീക്ഷിതമായി അമ്പതിനായിരത്തിൽനിന്ന് അമ്പതായി ചുരുങ്ങി. അവർ ഔടിപ്പോയത്, “അഞ്ച്” വിവേകമുള്ള കന്യകമാരിൽനിന്ന് വന്ന “ശാസന” കാരണം ആയിരുന്നു; അവർ ഇവരോടു പങ്കുവെക്കാൻ തങ്ങൾക്ക് എണ്ണയില്ലെന്നും, തങ്ങൾക്കുതന്നെ സ്വന്തം എണ്ണ വാങ്ങേണ്ടതുണ്ടെന്നും പറഞ്ഞതിനാലായിരുന്നു അത്. മൂഢരായവരെ വിവേകികളിൽനിന്ന് വേർതിരിച്ച സംഭവം, വിവേകമുള്ള കന്യകമാരെ “ഒരു പർവ്വതശിഖരത്തിന്മേൽ ഉള്ള ഒരു കൊടിമരമായും, ഒരു കുന്നിന്മേൽ ഉള്ള ഒരു പതാകയായും” അവശേഷിപ്പിച്ചു. 1844 ഒക്ടോബർ 22-ന് ഉണ്ടായ മൂഢ കന്യകമാരുടെ കലാപം 1863-ലെ കലാപത്തെ ചിത്രീകരിച്ചു; കാരണം 1844 ഒക്ടോബർ 22 ലേവ്യപുസ്തകം ഇരുപത്താറിലെ “ഏഴു കാലങ്ങളുടെ” അവസാനത്തെ പ്രതിനിധീകരിക്കുന്ന പത്തൊൻപതു വർഷങ്ങളുടെ ആരംഭമായിരുന്നു. ഈ വിഷയത്തെക്കുറിച്ച് ഞങ്ങൾക്ക് ഇനിയും കൂടുതൽ പറയാനുണ്ട്; എങ്കിലും 1844-ലെ കലാപം 1863-ലെ കലാപത്തിന്റെ പ്രതിരൂപമായിരുന്നു, വ്യാജ മേശ സൃഷ്ടിക്കപ്പെട്ട ഘട്ടത്തെയും അത് അടയാളപ്പെടുത്തുന്നു.</w:t>
      </w:r>
    </w:p>
    <w:p>
      <w:pPr>
        <w:pStyle w:val="ArticleBody"/>
        <w:jc w:val="left"/>
      </w:pPr>
      <w:r>
        <w:rPr>
          <w:rFonts w:ascii="Nirmala UI" w:hAnsi="Nirmala UI" w:eastAsia="Nirmala UI" w:cs="Nirmala UI"/>
        </w:rPr>
        <w:t>മണ്ട കന്യകമാർ അനുഭവിക്കുന്ന ഭയം, ജ്ഞാനമുള്ള കന്യകമാർ വീണ്ടും ജീവിപ്പിക്കപ്പെടുകയും തങ്ങളുടെ കാലുകളിൽ നിലകൊള്ളുകയും ചെയ്യുന്നപ്പോൾ പ്രതിനിധീകരിക്കപ്പെടുന്ന അതേ ഭയമാണ്. അപ്പോൾ 2020 ജൂലൈ 18-ലെ നിരാശയിൽനിന്ന് മടങ്ങിവരാൻ അത്യന്തം വൈകിപ്പോയിരിക്കുന്നു; പിന്നെ സംഭവിക്കേണ്ട അടുത്ത കാര്യം ഞായറാഴ്ച നിയമസമയത്ത് സംഭവിക്കുന്ന സ്വർഗ്ഗാരോഹണമാണ്. അപ്പോഴാണ് ഒരു മഹാഭൂകമ്പം സംഭവിക്കുന്നത്.</w:t>
      </w:r>
    </w:p>
    <w:p>
      <w:pPr>
        <w:pStyle w:val="ArticleScripture"/>
        <w:jc w:val="left"/>
      </w:pPr>
      <w:r>
        <w:rPr>
          <w:rFonts w:ascii="Nirmala UI" w:hAnsi="Nirmala UI" w:eastAsia="Nirmala UI" w:cs="Nirmala UI"/>
        </w:rPr>
        <w:t>അന്നേ മണിക്കൂറിൽ ഒരു വലിയ ഭൂകമ്പം ഉണ്ടായി; നഗരത്തിന്റെ പത്തിലൊന്ന് ഭാഗം ഇടിഞ്ഞുവീണു; ആ ഭൂകമ്പത്തിൽ ഏഴായിരം പേർ കൊല്ലപ്പെട്ടു; ശേഷിച്ചവർ ഭയഭ്രാന്തരായി സ്വർഗ്ഗത്തിലെ ദൈവത്തിന് മഹത്വം അർപ്പിച്ചു. രണ്ടാമത്തെ അയ്യോ കഴിഞ്ഞുപോയി; ഇതാ, മൂന്നാമത്തെ അയ്യോ വേഗത്തിൽ വരുന്നു. വെളിപ്പാട് 11:13, 14.</w:t>
      </w:r>
    </w:p>
    <w:p>
      <w:pPr>
        <w:pStyle w:val="ArticleBody"/>
        <w:jc w:val="left"/>
      </w:pPr>
      <w:r>
        <w:rPr>
          <w:rFonts w:ascii="Nirmala UI" w:hAnsi="Nirmala UI" w:eastAsia="Nirmala UI" w:cs="Nirmala UI"/>
        </w:rPr>
        <w:t>വെളിപ്പാട് പതിനൊന്നാം അദ്ധ്യായം വ്യക്തമാക്കുന്നതുപോലെ, ഫ്രഞ്ച് വിപ്ലവകാലത്ത് നഗരത്തിന്റെ പത്തിലൊരുഭാഗം വീണു; ആ ചരിത്രത്തിൽ സൊദോവും ഈജിപ്തും ആയി പ്രതിനിധീകരിക്കപ്പെട്ടിരുന്ന രണ്ട് പ്രവാചകകൊമ്പുകളാൽ ഘടിതമായ ഫ്രാൻസ് എന്ന ജാതി അട്ടിമറിക്കപ്പെട്ടു. ഫ്രാൻസിന്റെ ആ രണ്ട് കൊമ്പുകൾ യുണൈറ്റഡ് സ്റ്റേറ്റ്സിന്റെ രണ്ട് കൊമ്പുകളെ മുൻകൂട്ടി സൂചിപ്പിക്കുന്നു.</w:t>
      </w:r>
    </w:p>
    <w:p>
      <w:pPr>
        <w:pStyle w:val="ArticleBody"/>
        <w:jc w:val="left"/>
      </w:pPr>
      <w:r>
        <w:rPr>
          <w:rFonts w:ascii="Nirmala UI" w:hAnsi="Nirmala UI" w:eastAsia="Nirmala UI" w:cs="Nirmala UI"/>
        </w:rPr>
        <w:t>ദാനിയേൽ ഏഴിൽ അജാതീയ റോമിനെ പ്രതിനിധീകരിക്കുന്ന പത്ത് രാജ്യങ്ങളിൽ ഒന്നായി ഫ്രാൻസ് പ്രവചനപരമായി നിലകൊണ്ടിരുന്നു; അതിനാൽ രാജ്യത്തിന്റെ (നഗരത്തിന്റെ) പത്തിലൊരുഭാഗം വീണു. വാസ്തവത്തിൽ, ദാനിയേൽ ഏഴിലെ ആ പത്ത് കൊമ്പുകളിൽ, ഒടുവിൽ ക്രി.വ. 538-ൽ പാപ്പത്വത്തെ ഭൂമിയുടെ സിംഹാസനത്തിൽ സ്ഥാപിച്ചതിൽ, പാപ്പത്വത്തെ സ്ഥാപിച്ച പ്രധാന രാജ്യം ഫ്രാൻസായിരുന്നു. ദാനിയേൽ ഏഴിലെ പത്ത് ശക്തികളിൽ ഒന്നായതിനാൽ, വെളിപ്പാട് പതിമൂന്നിലെ രണ്ടു കൊമ്പുകളുള്ള ഭൂമിയിലെ മൃഗത്തിന്റെ പങ്കിനെ ഫ്രാൻസ് മാതൃകയാക്കുന്നു. തുടക്കത്തിൽ ഫ്രാൻസ് ചെയ്തത് തന്നേ, അവസാനം പാപ്പത്വത്തിനുവേണ്ടി യുണൈറ്റഡ് സ്റ്റേറ്റ്സ് നിർവഹിക്കുന്നു. ഐക്യരാഷ്ട്രസഭയെ പ്രതിനിധീകരിക്കുന്ന പത്ത് രാജാക്കന്മാരിൽ പ്രധാന ശക്തിയാണ് യുണൈറ്റഡ് സ്റ്റേറ്റ്സ്; ഞായറാഴ്ച നിയമത്തിന്റെ ഭൂകമ്പത്തിൽ അതു വീഴുന്നു. ഈ വാക്യങ്ങളെ അടുത്ത ലേഖനത്തിൽ കൂടുതൽ സമഗ്രമായി പരിഗണിക്കും.</w:t>
      </w:r>
    </w:p>
    <w:p>
      <w:pPr>
        <w:pStyle w:val="ArticleBody"/>
        <w:jc w:val="left"/>
      </w:pPr>
      <w:r>
        <w:rPr>
          <w:rFonts w:ascii="Nirmala UI" w:hAnsi="Nirmala UI" w:eastAsia="Nirmala UI" w:cs="Nirmala UI"/>
        </w:rPr>
        <w:t>ഈ ലേഖനത്തിന്റെ പ്രാഥമിക വിഷയങ്ങളിൽ ഒന്നെന്നാൽ, ദൈവജനത്തെ അവരുടെ പാദങ്ങളിലേക്കു എഴുന്നേൽപ്പിക്കുന്ന ഒരു സന്ദേശമാണിത്; കാരണം അവരെ അവരുടെ പാദങ്ങളിലേക്കു എഴുന്നേൽപ്പിക്കുന്ന ആശ്വാസകൻ എണ്ണയെ പ്രതിനിധീകരിക്കുന്നു; ആ എണ്ണ പരിശുദ്ധാത്മാവിനെ മാത്രമല്ല, ദൈവം തന്റെ ജനത്തിന്നു അയക്കുന്ന ആശയവിനിമയങ്ങളെയും പ്രതിനിധീകരിക്കുന്നു. മോശെയും ഏലീയാവെയും അവരുടെ പാദങ്ങളിലേക്കു എഴുന്നേൽപ്പിക്കുന്ന വെളിപ്പാട് പതിനൊന്നിന്റെ സന്ദേശം യിരെമ്യാവിന്നു നല്കപ്പെട്ട വാഗ്ദാനത്താലും പ്രതിനിധീകരിക്കപ്പെടുന്നു.</w:t>
      </w:r>
    </w:p>
    <w:p>
      <w:pPr>
        <w:pStyle w:val="ArticleScripture"/>
        <w:jc w:val="left"/>
      </w:pPr>
      <w:r>
        <w:rPr>
          <w:rFonts w:ascii="Nirmala UI" w:hAnsi="Nirmala UI" w:eastAsia="Nirmala UI" w:cs="Nirmala UI"/>
        </w:rPr>
        <w:t>അതുകൊണ്ടു യഹോവ ഇപ്രകാരം അരുളിച്ചെയ്യുന്നു: നീ മടങ്ങിവന്നാൽ ഞാൻ നിന്നെ വീണ്ടും നിലനിറുത്തും; നീ എന്റെ സന്നിധിയിൽ നിലക്കും. നീ നിഷ്ഫലമായതിൽനിന്നു വിലയേറിയതു വേർതിരിച്ചെടുക്കുന്നുവെങ്കിൽ, നീ എന്റെ വായ്‌പോലെ ആയിരിക്കും. അവർ നിന്റെ അടുക്കൽ മടങ്ങിവരട്ടെ; എന്നാൽ നീ അവരുടെ അടുക്കൽ മടങ്ങിപ്പോകരുത്. ഞാൻ നിന്നെ ഈ ജനത്തിന്നു ബലപ്പെടുത്തിയ വെങ്കലമതിലാക്കും; അവർ നിന്നോടു യുദ്ധം ചെയ്യും, എങ്കിലും നിന്നെ ജയിക്കയില്ല; നിന്നെ രക്ഷിക്കുവാനും നിന്നെ വിടുവിക്കുവാനും ഞാൻ നിന്നോടുകൂടെ ഉണ്ടു എന്നു യഹോവയുടെ അരുളപ്പാടു. ദുഷ്ടരുടെ കയ്യിൽനിന്നു ഞാൻ നിന്നെ വിടുവിക്കും; ഭയങ്കരന്മാരുടെ കയ്യിൽനിന്നു ഞാൻ നിന്നെ വീണ്ടെടുക്കും. യിരെമ്യാവു 15:19–21.</w:t>
      </w:r>
    </w:p>
    <w:p>
      <w:pPr>
        <w:pStyle w:val="ArticleBody"/>
        <w:jc w:val="left"/>
      </w:pPr>
      <w:r>
        <w:rPr>
          <w:rFonts w:ascii="Nirmala UI" w:hAnsi="Nirmala UI" w:eastAsia="Nirmala UI" w:cs="Nirmala UI"/>
        </w:rPr>
        <w:t>യെശയ്യാവും അതേ ആഹ്വാനം ഉന്നയിച്ചിരുന്നു; അവൻ പറഞ്ഞതു: “ഇസ്രായേലിന്റെ പരിശുദ്ധനായ കർത്താവായ യഹോവ ഇപ്രകാരം അരുളിച്ചെയ്യുന്നു: മടങ്ങിവരികയിലും വിശ്രമത്തിലുമാണ് നിങ്ങൾ രക്ഷ പ്രാപിക്കുക.” “മടങ്ങിവരിക” എന്നത് ദൃഷ്ടാന്തത്തിലെ താമസസമയത്തോടു ബന്ധപ്പെട്ടതാണെന്നും യെശയ്യാവ് കൂട്ടിച്ചേർത്തു; അവൻ എഴുതിയത് ഇങ്ങനെ: “അതുകൊണ്ട് യഹോവ നിങ്ങൾക്കു കൃപ കാണിക്കേണ്ടതിന്നു കാത്തിരിക്കും; അതുകൊണ്ട് അവൻ നിങ്ങൾക്കു കരുണ കാണിക്കേണ്ടതിന്നു ഉയർത്തപ്പെടും; യഹോവ ന്യായത്തിന്റെ ദൈവമാകുന്നു; അവന്നു വേണ്ടി കാത്തിരിക്കുന്നവർ എല്ലാം ഭാഗ്യവാന്മാർ.”</w:t>
      </w:r>
    </w:p>
    <w:p>
      <w:pPr>
        <w:pStyle w:val="ArticleBody"/>
        <w:jc w:val="left"/>
      </w:pPr>
      <w:r>
        <w:rPr>
          <w:rFonts w:ascii="Nirmala UI" w:hAnsi="Nirmala UI" w:eastAsia="Nirmala UI" w:cs="Nirmala UI"/>
        </w:rPr>
        <w:t>യിരെമ്യാവിനെപ്പോലെ ദൈവത്തിന്റെ “വായ്” ആയിരിക്കുന്നതിനുള്ള പ്രത്യേകാവകാശം, ഐക്യനാടുകൾ “മഹാസർപ്പംപോലെ സംസാരിക്കുന്ന” സമയത്ത് ദൈവത്തിനുവേണ്ടി സംസാരിക്കുന്നതിനുള്ള പ്രത്യേകാവകാശമാണ്. അപ്പോൾ ദൈവജനത്താൽ പ്രസ്താവിക്കപ്പെടുന്ന വാക്കുകൾ പാപ്പസഭയുടെ മൃഗത്തിന്റെ മുദ്രയ്ക്കെതിരായ മുന്നറിയിപ്പായിരിക്കും. ആ മഹിമയാർന്ന പ്രസ്ഥാനത്തിൽ പങ്കാളികളാകുവാൻ നാം മടങ്ങിവരേണ്ടതുണ്ട്.</w:t>
      </w:r>
    </w:p>
    <w:p>
      <w:pPr>
        <w:pStyle w:val="ArticleScripture"/>
        <w:jc w:val="left"/>
      </w:pPr>
      <w:r>
        <w:rPr>
          <w:rFonts w:ascii="Nirmala UI" w:hAnsi="Nirmala UI" w:eastAsia="Nirmala UI" w:cs="Nirmala UI"/>
        </w:rPr>
        <w:t>“യിസ്രായേലേ, നീ മടങ്ങിവരുവാൻ ഇച്ഛിക്കുന്നുവെങ്കിൽ, എന്റെയടുക്കൽ മടങ്ങിവരിക എന്നു യഹോവ അരുളിച്ചെയ്യുന്നു; നീ എന്റെ ദൃഷ്ടിയിൽനിന്നു നിന്റെ മ്ളേച്ഛകാര്യങ്ങളെ നീക്കിക്കളകയും ചെയ്താൽ, നീ അലഞ്ഞുതിരിയുകയില്ല. ‘യഹോവ ജീവിച്ചിരിക്കുന്നു’ എന്നു നീ സത്യത്തിലും ന്യായത്തിലും നീതിയിലും സത്യം ചെയ്യേണ്ടതാകുന്നു; അപ്പോൾ ജാതികൾ അവനിൽ തങ്ങളെത്തന്നെ അനുഗ്രഹീതരാക്കും; അവനിൽ അവർ മഹത്വപ്പെടുകയും ചെയ്യും. യഹൂദാപുരുഷന്മാരോടും യെരൂശലേമിലെ നിവാസികളോടും യഹോവ ഇപ്രകാരം അരുളിച്ചെയ്യുന്നു: നിങ്ങളുടെ കിടപ്പാടമായ നിലം ഉഴുവിൻ; മുള്ളുകളുടെ നടുവിൽ വിതെക്കരുത്. യഹൂദാപുരുഷന്മാരേ, യെരൂശലേമിലെ നിവാസികളേ, യഹോവേക്കു വേണ്ടി നിങ്ങളെത്തന്നെ പരിച്ഛേദനം ചെയ്‍വിൻ; നിങ്ങളുടെ ഹൃദയത്തിന്റെ അഗ്രചർമ്മം നീക്കിക്കളവിൻ; അല്ലെങ്കിൽ നിങ്ങളുടെ പ്രവൃത്തികളുടെ ദോഷം നിമിത്തം എന്റെ ക്രോധം അഗ്നിപോലെ പുറപ്പെട്ട്, ആരും കെടുത്താനാവാതെ ദഹിച്ചുകളയും. യഹൂദയിൽ പ്രസ്താവിപ്പിൻ, യെരൂശലേമിൽ പ്രഖ്യാപിപ്പിൻ; ദേശത്തിൽ കാഹളം മുഴക്കുവിൻ എന്നു പറവിൻ; ഉച്ചത്തിൽ നിലവിളിച്ച്, ഒരുമിച്ചുകൂടുവിൻ എന്നു പറവിൻ; നാം ഉറപ്പുള്ള പട്ടണങ്ങളിലേക്കു ചെല്ലുക എന്നു പറവിൻ. സീയോനിലേക്കു പതാക ഉയർത്തുവിൻ; പിൻവാങ്ങുവിൻ; താമസിക്കരുത്; ഞാൻ വടക്കുനിന്നു അനർത്ഥവും മഹാനാശവും വരുത്തും. സിംഹം തന്റെ കാടിനുള്ളിൽനിന്നു പുറപ്പെട്ടുവന്നു; ജാതികളുടെ സംഹാരകൻ യാത്രയായി; നിന്റെ ദേശത്തെ ശൂന്യമാക്കുവാൻ അവൻ തന്റെ സ്ഥലത്തുനിന്നു പുറപ്പെട്ടിരിക്കുന്നു; നിന്റെ പട്ടണങ്ങൾ നിവാസിയില്ലാതെ ശൂന്യമായിപ്പോകും.” യിരെമ്യാവു 4:1–7.</w:t>
      </w:r>
    </w:p>
    <w:p>
      <w:pPr>
        <w:pStyle w:val="ArticleScripture"/>
        <w:jc w:val="left"/>
      </w:pPr>
      <w:r>
        <w:rPr>
          <w:rFonts w:ascii="Nirmala UI" w:hAnsi="Nirmala UI" w:eastAsia="Nirmala UI" w:cs="Nirmala UI"/>
        </w:rPr>
        <w:t>എന്നാൽ യഹോവയുടെ ആത്മാവ് ഗിദെയോന്റെമേൽ വന്നു; അവൻ കാഹളം ഊതുകയുണ്ടായി; അബീയേസർ അവന്റെ പിന്നാലെ ഒരുമിച്ചുകൂടി. അവൻ മനശ്ശെയൊക്കെയും സന്ദേശവാഹകരെ അയച്ചു; അവരും അവന്റെ പിന്നാലെ ഒരുമിച്ചുകൂടി. അവൻ ആശേരിലേക്കും സെബൂലൂനിലേക്കും നഫ്താലിയിലേക്കും സന്ദേശവാഹകരെ അയച്ചു; അവർ അവരെ നേരിടുവാൻ കയറിയുവന്നു. ന്യായാധിപന്മാർ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അമേരിക്കയ്ക്കുള്ള ഭാവിയും 2020 ജൂലൈ 18-വും - നമ്പർ ആറ്</dc:title>
  <dc:subject>ധ്വജം</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