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അമേരിക്കയ്ക്കുള്ള ഭാവിയും 2020 ജൂലൈ 18 — നമ്പർ ഏഴ്</w:t>
      </w:r>
    </w:p>
    <w:p>
      <w:pPr>
        <w:pStyle w:val="ArticleSubtitle"/>
        <w:jc w:val="left"/>
      </w:pPr>
      <w:r>
        <w:rPr>
          <w:rFonts w:ascii="Nirmala UI" w:hAnsi="Nirmala UI" w:eastAsia="Nirmala UI" w:cs="Nirmala UI"/>
        </w:rPr>
        <w:t>വില്ലാളികൾ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സമീപകാല ലേഖനത്തിൽ യെശയ്യാവ് ഇരുപത്തിരണ്ടിലെ “ദർശനതാഴ്വരയുടെ ഭാരം” എന്ന വിഷയത്തെ നാം പരിഗണിച്ചിരുന്നു. അവിടെ “ദർശനതാഴ്വര” എന്നത് “അവസാന നാളുകളിൽ” ലവോദിക്യർക്കും ഫിലദെൽഫ്യർക്കും ഇടയിലുള്ള വ്യത്യാസത്തിന്റെ ഒരു ഭൂമിശാസ്ത്രപരമായ പ്രതീകമാണെന്ന് നാം തിരിച്ചറിഞ്ഞു. നാശത്തിന്റെ അഗ്നിക്കായി മൂഢരായ ലവോദിക്യ കന്യകമാരെ കെട്ടുകളാക്കി ബന്ധിച്ചതാകട്ടെ “വില്ലാളികളായിരുന്നു.” ബൈബിളിലെ പ്രവചനത്തിലുള്ള വില്ലാളികൾ ഇസ്ലാമിനെ പ്രതിനിധീകരിക്കുന്നു.</w:t>
      </w:r>
    </w:p>
    <w:p>
      <w:pPr>
        <w:pStyle w:val="ArticleScripture"/>
        <w:jc w:val="left"/>
      </w:pPr>
      <w:r>
        <w:rPr>
          <w:rFonts w:ascii="Nirmala UI" w:hAnsi="Nirmala UI" w:eastAsia="Nirmala UI" w:cs="Nirmala UI"/>
        </w:rPr>
        <w:t>ദൈവം അബ്രാഹാമിനോടു അരുളിച്ചെയ്തതു: ബാലനെക്കുറിച്ചും നിന്റെ ദാസിയെക്കുറിച്ചും നിന്റെ ദൃഷ്ടിയിൽ ഇതു ദുഃഖകരമാകരുതു; സാറാ നിന്നോടു പറഞ്ഞതൊക്കെയും അവളുടെ വാക്ക് കേൾക്കുക; എന്തെന്നാൽ യിസ്ഹാക്കിൽ നിന്റെ സന്തതി വിളിക്കപ്പെടും. ദാസിയുടെ മകനെയും ഞാൻ ഒരു ജാതിയാക്കും; അവനും നിന്റെ സന്തതിയാകകൊണ്ടത്രേ. അബ്രാഹാം പുലർച്ചെ എഴുന്നേറ്റു അപ്പവും ഒരു തുരുത്തി വെള്ളവും എടുത്ത് ഹാഗാറിന്റെ ചുമലിൽ വെച്ച്, കുട്ടിയെയും അവൾക്കു ഏല്പിച്ചു, അവളെ അയച്ചു വിട്ടു; അവൾ പുറപ്പെട്ടു ബെയേർശേബാ മരുഭൂമിയിൽ അലഞ്ഞുതിരിഞ്ഞു. തുരുത്തിയിലെ വെള്ളം തീർന്നപ്പോൾ അവൾ കുട്ടിയെ ഒരു കുറ്റിച്ചെടിയുടെ കീഴിൽ ഇട്ടു. പിന്നെ അവൾ പോയി, “കുട്ടിയുടെ മരണം ഞാൻ കാണാതിരിക്കട്ടെ” എന്നു പറഞ്ഞ്, ഒരു വില്ലെറിയളവു ദൂരത്ത് അവന്നു എതിർവശമായി ഇരുന്നു; അവന്നു എതിർവശമായി ഇരുന്നു ഉച്ചത്തിൽ കരഞ്ഞു. ദൈവം ബാലന്റെ ശബ്ദം കേട്ടു; ദൈവദൂതൻ ആകാശത്തുനിന്നു ഹാഗാറിനെ വിളിച്ചു പറഞ്ഞു: ഹാഗാരേ, നിനക്കു എന്തു പറ്റി? ഭയപ്പെടേണ്ടാ; ബാലൻ ഇരിക്കുന്ന സ്ഥലത്തുനിന്നുള്ള അവന്റെ ശബ്ദം ദൈവം കേട്ടിരിക്കുന്നു. എഴുന്നേറ്റ് ബാലനെ ഉയർത്തിക്കൊൾകയും നിന്റെ കയ്യിൽ അവനെ ഉറച്ചുപിടിക്കയും ചെയ്ക; ഞാൻ അവനെ ഒരു മഹാ ജാതിയാക്കും. പിന്നെ ദൈവം അവളുടെ കണ്ണുകൾ തുറന്നു; അവൾ ഒരു വെള്ളക്കിണർ കണ്ടു; അവൾ ചെന്നു തുരുത്തി വെള്ളം നിറച്ച് ബാലന്നു കുടിപ്പിച്ചു. ദൈവം ബാലനോടുകൂടെ ഉണ്ടായിരുന്നു; അവൻ വളർന്നു, മരുഭൂമിയിൽ പാർത്തു, വില്ലാളിയായിത്തീർന്നു. ഉല്പത്തി 21:12–21.</w:t>
      </w:r>
    </w:p>
    <w:p>
      <w:pPr>
        <w:pStyle w:val="ArticleBody"/>
        <w:jc w:val="left"/>
      </w:pPr>
      <w:r>
        <w:rPr>
          <w:rFonts w:ascii="Nirmala UI" w:hAnsi="Nirmala UI" w:eastAsia="Nirmala UI" w:cs="Nirmala UI"/>
        </w:rPr>
        <w:t>ഹാഗറിന്റെ മകനായ ഇശ്മായേൽ ഇസ്‌ലാം ജനതയുടെ പിതാവായിത്തീരേണ്ടവനായിരുന്നു; അവൻ “ഒരു വില്ലാളി” എന്നു പ്രതിനിധീകരിക്കപ്പെട്ടു. ഇശ്മായേലിനെക്കുറിച്ചുള്ള ആദ്യ പരാമർശം തന്നെ ബൈബിളിലെ പ്രവചനത്തിൽ അവന്റെ പങ്ക് തിരിച്ചറിയിക്കുന്നു.</w:t>
      </w:r>
    </w:p>
    <w:p>
      <w:pPr>
        <w:pStyle w:val="ArticleScripture"/>
        <w:jc w:val="left"/>
      </w:pPr>
      <w:r>
        <w:rPr>
          <w:rFonts w:ascii="Nirmala UI" w:hAnsi="Nirmala UI" w:eastAsia="Nirmala UI" w:cs="Nirmala UI"/>
        </w:rPr>
        <w:t>യഹോവയുടെ ദൂതൻ അവളോടു അരുളിച്ചെയ്തതു: ഇതാ, നീ ഗർഭിണിയായിരിക്കുന്നു; നീ ഒരു മകനെ പ്രസവിക്കും; അവന്നു യിശ്മായേൽ എന്നു പേർ വിളിക്കേണം; യഹോവ നിന്റെ കഷ്ടം കേട്ടിരിക്കുന്നു. അവൻ ഒരു കാട്ടുമനുഷ്യനായിരിക്കും; അവന്റെ കൈ ഏവർക്കും എതിരായിരിക്കും, ഏവരുടെയും കൈ അവന്നു എതിരായിരിക്കും; അവൻ തന്റെ സകല സഹോദരന്മാരുടെയും സന്നിധിയിൽ വസിക്കും. ഉല്പത്തി 16:11, 12.</w:t>
      </w:r>
    </w:p>
    <w:p>
      <w:pPr>
        <w:pStyle w:val="ArticleBody"/>
        <w:jc w:val="left"/>
      </w:pPr>
      <w:r>
        <w:rPr>
          <w:rFonts w:ascii="Nirmala UI" w:hAnsi="Nirmala UI" w:eastAsia="Nirmala UI" w:cs="Nirmala UI"/>
        </w:rPr>
        <w:t>ഇസ്ലാമിന്റെ ജാതി “എല്ലാ മനുഷ്യർക്കും വിരോധമായി” ഇരിക്കും; “എല്ലാ മനുഷ്യന്റെയും കൈ” “അവനുമേൽ” ഇരിക്കും. “കാട്ടു” എന്നു വിവർത്തനം ചെയ്തിരിക്കുന്ന വാക്ക് അറേബ്യയിലെ കാട്ടുകഴുതയെ സൂചിപ്പിക്കുന്നു; ആകയാൽ പ്രവചനത്തിന്റെ പ്രതീകമായി ഇശ്മായേൽ ആരംഭംമുതൽ തന്നേ “കുതിരവർഗ്ഗത്തോട്” ബന്ധിപ്പിക്കപ്പെട്ടിരിക്കുന്നു; അവൻ ലോകത്തിലെ എല്ലാ ജാതികളെയും തന്റെ ജാതിക്കെതിരായി ഒരുമിച്ചുകൂട്ടും.</w:t>
      </w:r>
    </w:p>
    <w:p>
      <w:pPr>
        <w:pStyle w:val="ArticleBody"/>
        <w:jc w:val="left"/>
      </w:pPr>
      <w:r>
        <w:rPr>
          <w:rFonts w:ascii="Nirmala UI" w:hAnsi="Nirmala UI" w:eastAsia="Nirmala UI" w:cs="Nirmala UI"/>
        </w:rPr>
        <w:t>വെളിപ്പാട് ഒൻപതിലെ മൂന്ന് കഷ്ടങ്ങൾ ഇസ്ലാമിന്റെ പ്രവാചകചരിത്രത്തെ പ്രതിനിധീകരിക്കുന്നവയാണെന്ന് മില്ലറൈറ്റുകൾ തിരിച്ചറിഞ്ഞു; അങ്ങനെ ചെയ്യുന്നതിനാൽ ഹബക്കൂക്കിന്റെ രണ്ടു വിശുദ്ധ പട്ടികകളിലും അവർ ഇസ്ലാമിനെ ഒരു കുതിരയായി ദൃശ്യരൂപത്തിൽ അവതരിപ്പിച്ചു. ആ ചാർട്ടുകൾ “കർത്താവിന്റെ കൈയാൽ നയിക്കപ്പെട്ടവ” ആയിരുന്നു; അവയെക്കുറിച്ച് ഹബക്കൂക്ക് രണ്ടാം അധ്യായത്തിൽ പ്രവചിക്കപ്പെട്ടിരിക്കുന്നു. വെളിപ്പാട് എട്ടാം അധ്യായം പതിമൂന്നാം വാക്യത്തിലെ മൂന്ന് കഷ്ടങ്ങളാൽ ഇസ്ലാം പ്രതിനിധീകരിക്കപ്പെടുന്നു എന്ന സത്യത്തെ നിരസിക്കുന്നത് പ്രവചനാത്മാവിനെയും ഹബക്കൂക്കിനെയും നിരസിക്കുന്നതാണ്. അത് ബൈബിളിനെയും പ്രവചനാത്മാവിനെയും ഒരുപോലെ നിരസിക്കുന്നതാകുന്നു.</w:t>
      </w:r>
    </w:p>
    <w:p>
      <w:pPr>
        <w:pStyle w:val="ArticleScripture"/>
        <w:jc w:val="left"/>
      </w:pPr>
      <w:r>
        <w:rPr>
          <w:rFonts w:ascii="Nirmala UI" w:hAnsi="Nirmala UI" w:eastAsia="Nirmala UI" w:cs="Nirmala UI"/>
        </w:rPr>
        <w:t>ഞാൻ നോക്കി; ആകാശമധ്യേ പറന്നുകൊണ്ടിരുന്ന ഒരു ദൂതനെ കണ്ടും കേട്ടും ഇരുന്നു; അവൻ ഉച്ചത്തിലുള്ള ശബ്ദത്തോടെ ഇപ്രകാരം പറഞ്ഞു: ഇനി കാഹളം മുഴക്കുവാൻ ഇരിക്കുന്ന മൂന്നു ദൂതന്മാരുടെ കാഹളത്തിന്റെ ശേഷമുള്ള ശബ്ദങ്ങൾ നിമിത്തം ഭൂമിയിൽ വസിക്കുന്നവർക്ക് അയ്യോ, അയ്യോ, അയ്യോ! വെളിപ്പാട് 8:13.</w:t>
      </w:r>
    </w:p>
    <w:p>
      <w:pPr>
        <w:pStyle w:val="ArticleBody"/>
        <w:jc w:val="left"/>
      </w:pPr>
      <w:r>
        <w:rPr>
          <w:rFonts w:ascii="Nirmala UI" w:hAnsi="Nirmala UI" w:eastAsia="Nirmala UI" w:cs="Nirmala UI"/>
        </w:rPr>
        <w:t>സത്യം നിരസിക്കുന്നത് നാശത്തിന്റെ അഗ്നിക്കായി ബന്ധിക്കപ്പെടുന്നതാകുന്നു; 1863-ൽ സത്യത്തെ ക്രമാതീതമായി നിരസിക്കുന്ന അവരുടെ പ്രവൃത്തി അഡ്വെന്റിസത്തിൽ ആരംഭിച്ചു. മൂന്നാം അയ്യോയുടെ സമയത്ത് ലോകത്തിലെ സകല ജാതികളെയും ഒരുമിപ്പിക്കുന്ന വിഷയമാണ് ഇസ്ലാം. ഏഴ് ഇടിമുഴക്കങ്ങളുടെ ആദ്യ വഴിക്കുറിയായി 2001 സെപ്റ്റംബർ 11-ന് ഇത് ദൃശ്യമാക്കിയിരുന്നു; അതിനാൽ അത് ഏഴ് ഇടിമുഴക്കങ്ങളുടെ അവസാന വഴിക്കുറിയെയും പ്രതിനിധീകരിക്കണം. “അവസാന നാളുകളിൽ” ഏഴ് ഇടിമുഴക്കങ്ങളുടെ അവസാന വഴിക്കുറി ഞായറാഴ്ച നിയമമാണ്; അപ്പോൾ മൂന്നാം അയ്യോ വേഗത്തിൽ വരുന്നു. ജാതികളെ കോപിപ്പിക്കുന്ന ശക്തി ഇസ്ലാമാണ്; അവസാന നാളുകളിൽ 2001 സെപ്റ്റംബർ 11-ന് ഇസ്ലാം ജാതികളെ കോപിപ്പിച്ചു, എന്നാൽ അതേ സമയത്ത് അവർ ഒരേസമയം “നിയന്ത്രിച്ചുനിർത്തപ്പെട്ടു.” ആ സമയത്ത്, വധു സ്വയം ഒരുങ്ങുമ്പോൾ സംഭവിക്കുന്ന പൂർണ്ണ പകർച്ചയ്ക്ക് മുമ്പായി, അന്തിമമഴ മുൻകൂട്ടി തൂവിത്തുടങ്ങി.</w:t>
      </w:r>
    </w:p>
    <w:p>
      <w:pPr>
        <w:pStyle w:val="ArticleScripture"/>
        <w:jc w:val="left"/>
      </w:pPr>
      <w:r>
        <w:rPr>
          <w:rFonts w:ascii="Nirmala UI" w:hAnsi="Nirmala UI" w:eastAsia="Nirmala UI" w:cs="Nirmala UI"/>
        </w:rPr>
        <w:t>“ആ സമയത്ത്, രക്ഷയുടെ പ്രവൃത്തി സമാപ്തിയിലേക്കു അടുക്കിക്കൊണ്ടിരിക്കുമ്പോൾ, ഭൂമിയിൽ കഷ്ടകാലം വരികയും ജാതികൾ ക്രോധം കൊള്ളുകയും ചെയ്യും; എങ്കിലും മൂന്നാമത്തെ ദൂതന്റെ പ്രവൃത്തിയെ തടയാതിരിക്കേണ്ടതിന്നു അവ നിയന്ത്രണത്തിൽ നിര്‍ത്തപ്പെടും. അന്നേരം ‘പിന്നീടുള്ള മഴ,’ അഥവാ കർത്താവിന്റെ സന്നിധിയിൽനിന്നുള്ള ശാന്തികരമായ പുതുക്കൽ, മൂന്നാമത്തെ ദൂതന്റെ ഉച്ചത്തിലുള്ള സ്വരത്തിനു ശക്തി നല്കുകയും, അവസാനത്തെ ഏഴ് ബാധകൾ ഒഴുക്കിക്കൊടുക്കപ്പെടുന്ന കാലഘട്ടത്തിൽ വിശുദ്ധന്മാർ ഉറച്ചു നില്ക്കേണ്ടതിന്നു അവരെ ഒരുക്കുകയും ചെയ്യും.” Early Writings, 85.</w:t>
      </w:r>
    </w:p>
    <w:p>
      <w:pPr>
        <w:pStyle w:val="ArticleBody"/>
        <w:jc w:val="left"/>
      </w:pPr>
      <w:r>
        <w:rPr>
          <w:rFonts w:ascii="Nirmala UI" w:hAnsi="Nirmala UI" w:eastAsia="Nirmala UI" w:cs="Nirmala UI"/>
        </w:rPr>
        <w:t>2001 സെപ്റ്റംബർ 11-ന് ജീവനുള്ളവരുടെ ന്യായവിധി ആരംഭിച്ചു; അമേരിക്കൻ ഐക്യനാടുകളെതിരായ ഇസ്‌ലാമിന്റെ ആക്രമണത്താൽ ജാതികൾ ക്രുദ്ധരായി, പിന്നത്തെ മഴ പെയ്യാൻ ആരംഭിച്ചു. ന്യായവിധി ദൈവത്തിന്റെ ഭവനത്തിൽ നിന്നാണ് ആരംഭിക്കുന്നത്; ദൈവത്തിന്റെ ഭവനത്തിന്റെ ന്യായവിധി ഞായറാഴ്ചനിയമ പ്രതിസന്ധിയിൽ അവസാനിക്കുന്നു; തുടർന്ന് ദൈവത്തിന്റെ മറ്റേ ആട്ടിൻകൂട്ടത്തിന്റെ ന്യായവിധി ആരംഭിക്കുന്നു. അത്യന്തം പ്രധാനമായ ഈ സത്യവുമായി ബന്ധപ്പെട്ട് വളരെ അധികം കാര്യങ്ങൾ ഉൾക്കൊള്ളപ്പെട്ടിരിക്കുന്നു; എങ്കിലും ഈ സത്യങ്ങൾ ഹബക്കൂക്കിന്റെ പലകകൾ എന്ന പരമ്പരയിൽ നന്നായി രേഖപ്പെടുത്തിയിട്ടുണ്ട്. വെളിപ്പാട് പതിനൊന്നിന്റെ വിവരണത്തിലേക്ക് നാം മടങ്ങുന്നതിന് മുമ്പ്, ഈ കാര്യങ്ങൾ ഇവിടെ ലേഖനത്തിൽ ഉൾപ്പെടുത്തുന്നത് പ്രധാനമായിരുന്നു.</w:t>
      </w:r>
    </w:p>
    <w:p>
      <w:pPr>
        <w:pStyle w:val="ArticleScripture"/>
        <w:jc w:val="left"/>
      </w:pPr>
      <w:r>
        <w:rPr>
          <w:rFonts w:ascii="Nirmala UI" w:hAnsi="Nirmala UI" w:eastAsia="Nirmala UI" w:cs="Nirmala UI"/>
        </w:rPr>
        <w:t>അതേ മണിക്കൂറിൽ ഒരു മഹാഭൂകമ്പം ഉണ്ടായി; നഗരത്തിന്റെ പത്തിലൊരുഭാഗം വീണുപോയി; ആ ഭൂകമ്പത്തിൽ ഏഴായിരം പേർ കൊല്ലപ്പെട്ടു; ശേഷിച്ചവർ ഭയപ്പെട്ടു, സ്വർഗ്ഗത്തിലെ ദൈവത്തിന് മഹത്വം കൊടുത്തു. രണ്ടാം അയ്യോ കഴിഞ്ഞുപോയി; ഇതാ, മൂന്നാം അയ്യോ വേഗത്തിൽ വരുന്നു. വെളിപ്പാട് 11:13, 14.</w:t>
      </w:r>
    </w:p>
    <w:p>
      <w:pPr>
        <w:pStyle w:val="ArticleBody"/>
        <w:jc w:val="left"/>
      </w:pPr>
      <w:r>
        <w:rPr>
          <w:rFonts w:ascii="Nirmala UI" w:hAnsi="Nirmala UI" w:eastAsia="Nirmala UI" w:cs="Nirmala UI"/>
        </w:rPr>
        <w:t>ഫ്രഞ്ച് വിപ്ലവത്തിൽ ഫ്രാൻസ് രാഷ്ട്രത്തിന്റെ മറിച്ചിടലിനെ അടയാളപ്പെടുത്തിയ “മഹാഭൂകമ്പം,” ഞായറാഴ്ച നിയമസമയത്ത് അമേരിക്കൻ ഐക്യനാടുകളുടെ മറിച്ചിടലിനെ പ്രതിനിധീകരിക്കുന്നു. ദേശീയ വിശ്വാസത്യാഗത്തെ ദേശീയ നാശം അനുഗമിക്കേണ്ടതാണ്; അമേരിക്കൻ ഐക്യനാടുകൾ നശിക്കുമ്പോൾ മുഴുവൻ ഭൂമിയും അതിന്റെ അടിത്തറവരെ കുലുങ്ങിപ്പോകും; അതുകൊണ്ടാണ് “ഭൂകമ്പം” എന്ന പ്രതീകം. അന്നേരം “മൂന്നാം അയ്യോ വേഗത്തിൽ വരുന്നു.” രണ്ടു വിശുദ്ധ പട്ടികകളിൽ ഇസ്‌ലാം, വെളിപ്പാട് ഒൻപതിലെ ഒന്നാം അയ്യോയും രണ്ടാം അയ്യോയും എന്നിങ്ങനെ തിരിച്ചറിയപ്പെടുന്നു; ഒന്നാം അയ്യോ ഇസ്‌ലാമും രണ്ടാം അയ്യോ ഇസ്‌ലാമും ആണെങ്കിൽ, മൂന്നാം അയ്യോയും നിർബന്ധമായും ഇസ്‌ലാം തന്നെയായിരിക്കണം; എന്തെന്നാൽ രണ്ടു പേരുടെ സാക്ഷ്യത്തിൽ ഒരു കാര്യം സ്ഥിരപ്പെടുന്നു. ഞായറാഴ്ച നിയമസമയത്ത് അമേരിക്കൻ ഐക്യനാടുകൾ ഇസ്‌ലാമിനാൽ വീണ്ടും പ്രഹരിക്കപ്പെടും.</w:t>
      </w:r>
    </w:p>
    <w:p>
      <w:pPr>
        <w:pStyle w:val="ArticleBody"/>
        <w:jc w:val="left"/>
      </w:pPr>
      <w:r>
        <w:rPr>
          <w:rFonts w:ascii="Nirmala UI" w:hAnsi="Nirmala UI" w:eastAsia="Nirmala UI" w:cs="Nirmala UI"/>
        </w:rPr>
        <w:t>യെഹെസ്കേലിന്റെ അസ്ഥികളുടെ താഴ്വരയെക്കുറിച്ച് സഹോദരി വൈറ്റ് താഴെപ്പറയുന്ന വിധത്തിൽ രേഖപ്പെടുത്തുന്നു.</w:t>
      </w:r>
    </w:p>
    <w:p>
      <w:pPr>
        <w:pStyle w:val="ArticleScripture"/>
        <w:jc w:val="left"/>
      </w:pPr>
      <w:r>
        <w:rPr>
          <w:rFonts w:ascii="Nirmala UI" w:hAnsi="Nirmala UI" w:eastAsia="Nirmala UI" w:cs="Nirmala UI"/>
        </w:rPr>
        <w:t>“ദൂതന്മാർ നാലു കാറ്റുകളെ പിടിച്ചിരിക്കുന്നു; അവ, ബന്ധനം പൊട്ടിച്ചുകളഞ്ഞ് മുഴുവൻ ഭൂമിയുടെ ഉപരിതലമെങ്ങും പാഞ്ഞോടുവാൻ ഉദ്ദേശിക്കുന്ന, തന്റെ പാതയിൽ നാശവും മരണവും വഹിക്കുന്ന കോപാകുലമായ ഒരു കുതിരയായി പ്രതിനിധീകരിക്കപ്പെടുന്നു.</w:t>
      </w:r>
    </w:p>
    <w:p>
      <w:pPr>
        <w:pStyle w:val="ArticleScripture"/>
        <w:jc w:val="left"/>
      </w:pPr>
      <w:r>
        <w:rPr>
          <w:rFonts w:ascii="Nirmala UI" w:hAnsi="Nirmala UI" w:eastAsia="Nirmala UI" w:cs="Nirmala UI"/>
        </w:rPr>
        <w:t>“നിത്യലോകത്തിന്റെ അതിര്വരമ്പിൽ തന്നെയിരിക്കെ നാം ഉറങ്ങിക്കിടക്കുമോ? നാം മന്ദരുമ് ശീതളരുമ് മരിച്ചവരുപോലെയും ആയിരിക്കുമോ? അയ്യോ, നമ്മുടെ സഭകളിൽ ദൈവത്തിന്റെ ആത്മാവും ശ്വാസവും അവന്റെ ജനത്തിൽ ഊതിക്കൊടുക്കപ്പെടുകയും, അവർ സ്വന്തം കാലുകളിൽ നില്ക്കുകയും ജീവിക്കയും ചെയ്യേണ്ടതിന്നു ലഭിച്ചിരുന്നുവെങ്കിൽ! വഴി ഇടുങ്ങിയതും വാതിൽ സംകീർണ്ണവും ആകുന്നു എന്നു നാം കാണേണ്ടതുണ്ട്. എന്നാൽ നാം ആ സംകീർണ്ണവാതിലിലൂടെ കടന്നുചെല്ലുമ്പോൾ, അതിന്റെ വിശാലതയ്ക്ക് അതിരില്ല.” Manuscript Releases, volume 20, 217.</w:t>
      </w:r>
    </w:p>
    <w:p>
      <w:pPr>
        <w:pStyle w:val="ArticleBody"/>
        <w:jc w:val="left"/>
      </w:pPr>
      <w:r>
        <w:rPr>
          <w:rFonts w:ascii="Nirmala UI" w:hAnsi="Nirmala UI" w:eastAsia="Nirmala UI" w:cs="Nirmala UI"/>
        </w:rPr>
        <w:t>വെളിപ്പാടിന്റെ പതിനൊന്നാം അധ്യായത്തിലെ രണ്ട് പ്രവാചകന്മാരെ എഴുന്നേല്പിക്കുന്ന “നാല് കാറ്റുകളുടെ” സന്ദേശം, ബൈബിൾ പ്രവചനത്തിലെ കോപഭരിതമായ കുതിരയുടെ സന്ദേശമാണ്; അതു മുഴുവൻ ബൈബിള്‍സാക്ഷ്യത്തിലുടനീളം പ്രതിനിധീകരിക്കപ്പെടുന്നതുപോലെ, ഹബക്കൂക്കിന്റെ രണ്ട് വിശുദ്ധ പലകകളിലും ദൃശ്യമായി പ്രതിനിധീകരിക്കപ്പെട്ടിരിക്കുന്നു. ഏലിയാവിനെയും മോശെയെയും അവരുടെ കാലുകളിൽ നിലകൊള്ളിക്കുമെന്ന സന്ദേശം, അവർ അവരുടെ കാലുകളിൽ എഴുന്നേറ്റതിന് തൊട്ടുപിന്നാലെ വേഗത്തിൽ വരുന്ന മൂന്നാം കഷ്ടതയുടെ സന്ദേശമാണ്; കാരണം ഞായറാഴ്ച നിയമം വരുമ്പോഴും ഇസ്ലാം വീണ്ടും പ്രഹരിക്കുമ്പോഴും മോശെയും ഏലിയാവും ജാതികൾക്കായുള്ള പതാകയായി ഉയർത്തപ്പെടുന്നു.</w:t>
      </w:r>
    </w:p>
    <w:p>
      <w:pPr>
        <w:pStyle w:val="ArticleBody"/>
        <w:jc w:val="left"/>
      </w:pPr>
      <w:r>
        <w:rPr>
          <w:rFonts w:ascii="Nirmala UI" w:hAnsi="Nirmala UI" w:eastAsia="Nirmala UI" w:cs="Nirmala UI"/>
        </w:rPr>
        <w:t>ഇസ്ലാമിന്റെ മൂന്നാമത്തെ കഷ്ടവും ഏഴാം കാഹളവും തന്നെയാണ്. ഏഴാം കാഹളം മുഴങ്ങിത്തുടങ്ങിയത് 1844 ഒക്ടോബർ 22-ന് ആയിരുന്നു; അന്നാണ് ന്യായവിധി ആരംഭിച്ചത്.</w:t>
      </w:r>
    </w:p>
    <w:p>
      <w:pPr>
        <w:pStyle w:val="ArticleScripture"/>
        <w:jc w:val="left"/>
      </w:pPr>
      <w:r>
        <w:rPr>
          <w:rFonts w:ascii="Nirmala UI" w:hAnsi="Nirmala UI" w:eastAsia="Nirmala UI" w:cs="Nirmala UI"/>
        </w:rPr>
        <w:t>എന്നാൽ ഏഴാമത്തെ ദൂതന്റെ ശബ്ദത്തിന്റെ ദിവസങ്ങളിൽ, അവൻ കാഹളം മുഴക്കുവാൻ ആരംഭിക്കുമ്പോൾ, ദൈവത്തിന്റെ മർമ്മം അവന്റെ ദാസന്മാരായ പ്രവാചകന്മാർക്കു അവൻ പ്രസ്താവിച്ചപ്രകാരം പൂർത്തിയാകേണ്ടതാകുന്നു. വെളിപ്പാട് 10:7.</w:t>
      </w:r>
    </w:p>
    <w:p>
      <w:pPr>
        <w:pStyle w:val="ArticleBody"/>
        <w:jc w:val="left"/>
      </w:pPr>
      <w:r>
        <w:rPr>
          <w:rFonts w:ascii="Nirmala UI" w:hAnsi="Nirmala UI" w:eastAsia="Nirmala UI" w:cs="Nirmala UI"/>
        </w:rPr>
        <w:t>“ഏഴാമത്തെ ദൂതന്റെ ശബ്ദത്തിന്റെ ദിവസങ്ങൾ” എന്നത് 1844 ഒക്ടോബർ 22-ന് ആരംഭിച്ച അന്വേഷണവിധിയുടെ ദിവസങ്ങളാണ്. അപ്പോൾ മരിച്ചവരുടെ ന്യായവിധി ആരംഭിച്ചു. മൂന്നാമത്തെ അയ്യോ വേഗത്തിൽ വരുമ്പോൾ, ഏഴാമത്തെ കാഹളത്തിന്റെ ഊതൽ വീണ്ടും ചൂണ്ടിക്കാണിക്കപ്പെടുന്നു. ഈ ഊതൽ അന്വേഷണവിധിയുടെ ആരംഭമല്ല; ദൈവത്തിന്റെ ഭവനത്തിന്റെ ന്യായവിധിയുടെ അവസാനവും ദൈവത്തിന്റെ മറ്റേ ആട്ടിൻകൂട്ടത്തിന്റെ ന്യായവിധിയുടെ ആരംഭവും ആകുന്നു.</w:t>
      </w:r>
    </w:p>
    <w:p>
      <w:pPr>
        <w:pStyle w:val="ArticleScripture"/>
        <w:jc w:val="left"/>
      </w:pPr>
      <w:r>
        <w:rPr>
          <w:rFonts w:ascii="Nirmala UI" w:hAnsi="Nirmala UI" w:eastAsia="Nirmala UI" w:cs="Nirmala UI"/>
        </w:rPr>
        <w:t>ഏഴാമത്തെ ദൂതൻ കാഹളം മുഴക്കിയപ്പോൾ സ്വർഗ്ഗത്തിൽ മഹത്തായ ശബ്ദങ്ങൾ ഉണ്ടായി; അവ പറയുന്നതിങ്ങനെ: ഈ ലോകത്തിന്റെ രാജ്യങ്ങൾ നമ്മുടെ കർത്താവിന്റെയും അവന്റെ ക്രിസ്തുവിന്റെയും രാജ്യങ്ങളായിരിക്കുന്നു; അവൻ എന്നെന്നേക്കുമായി വാഴും. ദൈവത്തിന്റെ സന്നിധിയിൽ തങ്ങളുടെ സിംഹാസനങ്ങളിൽ ഇരുന്ന ഇരുപത്തിനാലു മൂപ്പന്മാർ തങ്ങളുടെ മുഖങ്ങളിൽ വീണു ദൈവത്തെ നമസ്കരിച്ച് ഇപ്രകാരം പറഞ്ഞു: സർവ്വശക്തനായ കർത്താവായ ദൈവമേ, ഇപ്പോൾ ഉള്ളവനും ഉണ്ടായിരുന്നവനും വരുവാനിരിക്കുന്നവനും ആയവനേ, നിന്റെ മഹാശക്തി നീ ഏറ്റെടുത്തു ഭരണം നടത്തിയതിനാൽ ഞങ്ങൾ നിനക്കു സ്തോത്രം ചെയ്യുന്നു. വെളിപ്പാട് 11:15–17.</w:t>
      </w:r>
    </w:p>
    <w:p>
      <w:pPr>
        <w:pStyle w:val="ArticleBody"/>
        <w:jc w:val="left"/>
      </w:pPr>
      <w:r>
        <w:rPr>
          <w:rFonts w:ascii="Nirmala UI" w:hAnsi="Nirmala UI" w:eastAsia="Nirmala UI" w:cs="Nirmala UI"/>
        </w:rPr>
        <w:t>“ദൈവത്തിന്റെ മർമ്മം” എന്നത് നമ്മിൽ ഉള്ള ക്രിസ്തുവാണ്; അത് മഹത്വത്തിന്റെ പ്രത്യാശയാണ്. മോശെയും ഏലീയാവും എഴുന്നേറ്റ് നിൽക്കുകയും, ഇസ്ലാമിനെ തിരിച്ചറിയിക്കുന്ന ദൈവവചനത്തിലെ ഒരു സന്ദേശത്തിലൂടെ പുനരുത്ഥാനം ചെയ്യപ്പെടുകയും ചെയ്യുന്ന കാലഘട്ടത്തിൽ അത് പൂർത്തിയാകുന്നു. ആ സന്ദേശം സ്വീകരിക്കപ്പെട്ടാൽ, അത് ഒരു ആത്മാവിനെ സ്വർഗീയ കലപ്പുരയ്ക്കായി ബന്ധിക്കുന്നു; എന്നാൽ ആ സന്ദേശം നിരസിക്കുന്നവർക്ക്, അത് ഇസ്ലാമിന്റെ വില്ലാളികളുടെ സന്ദേശമായി, നാശത്തിന്റെ അഗ്നിയിൽ ദഹിപ്പിക്കപ്പെടേണ്ടവരായി അവരെ കെട്ടുകളാക്കി ബന്ധിക്കുന്നു. ഏഴാമത്തെ കാഹളത്തിന്റെ സന്ദേശം, ദൈവത്തിന്റെ മറ്റൊരു ആട്ടിൻകൂട്ടത്തെ കൊണ്ടുവരുന്നതിനായി ഒരു പതാകയായി ഉയർത്തപ്പെടുന്നതിന് മുമ്പായി, ഒരു ലക്ഷത്തി നാല്പത്തിനാലായിരത്തെ മുദ്രയിടുന്നു. ലോകത്തെ മുന്നറിയിപ്പ് നൽകാൻ കഴിയുന്നതിനുമുമ്പ്, പുനരുത്ഥിതരായ ആ രണ്ടു പ്രവാചകന്മാർ ആദ്യം മുദ്രയിടപ്പെടണം.</w:t>
      </w:r>
    </w:p>
    <w:p>
      <w:pPr>
        <w:pStyle w:val="ArticleScripture"/>
        <w:jc w:val="left"/>
      </w:pPr>
      <w:r>
        <w:rPr>
          <w:rFonts w:ascii="Nirmala UI" w:hAnsi="Nirmala UI" w:eastAsia="Nirmala UI" w:cs="Nirmala UI"/>
        </w:rPr>
        <w:t>“പരിശുദ്ധാത്മാവിന്റെ പ്രവർത്തി ലോകത്തെ പാപത്തെക്കുറിച്ചും നീതിയെക്കുറിച്ചും ന്യായവിധിയെക്കുറിച്ചും ബോധ്യപ്പെടുത്തുന്നതാകുന്നു. സത്യത്തിൽ വിശ്വസിക്കുന്നവർ സത്യത്താൽ വിശുദ്ധീകരിക്കപ്പെട്ടവരായി, ഉന്നതവും വിശുദ്ധവുമായ സിദ്ധാന്തങ്ങൾ അനുസരിച്ച് പ്രവർത്തിക്കുകയും, ദൈവത്തിന്റെ കല്പനകൾ കാത്തുസൂക്ഷിക്കുന്നവർക്കും അവയെ തങ്ങളുടെ കാൽക്കീഴിൽ ചവിട്ടുന്നവർക്കും ഇടയിലെ ഭേദരേഖയെ ഉന്നതവും ഉന്നതീകരിക്കപ്പെട്ടതുമായ അർത്ഥത്തിൽ പ്രകടമാക്കുകയും ചെയ്യുന്നതുകണ്ടുകൊണ്ടുമാത്രമേ ലോകം മുന്നറിയിപ്പ് ലഭിക്കുകയുള്ളു. ആത്മാവിന്റെ വിശുദ്ധീകരണം ദൈവത്തിന്റെ മുദ്രയുള്ളവർക്കും വ്യാജമായ ഒരു വിശ്രമദിനം ആചരിക്കുന്നവർക്കും ഇടയിലെ വ്യത്യാസത്തെ പ്രകടമാക്കുന്നു. പരീക്ഷണം വരുമ്പോൾ, മൃഗത്തിന്റെ അടയാളം എന്താണെന്ന് വ്യക്തമായി കാണിക്കപ്പെടും. അത് ഞായറാഴ്ച ആചരിക്കുന്നതാകുന്നു. സത്യം കേട്ടശേഷവും ഈ ദിവസത്തെ വിശുദ്ധമായി കണക്കാക്കിക്കൊണ്ടിരിക്കുന്നവർ, കാലങ്ങളെയും നിയമങ്ങളെയും മാറ്റുവാൻ വിചാരിച്ച പാപമനുഷ്യന്റെ മുദ്ര വഹിക്കുന്നു. Bible Training School, December 1, 1903.”</w:t>
      </w:r>
    </w:p>
    <w:p>
      <w:pPr>
        <w:pStyle w:val="ArticleBody"/>
        <w:jc w:val="left"/>
      </w:pPr>
      <w:r>
        <w:rPr>
          <w:rFonts w:ascii="Nirmala UI" w:hAnsi="Nirmala UI" w:eastAsia="Nirmala UI" w:cs="Nirmala UI"/>
        </w:rPr>
        <w:t>ഒരു ലക്ഷം നാൽപ്പത്തിനാലായിരം പേർ ജാതികൾക്കു ഒരു പതാകയായി ഉയർത്തിക്കാട്ടപ്പെടുമ്പോൾ, ജാതികൾ ക്രുദ്ധരാകും. ബൈബിൾ പ്രവചനത്തിൽ ജാതികളെ ക്രുദ്ധരാക്കുന്ന ശക്തി ഇസ്ലാമാണ്. ഞായറാഴ്ച നിയമത്തിന്റെ സമയത്ത് ഇസ്ലാം വീണ്ടും ഐക്യനാടുകളെ പ്രഹരിക്കും.</w:t>
      </w:r>
    </w:p>
    <w:p>
      <w:pPr>
        <w:pStyle w:val="ArticleScripture"/>
        <w:jc w:val="left"/>
      </w:pPr>
      <w:r>
        <w:rPr>
          <w:rFonts w:ascii="Nirmala UI" w:hAnsi="Nirmala UI" w:eastAsia="Nirmala UI" w:cs="Nirmala UI"/>
        </w:rPr>
        <w:t>ജാതികൾ ക്രുദ്ധിച്ചു; നിന്റെ ക്രോധവും വന്നു; മരിച്ചവർ ന്യായവിധിക്കായി നിൽക്കേണ്ട സമയവും വന്നു; നിന്റെ ദാസന്മാരായ പ്രവാചകന്മാർക്കും വിശുദ്ധന്മാർക്കും, നിന്റെ നാമത്തെ ഭയപ്പെടുന്ന ചെറുതും വലുതുമായ എല്ലാവർക്കും പ്രതിഫലം കൊടുക്കേണ്ട സമയവും വന്നു; ഭൂമിയെ നശിപ്പിക്കുന്നവരെ നശിപ്പിക്കേണ്ട സമയവും വന്നു. പിന്നെ സ്വർഗ്ഗത്തിൽ ദൈവത്തിന്റെ ആലയം തുറക്കപ്പെട്ടു; അവന്റെ ആലയത്തിൽ അവന്റെ നിയമപെട്ടകം ദർശിക്കപ്പെട്ടു; മിന്നലുകളും ശബ്ദങ്ങളും ഇടിമുഴക്കങ്ങളും ഭൂകമ്പവും വലിയ കൽമഴയും ഉണ്ടായി. വെളിപ്പാട് 11:18, 19.</w:t>
      </w:r>
    </w:p>
    <w:p>
      <w:pPr>
        <w:pStyle w:val="ArticleBody"/>
        <w:jc w:val="left"/>
      </w:pPr>
      <w:r>
        <w:rPr>
          <w:rFonts w:ascii="Nirmala UI" w:hAnsi="Nirmala UI" w:eastAsia="Nirmala UI" w:cs="Nirmala UI"/>
        </w:rPr>
        <w:t>ഈ പ്രവചനാത്മക സംഭവങ്ങളുടെ പരമ്പരയ്ക്കു ശേഷം, ധ്വജമാകുവാനുള്ള സഭയെ യോഹന്നാൻ അവതരിപ്പിക്കുന്നു.</w:t>
      </w:r>
    </w:p>
    <w:p>
      <w:pPr>
        <w:pStyle w:val="ArticleScripture"/>
        <w:jc w:val="left"/>
      </w:pPr>
      <w:r>
        <w:rPr>
          <w:rFonts w:ascii="Nirmala UI" w:hAnsi="Nirmala UI" w:eastAsia="Nirmala UI" w:cs="Nirmala UI"/>
        </w:rPr>
        <w:t>ആകാശത്തിൽ ഒരു മഹത്തായ അടയാളം പ്രത്യക്ഷമായി: സൂര്യനെ ധരിച്ച ഒരു സ്ത്രീ; അവളുടെ കാലുകൾക്കീഴിൽ ചന്ദ്രൻ; അവളുടെ തലയിന്മേൽ പന്ത്രണ്ടു നക്ഷത്രങ്ങളുള്ള ഒരു കിരീടം. അവൾ ഗർഭിണിയായിരുന്നതിനാൽ പ്രസവവേദന അനുഭവിച്ചു കരഞ്ഞു; പ്രസവിക്കേണ്ടതിന്നു വ്യാകുലപ്പെട്ടു. വെളിപ്പാട് 12:1.</w:t>
      </w:r>
    </w:p>
    <w:p>
      <w:pPr>
        <w:pStyle w:val="ArticleBody"/>
        <w:jc w:val="left"/>
      </w:pPr>
      <w:r>
        <w:rPr>
          <w:rFonts w:ascii="Nirmala UI" w:hAnsi="Nirmala UI" w:eastAsia="Nirmala UI" w:cs="Nirmala UI"/>
        </w:rPr>
        <w:t>ഇവിടെ കൊല്ലപ്പെടുകയും ചവിട്ടിമെതിക്കപ്പെടുകയും പുനരുത്ഥിതരാകുകയും അതിനുശേഷം ദൈവത്തിന്റെ പതാക സൂര്യന്റെ മഹത്വത്തോടെ പ്രകാശിക്കുമ്പോൾ സ്വർഗ്ഗത്തിലേക്കു ഉയർത്തിക്കൊണ്ടുപോകപ്പെടുകയും ചെയ്ത സഭയെ കാണുന്നു. അവർ ചന്ദ്രന്റെ മീതെ നിൽക്കുന്നു; അതു അവരുടെ കിരീടത്തിലെ പന്ത്രണ്ടു നക്ഷത്രങ്ങളുടെ നിഴലിനെ പ്രതിനിധീകരിക്കുന്നു. ആ നിഴൽ, പുരാതന ഇസ്രായേലിന്റെ പന്ത്രണ്ടു ഗോത്രങ്ങളാകുന്നു; അവയാണ് അവളുടെ കിരീടത്തിലെ പന്ത്രണ്ടു നക്ഷത്രങ്ങളായ പന്ത്രണ്ടു ശിഷ്യന്മാരെ മുൻകൂറായി പ്രതിരൂപീകരിക്കുകയും പ്രതിഫലിപ്പിക്കുകയും ചെയ്തത്. ചിത്രീകരണത്തിൽ പുരാതന ഇസ്രായേലിന്റെ ആരംഭം, പുരാതന ഇസ്രായേലിന്റെ അന്ത്യം മുൻകൂറായി പ്രതിരൂപീകരിക്കുന്നു.</w:t>
      </w:r>
    </w:p>
    <w:p>
      <w:pPr>
        <w:pStyle w:val="ArticleBody"/>
        <w:jc w:val="left"/>
      </w:pPr>
      <w:r>
        <w:rPr>
          <w:rFonts w:ascii="Nirmala UI" w:hAnsi="Nirmala UI" w:eastAsia="Nirmala UI" w:cs="Nirmala UI"/>
        </w:rPr>
        <w:t>സ്ത്രീ ഒരു ശിശുവിനെ പ്രസവിക്കുവാൻ ഒരുങ്ങിയിരിക്കുകയാണ്; ഇത് പ്രാചീന ഇസ്രായേലിന്റെ അവസാനത്തിൽ ക്രിസ്തുവിന്റെ ജനനത്തെ സൂചിപ്പിക്കുന്നു; എന്നാൽ ഇപ്പോൾ ബാബിലോണിൽ നിന്നു പുറത്തുവന്ന് ഒരു ലക്ഷത്തി നാൽപ്പത്തിനാലായിരത്തിൽ ചേരുന്ന ജാതികളുടെ ജനനത്തെയാണ് പ്രതിനിധീകരിക്കുന്നത്. ഏലിയാവും മോശെയും പതാകചിഹ്നമായി ഉയർത്തപ്പെടുന്ന ഉടൻ, ആ പതാകചിഹ്നത്തോടു പ്രതികരിക്കുന്ന ദൈവത്തിന്റെ മറ്റേ ആട്ടിൻകൂട്ടത്തെ അവൾ പ്രസവിക്കുന്നു.</w:t>
      </w:r>
    </w:p>
    <w:p>
      <w:pPr>
        <w:pStyle w:val="ArticleBody"/>
        <w:jc w:val="left"/>
      </w:pPr>
      <w:r>
        <w:rPr>
          <w:rFonts w:ascii="Nirmala UI" w:hAnsi="Nirmala UI" w:eastAsia="Nirmala UI" w:cs="Nirmala UI"/>
        </w:rPr>
        <w:t>യുണൈറ്റഡ് സ്റ്റേറ്റ്സിലെ ഞായറാഴ്ച നിയമത്തോടെ ആരംഭിക്കുന്ന പ്രതിസന്ധിക്കാലത്ത്, ഒരു നൂറ് നാല്പത്തിനാലായിരം പേർ ഒരു പതാകചിഹ്നമായി ഉയർത്തപ്പെടുന്നതിനെ കാണുന്നതിലൂടെ മാത്രമേ “ലോകത്തിന്നു മുന്നറിയിപ്പ് ലഭിക്കാനാകൂ.” ബാബിലോണിൽ നിന്നു പുറത്തുവന്ന് ഒരു നൂറ് നാല്പത്തിനാലായിരത്തോടുകൂടെ നിലകൊള്ളുന്നവർ മഹാജനക്കൂട്ടമായി പ്രതിനിധീകരിക്കപ്പെടുന്നു. വെളിപ്പാട് ഏഴാം അധ്യായത്തിൽ കാണപ്പെടുന്ന ഈ രണ്ടു കൂട്ടങ്ങൾ രൂപാന്തരപർവ്വതത്തിൽ മോശെയും ഏലീയാവുംകൊണ്ടു പ്രതിനിധീകരിക്കപ്പെടുന്നു; അന്ത്യപ്രതിസന്ധിയുടെ ആ അവസാന സമയത്ത്, പുനരുത്ഥാനമേറ്റു ഒരു പതാകചിഹ്നമായി ഉയർത്തപ്പെടുന്ന ദൈവത്തിന്റെ വിജയശാലിയായ സഭ, അന്നേരവും ബാബിലോണിൽ തന്നെയുള്ള ദൈവത്തിന്റെ മറ്റേ ആട്ടിൻകൂട്ടത്തോടുകൂടെ ഒന്നിച്ചുചേരുന്നു.</w:t>
      </w:r>
    </w:p>
    <w:p>
      <w:pPr>
        <w:pStyle w:val="ArticleScripture"/>
        <w:jc w:val="left"/>
      </w:pPr>
      <w:r>
        <w:rPr>
          <w:rFonts w:ascii="Nirmala UI" w:hAnsi="Nirmala UI" w:eastAsia="Nirmala UI" w:cs="Nirmala UI"/>
        </w:rPr>
        <w:t>യഹോവയുടെ വചനത്തിൽ നടുങ്ങുന്നവരേ, യഹോവയുടെ വചനം കേൾപ്പിൻ; എന്റെ നാമത്തിന്നുവേണ്ടി നിങ്ങളെ ദ്വേഷിക്കുകയും നിങ്ങളെ പുറത്താക്കുകയും ചെയ്ത നിങ്ങളുടെ സഹോദരന്മാർ, “യഹോവ മഹത്വപ്പെടുമാറാകട്ടെ” എന്നു പറഞ്ഞു; എങ്കിലും അവൻ നിങ്ങളുടെ ആനന്ദത്തിനായി പ്രത്യക്ഷപ്പെടും; അവർ ലജ്ജിക്കപ്പെടും. നഗരത്തിൽനിന്നു ഒരു ഘോഷത്തിന്റെ ശബ്ദം, ആലയത്തിൽനിന്നു ഒരു ശബ്ദം, തന്റെ ശത്രുക്കൾക്കു പ്രതിഫലം കൊടുക്കുന്ന യഹോവയുടെ ശബ്ദം. അവൾ പ്രസവവേദന അനുഭവിക്കുന്നതിനു മുമ്പേ പ്രസവിച്ചു; വേദന വരുന്നതിനു മുമ്പേ അവൾ ഒരു ആൺകുഞ്ഞിനെ പ്രസവിച്ചു. ഇങ്ങനെയുള്ള കാര്യം ആർ കേട്ടിരിക്കുന്നു? ഇത്തരമുള്ള കാര്യങ്ങൾ ആർ കണ്ടിരിക്കുന്നു? ഒരു ദേശം ഒരു ദിവസത്തിൽ ജനിപ്പിക്കപ്പെടുമോ? ഒരു ജാതി ഒറ്റയടിക്ക് ജനിക്കുമോ? സീയോൻ പ്രസവവേദന അനുഭവിച്ച ഉടനെ തന്നേ തന്റെ മക്കളെ പ്രസവിച്ചു. ഞാൻ പ്രസവത്തിലേക്കു കൊണ്ടുവന്നു, പ്രസവിപ്പിക്കാതിരിക്കുമോ? എന്നു യഹോവ അരുളിച്ചെയ്യുന്നു; ഞാൻ പ്രസവിപ്പിക്കുന്നവനായിരിക്കെ ഗർഭപാത്രം അടച്ചുകളയുമോ? എന്നു നിന്റെ ദൈവം അരുളിച്ചെയ്യുന്നു. യെരൂശലേമിനെ സ്നേഹിക്കുന്നവരൊക്കെയും, അവളോടുകൂടെ ആനന്ദിപ്പിൻ, അവളോടുകൂടെ സന്തോഷിപ്പിൻ; അവളെക്കുറിച്ചു ദുഃഖിക്കുന്നവരൊക്കെയും, അവളോടുകൂടെ ആഹ്ലാദത്തോടെ സന്തോഷിപ്പിൻ. അങ്ങനെ നിങ്ങൾ അവളുടെ ആശ്വാസങ്ങളുടെ മുലകളിൽനിന്നു പാനം ചെയ്തു തൃപ്തരാകേണ്ടതിന്നും, അവളുടെ മഹത്വത്തിന്റെ സമൃദ്ധിയിൽനിന്നു പാനം ചെയ്തു ആനന്ദിക്കേണ്ടതിന്നും. എന്തെന്നാൽ യഹോവ ഇപ്രകാരം അരുളിച്ചെയ്യുന്നു: ഇതാ, ഞാൻ അവൾക്കു സമാധാനം ഒരു നദിപോലെയും ജാതികളുടെ മഹത്വം ഒഴുകുന്ന ഒരു തോടുപോലെയും വ്യാപിപ്പിക്കും; അപ്പോൾ നിങ്ങൾ പാനം ചെയ്യും; നിങ്ങൾ അവളുടെ അരികുകളിൽ വഹിക്കപ്പെടും; അവളുടെ മുട്ടുകളിൽ താലോലിക്കപ്പെടും. ഒരാളെ അവന്റെ അമ്മ ആശ്വസിപ്പിക്കുന്നതുപോലെ ഞാൻ നിങ്ങളെ ആശ്വസിപ്പിക്കും; നിങ്ങൾ യെരൂശലേമിൽ ആശ്വാസം പ്രാപിക്കും. നിങ്ങൾ ഇത് കാണുമ്പോൾ നിങ്ങളുടെ ഹൃദയം ആനന്ദിക്കും; നിങ്ങളുടെ അസ്ഥികൾ പുല്ലുപോലെ പുഷ്ടിയായി വളരും; യഹോവയുടെ കൈ അവന്റെ ദാസന്മാർക്കായി വെളിപ്പെടും; അവന്റെ കോപം അവന്റെ ശത്രുക്കൾക്കു നേരെ വെളിപ്പെടും. യെശയ്യാവു 66:5–14.</w:t>
      </w:r>
    </w:p>
    <w:p>
      <w:pPr>
        <w:pStyle w:val="ArticleBody"/>
        <w:jc w:val="left"/>
      </w:pPr>
      <w:r>
        <w:rPr>
          <w:rFonts w:ascii="Nirmala UI" w:hAnsi="Nirmala UI" w:eastAsia="Nirmala UI" w:cs="Nirmala UI"/>
        </w:rPr>
        <w:t>സ്വർഗ്ഗത്തിലേക്കു ഉയർത്തപ്പെടുമ്പോൾ ജനിക്കുന്നവർ, തങ്ങളെ ദ്വേഷിച്ച സഹോദരന്മാർ പുറത്താക്കിയവരാണ്. തങ്ങളെ ദ്വേഷിച്ചും അവരുടെ മരണത്തിൽ ആനന്ദിച്ചും ഇരുന്ന ആ സഹോദരന്മാർ, തങ്ങൾ യെഹൂദന്മാരാണെന്ന് പറയുന്നുവെങ്കിലും അങ്ങനെ അല്ലാത്തവരാണ്. അവർ സാത്താന്റെ സഭാഗൃഹത്തിൽപ്പെട്ടവർ ആകുന്നു; പ്രവചനപരമായി അവർ “ഇസ്രായേലിന്റെ പുറത്താക്കപ്പെട്ടവർ” ഉൾക്കൊള്ളുന്ന പതാകയുടെ കാല്പാദങ്ങളിൽ വണങ്ങും.</w:t>
      </w:r>
    </w:p>
    <w:p>
      <w:pPr>
        <w:pStyle w:val="ArticleScripture"/>
        <w:jc w:val="left"/>
      </w:pPr>
      <w:r>
        <w:rPr>
          <w:rFonts w:ascii="Nirmala UI" w:hAnsi="Nirmala UI" w:eastAsia="Nirmala UI" w:cs="Nirmala UI"/>
        </w:rPr>
        <w:t>അവൻ ജാതികൾക്കായി ഒരു പതാക ഉയർത്തിക്കൊള്ളും; യിസ്രായേലിന്റെ പുറത്താക്കപ്പെട്ടവരെ ഒന്നിച്ചുകൂട്ടും; ഭൂമിയുടെ നാലു കോണുകളിൽ നിന്നു യെഹൂദாவின் ചിതറിപ്പോയവരെ സമാഹരിക്കും. യെശയ്യാവു 11:12.</w:t>
      </w:r>
    </w:p>
    <w:p>
      <w:pPr>
        <w:pStyle w:val="ArticleScripture"/>
        <w:jc w:val="left"/>
      </w:pPr>
      <w:r>
        <w:rPr>
          <w:rFonts w:ascii="Nirmala UI" w:hAnsi="Nirmala UI" w:eastAsia="Nirmala UI" w:cs="Nirmala UI"/>
        </w:rPr>
        <w:t>“വിശുദ്ധന്മാരുടെ കാൽക്കൽ നമസ്കരിക്കുന്നവർ (വെളിപ്പാട് 3:9) ഒടുവിൽ രക്ഷിക്കപ്പെടുമെന്നു നിങ്ങൾ ചിന്തിക്കുന്നു. ഇവിടെ ഞാൻ നിങ്ങളോടു ഭിന്നാഭിപ്രായപ്പെടേണ്ടിവരുന്നു; കാരണം ഈ വർഗ്ഗക്കാർ വിശ്വാസം പ്രഖ്യാപിച്ചിരുന്ന അഡ്വെന്റിസ്റ്റുക്കളായിരുന്നു, എന്നാൽ അവർ വിശ്വാസഭ്രഷ്ടരായിത്തീർന്നു എന്നും, ‘ദൈവപുത്രനെ തങ്ങൾക്കുവേണ്ടി വീണ്ടും ക്രൂശിക്കുകയും, അവനെ പരസ്യമായി അപമാനത്തിനിരയാക്കുകയും ചെയ്തു’ എന്നും ദൈവം എനിക്കു കാണിച്ചുതന്നു. എല്ലാവരുടെയും യഥാർത്ഥ സ്വഭാവം വെളിവാക്കേണ്ടതിന്നു ഇനിയും വരാനിരിക്കുന്ന ‘പരീക്ഷയുടെ ഘട്ടത്തിൽ,’ അവർ തങ്ങൾ എന്നേക്കുമായി നഷ്ടപ്പെട്ടവരാണെന്നു അറിയുകയും, ആത്മവേദനയിൽ മുങ്ങിപ്പോകുകയും ചെയ്തു, വിശുദ്ധന്മാരുടെ കാൽക്കൽ അവർ നമസ്കരിക്കും.” Word to the Little Flock, 12.</w:t>
      </w:r>
    </w:p>
    <w:p>
      <w:pPr>
        <w:pStyle w:val="ArticleBody"/>
        <w:jc w:val="left"/>
      </w:pPr>
      <w:r>
        <w:rPr>
          <w:rFonts w:ascii="Nirmala UI" w:hAnsi="Nirmala UI" w:eastAsia="Nirmala UI" w:cs="Nirmala UI"/>
        </w:rPr>
        <w:t>ചെവിയുള്ളവൻ ആത്മാവു സഭകളോടു പറയുന്നതു കേൾക്കട്ടെ.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അമേരിക്കയ്ക്കുള്ള ഭാവിയും 2020 ജൂലൈ 18 — നമ്പർ ഏഴ്</dc:title>
  <dc:subject>വില്ലാളികൾ</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