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പ്രവചനാത്മാവ്: അർദ്ധരാത്രിയിലെ വിളി</w:t>
      </w:r>
    </w:p>
    <w:p>
      <w:pPr>
        <w:pStyle w:val="ArticleSubtitle"/>
        <w:jc w:val="left"/>
      </w:pPr>
      <w:r>
        <w:rPr>
          <w:rFonts w:ascii="Nirmala UI" w:hAnsi="Nirmala UI" w:eastAsia="Nirmala UI" w:cs="Nirmala UI"/>
        </w:rPr>
        <w:t>ഹബക്കൂക്കിന്റെ രണ്ട് പട്ടികകൾ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2012-10-13</w:t>
      </w:r>
    </w:p>
    <w:p>
      <w:pPr>
        <w:pStyle w:val="ArticleBody"/>
        <w:jc w:val="left"/>
      </w:pPr>
      <w:r>
        <w:rPr>
          <w:rFonts w:ascii="Nirmala UI" w:hAnsi="Nirmala UI" w:eastAsia="Nirmala UI" w:cs="Nirmala UI"/>
        </w:rPr>
        <w:t>ഒരു വിശദീകരണവചനം</w:t>
      </w:r>
    </w:p>
    <w:p>
      <w:pPr>
        <w:pStyle w:val="ArticleBody"/>
        <w:jc w:val="left"/>
      </w:pPr>
      <w:r>
        <w:rPr>
          <w:rFonts w:ascii="Nirmala UI" w:hAnsi="Nirmala UI" w:eastAsia="Nirmala UI" w:cs="Nirmala UI"/>
        </w:rPr>
        <w:t>അടുത്തിടെ, നമ്മുടെ വെബ്സൈറ്റിൽ പ്രതിനിധാനം ചെയ്യുന്ന വിവിധ ഭാഷകളിലേക്കു വിവർത്തനം ചെയ്യുന്നതിനായി ഹബക്കൂക്കിന്റെ രണ്ട് പലകകളുടെ ലിഖിതരൂപം തയ്യാറാക്കുവാൻ ഞങ്ങൾ ആരംഭിച്ചു. വാചികമായൊരു അവതരണത്തെ ലിഖിതരൂപത്തിലുള്ള ഒരു അവതരണമായി മാറ്റുക എന്ന ദൗത്യം, വാചികാവതരണത്തെ ലിഖിതാവതരണമായി പരിവർത്തനം ചെയ്യുന്നതിനായി കടന്നുപോകേണ്ട എല്ലാ ഘട്ടങ്ങളും, കൂടാതെ ആ വസ്തുവിനെ ഒടുവിൽ വെബ്സൈറ്റിലെ വിവിധ ഭാഷകളിലേക്കു വിവർത്തനം ചെയ്യുന്നതിനോടനുബന്ധിച്ച അനിവാര്യമായ പ്രയാസങ്ങളും പരിചയമില്ലാത്ത ഒരാൾക്ക് മനസ്സിലാകുന്നതിലും ഏറെ പ്രയാസകരമായ കാര്യമാണ്. തൊണ്ണൂറ്റിയഞ്ച് അവതരണങ്ങളിൽ ആദ്യത്തേതിന്റെ പകർപ്പു-സംശോധനം ഞങ്ങൾ ഇപ്പോൾ മാത്രമാണ് ആരംഭിച്ചത്; അപ്പോൾ, നാം കൂടി കടന്നുപോകേണ്ട മറ്റൊരു ഘട്ടം ഞാൻ കണ്ടെത്തി. അത് 1989 മുതൽ നമ്മുടെ നിലവിലുള്ള ചരിത്രം വരെ ഈ സന്ദേശം ക്രമാനുഗതമായി വികസിച്ചുവരുന്നതുമായി ബന്ധപ്പെട്ടതാണ്.</w:t>
      </w:r>
    </w:p>
    <w:p>
      <w:pPr>
        <w:pStyle w:val="ArticleBody"/>
        <w:jc w:val="left"/>
      </w:pPr>
      <w:r>
        <w:rPr>
          <w:rFonts w:ascii="Nirmala UI" w:hAnsi="Nirmala UI" w:eastAsia="Nirmala UI" w:cs="Nirmala UI"/>
        </w:rPr>
        <w:t>ഏകദേശം പതിനഞ്ച് വർഷങ്ങൾക്ക് മുമ്പുണ്ടായ അവതരണങ്ങളിൽ ചില സത്യങ്ങൾ ഗ്രഹണത്തിന്റെ ശിശുദശയിലായിരുന്നു. അവയിൽ ഞാൻ വ്യക്തമാക്കേണ്ട ആദ്യത്തെ സത്യം മില്ലറൈറ്റ് ചരിത്രത്തിൽ രണ്ടാം ദൂതന്റെ വരവാണ്. അന്നത്തെ എന്റെ ഗ്രഹികയിൽ, 1843-ാം വർഷത്തിന്റെ അവസാനത്തോടനുബന്ധിച്ച്, മില്ലർ അവതരിപ്പിച്ച ഒന്നാം ദൂതന്റെ സന്ദേശത്തിനെതിരെ പ്രൊട്ടസ്റ്റന്റ് സഭകൾ തങ്ങളുടെ വാതിലുകൾ അടയ്ക്കാൻ ആരംഭിച്ചപ്പോഴാണ് രണ്ടാം ദൂതൻ വന്നതെന്ന് ഞാൻ മനസ്സിലാക്കിയിരുന്നു. വില്യം മില്ലർ, 1843-ാം വർഷങ്ങൾ 1843 മാർച്ച് 22-ന് ആരംഭിച്ച് 1844 മാർച്ച് 22-ന് അവസാനിച്ചതായി തിരിച്ചറിയുന്നതായി താൻ വിശ്വസിച്ചിരുന്ന ഒരു കാലഗണനയെ അടിസ്ഥാനമാക്കി പ്രവർത്തിച്ചു. അവസാനം രണ്ട് വിശുദ്ധ ചാർട്ടുകളിലാക്കി പ്രതിഷ്ഠിക്കപ്പെട്ട മൂന്ന് പ്രവചനങ്ങളും 1843-ാം വർഷത്തിൽ അവസാനിക്കുമെന്നായിരുന്നു അദ്ദേഹത്തിന്റെ ധാരണ; ആ വർഷം 1844 മാർച്ച് 22-ന് അവസാനിച്ചതായി അദ്ദേഹം വിശ്വസിച്ചു. രണ്ട് കാര്യങ്ങളിൽ അദ്ദേഹം തെറ്റിച്ചിരുന്നു.</w:t>
      </w:r>
    </w:p>
    <w:p>
      <w:pPr>
        <w:pStyle w:val="ArticleBody"/>
        <w:jc w:val="left"/>
      </w:pPr>
      <w:r>
        <w:rPr>
          <w:rFonts w:ascii="Nirmala UI" w:hAnsi="Nirmala UI" w:eastAsia="Nirmala UI" w:cs="Nirmala UI"/>
        </w:rPr>
        <w:t>ദാനിയേൽ പന്ത്രണ്ടിലെ 1335 ദിവസങ്ങളെയും, ലേവ്യപുസ്തകം ഇരുപത്താറിലെ “ഏഴ് കാലങ്ങൾ” എന്ന 2520 വർഷങ്ങളെയും, ദാനിയേൽ എട്ടിലെ 2300 ദിവസങ്ങളെയും സംബന്ധിച്ച മൂന്ന് പ്രവചനങ്ങളും 1844-ലെ മാർച്ചിൽ അവസാനിക്കുന്നവയാണെന്ന് മില്ലർ മനസ്സിലാക്കിയിരുന്നു. അതിനുശേഷം, ആ പ്രവചനങ്ങൾ 1843-ൽ അല്ല, 1844-ലാണ് അവസാനിച്ചതെന്ന് മനസ്സിലാക്കുന്നതിലേക്കു മാത്രമല്ല, മില്ലർ പ്രയോഗിച്ചുകൊണ്ടിരുന്ന കാലഗണനാപ്രയോഗമല്ലായിരുന്ന കാരൈറ്റ് കാലഗണനയും പ്രയോഗിക്കുന്നതിലേക്കും കർത്താവ് സാമുവേൽ സ്നോവിനെ നയിച്ചു. മില്ലർ ഉപയോഗിച്ചിരുന്നത് റബ്ബിനിക്/വിഷുവത്തെ അടിസ്ഥാനമാക്കിയ കാലഗണനയായിരുന്നു; അതിൽ വർഷം വസന്തകാലം മുതൽ വസന്തകാലം വരെയായി നിർണയിക്കപ്പെട്ടിരുന്നു.</w:t>
      </w:r>
    </w:p>
    <w:p>
      <w:pPr>
        <w:pStyle w:val="ArticleBody"/>
        <w:jc w:val="left"/>
      </w:pPr>
      <w:r>
        <w:rPr>
          <w:rFonts w:ascii="Nirmala UI" w:hAnsi="Nirmala UI" w:eastAsia="Nirmala UI" w:cs="Nirmala UI"/>
        </w:rPr>
        <w:t>ഹബക്കൂക്കിന്റെ രണ്ട് പട്ടികകൾ ഞങ്ങൾ അവതരിപ്പിക്കുമ്പോൾ, ഈ ചരിത്രപരമായ യാഥാർത്ഥ്യം ഞങ്ങൾ മനസ്സിലാക്കിയിരുന്നില്ല; അതിനാൽ രണ്ടാം ദൂതന്റെ വരവും താമസകാലത്തിന്റെ ആരംഭവും 1844 മാർച്ച് 22-നാണെന്ന് അടയാളപ്പെടുത്തുന്നതിനായി മില്ലറിന്റെ അനുഭവം ഞങ്ങൾ ഉപയോഗിച്ചിരുന്നു. ആ ദൂതന്റെ വരവ്, പ്രൊട്ടസ്റ്റന്റുകൾ മില്ലറിന്റെ ആദ്യദൂതന്റെ സന്ദേശം നിരസിച്ച സമയത്തോടു പൊരുത്തപ്പെടുന്നതാണെന്ന് ഞാൻ മനസ്സിലാക്കിയിരുന്നു, ഇന്നും അങ്ങനെ തന്നെയാണ് ഞാൻ മനസ്സിലാക്കുന്നത്; താഴെ വരുന്ന ഉദ്ധരണിയാണ് എനിക്ക് സൂചനാബിന്ദുവായിരുന്നത്.</w:t>
      </w:r>
    </w:p>
    <w:p>
      <w:pPr>
        <w:pStyle w:val="ArticleScripture"/>
        <w:jc w:val="left"/>
      </w:pPr>
      <w:r>
        <w:rPr>
          <w:rFonts w:ascii="Nirmala UI" w:hAnsi="Nirmala UI" w:eastAsia="Nirmala UI" w:cs="Nirmala UI"/>
        </w:rPr>
        <w:t>“1842 ജൂണിൽ, മിസ്റ്റർ മില്ലർ പോർട്ട്ലാൻഡിലെ കാസ്കോ സ്ട്രീറ്റ് സഭയിൽ തന്റെ രണ്ടാം പ്രഭാഷണപരമ്പര നടത്തി. ഈ പ്രഭാഷണങ്ങളിൽ പങ്കെടുക്കുന്നത് എനിക്ക് മഹത്തായൊരു പ്രത്യേകാവകാശമായി തോന്നി; കാരണം ഞാൻ നിരുത്സാഹങ്ങളിൽ അകപ്പെട്ടിരുന്നു, എന്റെ രക്ഷിതാവിനെ നേരിടുവാൻ ഞാൻ സന്നദ്ധയല്ലെന്നു അനുഭവിച്ചിരുന്നു. ഈ രണ്ടാം പരമ്പര, ഒന്നാമത്തേതിനെക്കാൾ നഗരത്തിൽ വളരെ അധികം ആവേശം സൃഷ്ടിച്ചു. വളരെ കുറച്ച് ഒഴിവുകൾ ഒഴിച്ചാൽ, വിവിധ മതവിഭാഗങ്ങൾ അവരുടെ സഭകളുടെ വാതിലുകൾ മിസ്റ്റർ മില്ലറിനെതിരെ അടച്ചു. വിവിധ പീഠങ്ങളിൽനിന്നുള്ള അനേകം പ്രസംഗങ്ങൾ, ആ പ്രഭാഷകന്റെ ആരോപിതമായ അതിഉത്സാഹപരമായ പിശകുകൾ വെളിപ്പെടുത്തുവാൻ ശ്രമിച്ചു; എങ്കിലും ഉത്കണ്ഠഭരിതരായ ശ്രോതാക്കളുടെ ജനക്കൂട്ടങ്ങൾ അദ്ദേഹത്തിന്റെ യോഗങ്ങളിൽ പങ്കെടുത്തു, പലർക്കും ആ ഭവനത്തിൽ പ്രവേശിക്കാനായില്ല. സഭാസമൂഹങ്ങൾ അസാധാരണമായി ശാന്തരുമും ശ്രദ്ധാലുക്കളുമായിരുന്നു.” Life Sketches, 27.</w:t>
      </w:r>
    </w:p>
    <w:p>
      <w:pPr>
        <w:pStyle w:val="ArticleBody"/>
        <w:jc w:val="left"/>
      </w:pPr>
      <w:r>
        <w:rPr>
          <w:rFonts w:ascii="Nirmala UI" w:hAnsi="Nirmala UI" w:eastAsia="Nirmala UI" w:cs="Nirmala UI"/>
        </w:rPr>
        <w:t>മില്ലറിന്റെ സന്ദേശത്തോടുള്ള വാതിലുകൾ അടഞ്ഞത് ആദ്യ ദൂതന്റെ നിരസനത്തിന്റെ ആരംഭത്തെ സൂചിപ്പിക്കുന്നതാണെന്ന് ഞാൻ മനസ്സിലാക്കി; കൂടാതെ, റബ്ബിനിക്/വിഷുവാധിഷ്ഠിത കാലഗണനയെക്കുറിച്ചുള്ള മില്ലറിന്റെ ധാരണയോടൊത്തു, 1844 മാർച്ച് 22-ന് 1843-ന്റെ സമാപനം രേഖപ്പെടുത്തപ്പെട്ടുവെന്ന് ഞാൻ അനുമാനിച്ചു. 1842 ജൂണിൽ പോർട്ട്ലാൻഡിൽ മില്ലർ നടത്തിയ അവതരണം, യാഥാർത്ഥ്യത്തിൽ, ക്രമാനുഗതമായ ഒരു നിരസനത്തെ തിരിച്ചറിയിക്കുന്ന ഒരു വഴിക്കുറിയാകുന്നു; അത് ഒടുവിൽ 1844 ഏപ്രിൽ 18-ന് സമാപിച്ചു. എന്നാൽ ആ അവതരണങ്ങളുടെ സമയത്ത്, കാലഗണനയിലെ കരായിറ്റ് കണക്കെടുപ്പിന്റെ സമുവേൽ സ്നോയുടെ പ്രയോഗം ഞങ്ങൾ ഇതുവരെ തിരിച്ചറിഞ്ഞിരുന്നില്ല.</w:t>
      </w:r>
    </w:p>
    <w:p>
      <w:pPr>
        <w:pStyle w:val="ArticleBody"/>
        <w:jc w:val="left"/>
      </w:pPr>
      <w:r>
        <w:rPr>
          <w:rFonts w:ascii="Nirmala UI" w:hAnsi="Nirmala UI" w:eastAsia="Nirmala UI" w:cs="Nirmala UI"/>
        </w:rPr>
        <w:t>ആദ്യ അവതരണം പകർപ്പുതിരുത്തൽ ചെയ്യാൻ ഞങ്ങൾ ആരംഭിച്ചപ്പോൾ, അന്നത്തെ സമയത്ത് രേഖപ്പെടുത്തിയിരുന്നതു ഇപ്പോൾ ഞങ്ങൾ ഉപദേശിക്കുന്നതിനെ വിരോധിക്കുന്നതുപോലെ തോന്നുന്നു എന്ന് ഞാൻ കാണാൻ തുടങ്ങി. അങ്ങനെതന്നെയും അല്ലാതെയും ആണ്. അത് രണ്ടാമത്തെ ദൂതന്റെ ക്രമാനുഗതമായ വരവിന്മേലുള്ള ഒരു ഊന്നലുമാത്രമാണ്; കൂടാതെ, മില്ലറൈറ്റ് ചരിത്രത്തിലും ഉണ്ടായിരുന്നതുപോലെ, ഈ സന്ദേശം ക്രമാനുഗതമായി മുദ്രവിമോചിതമാകുന്നതിന്റെ ഒരു ദൃഷ്ടാന്തവും ആകുന്നു. ഏപ്രിൽ 19, 1844-നെ ആദ്യത്തെ മില്ലറൈറ്റ് നിരാശയായി ഞങ്ങൾ തിരിച്ചറിഞ്ഞതും, ഭूतകാലത്ത് ഉപദേശിക്കപ്പെട്ടിരുന്നതും സംബന്ധിച്ച് ഇടറിപ്പോയവർക്ക് ഈ വിശദീകരണ കുറിപ്പ് അഭിമുഖീകരിക്കേണ്ടതാണ്.</w:t>
      </w:r>
    </w:p>
    <w:p>
      <w:pPr>
        <w:pStyle w:val="ArticleScripture"/>
        <w:jc w:val="left"/>
      </w:pPr>
      <w:r>
        <w:rPr>
          <w:rFonts w:ascii="Nirmala UI" w:hAnsi="Nirmala UI" w:eastAsia="Nirmala UI" w:cs="Nirmala UI"/>
        </w:rPr>
        <w:t>“ഒന്നാമത്തെയും രണ്ടാമത്തെയും ദൂതസന്ദേശങ്ങൾ 1843-ലും 1844-ലും നല്കപ്പെട്ടു; നാം ഇപ്പോൾ മൂന്നാമത്തെ സന്ദേശത്തിന്റെ പ്രഖ്യാപനത്തിനടിപ്പെടുന്നവരാകുന്നു; എങ്കിലും ഈ മൂന്ന് സന്ദേശങ്ങളും ഇന്നും പ്രഖ്യാപിക്കപ്പെടേണ്ടവയാണ്. സത്യം അന്വേഷിക്കുന്നവർക്കു ഇവ വീണ്ടും വീണ്ടും പ്രഖ്യാപിക്കപ്പെടേണ്ടത് മുമ്പെപ്പോലെ തന്നേ ഇപ്പോഴും അത്യാവശ്യമാണ്. കലമാലും വാണിയാലും നാം ഈ പ്രഖ്യാപനം മുഴക്കേണ്ടതാണ്; അവയുടെ ക്രമവും, മൂന്നാം ദൂതന്റെ സന്ദേശത്തിലേക്കു നമ്മെ കൊണ്ടുവരുന്ന പ്രവചനങ്ങളുടെ പ്രയോഗവും വ്യക്തമാക്കിക്കൊണ്ട്. ഒന്നാമത്തെയും രണ്ടാമത്തെയും കൂടാതെ മൂന്നാമത്തെ ഉണ്ടാകുകയില്ല. ഉണ്ടായതും ഉണ്ടായിരിക്കാനുള്ളതുമായ കാര്യങ്ങളെ പ്രവചനചരിത്രത്തിന്റെ നിരയിൽ കാണിച്ചുകൊണ്ട്, പ്രസിദ്ധീകരണങ്ങളിലൂടെയും പ്രസംഗങ്ങളിലൂടെയും ഈ സന്ദേശങ്ങൾ ലോകത്തിന്നു നാം നല്കേണ്ടതാണ്.” Selected Messages, book 2, 104.</w:t>
      </w:r>
    </w:p>
    <w:p>
      <w:pPr>
        <w:pStyle w:val="ArticleHeading"/>
        <w:jc w:val="left"/>
      </w:pPr>
      <w:r>
        <w:rPr>
          <w:rFonts w:ascii="Nirmala UI" w:hAnsi="Nirmala UI" w:eastAsia="Nirmala UI" w:cs="Nirmala UI"/>
        </w:rPr>
        <w:t>ഹബക്കൂക്കിന്റെ രണ്ടു പട്ടികകൾ 95ൽ 1</w:t>
      </w:r>
    </w:p>
    <w:p>
      <w:pPr>
        <w:pStyle w:val="ArticleHeading"/>
        <w:jc w:val="left"/>
      </w:pPr>
      <w:r>
        <w:rPr>
          <w:rFonts w:ascii="Nirmala UI" w:hAnsi="Nirmala UI" w:eastAsia="Nirmala UI" w:cs="Nirmala UI"/>
        </w:rPr>
        <w:t>ഹബക്കൂക്കിന്റെ രണ്ടു പലകകളും അർദ്ധരാത്രിയിലെ ഘോഷവും സംബന്ധിച്ച പരിചയം</w:t>
      </w:r>
    </w:p>
    <w:p>
      <w:pPr>
        <w:pStyle w:val="ArticleBody"/>
        <w:jc w:val="left"/>
      </w:pPr>
      <w:r>
        <w:rPr>
          <w:rFonts w:ascii="Nirmala UI" w:hAnsi="Nirmala UI" w:eastAsia="Nirmala UI" w:cs="Nirmala UI"/>
        </w:rPr>
        <w:t>ഈ പരമ്പരയിൽ, ഹബക്കൂക്കിന്റെ രണ്ടു പട്ടികകളായ 1843-ലെയും 1850-ലെയും ചാർട്ടുകളെ ദീർഘകാലപരിധിയിൽ പരിശോധിക്കാനാണ് നാം പോകുന്നത്. നാം ആദ്യം മിഡ്‌നൈറ്റ് ക്രൈയെ അതിന്റെ യുക്തസ്ഥാനത്ത് സ്ഥാപിച്ചുകൊണ്ട് ആരംഭിക്കും. മുമ്പ് പരാമർശിച്ചതുപോലെ, ഈ സന്ദേശവുമായി പരിചയമുള്ളവർക്ക് ആദ്യകാല അവതരണങ്ങളിൽ വലിയൊരു പങ്കും അവലോകനമായിരിക്കും; എന്നാൽ, ഈ സന്ദേശത്തിൽ പുതുതായി പ്രവേശിക്കുന്നവരും പഠിക്കാവുന്ന ഒരു പരമ്പരയാണ് നാം തയ്യാറാക്കുന്നത് എന്നതിനാൽ, അവരുടെ മുമ്പിൽ ചില അടിസ്ഥാന ആശയങ്ങൾ നമുക്ക് അവതരിപ്പിക്കേണ്ടതാണ്. നാം മിഡ്‌നൈറ്റ് ക്രൈയിൽ നിന്നുതന്നെ ആരംഭിക്കും; എലൻ വൈറ്റിന്റെ ആദ്യ ദർശനത്തിൽ കാണപ്പെടുന്ന ഒരു വശത്തിൽ പ്രത്യേക ശ്രദ്ധ കേന്ദ്രീകരിച്ചുകൊണ്ട്. ഇനി Christian Experience and Teachings, page 57-ലെ ആദ്യ പാരഗ്രാഫ് വായിക്കാം.</w:t>
      </w:r>
    </w:p>
    <w:p>
      <w:pPr>
        <w:pStyle w:val="ArticleScripture"/>
        <w:jc w:val="left"/>
      </w:pPr>
      <w:r>
        <w:rPr>
          <w:rFonts w:ascii="Nirmala UI" w:hAnsi="Nirmala UI" w:eastAsia="Nirmala UI" w:cs="Nirmala UI"/>
        </w:rPr>
        <w:t>1844-ൽ കാലസമാപ്തിക്കു ശേഷം ഏറെ വൈകാതെ തന്നെയാണ് എനിക്ക് എന്റെ ആദ്യത്തെ തുറന്ന ദർശനം ലഭിച്ചത്. ഞാൻ മെയ്നിലെ പോർട്ലൻഡിൽ ശ്രീമതി ഹെയ്ന്സിനെ സന്ദർശിച്ചു കൊണ്ടിരിക്കുകയായിരുന്നു; ക്രിസ്തുവിലെ ഒരു പ്രിയ സഹോദരി, അവളുടെ ഹൃദയം എന്റേതുമായി ചേർന്നു ബന്ധിക്കപ്പെട്ടിരുന്നതായിരുന്നു. ഞങ്ങൾ അഞ്ചുപേർ, എല്ലാവരും സ്ത്രീകൾ, കുടുംബബലിപീഠത്തിനരികെ ശാന്തമായി മുട്ടുകുത്തി നിൽക്കുകയായിരുന്നു. ഞങ്ങൾ പ്രാർത്ഥിച്ചുകൊണ്ടിരിക്കുമ്പോൾ, ദൈവത്തിന്റെ ശക്തി മുമ്പൊരിക്കലും ഉണ്ടായിട്ടില്ലാത്തവിധം എന്റെ മേൽ വന്നു.</w:t>
      </w:r>
    </w:p>
    <w:p>
      <w:pPr>
        <w:pStyle w:val="ArticleBody"/>
        <w:jc w:val="left"/>
      </w:pPr>
      <w:r>
        <w:rPr>
          <w:rFonts w:ascii="Nirmala UI" w:hAnsi="Nirmala UI" w:eastAsia="Nirmala UI" w:cs="Nirmala UI"/>
        </w:rPr>
        <w:t>സഹോദരി വൈറ്റിനോടു ഹൃദയങ്ങൾ ദൃഢമായി ഐക്യപ്പെട്ടിരുന്ന ഈ അഞ്ച് സ്ത്രീകൾ ദൈവത്തിന്റെ ശക്തിയുടെ യാതൊരു പ്രകടനത്തെയും എതിർത്തിരുന്നില്ല. ശ്രദ്ധേയമായ കാര്യം, അവർ എല്ലാവരും സ്ത്രീകളായിരുന്നു; സഭയെ പ്രതിനിധീകരിക്കുന്നവരായി അവർ നിലകൊണ്ടിരുന്നു. കൂടാതെ അവർ അഞ്ചുപേരായിരുന്നു; ഇത് അഞ്ചു ബുദ്ധിയുള്ള കന്യകമാരെ സൂചിപ്പിക്കുന്നതായി കാണാം. ഇത് ഒരു നിരീക്ഷണമാത്രമാണ്.</w:t>
      </w:r>
    </w:p>
    <w:p>
      <w:pPr>
        <w:pStyle w:val="ArticleScripture"/>
        <w:jc w:val="left"/>
      </w:pPr>
      <w:r>
        <w:rPr>
          <w:rFonts w:ascii="Nirmala UI" w:hAnsi="Nirmala UI" w:eastAsia="Nirmala UI" w:cs="Nirmala UI"/>
        </w:rPr>
        <w:t>ഞാൻ പ്രകാശത്താൽ ചുറ്റപ്പെട്ടിരിക്കുന്നതുപോലെയും ഭൂമിയിൽനിന്ന് ഉയരവും ഉയരവും പ്രാപിച്ചുകൊണ്ടിരിക്കുന്നതുപോലെയും എനിക്കു തോന്നി. ലോകത്തിലെ അഡ്വെന്റ് ജനത്തെ അന്വേഷിച്ചു നോക്കുവാൻ ഞാൻ തിരിഞ്ഞു; എന്നാൽ അവരെ കണ്ടെത്തുവാൻ കഴിഞ്ഞില്ല. അപ്പോൾ ഒരു ശബ്ദം എന്നോടു പറഞ്ഞു: “വീണ്ടും നോക്കുക; അല്പം കൂടി മുകളിലോട്ട് നോക്കുക.” അതിനാൽ ഞാൻ എന്റെ കണ്ണുകൾ ഉയർത്തി നോക്കിയപ്പോൾ, ലോകത്തിനു വളരെ മുകളിലായി ഉയർത്തിക്കെട്ടപ്പെട്ട ഒരു നേരായും ഇടുക്കമുള്ളതുമായ പാതയെ കണ്ടു. ഈ പാതയിൽ അഡ്വെന്റ് ജനങ്ങൾ നഗരത്തിലേക്കു സഞ്ചരിച്ചുകൊണ്ടിരുന്നു; ആ നഗരം പാതയുടെ അറ്റത്തായിരുന്നു. പാതയുടെ ആരംഭത്തിൽ അവരുടെ പിന്നിൽ ഒരു ദീപ്തിയുള്ള വെളിച്ചം സ്ഥാപിക്കപ്പെട്ടിരുന്നു; അതിനെ “മിഡ്‌നൈറ്റ് ക്രൈ” ആണെന്ന് ഒരു ദൂതൻ എന്നോടു പറഞ്ഞു. ആ വെളിച്ചം പാതമുഴുവനും പ്രകാശിച്ചു; അവർ ഇടറിപ്പോകാതിരിക്കേണ്ടതിന്നു അവരുടെ കാൽക്കു വെളിച്ചം നല്കി. നഗരത്തിലേക്കു അവരെ നയിച്ചുകൊണ്ട് അവരുടെ നേരെ മുമ്പിൽ തന്നെയിരുന്ന യേശുവിന്മേൽ അവർ തങ്ങളുടെ കണ്ണുകൾ ഉറച്ചുനിർത്തിയിരുന്നുവെങ്കിൽ, അവർ സുരക്ഷിതരായിരുന്നു. എന്നാൽ അധികം താമസിയാതെ ചിലർ ക്ഷീണിച്ചു, നഗരം വളരെ ദൂരെയാണെന്നും അതിൽ അവർ ഇതിനകം പ്രവേശിച്ചിരിക്കുമെന്നായിരുന്നു അവരുടെ പ്രതീക്ഷ എന്നും പറഞ്ഞു. അപ്പോൾ യേശു തന്റെ മഹത്വമുള്ള വലങ്കൈ ഉയർത്തി അവരെ ധൈര്യപ്പെടുത്തി; അവന്റെ ഭുജത്തിൽനിന്നു ഒരു പ്രകാശം പുറപ്പെട്ടു അഡ്വെന്റ് സംഘത്തിന്മേൽ തലോടി ഒഴുകി, അവർ “ഹല്ലെലൂയാ!” എന്നു ഘോഷിച്ചു. മറ്റുചിലർ, അവരുടെ പിന്നിലുണ്ടായിരുന്ന വെളിച്ചത്തെ അതിവേഗത്തിൽ നിഷേധിച്ചു; ഇത്ര ദൂരം തങ്ങളെ നടത്തിച്ചുകൊണ്ടുവന്നത് ദൈവമല്ല എന്നു അവർ പറഞ്ഞു. അപ്പോൾ അവരുടെ പിന്നിലുണ്ടായിരുന്ന വെളിച്ചം അണഞ്ഞുപോയി; അവരുടെ കാൽ പൂർണ്ണ അന്ധകാരത്തിൽ ആകുകയും, അവർ ഇടറിപ്പോകുകയും ലക്ഷ്യത്തെയും യേശുവിനെയും കണ്ടുപിടിക്കാതാകുകയും ചെയ്തു; പിന്നെ അവർ പാതയിൽനിന്നു താഴെയുള്ള ഇരുണ്ടതും ദുഷ്ടവുമായ ലോകത്തിലേക്കു വീണുപോയി.</w:t>
      </w:r>
    </w:p>
    <w:p>
      <w:pPr>
        <w:pStyle w:val="ArticleHeading"/>
        <w:jc w:val="left"/>
      </w:pPr>
      <w:r>
        <w:rPr>
          <w:rFonts w:ascii="Nirmala UI" w:hAnsi="Nirmala UI" w:eastAsia="Nirmala UI" w:cs="Nirmala UI"/>
        </w:rPr>
        <w:t>വില്യം മില്ലറും അർദ്ധരാത്രിയിലെ വിളിയും</w:t>
      </w:r>
    </w:p>
    <w:p>
      <w:pPr>
        <w:pStyle w:val="ArticleBody"/>
        <w:jc w:val="left"/>
      </w:pPr>
      <w:r>
        <w:rPr>
          <w:rFonts w:ascii="Nirmala UI" w:hAnsi="Nirmala UI" w:eastAsia="Nirmala UI" w:cs="Nirmala UI"/>
        </w:rPr>
        <w:t>ഈ ആദ്യ അവതരണത്തിൽ, ചില കാര്യങ്ങൾ സ്ഥാപിച്ചശേഷം, 1844 ഡിസംബറിൽ നടന്ന അഡ്വെന്റിസ്റ്റുകളുടെ ലോ ഹാംപ്ടൺ സമ്മേളനത്തെ നാം പരിചർച്ച ചെയ്യും. ഈ സമ്മേളനത്തിൽ ചില മില്ലറൈറ്റുകൾ ഒന്നിച്ചുകൂടി, വില്ല്യം മില്ലർ അർദ്ധരാത്രിയിലെ നിലവിളിയുടെ ബോധ്യത്തെ നിരസിച്ചു. ഇവിടെ ഉള്ള തർക്കം ഇതാണ്: ഈ ദർശനം നമ്മെ എല്ലാവരെയും ഉദ്ദേശിച്ചുള്ളതായിരിക്കെ, പ്രത്യേകിച്ച് അത് വില്ല്യം മില്ലറിനുവേണ്ടിയായിരുന്നു.</w:t>
      </w:r>
    </w:p>
    <w:p>
      <w:pPr>
        <w:pStyle w:val="ArticleBody"/>
        <w:jc w:val="left"/>
      </w:pPr>
      <w:r>
        <w:rPr>
          <w:rFonts w:ascii="Nirmala UI" w:hAnsi="Nirmala UI" w:eastAsia="Nirmala UI" w:cs="Nirmala UI"/>
        </w:rPr>
        <w:t>അതേ മാസത്തിൽ, വില്യം മില്ലർ തങ്ങളുടെ പിന്നിൽ ഉണ്ടായിരുന്ന വെളിച്ചമായ അർദ്ധരാത്രിയിലെ നിലവിളിയെ നിഷേധിച്ചു; അതുകൊണ്ടു അവൻ താഴെക്കിടക്കുന്ന ദുഷ്ടലോകത്തിലേക്കു പാതയിൽനിന്നു വീഴേണ്ടിവരും. ഇതിന്റെ പ്രത്യാഘാതങ്ങൾ നാം പരിശോധിക്കും. ചരിത്രസാക്ഷ്യങ്ങൾ കാണിക്കുന്നത്, പത്തു കന്യകമാരുടെ ഉപമ തങ്ങൾ നിറവേറ്റിക്കൊണ്ടിരിക്കുകയാണെന്ന് മില്ലറൈറ്റുകൾ എല്ലാവരും വിശ്വസിച്ചിരുന്നതായി; അത് അവരുടെ ഇടയിൽ പൊതുവായി അറിയപ്പെട്ടിരുന്ന കാര്യം ആയിരുന്നു. അർദ്ധരാത്രിയിലെ നിലവിളി എന്താണെന്ന കാര്യത്തിൽ വില്യം മില്ലർക്കു ഒരു ബോധ്യമുണ്ടായിരുന്നുവെന്ന് നാം കാണിക്കും. ദാനീയേൽ 8:14-ലെയും വെളിപ്പാട് 14:6-9-ലെയും ന്യായവിധിയുടെ സമയസന്ദേശം തന്നെയാണ് അർദ്ധരാത്രിയിലെ നിലവിളിയെന്നു മില്ലർ വിശ്വസിച്ചു. 1830-കളുടെ തുടക്കത്തിൽ താൻ പ്രസംഗിക്കാൻ ആരംഭിച്ച സന്ദേശം തന്നെയാണ് അർദ്ധരാത്രിയിലെ നിലവിളി, “ഇതാ, വരൻ വരുന്നു,” എന്നും, യേശു വരനായി ലോകത്തിലേക്കു വരികയാണെന്നും അവൻ വിശ്വസിച്ചു.</w:t>
      </w:r>
    </w:p>
    <w:p>
      <w:pPr>
        <w:pStyle w:val="ArticleBody"/>
        <w:jc w:val="left"/>
      </w:pPr>
      <w:r>
        <w:rPr>
          <w:rFonts w:ascii="Nirmala UI" w:hAnsi="Nirmala UI" w:eastAsia="Nirmala UI" w:cs="Nirmala UI"/>
        </w:rPr>
        <w:t>മില്ലറൈറ്റുകളുടെ ചരിത്രത്തിന്റെ ഭൂരിഭാഗത്തിലും, അവർ പത്തു കന്യകമാരുടെ ഉപമയെ നിവർത്തിച്ചുകൊണ്ടിരിക്കുകയാണെന്ന് അവർ വിശ്വസിച്ചിരുന്നു; എന്നാൽ മദ്ധ്യരാത്രിയിലെ നിലവിളി അവർ പ്രഖ്യാപിച്ചു കൊണ്ടിരുന്ന സന്ദേശത്തെയാണ് വിവരണം ചെയ്യുന്നതെന്ന് അവർ കരുതുകയും ചെയ്തു. എന്നാൽ 1844-ലെ വേനൽക്കാലത്തോടെ, പുതിയതും ശരിയായതുമായ ഒരു ബോധ്യം ഉദിച്ചു വന്നു: മദ്ധ്യരാത്രിയിലെ നിലവിളി ഏഴാം മാസം പ്രസ്ഥാനമായിരുന്നു; ഏഴാം മാസത്തിലെ പത്താം ദിവസം യേശു വരുമെന്നായിരുന്നു പ്രതീക്ഷ. അതായിരുന്നു യഥാർത്ഥ മദ്ധ്യരാത്രിയിലെ നിലവിളി. 1844 ഡിസംബറിൽ മില്ലർ യഥാർത്ഥ മദ്ധ്യരാത്രിയിലെ നിലവിളിയെ തള്ളിക്കളഞ്ഞപ്പോൾ, അദ്ദേഹം 1844-ലെ വേനൽക്കാലത്തിന്റെ ചരിത്രത്തെ തള്ളിക്കളയുകയും, അത് 1830-കളിൽ നിന്നുള്ള പൊതുസന്ദേശം മാത്രമാണെന്ന തന്റെ മുമ്പത്തേയുള്ള നിലപാടിലേക്കു മടങ്ങുകയും ചെയ്തു. മദ്ധ്യരാത്രിയിലെ നിലവിളിയുടെ ഗതിശാസ്ത്രം മനസ്സിലാക്കുന്നത് നിർണായകമാണ്. മില്ലറൈറ്റുകൾ മനസ്സിലാക്കിയതുപോലെ 2520 നിങ്ങൾക്ക് മനസ്സിലാകുന്നില്ലെങ്കിൽ, മദ്ധ്യരാത്രിയിലെ നിലവിളിയെ നിങ്ങൾക്ക് മനസ്സിലാക്കാൻ കഴിയില്ല. മില്ലറൈറ്റുകൾ മനസ്സിലാക്കിയതുപോലെ മദ്ധ്യരാത്രിയിലെ നിലവിളിയെ നിങ്ങൾക്ക് മനസ്സിലാക്കാൻ കഴിയുന്നില്ലെങ്കിൽ, താഴെയുള്ള ദുഷ്ടലോകത്തിലേക്കുള്ള പാതയിൽ നിന്നു നിങ്ങൾ തെറ്റിവീഴും.</w:t>
      </w:r>
    </w:p>
    <w:p>
      <w:pPr>
        <w:pStyle w:val="ArticleBody"/>
        <w:jc w:val="left"/>
      </w:pPr>
      <w:r>
        <w:rPr>
          <w:rFonts w:ascii="Nirmala UI" w:hAnsi="Nirmala UI" w:eastAsia="Nirmala UI" w:cs="Nirmala UI"/>
        </w:rPr>
        <w:t>ഈ അവതരണത്തിൽ, ഇന്ന് അഡ്വെന്റിസം തുറന്നുപറഞ്ഞ് നിരാകരിക്കുന്ന ചാർട്ടിലെ ചില സത്യങ്ങളോടുകൂടി നാം ആരംഭിക്കും. സെവൻത്-ഡേ അഡ്വെന്റിസ്റ്റ് സഭയുടെ Biblical Research Institute-യും ഭൂരിഭാഗം അഡ്വെന്റിസ്റ്റ് ദൈവശാസ്ത്രജ്ഞരും 2520-നെ നിരസിക്കുന്നു. നാം മുന്നോട്ടുപോകുമ്പോൾ ഇതിനെ വേദപുസ്തകപരമായി പരിഗണിക്കും; എന്നാൽ ആദ്യം, എലൻ വൈറ്റ് 2520-നെ പൂർണ്ണമായി അനുകൂലിക്കുന്നുവെന്ന് നാം കാണിച്ചുതരാം. ആ ഇൻസ്റ്റിറ്റ്യൂട്ടും ഭൂരിഭാഗം ദൈവശാസ്ത്രജ്ഞരും ‘Daily’യെക്കുറിച്ചുള്ള പയനിയർമാരുടെ ധാരണയെയും നിരസിക്കുന്നു. ‘Daily’ എന്നത് പാഗാനിസമാണെന്ന പയനിയർമാരുടെ ധാരണയെ നിരസിക്കുന്നത് പ്രവചനത്തിന്റെ ആത്മാവിനെ നിരസിക്കുന്നതാകുന്നു എന്നു നാം കാണിച്ചുതരാം. കൂടാതെ, ഇൻസ്റ്റിറ്റ്യൂട്ട് കാഹളങ്ങളെക്കുറിച്ചുള്ള പയനിയർമാരുടെ ധാരണയെയും—അഞ്ചാം, ആറാം കാഹളങ്ങളെയും—പരസ്യമായി നിരസിക്കുന്നു. കാഹളങ്ങളെക്കുറിച്ചുള്ള പയനിയർമാരുടെ ധാരണയെ നിരസിക്കുന്നത് പ്രവചനത്തിന്റെ ആത്മാവിനെ നിരസിക്കുന്നതാകുന്നു എന്നു കാണിച്ചുകൊണ്ടാണ് നാം ആരംഭിക്കുക.</w:t>
      </w:r>
    </w:p>
    <w:p>
      <w:pPr>
        <w:pStyle w:val="ArticleBody"/>
        <w:jc w:val="left"/>
      </w:pPr>
      <w:r>
        <w:rPr>
          <w:rFonts w:ascii="Nirmala UI" w:hAnsi="Nirmala UI" w:eastAsia="Nirmala UI" w:cs="Nirmala UI"/>
        </w:rPr>
        <w:t>ഇന്ന്, ഭൂരിഭാഗം അഡ്വെന്റിസ്റ്റുകൾക്ക് 1290-നെയും 1335-നെയും കുറിച്ച് ഏറ്റവും അധികം പറഞ്ഞാൽ അസ്പഷ്ടമായ ധാരണ മാത്രമേയുള്ളൂ. 1335-നെക്കുറിച്ചുള്ള പയനിയർമാരുടെ ധാരണ ഇല്ലാതെ, 1844 മാർച്ച് 22-ന് ആരംഭിച്ച താമസകാലത്തെ തിരിച്ചറിയുന്നതിനുള്ള യാതൊരു ബൈബിളാത്മക ന്യായീകരണവും ഇല്ല. താമസകാലം മനസ്സിലാക്കാതെ, അർദ്ധരാത്രിയിലെ നിലവിളിയുടെ ഗതിശാസ്ത്രം ഗ്രഹിക്കുവാൻ കഴിയില്ല. അർദ്ധരാത്രിയിലെ നിലവിളി മനസ്സിലാക്കാതെ, ഒരാൾ താഴെക്കിടക്കുന്ന ദുഷ്ടലോകത്തിലേക്കുള്ള പാതയിൽ നിന്ന് വീണുപോകുന്നു. ഈ സത്യങ്ങൾ പ്രവചനാത്മാവിന്റെ വ്യക്തമായ അംഗീകാരത്തിന്റെ അടിസ്ഥാനത്തിൽ ചാർട്ടിൽ ഞങ്ങൾ കാണിച്ചുതരുകയും, തുടർന്ന് അവയെ ദൈവവചനത്തിൽ നിന്നു വിശദമായി വിശകലനം ചെയ്യുകയും ചെയ്യും. എന്നാൽ ആദ്യം, മില്ലറൈറ്റ് ചരിത്രത്തെ ചുറ്റിപ്പറ്റിയിരുന്നതെന്തെന്നും അർദ്ധരാത്രിയിലെ നിലവിളിക്ക് കാരണമായതെന്തെന്നും നമുക്ക് കാണേണ്ടതുണ്ട്.</w:t>
      </w:r>
    </w:p>
    <w:p>
      <w:pPr>
        <w:pStyle w:val="ArticleHeading"/>
        <w:jc w:val="left"/>
      </w:pPr>
      <w:r>
        <w:rPr>
          <w:rFonts w:ascii="Nirmala UI" w:hAnsi="Nirmala UI" w:eastAsia="Nirmala UI" w:cs="Nirmala UI"/>
        </w:rPr>
        <w:t>മില്ലറൈറ്റ് ചരിത്രവും ആദ്യ ദൂതന്റെ വരവും</w:t>
      </w:r>
    </w:p>
    <w:p>
      <w:pPr>
        <w:pStyle w:val="ArticleBody"/>
        <w:jc w:val="left"/>
      </w:pPr>
      <w:r>
        <w:rPr>
          <w:rFonts w:ascii="Nirmala UI" w:hAnsi="Nirmala UI" w:eastAsia="Nirmala UI" w:cs="Nirmala UI"/>
        </w:rPr>
        <w:t>ഡാനിയേലിനെയും വെളിപ്പാടിനെയും കുറിച്ചുള്ള *Thoughts on Daniel and Revelation* എന്ന ഗ്രന്ഥത്തിന്റെ 521-ആം പേജിലുള്ള യൂറിയാ സ്മിത്തിനോടുകൂടി നാം ആരംഭിക്കുന്നു, മില്ലറൈറ്റ് ചരിത്രം കാണിക്കാനും 1798-നെ പരിഗണിക്കാനും. യൂറിയാ സ്മിത്ത് ഇങ്ങനെ എഴുതുന്നു: ‘വെളിപ്പാട് 10-ലെ സംഭവങ്ങളുടെ കാലക്രമം, ഈ ദൂതൻ വെളിപ്പാട് 14-ലെ ഒന്നാം ദൂതനോടു സമാനനാകുന്നു എന്ന സത്യത്തിൽനിന്ന് കൂടുതൽ ഉറപ്പിക്കപ്പെടുന്നു.’ വെളിപ്പാട് 10-ൽ, ഒരു പ്രബല ദൂതൻ തന്റെ കയ്യിൽ തുറന്നിരിക്കുന്ന ഒരു ചെറിയ പുസ്തകവുമായി സ്വർഗ്ഗത്തിൽനിന്ന് ഇറങ്ങിവരുന്നു. ഈ പ്രബല ദൂതൻ യേശുക്രിസ്തുവാണെന്നും, ആ ചെറിയ പുസ്തകം ദാനിയേലിന്റെ പുസ്തകമാണെന്നും എലൻ വൈറ്റ് നമ്മെ അറിയിക്കുന്നു. പത്താം അധ്യായത്തിന്റെ അവസാനത്തോടെ, ചെറിയ പുസ്തകം തിന്നുക എന്നു യോഹന്നാനോടു പറയപ്പെടുന്നു; അത് അവന്റെ വായിൽ മധുരവും വയറ്റിൽ കയ്പും ആയിരിക്കും. യോഹന്നാൻ മില്ലറൈറ്റ് ചരിത്രത്തെ പ്രതിനിധീകരിക്കുന്നു; അവിടെ ദാനിയേലിന്റെ സന്ദേശം മധുരമുള്ളതാകുമ്പോഴും, അത് കയ്പുള്ള നിരാശയിലേക്കാണ് നയിക്കുന്നത്. മുൻഗാമികളുടെ അഭിപ്രായപ്രകാരം, വെളിപ്പാട് 10-ലെ ആ പ്രബല ദൂതൻ വെളിപ്പാട് 14-ലെ ഒന്നാം ദൂതനാണ്—അവർ ഒരേ ദൂതനാണ്.</w:t>
      </w:r>
    </w:p>
    <w:p>
      <w:pPr>
        <w:pStyle w:val="ArticleBody"/>
        <w:jc w:val="left"/>
      </w:pPr>
      <w:r>
        <w:rPr>
          <w:rFonts w:ascii="Nirmala UI" w:hAnsi="Nirmala UI" w:eastAsia="Nirmala UI" w:cs="Nirmala UI"/>
        </w:rPr>
        <w:t>വെളിപ്പാടുപുസ്തകത്തിലെ ഈ ദൂതന്മാരെക്കുറിച്ച് നാം പലപ്പോഴും പ്രത്യേകിച്ച് കൂടുതൽ സമയം ചെലവഴിക്കാറില്ല; എന്നാൽ അങ്ങനെ ചെയ്യേണ്ടതാണ്. വെളിപ്പാടു 10-ലെ ശക്തനായ ദൂതൻ, വെളിപ്പാടു 14-ലെ ആദ്യ ദൂതന്റെ പ്രവൃത്തി നിർവഹിച്ചുകൊണ്ട് അർദ്ധരാത്രിയിലെ ഘോഷം നിറവേറ്റുന്നതായി വില്യം മില്ലർ വിശ്വസിച്ച അതേ ദൂതനുമാണ്: 'ദൈവത്തെ ഭയപ്പെടുവിൻ; അവന്നു മഹത്വം കൊടുപ്പിൻ; അവന്റെ ന്യായവിധിയുടെ ഘടി വന്നിരിക്കുന്നു.' അവന്റെ ന്യായവിധിയുടെ ഘടി ദാനീയേൽ 8:14-നെ സൂചിപ്പിക്കുന്നു. ഈ ദൂതന്മാർ നിറവേറ്റപ്പെട്ട പ്രവൃത്തിയുടെ വ്യത്യസ്ത വശങ്ങളെ തിരിച്ചറിയിക്കുന്നു.</w:t>
      </w:r>
    </w:p>
    <w:p>
      <w:pPr>
        <w:pStyle w:val="ArticleBody"/>
        <w:jc w:val="left"/>
      </w:pPr>
      <w:r>
        <w:rPr>
          <w:rFonts w:ascii="Nirmala UI" w:hAnsi="Nirmala UI" w:eastAsia="Nirmala UI" w:cs="Nirmala UI"/>
        </w:rPr>
        <w:t>ഉറിയാ സ്മിത്തിലേക്കു മടങ്ങിവരുമ്പോൾ: ‘വെളിപ്പാട് 10-ലെ സംഭവങ്ങളുടെ കാലക്രമം ഈ ദൂതൻ വെളിപ്പാട് 14-ലെ ആദ്യ ദൂതനോടു സമാനനാണ് എന്ന സത്യത്തിൽ നിന്നു കൂടുതൽ ഉറപ്പിക്കപ്പെടുന്നു.’ അവരെ തമ്മിൽ ബന്ധിപ്പിക്കുന്നത് എന്തെന്നത് അദ്ദേഹം വിശദീകരിക്കുന്നു: ഇരുവർക്കും പ്രഖ്യാപിക്കേണ്ട പ്രത്യേക സന്ദേശമുണ്ട്; ഇരുവരും തങ്ങളുടെ പ്രഖ്യാപനം ഉച്ചത്തിലുള്ള ശബ്ദത്തിൽ പ്രസ്താവിക്കുന്നു; സൃഷ്ടാവിനെ സംബന്ധിച്ചു ഇരുവരും സമാനമായ ഭാഷ പ്രയോഗിക്കുന്നു; ഇരുവരും സമയത്തെ പ്രഖ്യാപിക്കുന്നു—ഒരുവൻ ഇനി സമയം ഉണ്ടാകയില്ല എന്നു സത്യം ചെയ്യുന്നു; മറ്റൊരുവൻ ദൈവത്തിന്റെ ന്യായവിധിയുടെ സമയം വന്നിരിക്കുന്നു എന്നു പ്രഖ്യാപിക്കുന്നു. വെളിപ്പാട് 14:6-ലെ സന്ദേശം അന്ത്യകാലത്തിന്റെ ആരംഭത്തിന്റെ ഈ വശത്താണ് സ്ഥിതിചെയ്യുന്നത്.</w:t>
      </w:r>
    </w:p>
    <w:p>
      <w:pPr>
        <w:pStyle w:val="ArticleBody"/>
        <w:jc w:val="left"/>
      </w:pPr>
      <w:r>
        <w:rPr>
          <w:rFonts w:ascii="Nirmala UI" w:hAnsi="Nirmala UI" w:eastAsia="Nirmala UI" w:cs="Nirmala UI"/>
        </w:rPr>
        <w:t>ഉറിയാ സ്മിത്ത് പ്രസ്താവിക്കുന്നത്, അന്ത്യകാലം 1798 ആണെന്നും വെളിപ്പാട് 14-ലെ സന്ദേശം അതിന്റെ ശേഷമാണ് വരുന്നതെന്നും ആകുന്നു. അദ്ദേഹം എഴുതുന്നു: ‘എന്നാൽ വെളിപ്പാട് 14:6-ലെ സന്ദേശം അന്ത്യകാലത്തിന്റെ ആരംഭത്തിന്റെ ഈ വശത്താണ് സ്ഥിതിചെയ്യുന്നത്. അത് ദൈവത്തിന്റെ ന്യായവിധിയുടെ നാഴിക വന്നിരിക്കുന്നു എന്ന പ്രഖ്യാപനമാണ്; അതിനാൽ അതിന് അതിന്റെ പ്രയോഗം അവസാന തലമുറയിലായിരിക്കണം. പൗലോസ് ന്യായവിധിയുടെ നാഴിക വന്നിരിക്കുന്നു എന്നു പ്രസംഗിച്ചില്ല. ലൂഥറും അവന്റെ സഹപ്രവർത്തകരും അതു പ്രസംഗിച്ചില്ല. പൗലോസ് വരുവാനുള്ള ഒരു ന്യായവിധിയെക്കുറിച്ച്, നിർവചിക്കപ്പെടാത്ത ഭാവിയിൽ ഉള്ളതെന്ന നിലയിൽ, തർക്കിച്ചു; ലൂഥർ അതിനെ തന്റെ കാലത്തുനിന്ന് കുറഞ്ഞത് മുന്നൂറു വർഷമെങ്കിലും അകലെയായി സ്ഥാപിച്ചു. മാത്രമല്ല, ഒരു നിർദ്ദിഷ്ട സമയം വരുവോളം ദൈവത്തിന്റെ ന്യായവിധിയുടെ നാഴിക വന്നിരിക്കുന്നു എന്ന തരത്തിലുള്ള ഏതെങ്കിലും പ്രസംഗത്തിനെതിരെ പൗലോസ് സഭയെ മുന്നറിയിപ്പ് നൽകുന്നു.’ 2 തെസ്സലൊനിക്ക്യർ 2:1-3-ൽ, ആദ്യം മഹാഭ്രംശം വരികയും പാപപുരുഷൻ വെളിപ്പെടുകയും ചെയ്യുന്നതുവരെ ക്രിസ്തുവിന്റെ ദിവസം അടുത്തിരിക്കുന്നു എന്നല്ല എന്നു പൗലോസ് പറയുന്നു. പൗലോസ് പാപപുരുഷനെയും, ചെറിയ കൊമ്പിനെയും, പാപ്പാസഭാധിപത്യത്തെയും പരിചയപ്പെടുത്തുകയും, 1260 വർഷം നീണ്ടുനിന്ന് 1798-ൽ അവസാനിച്ച അതിന്റെ പരമാധികാരത്തിന്റെ മുഴുവൻ കാലഘട്ടത്തെയും ഒരു മുന്നറിയിപ്പിനാൽ മൂടിക്കൊള്ളുകയും ചെയ്യുന്നു.</w:t>
      </w:r>
    </w:p>
    <w:p>
      <w:pPr>
        <w:pStyle w:val="ArticleBody"/>
        <w:jc w:val="left"/>
      </w:pPr>
      <w:r>
        <w:rPr>
          <w:rFonts w:ascii="Nirmala UI" w:hAnsi="Nirmala UI" w:eastAsia="Nirmala UI" w:cs="Nirmala UI"/>
        </w:rPr>
        <w:t>1798-ൽ, ക്രിസ്തുവിന്റെ ദിവസം അടുത്തിരിക്കുന്നു എന്നു പ്രഖ്യാപിക്കുന്നതിനുമേലുള്ള നിയന്ത്രണം അവസാനിച്ചു. അന്ത്യകാലം ആരംഭിച്ചു, ചെറിയ പുസ്തകത്തിൽ നിന്നുള്ള മുദ്ര നീക്കപ്പെട്ടു. അന്നുമുതൽ വെളിപ്പാട് 14-ലെ ദൂതൻ പുറപ്പെട്ടിരിക്കുന്നു. ഉറയ്യാ സ്മിത്ത് പറയുന്നു: ‘നിങ്ങൾ അതു കാണുന്നുവെങ്കിൽ,’ 1798 മുതൽ ആദ്യ ദൂതന്റെ സന്ദേശം പുറപ്പെട്ടിരിക്കുന്നു. 1798-ൽ, വെളിപ്പാട് 14-ലെ ആദ്യ ദൂതൻ ചരിത്രത്തിൽ പ്രത്യക്ഷപ്പെടുന്നു—ഇതാണ് പയനിയർമാരുടെ ധാരണ. അന്നുമുതൽ, വെളിപ്പാട് 14-ലെ ദൂതൻ ദൈവത്തിന്റെ ന്യായവിധിയുടെ സമയം വന്നിരിക്കുന്നു എന്നു പ്രഖ്യാപിച്ചുകൊണ്ടിരിക്കുന്നു; പത്താം അധ്യായത്തിലെ ദൂതൻ കടലിന്മേലും നിലത്തിൻമേലും തന്റെ നിലപാട് എടുത്തു നിൽക്കുകയും, ഇനി സമയം ഉണ്ടാകയില്ല എന്നു സത്യം ചെയ്യുകയും ചെയ്തിരിക്കുന്നു. അവരുടെ ഐക്യത്വം ചോദ്യം ചെയ്യാനാവാത്തതാണ്. ഒരാളെ നിർണ്ണയിക്കുന്ന എല്ലാ വാദങ്ങളും മറ്റൊരാളിനും ഫലപ്രദമാണ്. ഇപ്പോഴത്തെ തലമുറ ഈ രണ്ടു പ്രവചനങ്ങളുടെയും നിവൃത്തി സാക്ഷീകരിച്ചുകൊണ്ടിരിക്കുന്നു. അഡ്വെന്റ് പ്രസംഗത്തിൽ, പ്രത്യേകിച്ച് 1840 മുതൽ 1844 വരെ, അവയുടെ സമ്പൂർണ്ണവും സാഹചര്യസഹിതവുമായ നിവൃത്തി ആരംഭിച്ചു.</w:t>
      </w:r>
    </w:p>
    <w:p>
      <w:pPr>
        <w:pStyle w:val="ArticleBody"/>
        <w:jc w:val="left"/>
      </w:pPr>
      <w:r>
        <w:rPr>
          <w:rFonts w:ascii="Nirmala UI" w:hAnsi="Nirmala UI" w:eastAsia="Nirmala UI" w:cs="Nirmala UI"/>
        </w:rPr>
        <w:t>റവലേഷൻ 14-ലെ ആദ്യ ദൂതൻ 1798-ൽ എത്തിച്ചേർന്നതിനെ സംബന്ധിച്ച് സ്മിത്ത് 1840-ഉം 1844-ഉം അടയാളപ്പെടുത്തുന്നു; എന്നാൽ സന്ദേശം ശക്തിപ്രാപിക്കുന്ന 1840-ലും അദ്ദേഹം ആദ്യ ദൂതനെ അടയാളപ്പെടുത്തുന്നു. അഡ്വെന്റ് പ്രസംഗത്തിൽ, പ്രത്യേകിച്ച് 1840 മുതൽ 1844 വരെ, അവരുടെ സമ്പൂർണ്ണ നിവർത്തി ആരംഭിച്ചു. ഒരു കാൽ സമുദ്രത്തിന്മേലും മറ്റേ കാൽ ഭൂമിയിന്മേലും നിൽക്കുന്ന ദൂതന്റെ സ്ഥാനം അവന്റെ പ്രഖ്യാപനത്തിന്റെ വ്യാപക വ്യാപ്തിയെ സൂചിപ്പിക്കുന്നു. ഈ സന്ദേശം സമുദ്രം കടന്ന് വിവിധ ജാതികളിലേക്കു വ്യാപിക്കുമായിരുന്നു; അഡ്വെന്റ് പ്രഖ്യാപനം യഥാർത്ഥത്തിൽ ലോകത്തിലെ എല്ലാ മിഷൻ സ്റ്റേഷനുകളിലേക്കും എത്തുകയും ചെയ്തു. 1840 മുതൽ, എലൻ വൈറ്റിന്റെ പ്രകാരം, ആദ്യ ദൂതന്റെ സന്ദേശം ലോകത്തിലെ ഓരോ മിഷൻ സ്റ്റേഷനിലേക്കും കൊണ്ടുപോകപ്പെട്ടു. ഒട്ടോമൻ സാമ്രാജ്യത്തിന്റെ തകർച്ചയിലൂടെ ബൈബിളിലെ പ്രവചനത്തിലെ വർഷ-ദിന സിദ്ധാന്തം സ്ഥിരീകരിക്കപ്പെട്ടപ്പോൾ ഇത് സഫലമായി. ഈ ഘട്ടത്തിൽ നാം വിശദാംശങ്ങളുമായി ഇടപെടുന്നില്ല; മറിച്ച് മില്ലറൈറ്റ് ചരിത്രത്തിനും മിഡ്നൈറ്റ് ക്രൈയുടെ ഗതിശാസ്ത്രത്തിനും വേദി ഒരുക്കുകയാണ്.</w:t>
      </w:r>
    </w:p>
    <w:p>
      <w:pPr>
        <w:pStyle w:val="ArticleHeading"/>
        <w:jc w:val="left"/>
      </w:pPr>
      <w:r>
        <w:rPr>
          <w:rFonts w:ascii="Nirmala UI" w:hAnsi="Nirmala UI" w:eastAsia="Nirmala UI" w:cs="Nirmala UI"/>
        </w:rPr>
        <w:t>പ്രധാന ചരിത്രസംഭവങ്ങൾ: 1833-വും നക്ഷത്രങ്ങൾ വീണതും</w:t>
      </w:r>
    </w:p>
    <w:p>
      <w:pPr>
        <w:pStyle w:val="ArticleBody"/>
        <w:jc w:val="left"/>
      </w:pPr>
      <w:r>
        <w:rPr>
          <w:rFonts w:ascii="Nirmala UI" w:hAnsi="Nirmala UI" w:eastAsia="Nirmala UI" w:cs="Nirmala UI"/>
        </w:rPr>
        <w:t>1833-ൽ നക്ഷത്രങ്ങൾ വീണ സംഭവം നടന്നു. *The Great Controversy*, പേജ് 333-ൽ എലൻ വൈറ്റ് ഇപ്രകാരം പരാമർശിക്കുന്നു: ‘1833-ൽ, മില്ലർ ക്രിസ്തുവിന്റെ അടുത്തുവരുന്ന വരവിന്റെ തെളിവുകൾ പൊതുവേദിയിൽ അവതരിപ്പിക്കാൻ ആരംഭിച്ചതിന് രണ്ടു വർഷങ്ങൾക്കു ശേഷം, രക്ഷകൻ തന്റെ രണ്ടാം വരവിന്റെ അടയാളങ്ങളായി വാഗ്ദാനം ചെയ്തിരുന്ന ലക്ഷണങ്ങളിൽ അവസാനത്തേത് പ്രത്യക്ഷപ്പെട്ടു. യേശു അരുളിച്ചെയ്തതു: “നക്ഷത്രങ്ങൾ ആകാശത്തിൽനിന്നു വീഴും.” മത്തായി 24:29. വെളിപ്പാടുപുസ്തകത്തിൽ യോഹന്നാനും, ദൈവത്തിന്റെ നാളിനെ മുൻകൂട്ടി അറിയിക്കേണ്ട ദൃശ്യങ്ങൾ ദർശനത്തിൽ കാണുമ്പോൾ, ഇപ്രകാരം പ്രസ്താവിച്ചു: “ആകാശത്തിലെ നക്ഷത്രങ്ങൾ ഭൂമിയിലേക്കു വീണു; ശക്തമായ കാറ്റാൽ കുലുക്കപ്പെടുമ്പോൾ അത്തിവൃക്ഷം തന്റെ പിഞ്ചുപഴങ്ങൾ കൊഴിച്ചുകളയുന്നതുപോലെ.” വെളിപ്പാടു 6:13. ഈ പ്രവചനം 1833 നവംബർ 13-നുണ്ടായ മഹത്തായ ഉല്കാവർഷത്തിൽ ശ്രദ്ധേയവും അതീവ ഗംഭീരവുമായി പൂർത്തീകരിക്കപ്പെട്ടു.’</w:t>
      </w:r>
    </w:p>
    <w:p>
      <w:pPr>
        <w:pStyle w:val="ArticleBody"/>
        <w:jc w:val="left"/>
      </w:pPr>
      <w:r>
        <w:rPr>
          <w:rFonts w:ascii="Nirmala UI" w:hAnsi="Nirmala UI" w:eastAsia="Nirmala UI" w:cs="Nirmala UI"/>
        </w:rPr>
        <w:t>വില്യം മില്ലറിന്റെ സാക്ഷ്യം ഇപ്രകാരം വിവരിക്കുന്നു: ‘1833-ലെ വേനൽക്കാലത്ത് ഒരു ശനിയാഴ്ച, പ്രഭാതഭക്ഷണത്തിനു ശേഷം, ഏതോ ഒരു കാര്യത്തെ പരിശോധിക്കാനായി ഞാൻ എന്റെ മേശയ്ക്കരികെ ഇരുന്നു; പുറത്തേക്കു ജോലി ചെയ്യാൻ എഴുന്നേറ്റപ്പോൾ, “പോയി അത് ലോകത്തോടു പറയുക” എന്ന വാക്ക് മുമ്പെക്കാളും ശക്തിയായി എന്റെ ഉള്ളിൽ പതിച്ചു. ആ പ്രഭാവം അത്ര പെട്ടെന്നുമായിരുന്നു, അത്ര ശക്തമായും വന്നു, ഞാൻ “എനിക്ക് പോകാൻ കഴിയില്ല, കർത്താവേ” എന്നു പറഞ്ഞു കസേരയിൽ തന്നെ വീണ്ടുമിരുന്നു. “എന്തുകൊണ്ട് കഴിയില്ല?” എന്നതാണ് മറുപടിയായി തോന്നിയത്; അപ്പോൾ എന്റെ എല്ലാ കാരണങ്ങളും മനസ്സിലേക്കുയർന്നു വന്നു—എന്റെ കഴിവില്ലായ്മയും. എന്നാൽ എന്റെ വ്യാകുലത അത്രയും വർധിച്ചതിനാൽ, അവൻ വഴി തുറന്നുതന്നാൽ ഞാൻ പോയി ലോകത്തോടുള്ള എന്റെ കടമ നിർവഹിക്കുമെന്നു ദൈവവുമായി ഞാൻ ഒരു ഗൗരവമുള്ള നിയമത്തിൽ പ്രവേശിച്ചു. “വഴി തുറക്കുക എന്നു നീ ഉദ്ദേശിക്കുന്നത് എന്താണ്?” എന്നു എന്നോടു ചോദിക്കപ്പെട്ടതുപോലെ തോന്നി. അതിന് ഞാൻ പറഞ്ഞു, ഏതെങ്കിലും സ്ഥലത്ത് പൊതുവായി പ്രസംഗിക്കാൻ എനിക്ക് ഒരു ക്ഷണം ലഭിച്ചാൽ, കർത്താവിന്റെ വരവിനെക്കുറിച്ച് ഞാൻ ബൈബിളിൽ കണ്ടെത്തിയിരിക്കുന്നത് ഞാൻ പോയി അവരോടു പറയും. ഉടൻ തന്നെ എന്റെ സകല ഭാരവും നീങ്ങി. ഇങ്ങനെ എന്നെ വിളിച്ചുവരുത്താൻ സാധ്യതയില്ലെന്നു കരുതി ഞാൻ സന്തോഷിച്ചു; കാരണം എനിക്കു ഒരിക്കലും ഇത്തരമൊരു ക്ഷണം ലഭിച്ചിരുന്നില്ല; എന്റെ പരീക്ഷണങ്ങൾ ആരും അറിഞ്ഞിരുന്നില്ല; ഏതെങ്കിലും ശുശ്രൂഷാമേഖലയിലേക്കു എന്നെ ക്ഷണിക്കപ്പെടുമെന്ന പ്രതീക്ഷയും എനിക്ക് വളരെ കുറഞ്ഞതായിരുന്നു. അതിന്റെ ഏകദേശം അരമണിക്കൂറിനകം, ഞാൻ ആ മുറി വിട്ടുപോവുന്നതിനു മുമ്പേ, എന്റെ വസതിയിൽ നിന്നു ഏകദേശം പതിനാറ് മൈൽ അകലെയുള്ള ഡ്രെസ്ഡനിലെ മിസ്റ്റർ ഗിൽഫോർഡിന്റെ ഒരു മകൻ അകത്തു വന്നു; തന്റെ അപ്പൻ എന്നെ വിളിപ്പിച്ചിരിക്കുന്നതും, ചില വ്യാപാരകാര്യങ്ങൾക്കായിരിക്കുമെന്നു കരുതി, അവനോടൊപ്പം വീട്ടിലേക്കു വരണമെന്നു ആഗ്രഹിക്കുന്നതുമാണെന്ന് അവൻ പറഞ്ഞു. ഞാൻ അവനോടു, അവന് എന്താണ് വേണ്ടത് എന്നു ചോദിച്ചു. അതിന് അവൻ മറുപടി നൽകി: അവരുടെ സഭയിൽ അടുത്ത ദിവസം പ്രസംഗം ഉണ്ടാകുകയില്ല; അതിനാൽ കർത്താവിന്റെ വരവെന്ന വിഷയത്തെക്കുറിച്ച് ജനങ്ങളോടു സംസാരിക്കാൻ ഞാൻ വരണമെന്നു തന്റെ അപ്പൻ ആഗ്രഹിക്കുന്നു. ഞാൻ ചെയ്തിരുന്ന ആ നിയമം ഓർത്തു ഉടൻ തന്നെ എനിക്കെനിക്ക് നേരെ കോപം വന്നു. ഞാൻ ഉടനെ കർത്താവിനെതിരെ പ്രതിഷേധിച്ചു, പോകാതിരിക്കുമെന്ന് തീരുമാനിച്ചു. ബാലനോടു യാതൊരു മറുപടിയും നൽകാതെ ഞാൻ അവിടെനിന്നു പുറപ്പെട്ടു, അടുത്തുള്ള ഒരു തോപ്പിലേക്കു ചെന്നു വലിയ വ്യാകുലതയിൽ ഒറ്റപ്പെട്ടു. തുടർന്ന് ഏകദേശം ഒരു മണിക്കൂർ ഞാൻ കർത്താവിനോടു പോരാടി, ഞാൻ അവനോടു ചെയ്തിരുന്ന ആ നിയമത്തിൽനിന്ന് എന്നെ ഒഴിവാക്കാൻ ശ്രമിച്ചു; എന്നാൽ എനിക്കൊരുവിധ ആശ്വാസവും ലഭിച്ചില്ല. “ദൈവവുമായി നിയമം ചെയ്‌തിട്ട് ഇത്ര പെട്ടെന്ന് അതു ലംഘിക്കുമോ?” എന്ന വാക്ക് എന്റെ മനസ്സാക്ഷിയിൽ ശക്തമായി പതിഞ്ഞു; അങ്ങനെ ചെയ്യുന്നതിന്റെ അത്യന്തം പാപഭാരിതത്വം എന്നെ മൂടിക്കളഞ്ഞു. അവസാനം ഞാൻ കീഴടങ്ങി; അവൻ എന്നെ നിലനിറുത്തിയാൽ, അവൻ എന്നോടു ആവശ്യപ്പെടുന്നതെല്ലാം നിർവഹിക്കേണ്ടതിനായി കൃപയും കഴിവും തരുന്നതിൽ അവനെ വിശ്വസിച്ചു ഞാൻ പോകുമെന്നു കർത്താവിനോടു വാഗ്ദാനം ചെയ്തു. ഞാൻ വീട്ടിലേക്കു മടങ്ങി, ബാലൻ ഇനിയും കാത്തുനിൽക്കുന്നതായി കണ്ടു. അവൻ ഉച്ചഭക്ഷണത്തിനു ശേഷവും അവിടെതന്നെ നിന്നു; തുടർന്ന് ഞാൻ അവനോടൊപ്പം ഡ്രെസ്ഡനിലേക്കു മടങ്ങി.’ ഇങ്ങനെയാണ് മില്ലർ, 1833-ലെ വേനൽക്കാലത്തിൽ, ഈ സന്ദേശം പരസ്യമായി അവതരിപ്പിക്കാൻ ആരംഭിച്ചത്. 1833 ഡിസംബറിൽ നക്ഷത്രങ്ങൾ വീണത് അവന്റെ സന്ദേശത്തിന് ഗൗരവം കൂട്ടിച്ചേർത്തു.</w:t>
      </w:r>
    </w:p>
    <w:p>
      <w:pPr>
        <w:pStyle w:val="ArticleHeading"/>
        <w:jc w:val="left"/>
      </w:pPr>
      <w:r>
        <w:rPr>
          <w:rFonts w:ascii="Nirmala UI" w:hAnsi="Nirmala UI" w:eastAsia="Nirmala UI" w:cs="Nirmala UI"/>
        </w:rPr>
        <w:t>1840: പ്രവചനത്തിന്റെ നിറവേറും ഒട്ടോമാൻ സാമ്രാജ്യവും</w:t>
      </w:r>
    </w:p>
    <w:p>
      <w:pPr>
        <w:pStyle w:val="ArticleBody"/>
        <w:jc w:val="left"/>
      </w:pPr>
      <w:r>
        <w:rPr>
          <w:rFonts w:ascii="Nirmala UI" w:hAnsi="Nirmala UI" w:eastAsia="Nirmala UI" w:cs="Nirmala UI"/>
        </w:rPr>
        <w:t>1840-ൽ, പ്രവചനത്തിന്റെ ഒരു ശ്രദ്ധേയമായ നിവൃത്തിയെക്കുറിച്ച് എലൻ വൈറ്റ് പരാമർശിക്കുന്നു. ഈ ഭാഗം പലപ്പോഴും പ്രവചനാത്മാവിൽ വിവാദവിധേയമാക്കപ്പെടുന്നു; ചിലർ ഇത് *The Great Controversy* എന്ന ഗ്രന്ഥത്തിലേക്ക് യൂറിയാ സ്മിത്ത് ചേർത്തതാണെന്ന് വാദിക്കുന്നു; എങ്കിലും ഈ വാദങ്ങൾക്ക് യാതൊരു അടിസ്ഥാനവും ഇല്ല. അവൾ 1840-ലേക്കു നയിച്ച പ്രവചനനിവൃത്തികളുടെ അനുക്രമത്തെക്കുറിച്ചാണ് സംസാരിക്കുന്നത്; അതിൽ നക്ഷത്രങ്ങൾ വീണതും ഇരുണ്ട ദിവസവും ഉൾപ്പെടുന്നു. അവൾ ഇങ്ങനെ എഴുതുന്നു: “1840-ആം വർഷത്തിൽ, പ്രവചനത്തിന്റെ മറ്റൊരു ശ്രദ്ധേയമായ നിവൃത്തി വ്യാപകമായ താൽപര്യം ഉണർത്തി.”</w:t>
      </w:r>
    </w:p>
    <w:p>
      <w:pPr>
        <w:pStyle w:val="ArticleBody"/>
        <w:jc w:val="left"/>
      </w:pPr>
      <w:r>
        <w:rPr>
          <w:rFonts w:ascii="Nirmala UI" w:hAnsi="Nirmala UI" w:eastAsia="Nirmala UI" w:cs="Nirmala UI"/>
        </w:rPr>
        <w:t>അവൾ സൂചിപ്പിക്കുന്നത് ബൈബിളിലെ പ്രവചനത്തെയാണ്; ജോസിയ ലിച്ച് നടത്തിയ വെറും മാനുഷിക പ്രവചനത്തെയല്ല. അതിനു രണ്ടു വർഷം മുമ്പ്, രണ്ടാം വരവ് പ്രസംഗിച്ചിരുന്ന പ്രമുഖ ശുശ്രൂഷകനായ ജോസിയ ലിച്ച്, വെളിപ്പാട് 9-ന്റെ ഒരു വ്യാഖ്യാനം പ്രസിദ്ധീകരിച്ചു; അതിൽ ഒട്ടോമൻ സാമ്രാജ്യത്തിന്റെ പതനം പ്രവചിച്ചിരുന്നു. അദ്ദേഹത്തിന്റെ കണക്കുകൂട്ടലുകൾ പ്രകാരം, ഈ ശക്തി 1840 ഓഗസ്റ്റ് 11-ന് തകർക്കപ്പെടേണ്ടതായിരുന്നു. നിർദ്ദിഷ്ട സമയത്ത്, തുർക്കി തന്റെ അംബാസഡർമാർ മുഖാന്തരം യൂറോപ്പിലെ സഖ്യശക്തികളുടെ സംരക്ഷണം സ്വീകരിച്ചു; അങ്ങനെ അവൾ ക്രിസ്തീയ ജാതികളുടെ നിയന്ത്രണത്തിന് കീഴിൽ സ്വയം ഏല്പിച്ചു. ആ സംഭവം ആ പ്രവചനത്തെ കൃത്യമായി നിറവേറ്റി. ഇത് അറിയപ്പെട്ടപ്പോൾ, മില്ലറും അദ്ദേഹത്തിന്റെ സഹപ്രവർത്തകരും സ്വീകരിച്ച പ്രവചനവ്യാഖ്യാനത്തിന്റെ തത്വങ്ങൾ ശരിയാണെന്ന് അനേകർ ബോധ്യപ്പെട്ടു; അതിലൂടെ അഡ്വെന്റ് പ്രസ്ഥാനത്തിന് അത്ഭുതകരമായ ഒരു പ്രചോദനം ലഭിച്ചു. വിദ്യാഭാസവും സ്ഥാനമാനവും ഉള്ള ആളുകൾ മില്ലറോടൊപ്പം ചേർന്ന് അദ്ദേഹത്തിന്റെ നിലപാടുകൾ പ്രസംഗിക്കുകയും പ്രസിദ്ധീകരിക്കുകയും ചെയ്തു; 1840 മുതൽ 1844 വരെ ആ പ്രവർത്തനം അതിവേഗം വ്യാപിച്ചു.</w:t>
      </w:r>
    </w:p>
    <w:p>
      <w:pPr>
        <w:pStyle w:val="ArticleBody"/>
        <w:jc w:val="left"/>
      </w:pPr>
      <w:r>
        <w:rPr>
          <w:rFonts w:ascii="Nirmala UI" w:hAnsi="Nirmala UI" w:eastAsia="Nirmala UI" w:cs="Nirmala UI"/>
        </w:rPr>
        <w:t>വെളിപ്പാടു 14-ലെ ആദ്യ ദൂതൻ 1798-ൽ എത്തിച്ചേർന്നുവെന്ന് യൂരിയ സ്മിത്ത് നമ്മോടു പറഞ്ഞിരുന്നു; എന്നാൽ അവൻ വെളിപ്പാടു 10-ലെ ദൂതനോടു ഒരുവനേയാണ്. വെളിപ്പാടു 10-ൽ, ദൂതന്റെ കയ്യിൽ നിന്നുള്ള ചെറിയ പുസ്തകം എടുത്ത് അതു തിന്നുക എന്നു യോഹന്നാനോടു കല്പിക്കപ്പെടുന്നു; അതു അവന്റെ വായിൽ മധുരമായിത്തീരും. ബൈബിൾ പ്രവചനത്തിലെ വർഷം-ദിവസം സിദ്ധാന്തത്തെ അടിസ്ഥാനമാക്കി ഒട്ടോമാൻ സാമ്രാജ്യത്തിന്റെ പതനം പ്രവചിച്ച് രണ്ടു വർഷം കഴിഞ്ഞ ശേഷം, 1840 ആഗസ്റ്റ് 11-ന് മില്ലറൈറ്റ് സന്ദേശം മധുരമായി. ആ സംഭവം കൃത്യമായി നിവൃത്തിയായപ്പോൾ, അവർ പ്രസംഗിച്ചുകൊണ്ടിരുന്ന സന്ദേശം അവരുടെ വായിൽ മധുരമായിത്തീർന്നു.</w:t>
      </w:r>
    </w:p>
    <w:p>
      <w:pPr>
        <w:pStyle w:val="ArticleBody"/>
        <w:jc w:val="left"/>
      </w:pPr>
      <w:r>
        <w:rPr>
          <w:rFonts w:ascii="Nirmala UI" w:hAnsi="Nirmala UI" w:eastAsia="Nirmala UI" w:cs="Nirmala UI"/>
        </w:rPr>
        <w:t>1840 ആഗസ്റ്റ് 11-ന്, ആ സന്ദേശം അവരുടെ വായിൽ മധുരമായി. ഇറങ്ങി വന്ന ദൂതന്റെ കയ്യിൽ നിന്നുള്ള ചെറിയ പുസ്തകം എടുത്തുകൊൾക എന്നു യോഹന്നാനോട് പറയപ്പെടുന്നു. 1840 ആഗസ്റ്റ് 11-നാണ് ആ ദൂതൻ ഇറങ്ങിവരുന്നത്; വെളിപ്പാട് 10-ലെ ഈ ദൂതൻ വെളിപ്പാട് 14-ലെ ഒന്നാം ദൂതനേ തന്നെയാണ്. വെളിപ്പാട് 14-ലെ ദൂതൻ അന്ത്യകാലമായ 1798-ൽ എത്തുന്നു, എന്നാൽ അവന്റെ സന്ദേശം 1840-ൽ ശക്തിപ്രാപിക്കുന്നു. ഈ സംഭവം അറിയപ്പെട്ടപ്പോൾ, മില്ലറും അദ്ദേഹത്തിന്റെ സഹപ്രവർത്തകരും സ്വീകരിച്ച പ്രവചനവ്യാഖ്യാനത്തിന്റെ സിദ്ധാന്തങ്ങൾ ശരിയാണെന്ന് അനേകം പേർ ബോധ്യപ്പെട്ടു എന്നു എലൻ വൈറ്റ് പറയുന്നു. 1930-കളുമുതൽ—1919-ൽ ആരംഭിച്ചെങ്കിലും പ്രത്യേകിച്ച് 1930-കളിൽ—മില്ലറും അദ്ദേഹത്തിന്റെ സഹപ്രവർത്തകരും സ്വീകരിച്ച പ്രവചനവ്യാഖ്യാനനിയമങ്ങളെ, അതായത് ബൈബിൾ പഠനത്തിലെ proof text രീതിയെ, അഡ്വെന്റിസം നിരസിച്ചിരിക്കുന്നു.</w:t>
      </w:r>
    </w:p>
    <w:p>
      <w:pPr>
        <w:pStyle w:val="ArticleHeading"/>
        <w:jc w:val="left"/>
      </w:pPr>
      <w:r>
        <w:rPr>
          <w:rFonts w:ascii="Nirmala UI" w:hAnsi="Nirmala UI" w:eastAsia="Nirmala UI" w:cs="Nirmala UI"/>
        </w:rPr>
        <w:t>1843-ലെ ചാർട്ടും താമസകാലവും</w:t>
      </w:r>
    </w:p>
    <w:p>
      <w:pPr>
        <w:pStyle w:val="ArticleBody"/>
        <w:jc w:val="left"/>
      </w:pPr>
      <w:r>
        <w:rPr>
          <w:rFonts w:ascii="Nirmala UI" w:hAnsi="Nirmala UI" w:eastAsia="Nirmala UI" w:cs="Nirmala UI"/>
        </w:rPr>
        <w:t>ചരിത്രത്തിലെ അടുത്ത വഴിക്കുറി 1843-ലെ ചാർട്ടാണ്; അത് 1842 മേയിൽ തയ്യാറാക്കപ്പെട്ടു. എലൻ വൈറ്റ് ഇങ്ങനെ പറയുന്നു: “1843-ലെ ചാർട്ട് കർത്താവിന്റെ കൈയാൽ നിർദ്ദേശിക്കപ്പെട്ടതാണെന്നും അത് മാറ്റപ്പെടരുതെന്നും, അക്കങ്ങളൊക്കെയും അവൻ ആഗ്രഹിച്ചതുപോലെയായിരുന്നുവെന്നും, ചില അക്കങ്ങളിലെ ഒരു പിഴവ് ആരും കാണാതിരിക്കേണ്ടതിന്നു അവന്റെ കൈ അതിന്മേൽ ഉണ്ടായിരുന്നു; അവന്റെ കൈ നീക്കപ്പെടുന്നതുവരെ ആരും അത് കാണാൻ കഴിഞ്ഞില്ലെന്നും ഞാൻ കണ്ടു.” ഈ ചാർട്ട് 1842 മേയിൽ തയ്യാറാക്കപ്പെട്ട ഒരു പ്രവചനാത്മക വഴിക്കുറിയാണ്. 1842 ജൂണിൽ പ്രൊട്ടസ്റ്റന്റ് സഭകൾ അവരുടെ വാതിലുകൾ അടച്ചു, രണ്ടാമത്തെ ദൂതൻ എത്തിച്ചേരുന്നു.</w:t>
      </w:r>
    </w:p>
    <w:p>
      <w:pPr>
        <w:pStyle w:val="ArticleBody"/>
        <w:jc w:val="left"/>
      </w:pPr>
      <w:r>
        <w:rPr>
          <w:rFonts w:ascii="Nirmala UI" w:hAnsi="Nirmala UI" w:eastAsia="Nirmala UI" w:cs="Nirmala UI"/>
        </w:rPr>
        <w:t>ടെസ്റ്റിമോണീസ്, വാള്യം ഒന്ന്, പേജ് 21-ൽ നിന്നു: ‘1842-ലെ ജൂണിൽ, മിസ്റ്റർ മില്ലർ മെയ്നിലെ പോർട്‌ലൻഡിലെ കാസ്കോ സ്ട്രീറ്റ് ചർച്ചിൽ തന്റെ രണ്ടാം പ്രഭാഷണപരമ്പര നടത്തി. വളരെ കുറച്ച് ഒഴിവുകളെ ഒഴിച്ചാൽ, വിവിധ മതസഭകൾ മിസ്റ്റർ മില്ലറിനെതിരെ തങ്ങളുടെ ദേവാലയങ്ങളുടെ വാതിലുകൾ അടച്ചു.’ എലൻ വൈറ്റ് നമ്മെ അറിയിക്കുന്നത്, ഏഴാംദിന അഡ്വെന്റിസ്റ്റ് ക്രിസ്ത്യാനികളായ നാം കാരണത്തിൽ നിന്ന് ഫലത്തിലേക്കു യുക്തിപൂർവം നിരൂപിക്കാൻ പഠിക്കേണ്ടതാണെന്നതാണ്. പ്രൊട്ടസ്റ്റന്റ് ദേവാലയങ്ങൾ തങ്ങളുടെ വാതിലുകൾ അടയ്ക്കാൻ ഇടയായ കാരണം ഈ ചാർട്ടിന്റെ അവതരണമായിരുന്നു. മേയിൽ ഈ ചാർട്ട് അവതരിപ്പിക്കപ്പെട്ടപ്പോൾ, പ്രൊട്ടസ്റ്റന്റ് ദേവാലയങ്ങൾ മില്ലറൈറ്റുകൾ വഞ്ചിതരായ മതോന്മാദികളാണെന്ന് നിർണയിച്ചു.</w:t>
      </w:r>
    </w:p>
    <w:p>
      <w:pPr>
        <w:pStyle w:val="ArticleBody"/>
        <w:jc w:val="left"/>
      </w:pPr>
      <w:r>
        <w:rPr>
          <w:rFonts w:ascii="Nirmala UI" w:hAnsi="Nirmala UI" w:eastAsia="Nirmala UI" w:cs="Nirmala UI"/>
        </w:rPr>
        <w:t>ആദ്യ നിരാശ അടുത്തതായി വരുന്നു. *The Great Controversy*, പേജ് 393-ൽ ഇങ്ങനെ പറയുന്നു: “1842-ലേ തന്നെ, ‘ദർശനം എഴുതിവെക്കുകയും, വായിക്കുന്നവൻ ഓടുവാൻ തക്കവണ്ണം അതിനെ പലകകളിൻമേൽ വ്യക്തമാക്കുകയും ചെയ്ക’ എന്ന ഈ പ്രവചനത്തിൽ നൽകിയ നിർദ്ദേശം, ദാനിയേലിന്റെയും വെളിപ്പാടിന്റെയും ദർശനങ്ങളെ ദൃഷ്ടാന്തീകരിക്കുന്നതിനായി ഒരു പ്രവചന ചാർട്ട് തയ്യാറാക്കുവാൻ ചാൾസ് ഫിച്ചിന് പ്രേരണയായി.” 1844 ഒക്ടോബർ 22-ലെ മഹാനിരാശയ്ക്കു തൊട്ടുമുമ്പ് മരിച്ച ചാൾസ് ഫിച്ച്, ഈ ചരിത്രത്തിൽ കർത്താവിനാൽ ഉപയോഗിക്കപ്പെട്ടു. 1842 മെയ് മാസത്തിൽ പ്രസിദ്ധീകരിക്കപ്പെട്ട ആ ചാർട്ട് അദ്ദേഹം തയ്യാറാക്കി.</w:t>
      </w:r>
    </w:p>
    <w:p>
      <w:pPr>
        <w:pStyle w:val="ArticleBody"/>
        <w:jc w:val="left"/>
      </w:pPr>
      <w:r>
        <w:rPr>
          <w:rFonts w:ascii="Nirmala UI" w:hAnsi="Nirmala UI" w:eastAsia="Nirmala UI" w:cs="Nirmala UI"/>
        </w:rPr>
        <w:t>ഈ ചാർട്ട് പ്രസിദ്ധീകരിക്കപ്പെട്ടത് ഹബക്കൂക്കിന്റെ കല്പനയുടെ നിവൃത്തിയായി കണക്കാക്കപ്പെട്ടു. എങ്കിലും, ദർശനത്തിന്റെ നിവൃത്തിയിൽ വ്യക്തമായ ഒരു വൈകൽ്യം ഉണ്ടെന്ന കാര്യം ആരും ശ്രദ്ധിച്ചില്ല. അതേ പ്രവചനത്തിൽ ഒരു താമസകാലവും അവതരിപ്പിക്കപ്പെട്ടിരിക്കുന്നു. നിരാശയ്ക്കുശേഷം ഈ വചനഭാഗം പ്രധാനപ്പെട്ടതായി തോന്നി: “ദർശനം നിശ്ചയിക്കപ്പെട്ട സമയത്തേക്കു മാത്രമേ ഉള്ളു; അവസാനം അതു സംസാരിക്കും, കള്ളം പറയുകയില്ല; അതു താമസിച്ചാലും അതിന്നായി കാത്തിരിക്ക; അതു നിർഭാഗ്യമില്ലാതെ വരും, താമസിക്കയുമില്ല. നീതിമാൻ വിശ്വാസത്താൽ ജീവിക്കും.” ഈ താമസകാലം 1844 മാർച്ച് 22-ന് സംഭവിച്ച ആദ്യ നിരാശയാണ്. മില്ലറൈറ്റുകൾ സമയത്തിന്റെ ബൈബിള്‍ കണക്കെടുപ്പ് ഉപയോഗിച്ച് 1843-ൽ ലോകാവസാനം സംഭവിക്കുമെന്നു പ്രവചിച്ചു. അന്നുവരെ കർത്താവു വന്നില്ലാത്തതിനാൽ, 1844 മാർച്ച് 22-ന് ആദ്യ നിരാശ ആരംഭിച്ചു. അതാണ് താമസകാലം.</w:t>
      </w:r>
    </w:p>
    <w:p>
      <w:pPr>
        <w:pStyle w:val="ArticleBody"/>
        <w:jc w:val="left"/>
      </w:pPr>
      <w:r>
        <w:rPr>
          <w:rFonts w:ascii="Nirmala UI" w:hAnsi="Nirmala UI" w:eastAsia="Nirmala UI" w:cs="Nirmala UI"/>
        </w:rPr>
        <w:t>ഇത് പത്തു കന്യകമാരുടെ ഉപമയിലുമുള്ള, ഹബക്കൂക് 2-ലുമുള്ള, ദാനിയേൽ 12-ലുമുള്ള താമസകാലമാണ്. ദാനിയേൽ 12:11 ഇങ്ങനെ പറയുന്നു: ‘നിത്യയാഗം നീക്കിക്കളയപ്പെടുന്ന കാലംമുതൽ...’ ക്ലോവിസ് വിസിഗോത്തുകളെ പരാജയപ്പെടുത്തിയതോടെ 508-ൽ പൗരാണികത അടക്കിക്കൊള്ളപ്പെട്ടു എന്നു പയനിയർമാർ മനസ്സിലാക്കിയിരുന്നു. പൗരാണികത നീക്കിക്കളയപ്പെടുകയും പാപ്പത്വം സ്ഥാപിക്കപ്പെടുകയും ചെയ്യുന്ന സമയംമുതൽ (മുപ്പതു വർഷങ്ങൾക്കു ശേഷം, 538-ൽ), 1290 ദിവസം ഉണ്ടാകും. അടുത്ത വചനം ഇങ്ങനെ പറയുന്നു: ‘കാത്തிருந்து ആയിരത്തി മൂന്നുനൂറ്റി മുപ്പത്തിയഞ്ചു ദിവസങ്ങളിൽ എത്തുന്നവൻ ഭാഗ്യവാൻ.’ 508-നോട് 1335 ചേർത്താൽ 1843 ആകുന്നു. ‘1843-ൽ എത്തുന്നവൻ ഭാഗ്യവാൻ.’ 1335 താമസകാലത്തെ അടയാളപ്പെടുത്തുന്നു; ‘കാത്തிருந்து 1843-ൽ എത്തുന്നവൻ ഭാഗ്യവാൻ’ എന്നു പറയുന്നു. എലൻ വൈറ്റ് ചെയ്യുന്നതുപോലെ, ‘നിത്യയാഗം’ സംബന്ധിച്ച പയനിയർമാരുടെ ധാരണ നിങ്ങൾ നിലനിർത്തുന്നുവെങ്കിൽ, ഇത് വ്യക്തമാണ്.</w:t>
      </w:r>
    </w:p>
    <w:p>
      <w:pPr>
        <w:pStyle w:val="ArticleBody"/>
        <w:jc w:val="left"/>
      </w:pPr>
      <w:r>
        <w:rPr>
          <w:rFonts w:ascii="Nirmala UI" w:hAnsi="Nirmala UI" w:eastAsia="Nirmala UI" w:cs="Nirmala UI"/>
        </w:rPr>
        <w:t>കൂടുതൽ വ്യക്തമാക്കുന്നതിനായി, യെശയ്യാവു 30:18 ഇപ്രകാരം പറയുന്നു: “അതുകൊണ്ടു യഹോവ കാത്തിരിക്കും.” ഇവിടെ, കർത്താവാണ് പത്ത് കന്യകമാരുടെ ഉപമയിലെ വരൻ, അവൻ താമസിക്കുന്നു. “അതുകൊണ്ടു വരൻ നിങ്ങളോടു കൃപ കാണിക്കേണ്ടതിന്നു താമസിക്കും; അതുകൊണ്ടു അവൻ നിങ്ങളോടു കരുണ കാണിക്കേണ്ടതിന്നു ഉന്നതനാക്കപ്പെടും; യഹോവ ന്യായത്തിന്റെ ദൈവമാകുന്നു. അവന്നു വേണ്ടി കാത്തിരിക്കുന്ന ഏവരും ഭാഗ്യവാന്മാർ.” ഇത് ദാനിയേൽ 12:12-നോടു പൊരുത്തപ്പെടുന്നു: “കാത്തிருந்து 1335-ൽ എത്തുന്നവൻ ഭാഗ്യവാൻ.” വരൻ 1844 മാർച്ച് 22-ന് താമസിക്കുന്നു. ആദ്യ നിരാശയിൽ എത്തുകയും പിന്നെ കാത്തിരിക്കുകയും ചെയ്യുന്നതോടു ചേർന്ന് ഒരു അനുഗ്രഹം ഉണ്ടു. നിങ്ങൾ ഇവിടെ എത്തിയാൽ, നിങ്ങൾ കാത്തിരിക്കേണ്ടതാണ്. നിങ്ങൾ എന്തിനായി കാത്തിരിക്കുകയാണ്? ഹബക്കൂക്ക് 2:3 ഇപ്രകാരം പറയുന്നു: “ദർശനം ഇന്നും നിശ്ചിതകാലത്തേക്കുള്ളതു തന്നേ; എന്നാൽ അന്ത്യത്തിൽ അതു സംസാരിക്കും, കള്ളം പറയുകയുമില്ല; അതു താമസിച്ചാലും അതിന്നായി കാത്തിരിക്കുക.” 1335-ൽ എത്തുന്നതിന്റെ അനുഗ്രഹം, കർത്താവു മിഡ്നൈറ്റ് ക്രൈ പൂർത്തിയാക്കുന്ന ഈ ചരിത്രത്തിലേക്കു വരുന്നതിന്റെ അനുഗ്രഹമാണ്.</w:t>
      </w:r>
    </w:p>
    <w:p>
      <w:pPr>
        <w:pStyle w:val="ArticleBody"/>
        <w:jc w:val="left"/>
      </w:pPr>
      <w:r>
        <w:rPr>
          <w:rFonts w:ascii="Nirmala UI" w:hAnsi="Nirmala UI" w:eastAsia="Nirmala UI" w:cs="Nirmala UI"/>
        </w:rPr>
        <w:t>എല്ലാവർക്കും അർദ്ധരാത്രിയിലെ വിളിയിൽ പങ്കെടുക്കാൻ അനുവാദം ലഭിക്കുകയില്ല. ചിലർ മില്ലറൈറ്റുകളോടൊപ്പം സഞ്ചരിച്ചത് യേശുക്രിസ്തുവിനോടുള്ള സ്വന്തം വ്യക്തിപരമായ അനുഭവമോ ദൈവവചനത്തെക്കുറിച്ചുള്ള വ്യക്തിപരമായ പഠനമോ കൊണ്ടല്ല, ഭയത്താൽ ആയിരുന്നു. അർദ്ധരാത്രിയിലെ വിളി എത്തുന്നതിനു മുമ്പ്, കർത്താവ് ഈ സഹോദരന്മാരെ പ്രസ്ഥാനത്തിൽനിന്ന് വേർതിരിക്കുന്നു. ആദ്യ നിരാശ അർദ്ധരാത്രിയിലെ വിളിക്കായി ഒരുക്കുന്ന പ്രക്രിയയുടെ ഭാഗമാണ്. എലൻ വൈറ്റിന്റെ അഭിപ്രായത്തിൽ, ഇത് നാം മനസ്സിലാക്കുന്നില്ലെങ്കിൽ, താഴെയുള്ള ദുഷ്ടലോകത്തിലേക്കുള്ള പാതയിൽനിന്ന് നാം വീണുപോകുന്നു.</w:t>
      </w:r>
    </w:p>
    <w:p>
      <w:pPr>
        <w:pStyle w:val="ArticleHeading"/>
        <w:jc w:val="left"/>
      </w:pPr>
      <w:r>
        <w:rPr>
          <w:rFonts w:ascii="Nirmala UI" w:hAnsi="Nirmala UI" w:eastAsia="Nirmala UI" w:cs="Nirmala UI"/>
        </w:rPr>
        <w:t>രണ്ടാം ദൂതന്റെ സന്ദേശത്തിന്റെ ശക്തീകരണം</w:t>
      </w:r>
    </w:p>
    <w:p>
      <w:pPr>
        <w:pStyle w:val="ArticleBody"/>
        <w:jc w:val="left"/>
      </w:pPr>
      <w:r>
        <w:rPr>
          <w:rFonts w:ascii="Nirmala UI" w:hAnsi="Nirmala UI" w:eastAsia="Nirmala UI" w:cs="Nirmala UI"/>
        </w:rPr>
        <w:t>ആദ്യകാല രചനകൾ, പേജ് 238-ൽ നിന്ന്: “രണ്ടാം ദൂതന്റെ സന്ദേശത്തിന്റെ അവസാനഘട്ടത്തോടടുത്തപ്പോൾ, സ്വർഗ്ഗത്തിൽ നിന്ന് ഒരു മഹത്തായ പ്രകാശം ദൈവജനത്തിന്മേൽ പ്രകാശിക്കുന്നതു ഞാൻ കണ്ടു. ഈ പ്രകാശത്തിന്റെ കിരണങ്ങൾ സൂര്യനെപ്പോലെ ദീപ്തമായതായി തോന്നി; ‘ഇതാ, വരൻ വരുന്നു’ എന്നു വിളിച്ചുപറയുന്ന ദൂതന്മാരുടെ ശബ്ദങ്ങളും ഞാൻ കേട്ടു.” ഇത് അർദ്ധരാത്രിവിളിയായിരുന്നു; രണ്ടാമത്തെ ദൂതന്റെ സന്ദേശത്തിന് ശക്തി നൽകേണ്ടതായിരുന്നത് അതായിരുന്നു. ആദ്യ ദൂതന്റെ സന്ദേശം 1798-ൽ എത്തിയതും, 1840-ൽ ഒട്ടോമൻ സാമ്രാജ്യത്തിന്റെ തകർച്ചയോടുകൂടെ ശക്തിപ്പെട്ടതുമാണെന്ന് മുൻഗാമികൾ മനസ്സിലാക്കിയിരുന്നു. എല്ലാ സന്ദേശങ്ങളും ചരിത്രത്തിലെ ഒരു നിശ്ചിത സമയബിന്ദുവിൽ എത്തുന്നു; അതിനുശേഷമാണ് അവ ശക്തിപ്പെടുന്നത്. മില്ലറൈറ്റ് സന്ദേശത്തിനെതിരെ പ്രൊട്ടസ്റ്റന്റ് സഭകൾ അവരുടെ വാതിലുകൾ അടച്ചപ്പോൾ, 1844 മാർച്ച് 22-ന് രണ്ടാമത്തെ ദൂതന്റെ സന്ദേശം എത്തുന്നു. അർദ്ധരാത്രിവിളി രണ്ടാമത്തെ ദൂതന്റെ സന്ദേശത്തെ ശക്തിപ്പെടുത്തുന്നു. മൂന്നാമത്തെ ദൂതന്റെ സന്ദേശം 1844 ഒക്ടോബർ 22-ന് എത്തുന്നു; വെളിപ്പാട് 18-ലെ ബലമുള്ള ദൂതൻ അതിനോടു ചേരുമ്പോൾ അത് ശക്തിപ്പെടുന്നു. ഓരോ സന്ദേശവും ചരിത്രത്തിൽ എത്തുന്നു; അതിനുശേഷമാണ് അതിന് ശക്തി ലഭിക്കുന്നത്. ഇത് മനസ്സിലാക്കുന്നത് പ്രധാനമാണ്.</w:t>
      </w:r>
    </w:p>
    <w:p>
      <w:pPr>
        <w:pStyle w:val="ArticleBody"/>
        <w:jc w:val="left"/>
      </w:pPr>
      <w:r>
        <w:rPr>
          <w:rFonts w:ascii="Nirmala UI" w:hAnsi="Nirmala UI" w:eastAsia="Nirmala UI" w:cs="Nirmala UI"/>
        </w:rPr>
        <w:t>അര്‍ദ്ധരാത്രിയിലെ നിലവിളി രണ്ടാം ദൂതന്റെ സന്ദേശത്തിന് ശക്തി നല്‍കി. നിരുത്സാഹപ്പെട്ട വിശുദ്ധന്മാരെ ഉണര്‍ത്തുകയും അവരുടെ മുമ്പിലുള്ള മഹത്തായ പ്രവൃത്തിക്കായി അവരെ ഒരുക്കുകയും ചെയ്യേണ്ടതിന്നു ദൂതന്മാര്‍ സ്വര്‍ഗ്ഗത്തില്‍നിന്ന് അയക്കപ്പെട്ടു. ഏറ്റവും പ്രതിഭാശാലികളായ പുരുഷന്മാരാണ് ഈ സന്ദേശം ആദ്യം സ്വീകരിച്ചതല്ല. വില്യം മില്ലര്‍ ഈ സന്ദേശം ആദ്യം സ്വീകരിച്ചവനല്ലായിരുന്നു; മറിച്ച്, അതിനെ അവസാനം സ്വീകരിച്ചത് അവനായിരുന്നു. സന്ദേശം ഗ്രഹിക്കുന്നതില്‍ അവന്‍ ഏറ്റവും പ്രതിഭാശാലിയായിരുന്നു, എന്നാല്‍ സാമുവേല്‍ സ്നോ ആയിരുന്നു ആദ്യം. മുമ്പ് പ്രവര്‍ത്തനത്തില്‍ നേത്യത്വം വഹിച്ചിരുന്നവര്‍ ഈ സന്ദേശം സ്വീകരിക്കുകയും ആ നിലവിളി വര്‍ദ്ധിപ്പിക്കുന്നതില്‍ സഹായിക്കുകയും ചെയ്തത് ഏറ്റവും അവസാനം ആയിരുന്നു. ചരിത്രപരമായി, അര്‍ദ്ധരാത്രിയിലെ നിലവിളിയുടെ സന്ദേശം അവസാനം സ്വീകരിച്ച വ്യക്തി വില്യം മില്ലര്‍ ആയിരുന്നു.</w:t>
      </w:r>
    </w:p>
    <w:p>
      <w:pPr>
        <w:pStyle w:val="ArticleBody"/>
        <w:jc w:val="left"/>
      </w:pPr>
      <w:r>
        <w:rPr>
          <w:rFonts w:ascii="Nirmala UI" w:hAnsi="Nirmala UI" w:eastAsia="Nirmala UI" w:cs="Nirmala UI"/>
        </w:rPr>
        <w:t>ദി ഗ്രേറ്റ് കോൺട്രവേഴ്സി, 376-ൽ നിന്ന്: മിഡ്നൈറ്റ് ക്രൈയുടെ ശക്തീകരണകാലത്ത്, ഏകദേശം 50,000 പേർ സഭകളെ വിട്ടുപോയി. മില്ലറിന്റെ പ്രവർത്തനം സഭകളെ പടുത്തുയർത്തുന്നതിലേക്കാണ് പ്രവണത കാണിച്ചിരുന്നതുകൊണ്ട്, അതിനെ ആദ്യം അനുകൂലമായി കണക്കാക്കിയിരുന്നു; എന്നാൽ ശുശ്രൂഷകരും മതനേതാക്കളും അഡ്വന്റ് സിദ്ധാന്തത്തിനെതിരെ തീരുമാനിക്കുകയും ആ വിഷയവുമായി ബന്ധപ്പെട്ട എല്ലാ ഉണർവും അടിച്ചമർത്തുവാൻ ആഗ്രഹിക്കുകയും ചെയ്തപ്പോൾ, അവർ പ്രസംഗപീഠത്തിൽ നിന്ന് അതിനെ എതിർത്തു; രണ്ടാമത്തെ അഡ്വന്റിനെക്കുറിച്ചുള്ള പ്രസംഗങ്ങൾ കേൾക്കുന്നതിനുള്ള അവകാശവും, സാമൂഹികയോഗങ്ങളിൽ തങ്ങളുടെ പ്രത്യാശയെക്കുറിച്ച് പോലും സംസാരിക്കുന്നതിനുള്ള സ്വാതന്ത്ര്യവും അവരുടെ അംഗങ്ങൾക്ക് നിഷേധിച്ചു. ഇന്നത്തെ അഡ്വന്റിസ്റ്റ് സഭയിലെ, ഈ സന്ദേശം സഭയിലും സ്വകാര്യ ഭവനങ്ങളിലുപോലും പഠിപ്പിക്കുന്നത് നിരോധിക്കുന്ന നേതാക്കൾ, ഇവിടെ മില്ലറൈറ്റ് പ്രസ്ഥാനത്തിൽ മുൻരൂപമായി ചിത്രീകരിക്കപ്പെട്ടിരിക്കുന്നു.</w:t>
      </w:r>
    </w:p>
    <w:p>
      <w:pPr>
        <w:pStyle w:val="ArticleBody"/>
        <w:jc w:val="left"/>
      </w:pPr>
      <w:r>
        <w:rPr>
          <w:rFonts w:ascii="Nirmala UI" w:hAnsi="Nirmala UI" w:eastAsia="Nirmala UI" w:cs="Nirmala UI"/>
        </w:rPr>
        <w:t>വിശ്വാസികൾ തങ്ങളെത്തന്നെ വലിയ പരീക്ഷണത്തിലും ആശയക്കുഴപ്പത്തിലും കണ്ടെത്തി. അവർ തങ്ങളുടെ സഭകളെ സ്നേഹിച്ചിരുന്നതും അവയിൽ നിന്ന് വേർപെടാൻ മടിച്ചിരുന്നതുമായിരുന്നു; എന്നാൽ ദൈവവചനത്തിന്റെ സാക്ഷ്യം അടിച്ചമർത്തപ്പെടുന്നതും പ്രവചനങ്ങളെ പരിശോധിക്കാനുള്ള അവരുടെ അവകാശം നിഷേധിക്കപ്പെടുന്നതും അവർ കണ്ടപ്പോൾ, ദൈവത്തോടുള്ള വിശ്വസ്തത തങ്ങളെ അതിന് കീഴടങ്ങാൻ അനുവദിക്കുന്നില്ലെന്ന് അവർ അനുഭവിച്ചു. ദൈവവചനത്തിന്റെ സാക്ഷ്യം പുറന്തള്ളാൻ ശ്രമിച്ചവരെ ക്രിസ്തുവിന്റെ സഭയായി കണക്കാക്കാൻ കഴിയില്ലായിരുന്നു. ആകയാൽ, തങ്ങളുടെ മുൻബന്ധത്തിൽ നിന്ന് വേർപെടുന്നതിൽ അവർ തങ്ങളെ ന്യായീകരിക്കപ്പെട്ടവരായി കരുതി. 1844-ലെ വേനൽക്കാലത്ത് ഏകദേശം 50,000 പേർ സഭകളിൽ നിന്ന് പിന്മാറി.</w:t>
      </w:r>
    </w:p>
    <w:p>
      <w:pPr>
        <w:pStyle w:val="ArticleHeading"/>
        <w:jc w:val="left"/>
      </w:pPr>
      <w:r>
        <w:rPr>
          <w:rFonts w:ascii="Nirmala UI" w:hAnsi="Nirmala UI" w:eastAsia="Nirmala UI" w:cs="Nirmala UI"/>
        </w:rPr>
        <w:t>മില്ലറിന്റെ മനസ്സിലാക്കലും യഥാർത്ഥ അർദ്ധരാത്രി നിലവിളിയും</w:t>
      </w:r>
    </w:p>
    <w:p>
      <w:pPr>
        <w:pStyle w:val="ArticleBody"/>
        <w:jc w:val="left"/>
      </w:pPr>
      <w:r>
        <w:rPr>
          <w:rFonts w:ascii="Nirmala UI" w:hAnsi="Nirmala UI" w:eastAsia="Nirmala UI" w:cs="Nirmala UI"/>
        </w:rPr>
        <w:t>എൽഡർ ഡാംസ്റ്റീഗ്റ്റിന്റെ *Foundation of Seventh-day Adventist Message and Mission* എന്ന പുസ്തകത്തിൽ പറയുന്നതനുസരിച്ച്, ദാനിയേൽ 8:14-ലെ പ്രഖ്യാപനവും വെളിപ്പാട് 14-ലെ ആദ്യ ദൂതന്റെ സന്ദേശവും അർദ്ധരാത്രിയിലെ ഘോഷണമാണെന്ന് — “ഇതാ, മണവാളൻ വരുന്നു” — മില്ലർ വിശ്വസിച്ചു. ഈ സന്ദേശം ക്രിസ്തുവിന്റെ രണ്ടാം വരവിനെ തിരിച്ചറിയിക്കുന്നതാണെന്ന് അദ്ദേഹം വിശ്വസിച്ചു. മുഴുവൻ ചരിത്രവും അർദ്ധരാത്രിയിലെ ഘോഷണമാണെന്ന് മില്ലർ കരുതിയിരുന്നുവെങ്കിലും, അർദ്ധരാത്രിയിലെ ഘോഷണം ഒരു നിർദ്ദിഷ്ട ഘട്ടത്തിൽ നിവൃത്തിയായതായി എലൻ വൈറ്റ് പ്രസ്താവിക്കുന്നു. അർദ്ധരാത്രിയിലെ ഘോഷണം പൊതുവായ സന്ദേശമായിരുന്നു എന്ന മില്ലറൈറ്റ് ഉപദേശത്തിൽ നിന്ന് അതിനെ വേർതിരിച്ചുകാണിക്കാനായി, സാമുവൽ സ്നോ തന്റെ അവതരണത്തിന് “The True Midnight Cry” എന്നു ശീർഷകം നൽകി.</w:t>
      </w:r>
    </w:p>
    <w:p>
      <w:pPr>
        <w:pStyle w:val="ArticleBody"/>
        <w:jc w:val="left"/>
      </w:pPr>
      <w:r>
        <w:rPr>
          <w:rFonts w:ascii="Nirmala UI" w:hAnsi="Nirmala UI" w:eastAsia="Nirmala UI" w:cs="Nirmala UI"/>
        </w:rPr>
        <w:t>ഏറ്റവും ആത്മീയരായവരാണ് ആദ്യം സന്ദേശം സ്വീകരിച്ചത്; പ്രവർത്തനത്തിൽ മുമ്പ് നേതൃത്വം വഹിച്ചിരുന്നവർ അതിനെ സ്വീകരിക്കുകയും ആ നിലവിളിയെ വർധിപ്പിക്കുവാൻ സഹായിക്കുകയും ചെയ്തത് ഒടുവിലായിരുന്നു. 1833 മുതൽ ഈ പ്രവർത്തനത്തിന് നേതൃത്വം നൽകിയിരുന്ന വില്യം മില്ലർ, 1844 ആഗസ്റ്റിൽ അർദ്ധരാത്രി വിളിയുടെ സന്ദേശം വന്നപ്പോൾ അതിനെക്കുറിച്ച് പോരാടേണ്ടിവന്നു. സഭകളിൽ നിന്നു വേർപെടുന്നതിനെക്കുറിച്ച് അദ്ദേഹം അനിശ്ചിതനായിരുന്നു; കൂടാതെ, അർദ്ധരാത്രി വിളിയെക്കുറിച്ചുള്ള മറ്റൊരു വ്യാഖ്യാനമാണ് അദ്ദേഹം അനേകം വർഷങ്ങളായി പഠിപ്പിച്ചിരുന്നത്.</w:t>
      </w:r>
    </w:p>
    <w:p>
      <w:pPr>
        <w:pStyle w:val="ArticleBody"/>
        <w:jc w:val="left"/>
      </w:pPr>
      <w:r>
        <w:rPr>
          <w:rFonts w:ascii="Nirmala UI" w:hAnsi="Nirmala UI" w:eastAsia="Nirmala UI" w:cs="Nirmala UI"/>
        </w:rPr>
        <w:t>വില്യം മില്ലർ ഇങ്ങനെ എഴുതി: “കർത്താവിന്റെ പ്രത്യക്ഷീകരണത്തിനുള്ള ഏതെങ്കിലും പ്രത്യേക ദിവസത്തെക്കുറിച്ച് ഞാൻ ഒരിക്കലും ഉറപ്പോടെ നിന്നിട്ടില്ല; ഒരു മനുഷ്യനും ദിവസംയും മണിക്കൂറും അറിയുകയില്ലെന്ന് ഞാൻ വിശ്വസിച്ചിരുന്നതിനാൽ. ഞാൻ പ്രസിദ്ധീകരിച്ച എല്ലാ പ്രഭാഷണങ്ങളിലും, ശീർഷകപേജിൽ കാണുന്നതുപോലെ, ഏകദേശം 1843-ആം വർഷത്തെക്കുറിച്ചായിരുന്നു പരാമർശം. ഞാൻ നടത്തിയ എല്ലാ വാചിക പ്രഭാഷണങ്ങളിലും, എന്റെ കണക്കുകൂട്ടലിൽ തെറ്റൊന്നുമില്ലെങ്കിൽ ആ കാലപരിധികൾ 1843-ൽ അവസാനിക്കുമെന്നു ഞാൻ എല്ലായ്പോഴും ശ്രോതാക്കളോടു പറഞ്ഞിരുന്നു; എന്നാൽ അതിന് മുമ്പുതന്നെ അന്ത്യം വരാനിടയില്ലെന്ന് ഞാൻ പറയാനാവില്ലെന്നും, അവർ നിരന്തരം ഒരുങ്ങിയിരിക്കേണ്ടതാണെന്നും ഞാൻ പറഞ്ഞു. 1842-ൽ, സഹോദരന്മാരിൽ ചിലർ ഏറ്റവും ഉറച്ച നിശ്ചയത്തോടെ കൃത്യമായ വർഷം പ്രസംഗിക്കുകയും, ഞാൻ ‘if’ ചേർത്തതിനാൽ എന്നെ ശാസിക്കുകയും ചെയ്തു.” 1842-ലെ മേയിൽ, 1843-ലെ ചാർട്ട് പ്രസിദ്ധീകരിക്കപ്പെട്ടു; ആ അവതരണത്തിൽ നിന്നുള്ള ‘if’ നീക്കിക്കളയണമെന്ന് സഹോദരന്മാർ മില്ലറോടു പറഞ്ഞു.</w:t>
      </w:r>
    </w:p>
    <w:p>
      <w:pPr>
        <w:pStyle w:val="ArticleBody"/>
        <w:jc w:val="left"/>
      </w:pPr>
      <w:r>
        <w:rPr>
          <w:rFonts w:ascii="Nirmala UI" w:hAnsi="Nirmala UI" w:eastAsia="Nirmala UI" w:cs="Nirmala UI"/>
        </w:rPr>
        <w:t>മില്ലർ തുടർന്നു: “ഞാൻ കർത്താവിന്റെ വരവിനായി ഏപ്രിൽ ഇരുപത്തിമൂന്നാം തീയതി എന്നൊരു നിർദ്ദിഷ്ട ദിവസം നിശ്ചയിച്ചുവെന്ന കാര്യം പൊതുപത്രപ്രവർത്തനമാധ്യമങ്ങളും പ്രസിദ്ധീകരിച്ചിരുന്നു. അതുകൊണ്ട്, ആ വർഷം ഡിസംബറിൽ, എന്റെ കണക്കുകൂട്ടലിൽ യാതൊരു തെറ്റും എനിക്ക് കാണാനായില്ലാത്തതിനാൽ, 1843 മാർച്ച് 21നും 1844 മാർച്ച് 21നും ഇടയിലുള്ള ഏതെങ്കിലും സമയത്ത് കർത്താവ് വരുമെന്ന് എന്നുള്ള എന്റെ വിശ്വാസം ഞാൻ പ്രസിദ്ധീകരിച്ചു.” മില്ലർ ഇതിനകം തന്നെ ഏഴാം മാസത്തിലെ പത്താം ദിവസം എന്ന നിഗമനത്തിലെത്തിയിരുന്നു; സാമുവൽ സ്നോ ഈ നിഗമനം ഉപയോഗിച്ച് “മിഡ്നൈറ്റ് ക്രൈ” പ്രഖ്യാപിക്കുന്നതിനു വളരെ മുമ്പേ തന്നെ, മില്ലർ അതിനെക്കുറിച്ച് എഴുതിയിരുന്നു. 1844 ഒക്ടോബർ 22-നെ തിരിച്ചറിയുന്നതിനായി സാമുവൽ സ്നോ ഉപയോഗിച്ച തർക്കശൃംഖല കൂട്ടിച്ചേർക്കുവാൻ കർത്താവ് ഉപയോഗിച്ച വ്യക്തി മില്ലർ തന്നെയായിരുന്നു.</w:t>
      </w:r>
    </w:p>
    <w:p>
      <w:pPr>
        <w:pStyle w:val="ArticleBody"/>
        <w:jc w:val="left"/>
      </w:pPr>
      <w:r>
        <w:rPr>
          <w:rFonts w:ascii="Nirmala UI" w:hAnsi="Nirmala UI" w:eastAsia="Nirmala UI" w:cs="Nirmala UI"/>
        </w:rPr>
        <w:t>മില്ലർ എഴുതിയത്: “1843-ആം വർഷത്തിനിടയിൽ, പത്രമാധ്യമങ്ങളും ചില പ്രസംഗപീഠങ്ങളും എന്നെയും എന്നോടു ബന്ധപ്പെട്ടിരുന്നവരെയും ഏറ്റവും കഠിനമായ അപലപനങ്ങൾക്ക് ഇരയാക്കി. ഞങ്ങളുടെ ഉദ്ദേശ്യങ്ങൾ ആക്രമിക്കപ്പെട്ടു; ഞങ്ങളുടെ സിദ്ധാന്തങ്ങൾ തെറ്റായി പ്രതിപാദിക്കപ്പെട്ടു; ഞങ്ങളുടെ സ്വഭാവം അപകീർത്തിപ്പെടുത്തപ്പെട്ടു.” സമയം കടന്നുപോയി; 1844 മാർച്ച് 21-വും കർത്താവ് പ്രത്യക്ഷപ്പെടാതെ കടന്നുപോയി. നിരാശ അത്യന്തം വലുതായിരുന്നു; പലരും പിന്നെ അവരോടുകൂടെ നടന്നില്ല. ഇതിനുമുമ്പ്, 1840 മുതൽ, മില്ലറൈറ്റുകളുടെ എണ്ണം ഏകദേശം 200,000 ആയിരുന്നുവെങ്കിലും, ഈ ഘട്ടത്തിൽ 50,000 പേർ മാത്രമാണ് ശേഷിച്ചത്.</w:t>
      </w:r>
    </w:p>
    <w:p>
      <w:pPr>
        <w:pStyle w:val="ArticleBody"/>
        <w:jc w:val="left"/>
      </w:pPr>
      <w:r>
        <w:rPr>
          <w:rFonts w:ascii="Nirmala UI" w:hAnsi="Nirmala UI" w:eastAsia="Nirmala UI" w:cs="Nirmala UI"/>
        </w:rPr>
        <w:t>മില്ലർ തുടർന്നു: “ഇതിനു മുമ്പ്, 1843-ലെ ശരത്കാലത്തിൽ, എന്റെ ചില സഹോദരന്മാർ സഭകളെ ബാബിലോൻ എന്നു വിളിക്കുവാനും അവയിൽനിന്നു പുറത്തുവരുന്നത് അഡ്വെന്റിസ്റ്റുകളുടെ കടമയാണെന്ന് പ്രബോധിപ്പിക്കുവാനും തുടങ്ങി. ഇതുകൊണ്ട് എനിക്ക് അതിയായ ദുഃഖമായി. അതിന്റെ ഫലം അത്യന്തം ദോഷകരമായിരുന്നതു മാത്രമല്ല, ഞാൻ അതിനെ ദൈവവചനത്തിന്റെ ഒരു വികൃതീകരണമായും, തിരുവെഴുത്തുകളുടെ വക്രവ്യാഖ്യാനമായും കണക്കാക്കി.” രണ്ടാം ദൂതന്റെ സന്ദേശവുമായി മില്ലർ പോരാടിക്കൊണ്ടിരുന്നു; അതിനാൽ യഥാർത്ഥ മിഡ്നൈറ്റ് ക്രൈ സന്ദേശം സ്വീകരിക്കുന്നത് അദ്ദേഹത്തിന് ഇനിയും പ്രയാസകരമായി. ആ ആചാരം വ്യാപിച്ചു, സഭകൾ അവരുടെ മുമ്പിൽ അടച്ചുപൂട്ടപ്പെട്ടു; ഇതുവഴി വൈരാഗ്യം സൃഷ്ടിക്കപ്പെടുകയും ഭൂരിഭാഗം അഡ്വെന്റിസ്റ്റുകളും തങ്ങളുടേതായ സഭകളിൽനിന്നു വേർപെടുകയും ചെയ്തു.</w:t>
      </w:r>
    </w:p>
    <w:p>
      <w:pPr>
        <w:pStyle w:val="ArticleBody"/>
        <w:jc w:val="left"/>
      </w:pPr>
      <w:r>
        <w:rPr>
          <w:rFonts w:ascii="Nirmala UI" w:hAnsi="Nirmala UI" w:eastAsia="Nirmala UI" w:cs="Nirmala UI"/>
        </w:rPr>
        <w:t>താൻ പ്രസിദ്ധീകരിച്ചിരുന്ന കാലം കടന്നുപോയതിന് ശേഷം, കൃത്യമായ കാലപരിധിയെക്കുറിച്ചുള്ള തന്റെ നിരാശ മില്ലർ സമ്മതിച്ചെങ്കിലും തന്റെ വിശ്വാസത്തിൽ അവൻ ഉറച്ചുനിന്നു. 1844-ലെ വേനൽക്കാലത്ത് ഏഴാം മാസം പ്രസ്ഥാനം വരുന്നതുവരെ അദ്ദേഹം പാശ്ചാത്യ ഭാഗങ്ങളിൽ തന്റെ പ്രവർത്തനം തുടർന്നു. ഈ പ്രസ്ഥാനത്തിൽ അദ്ദേഹത്തിന് യാതൊരു പങ്കും ഉണ്ടായിരുന്നില്ല; അതിന് അപവാദമായി, പതിനെട്ട് മാസം മുമ്പ് മോശെയുടെ ന്യായപ്രമാണാനുഷ്ഠാനങ്ങൾ ആ മാസത്തെ സൂചിപ്പിക്കുന്നുവെന്ന വിഷയത്തെക്കുറിച്ച് എഴുതിയ ഒരു കത്തെ മാത്രം പരാമർശിക്കാം. അത്തരം വിഷയങ്ങൾ ഇത്തരത്തിൽ ഉപയോഗിക്കപ്പെടുമെന്നോ, അത്തരത്തിലുള്ള തെളിവുകളിൽ വിശ്വാസം രക്ഷയുടെ ഒരു പരീക്ഷണമായി മാറുമെന്നോ അദ്ദേഹം പ്രതീക്ഷിച്ചിരുന്നില്ല. 1844 ഒക്ടോബർ 22-ന് മുമ്പ് രണ്ടു അല്ലെങ്കിൽ മൂന്ന് ആഴ്ചകൾ വരെയും ആ പ്രസ്ഥാനവുമായി അദ്ദേഹത്തിന് യാതൊരു സഹവാസവും ഉണ്ടായിരുന്നില്ല. 1844 ഒക്ടോബർ 6-ന് ഹൈംസിന് എഴുതിയ ഒരു കത്തിൽ മില്ലർ ഇങ്ങനെ എഴുതുന്നു: 'ഏഴാം മാസത്തിൽ ഞാൻ മുമ്പ് ഒരിക്കലും കണ്ടിട്ടില്ലാത്ത ഒരു മഹത്വം ഞാൻ കാണുന്നു... ഇപ്പോൾ, കർത്താവിന്റെ നാമം വാഴ്ത്തപ്പെടുമാറാകട്ടെ, ഞാൻ ദീർഘകാലമായി പ്രാർത്ഥിച്ചിരുന്നെങ്കിലും ഇന്നുവരെ കാണാതെ പോയിരുന്ന ഒരു സൗന്ദര്യം, ഒരു സമന്വയം, ഒരു ഐക്യം തിരുവെഴുത്തുകളിൽ ഞാൻ കാണുന്നു. എന്റെ ആത്മാവേ, കർത്താവിനെ സ്തുതിക്ക. സഹോദരൻ സ്നോയും, സഹോദരൻ സ്റ്റോഴ്‌സും, മറ്റുള്ളവരും, എന്റെ കണ്ണുകൾ തുറക്കുന്നതിൽ ഉപകരണങ്ങളായതിനാൽ അനുഗ്രഹിക്കപ്പെട്ടവരാകട്ടെ. ഞാൻ ഏകദേശം വീട്ടിലെത്തി കഴിഞ്ഞിരിക്കുന്നു. മഹത്വം, മഹത്വം, മഹത്വം, മഹത്വം.'</w:t>
      </w:r>
    </w:p>
    <w:p>
      <w:pPr>
        <w:pStyle w:val="ArticleBody"/>
        <w:jc w:val="left"/>
      </w:pPr>
      <w:r>
        <w:rPr>
          <w:rFonts w:ascii="Nirmala UI" w:hAnsi="Nirmala UI" w:eastAsia="Nirmala UI" w:cs="Nirmala UI"/>
        </w:rPr>
        <w:t>അതിനു ശേഷം, മില്ലർ “മിഡ്‌നൈറ്റ് ക്രൈ”യെ വീണ്ടും പരിഗണിച്ച് അതിനെ മതാന്ധത എന്ന് വിശേഷിപ്പിച്ചു. ഡാംസ്റ്റീഗ് രേഖപ്പെടുത്തുന്നതുപോലെ, “മിഡ്‌നൈറ്റ് ക്രൈ” സന്ദേശത്തിന്റെ അടിസ്ഥാന രൂപരേഖ സ്നോ മില്ലറിന്റെ മുൻകാല പ്രവർത്തനങ്ങളിൽ നിന്നാണ് നേടിയെടുത്തത്.</w:t>
      </w:r>
    </w:p>
    <w:p>
      <w:pPr>
        <w:pStyle w:val="ArticleBody"/>
        <w:jc w:val="left"/>
      </w:pPr>
      <w:r>
        <w:rPr>
          <w:rFonts w:ascii="Nirmala UI" w:hAnsi="Nirmala UI" w:eastAsia="Nirmala UI" w:cs="Nirmala UI"/>
        </w:rPr>
        <w:t>1844 മാർച്ചിൽ പ്രസിദ്ധീകരിക്കപ്പെട്ട സ്നോയുടെ കണക്കുകൂട്ടലുകൾ, 1844 ഓഗസ്റ്റ് 12–17-ലെ എക്സിറ്റർ ക്യാമ്പ് മീറ്റിംഗുവരെ വളരെ കുറഞ്ഞ ശ്രദ്ധ മാത്രമാണ് ഉണർത്തിയത്. അവിടെ, ക്രിസ്തുവിന്റെ മടങ്ങിവരവിനായി അദ്ദേഹം നിർണ്ണയിച്ച കൃത്യമായ തീയതി അനേകം മില്ലറൈറ്റുകളെ ഉണർത്തി, അവരുടെ മിഷനറി ശ്രമത്തെ ഉച്ചസ്ഥിതിയിലെത്തിച്ചു. അവരുടെ ഈ പ്രതികരണം “ഏഴാം മാസം” പ്രസ്ഥാനമായി അറിയപ്പെട്ടു. മില്ലറൈറ്റ് നേതാക്കൾ ആദ്യം സംശയാഭിപ്രായത്തോടെയായിരുന്നു ഉണ്ടായിരുന്നത് എങ്കിലും, പ്രതീക്ഷിക്കപ്പെട്ട സംഭവത്തിന് ചില ആഴ്ചകൾ മുമ്പ് അവർ ഈ പ്രസ്ഥാനത്തോട് ചേർന്നു; കൂടാതെ സ്നോയുടെ ആശയങ്ങൾ അച്ചടിച്ചു പ്രസിദ്ധീകരിക്കപ്പെടുകയും പിന്തുണയ്ക്കപ്പെടുകയും ചെയ്യാൻ അവർ അനുവദിച്ചു.</w:t>
      </w:r>
    </w:p>
    <w:p>
      <w:pPr>
        <w:pStyle w:val="ArticleHeading"/>
        <w:jc w:val="left"/>
      </w:pPr>
      <w:r>
        <w:rPr>
          <w:rFonts w:ascii="Nirmala UI" w:hAnsi="Nirmala UI" w:eastAsia="Nirmala UI" w:cs="Nirmala UI"/>
        </w:rPr>
        <w:t>അർദ്ധരാത്രിയിലെ നിലവിളിയും അതിന്റെ അനന്തരഫലങ്ങളും</w:t>
      </w:r>
    </w:p>
    <w:p>
      <w:pPr>
        <w:pStyle w:val="ArticleBody"/>
        <w:jc w:val="left"/>
      </w:pPr>
      <w:r>
        <w:rPr>
          <w:rFonts w:ascii="Nirmala UI" w:hAnsi="Nirmala UI" w:eastAsia="Nirmala UI" w:cs="Nirmala UI"/>
        </w:rPr>
        <w:t>എലൻ വൈറ്റിന്റെ ആദ്യ ദർശനം ദൈവത്തിന്റെ ജനങ്ങൾ സ്വർഗത്തിലേക്കുള്ള ഒരു പാതയിൽ നടക്കുന്നതായി കാണിക്കുന്നു; അവരുടെ പിന്നിൽ ‘മിഡ്നൈറ്റ് ക്രൈ’ എന്നു വിളിക്കപ്പെടുന്ന ഒരു പ്രകാശം ഉണ്ടായിരുന്നു. സാമുവേൽ സ്നോ അവതരിപ്പിച്ച സന്ദേശം മനസ്സിലാക്കപ്പെടേണ്ടതാണ്. 1842 മേയിൽ, 300 പ്രസംഗകർക്കായി 300 ചാർട്ടുകൾ അച്ചടിക്കപ്പെട്ടു. 1844 മാർച്ച് 22-ഓടെ, ആദ്യ നിരാശയ്ക്കു ശേഷം, ആ ചാർട്ട് മാറ്റിവെക്കപ്പെട്ടു, അനേകർ പ്രസ്ഥാനത്തെ വിട്ടുപോയി. ശേഷിച്ചവർ കാത്തിരിക്കേണ്ടതായിരുന്നു. എക്സീറ്റർ ക്യാമ്പ് മീറ്റിംഗിൽ, 1844 ഒക്ടോബർ 22-ാം തീയതി, പ്രായശ്ചിത്തദിനത്തിൽ, കർത്താവ് വരുമെന്നത് സ്നോ കാണിച്ചുതന്നു. ഇതാണ് അവരെ ആ സന്ദേശം ഘോഷിപ്പിക്കാൻ പ്രേരിപ്പിച്ചത്.</w:t>
      </w:r>
    </w:p>
    <w:p>
      <w:pPr>
        <w:pStyle w:val="ArticleBody"/>
        <w:jc w:val="left"/>
      </w:pPr>
      <w:r>
        <w:rPr>
          <w:rFonts w:ascii="Nirmala UI" w:hAnsi="Nirmala UI" w:eastAsia="Nirmala UI" w:cs="Nirmala UI"/>
        </w:rPr>
        <w:t>എക്സറ്റർ ക്യാമ്പ് മീറ്റിംഗിന് ശേഷം, താൻ റെയിൽവണ്ടിയിലെ ബോഗികളിലൂടെ നടന്നുകൊണ്ടിരിക്കുമ്പോൾ, ‘ഇതാ, വരൻ വരുന്നു!’ എന്നു ആവർത്തിച്ചുപറയുന്ന ശബ്ദങ്ങൾ കേട്ടതായി ജോസഫ് ബേറ്റ്സ് വിവരിച്ചു. ഈ പ്രസ്ഥാനം രണ്ട് മാസത്തിനുള്ളിൽ അമേരിക്കൻ ഐക്യനാടുകളിലാകെ വ്യാപിച്ചു; അത് 1844 ഒക്ടോബർ 22-ലെ മഹാ നിരാശയിലേക്കു നയിച്ചു.</w:t>
      </w:r>
    </w:p>
    <w:p>
      <w:pPr>
        <w:pStyle w:val="ArticleBody"/>
        <w:jc w:val="left"/>
      </w:pPr>
      <w:r>
        <w:rPr>
          <w:rFonts w:ascii="Nirmala UI" w:hAnsi="Nirmala UI" w:eastAsia="Nirmala UI" w:cs="Nirmala UI"/>
        </w:rPr>
        <w:t>1844 ഡിസംബർ 28–29-ന് ഹൈംസ്, മില്ലർ എന്നിവർ പങ്കെടുത്ത ലോ ഹാംപ്ടൺ അഡ്വെന്റിസ്റ്റ് സമ്മേളനത്തെക്കുറിച്ച് ഡാംസ്റ്റീഗ് അഭിപ്രായപ്പെടുന്നു. വിശുദ്ധന്മാരെ ആശ്വസിപ്പിക്കുകയും, ക്രൈസ്തവ ലോകത്തെ ഉണർത്തുകയും, പാപികൾക്കു രക്ഷ പ്രസ്താവിക്കുകയും ചെയ്യണമെന്ന് ഹൈംസ് ആഹ്വാനം ചെയ്തു. ഏതാനും ആഴ്ചകൾക്കുശേഷം, അഡ്വെന്റ് പ്രസ്സ് വീണ്ടും ആരംഭിച്ചു; അപ്പോൾ രക്ഷയുടെ വാതിൽ തുറന്നിരിക്കുകയാണെന്ന് ഹൈംസ് പ്രഖ്യാപിച്ചു. മില്ലർ ക്രമേണ അത്യന്തികമായ “അടഞ്ഞ വാതിൽ” എന്ന ആശയം ഉപേക്ഷിച്ച്, “മിഡ്നൈറ്റ് ക്രൈ” സംബന്ധിച്ച തന്റെ ആദ്യകാല നിലപാടിലേക്കു മടങ്ങി. അതേ മാസം തന്നേ, എലൻ വൈറ്റിന് തന്റെ ആദ്യ ദർശനം ലഭിച്ചു; അതിൽ “മിഡ്നൈറ്റ് ക്രൈ” നിരസിക്കുന്നവർ പാതയിൽനിന്ന് വീണുപോകുന്നതായി കാണിക്കപ്പെട്ടു. ആ ദർശനം മറ്റാരെയുംപ്പോലെതന്നെ വില്യം മില്ലർക്കും വേണ്ടിയായിരുന്നു.</w:t>
      </w:r>
    </w:p>
    <w:p>
      <w:pPr>
        <w:pStyle w:val="ArticleHeading"/>
        <w:jc w:val="left"/>
      </w:pPr>
      <w:r>
        <w:rPr>
          <w:rFonts w:ascii="Nirmala UI" w:hAnsi="Nirmala UI" w:eastAsia="Nirmala UI" w:cs="Nirmala UI"/>
        </w:rPr>
        <w:t>വില്യം മില്ലറുടെ അന്തിമ പരീക്ഷണവും പാരമ്പര്യവും</w:t>
      </w:r>
    </w:p>
    <w:p>
      <w:pPr>
        <w:pStyle w:val="ArticleBody"/>
        <w:jc w:val="left"/>
      </w:pPr>
      <w:r>
        <w:rPr>
          <w:rFonts w:ascii="Nirmala UI" w:hAnsi="Nirmala UI" w:eastAsia="Nirmala UI" w:cs="Nirmala UI"/>
        </w:rPr>
        <w:t>ആദ്യ ലേഖനങ്ങൾ, പേജ് 257-ൽ നിന്ന്: “അപ്പോൾ എന്റെ ശ്രദ്ധ വില്ല്യം മില്ലറിലേക്കു തിരിക്കപ്പെട്ടു. അദ്ദേഹം ആശയക്കുഴപ്പത്തിലായിരുന്നു; തന്റെ ജനത്തെക്കുറിച്ചുള്ള ഉത്കണ്ഠയും ദുഃഖവും മൂലം കുനിഞ്ഞുകിടക്കുന്നതായി തോന്നി. 1844-ൽ ഏകീകൃതരായി സ്നേഹത്തിൽ ജീവിച്ചിരുന്ന സംഘം തങ്ങളുടെ സ്നേഹം നഷ്ടപ്പെടുത്തുകയും പരസ്പരം വിരോധിക്കയും തണുത്തുപോയ, പിന്മാറിയ അവസ്ഥയിലേക്കു വീഴുകയും ചെയ്തു. ഇത് അദ്ദേഹം കണ്ടപ്പോൾ ദുഃഖം അദ്ദേഹത്തിന്റെ ശക്തിയെ ക്ഷയിപ്പിച്ചു. പ്രധാനപ്പെട്ട ചില പുരുഷന്മാർ, പ്രത്യേകിച്ച് ജോഷുവ ഹിംസ്, അദ്ദേഹത്തെ നിരീക്ഷിച്ചുകൊണ്ടിരിക്കയും, അദ്ദേഹം മൂന്നാമത്തെ ദൂതന്റെ സന്ദേശം സ്വീകരിച്ചുപോകുമോ എന്നു ഭയപ്പെടുകയും ചെയ്യുന്നതായി ഞാൻ കണ്ടു.” ഈ സന്ദർഭത്തിൽ മൂന്നാമത്തെ ദൂതന്റെ സന്ദേശം ശബ്ബത്താണ്. മില്ലർ സ്വർഗ്ഗത്തിൽ നിന്നുള്ള പ്രകാശത്തിലേക്കു ചായുമ്പോഴൊക്കെ, ഈ പുരുഷന്മാർ അദ്ദേഹത്തിന്റെ മനസ്സിനെ അതിൽനിന്നു തിരിച്ചുവിടാനുള്ള പദ്ധതികൾ ആസൂത്രണം ചെയ്യുമായിരുന്നു. മാനുഷിക സ്വാധീനം അദ്ദേഹത്തെ അന്ധകാരത്തിൽ നിലനിറുത്തുകയും സത്യത്തെ എതിർത്തിരുന്നവരുടെ ഇടയിൽ അദ്ദേഹത്തിനുണ്ടായിരുന്ന സ്വാധീനം നിലനിർത്തുകയും ചെയ്തു. അവസാനം, മില്ലർ സ്വർഗ്ഗത്തിൽ നിന്നുള്ള പ്രകാശത്തിനെതിരെ—ശബ്ബത്തിനെതിരെ—സ്വരം ഉയർത്തി. തന്റെ നിരാശയെ വിശദീകരിക്കുകയും ഭൂതകാലത്തിന്മേൽ പ്രകാശവും മഹിമയും വീശുകയും ചെയ്തേനെയായിരുന്ന സന്ദേശം അദ്ദേഹം സ്വീകരിച്ചില്ല. ദൈവീയതയ്ക്ക് പകരം മാനുഷിക ജ്ഞാനത്തെയാണ് അദ്ദേഹം ആശ്രയിച്ചത്. പ്രയത്‌നവും വാർധക്യവും മൂലം തളർന്നിരുന്നതിനാൽ, സത്യത്തിൽനിന്ന് അദ്ദേഹത്തെ അകറ്റി നിർത്തിയവരെപ്പോലെ അദ്ദേഹം അത്ര ഉത്തരവാദിയായിരുന്നില്ല. പാപം അവരുടെ മേലാണ് നിൽക്കുന്നത്. മില്ലറിന് മൂന്നാമത്തെ ദൂതന്റെ പ്രകാശം കാണാനായിരുന്നുവെങ്കിൽ, അനേകം കാര്യങ്ങൾ വിശദീകരിക്കപ്പെട്ടേനെയായിരുന്നു. എന്നാൽ, അദ്ദേഹത്തിന്റെ സഹോദരന്മാർ തനിക്കു നേരെ അത്ര ആഴമുള്ള സ്നേഹം പ്രകടിപ്പിച്ചിരുന്നതിനാൽ, താൻ ഒരിക്കലും അവരിൽനിന്നു വേർപെടാൻ കഴിയുകയില്ലെന്നു അദ്ദേഹം കരുതി. ദൈവം അദ്ദേഹത്തെ മരണത്തിന്റെ ശക്തിക്കു കീഴിൽ വീഴുവാൻ അനുവദിക്കുകയും, സത്യത്തിൽനിന്ന് അദ്ദേഹത്തെ വലിച്ചിഴച്ചവരിൽനിന്ന് അകലെ, കല്ലറയിൽ മറച്ചുവെക്കുകയും ചെയ്തു. വാഗ്ദത്തദേശത്ത് പ്രവേശിക്കുന്നതിന് മുമ്പ് മോശെ തെറ്റിച്ചുപോയതുപോലെ, സ്വർഗീയ കനാനിൽ ഉടൻ പ്രവേശിക്കാനിരുന്ന വേളയിൽ മില്ലറും തെറ്റിച്ചു. മറ്റുള്ളവരാണ് അദ്ദേഹത്തെ ഇതു ചെയ്യാൻ നയിച്ചത്; അതിന്റെ കണക്ക് മറ്റുള്ളവർ തന്നേ പറയേണ്ടതാണ്. എന്നാൽ ദൂതന്മാർ ദൈവത്തിന്റെ ഈ ദാസന്റെ അമൂല്യമായ പൊടിയെ കാത്തുനിൽക്കുന്നു; അവസാന കാഹളത്തിന്റെ ശബ്ദത്തിൽ അവൻ പുറത്തുവരും.”</w:t>
      </w:r>
    </w:p>
    <w:p>
      <w:pPr>
        <w:pStyle w:val="ArticleHeading"/>
        <w:jc w:val="left"/>
      </w:pPr>
      <w:r>
        <w:rPr>
          <w:rFonts w:ascii="Nirmala UI" w:hAnsi="Nirmala UI" w:eastAsia="Nirmala UI" w:cs="Nirmala UI"/>
        </w:rPr>
        <w:t>ഉപസംഹാരം: ഇന്നത്തേക്കുള്ള പാഠങ്ങൾ</w:t>
      </w:r>
    </w:p>
    <w:p>
      <w:pPr>
        <w:pStyle w:val="ArticleBody"/>
        <w:jc w:val="left"/>
      </w:pPr>
      <w:r>
        <w:rPr>
          <w:rFonts w:ascii="Nirmala UI" w:hAnsi="Nirmala UI" w:eastAsia="Nirmala UI" w:cs="Nirmala UI"/>
        </w:rPr>
        <w:t>ഉപസംഹാരമായി, ലോകത്തിന്റെ അന്ത്യത്തിൽ വില്യം മില്ലർ ഏഴാം ദിന അഡ്വെന്റിസ്റ്റുകളെ പ്രതിരൂപീകരിക്കുന്നു. എലൻ വൈറ്റിന്റെ ആദ്യ ദർശനം അവളുടെ സ്വന്തം കാലത്തേക്കാളും നമ്മുടെ കാലത്തേക്കാണ് കൂടുതൽ ബന്ധപ്പെട്ടിരിക്കുന്നത്. ലോകത്തിന്റെ അന്ത്യത്തിൽ, ഏഴാം ദിന അഡ്വെന്റിസ്റ്റുകൾ അർദ്ധരാത്രി നിലവിളിയുടെ വെളിച്ചത്തെ നിരസിക്കും. ഈ ചരിത്രം മനസ്സിലാക്കുന്നതിലൂടെ മാത്രമേ അർദ്ധരാത്രി നിലവിളിയുടെ വെളിച്ചം ഗ്രഹിക്കാൻ കഴിയൂ. ആദ്യ നിരാശ, തെറ്റായ കാരണങ്ങളാൽ അവിടെ ഉണ്ടായിരുന്നവരിൽ നിന്ന് മില്ലറൈറ്റ് പ്രസ്ഥാനത്തെ ശുദ്ധീകരിക്കുകയും ജനങ്ങളെ അതിപരിശുദ്ധസ്ഥാനത്തിലേക്കു നയിക്കുന്ന പരീക്ഷണാനുഭവത്തിനായി ഒരുക്കുകയും ചെയ്തു. ആദ്യ നിരാശയിലേക്കു എത്തുന്നവർ 1844 ഒക്ടോബർ 22 വരെ കാത്തിരുന്നാൽ മാത്രമേ ഭാഗ്യവാന്മാരായിരിക്കൂ. അവൻ അതിപരിശുദ്ധസ്ഥാനത്തിലേക്കു ചേർക്കുന്ന ഒരു ജനത്തെ ഉൽപ്പാദിപ്പിക്കുവാൻ ഈ സമയം ദൈവം നിയമിച്ചതാകുന്നു. അർദ്ധരാത്രി നിലവിളിയെ നിരസിക്കുകയും പാതയിൽ നിന്ന് വീഴുകയും ചെയ്യുന്നത് ഈ സമസ്ത ചരിത്രത്തെയും നിരസിക്കുന്നതാകുന്നു.</w:t>
      </w:r>
    </w:p>
    <w:p>
      <w:pPr>
        <w:pStyle w:val="ArticleBody"/>
        <w:jc w:val="left"/>
      </w:pPr>
      <w:r>
        <w:rPr>
          <w:rFonts w:ascii="Nirmala UI" w:hAnsi="Nirmala UI" w:eastAsia="Nirmala UI" w:cs="Nirmala UI"/>
        </w:rPr>
        <w:t>വില്യം മില്ലർ മൂന്ന് തെറ്റുകൾ ചെയ്തു; നാം എപ്പോഴും മൂന്ന് പരീക്ഷകളാൽ പരീക്ഷിക്കപ്പെടുന്നു. 1844 ഡിസംബറിൽ മിഡ്നൈറ്റ് ക്രൈ നിരസിച്ചതായിരുന്നു അദ്ദേഹത്തിന്റെ ആദ്യത്തെ പിഴവ്. മനുഷ്യരുടെ വാക്ക് ദൈവത്തിന്റെ വചനത്തേക്കാൾ ശ്രവിച്ചതായിരുന്നു രണ്ടാമത്തേത്; അതാണ് അദ്ദേഹത്തിന്റെ മൂന്നാമത്തെ തെറ്റായ ശബ്ബത്ത് നിരസിക്കലിലേക്ക് നയിച്ചത്. ലോകത്തിന്റെ അന്ത്യത്തിൽ, സെവൻത്ത്-ഡേ അഡ്വെന്റിസ്റ്റുകൾ തങ്ങളുടെ നേതാക്കളുടെ വാക്കുകൾ കേൾക്കുന്നതിനാൽ മിഡ്നൈറ്റ് ക്രൈയുടെ ചരിത്രത്തെയും പഴയ പാതകളിലേക്കു മടങ്ങിവരുവാനുള്ള വിളിയെയും നിരസിക്കും. അങ്ങനെ ചെയ്യുന്നതിലൂടെ, അവർ തങ്ങളെത്തന്നെ മൃഗത്തിന്റെ മുദ്രയ്ക്കായി സജ്ജരാക്കുന്നു; മിഡ്നൈറ്റ് ക്രൈയുടെ സന്ദേശത്തോടും ചരിത്രത്തോടും അവർ എങ്ങനെ ബന്ധപ്പെടുന്നു എന്നതോടെ ആരംഭിക്കുന്ന മില്ലറിന്റെ മൂന്ന് ഘട്ടങ്ങളുള്ള പരീക്ഷണപ്രക്രിയയെ അവർ ആവർത്തിക്കുന്നു.</w:t>
      </w:r>
    </w:p>
    <w:p>
      <w:pPr>
        <w:pStyle w:val="ArticleBody"/>
        <w:jc w:val="left"/>
      </w:pPr>
      <w:r>
        <w:rPr>
          <w:rFonts w:ascii="Nirmala UI" w:hAnsi="Nirmala UI" w:eastAsia="Nirmala UI" w:cs="Nirmala UI"/>
        </w:rPr>
        <w:t>ആദ്യ നിരാശയില്‍നിന്ന് രണ്ടാം നിരാശവരെ ഉള്ള ചരിത്രത്തെ സംബന്ധിക്കുന്ന പ്രവചനങ്ങള്‍ രണ്ടെണ്ണം മാത്രമേയുള്ളൂ: 2300 ദിവസങ്ങള്‍ ('ദര്‍ശനം താമസിച്ചാലും അതിനായി കാത്തുകൊള്‍ക') എന്നും 2520 എന്നും. 2520-നെ നിരാകരിക്കുന്നത് അര്‍ദ്ധരാത്രിയിലെ നിലവിളിയെ നിരാകരിക്കുന്നതാകുന്നു. അര്‍ദ്ധരാത്രിയിലെ നിലവിളിയെ നിരാകരിക്കുന്നത് താഴെയുള്ള ദുഷ്ടലോകത്തിലേക്കുള്ള പാതയില്‍നിന്ന് വീഴുന്നതാകുന്നു.</w:t>
      </w:r>
    </w:p>
    <w:p>
      <w:pPr>
        <w:pStyle w:val="ArticleBody"/>
        <w:jc w:val="left"/>
      </w:pPr>
      <w:r>
        <w:rPr>
          <w:rFonts w:ascii="Nirmala UI" w:hAnsi="Nirmala UI" w:eastAsia="Nirmala UI" w:cs="Nirmala UI"/>
        </w:rPr>
        <w:t>ഇത് സംബന്ധിച്ച് അടുത്ത അവതരണത്തിൽ നാം കൂടുതൽ വിശദമായി പരിഗണിക്കും.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പ്രവചനാത്മാവ്: അർദ്ധരാത്രിയിലെ വിളി</dc:title>
  <dc:subject>ഹബക്കൂക്കിന്റെ രണ്ട് പട്ടികകൾ</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