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പ്രവചനത്തിന്റെ ആത്മാവ്: നടത്തുകയും പഠിപ്പിക്കുകയും ചെയ്യുന്നു</w:t>
      </w:r>
    </w:p>
    <w:p>
      <w:pPr>
        <w:pStyle w:val="ArticleSubtitle"/>
        <w:jc w:val="left"/>
      </w:pPr>
      <w:r>
        <w:rPr>
          <w:rFonts w:ascii="Nirmala UI" w:hAnsi="Nirmala UI" w:eastAsia="Nirmala UI" w:cs="Nirmala UI"/>
        </w:rPr>
        <w:t>ഹബക്കൂക്കിന്റെ രണ്ടു പലകകൾ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Nirmala UI" w:hAnsi="Nirmala UI" w:eastAsia="Nirmala UI" w:cs="Nirmala UI"/>
        </w:rPr>
        <w:t>ഹബക്കൂക്കിന്റെ രണ്ട് പലകകൾ 95ൽ 3</w:t>
      </w:r>
    </w:p>
    <w:p>
      <w:pPr>
        <w:pStyle w:val="ArticleHeading"/>
        <w:jc w:val="left"/>
      </w:pPr>
      <w:r>
        <w:rPr>
          <w:rFonts w:ascii="Nirmala UI" w:hAnsi="Nirmala UI" w:eastAsia="Nirmala UI" w:cs="Nirmala UI"/>
        </w:rPr>
        <w:t>ആമുഖം: ഹബക്കൂക്കിന്റെ രണ്ടു പലകകളുടെ അടിസ്ഥാനം</w:t>
      </w:r>
    </w:p>
    <w:p>
      <w:pPr>
        <w:pStyle w:val="ArticleBody"/>
        <w:jc w:val="left"/>
      </w:pPr>
      <w:r>
        <w:rPr>
          <w:rFonts w:ascii="Nirmala UI" w:hAnsi="Nirmala UI" w:eastAsia="Nirmala UI" w:cs="Nirmala UI"/>
        </w:rPr>
        <w:t>ഈ പരമ്പരയുടെ പേര് “ഹബക്കൂക്കിന്റെ രണ്ടു പലകകൾ” എന്നതാണ്. ഇതുവരെ, 1843-ലെയും 1850-ലെയും ചാർട്ടുകളിൽ നിന്ന് ചില സത്യങ്ങൾ നാം എടുത്തുവരുന്നത്, ഈ ഘട്ടത്തിൽ അവയെ ബൈബിള്‍ അടിസ്ഥാനത്തിൽ പ്രതിരോധിക്കാനല്ല, മറിച്ച് എലൻ വൈറ്റ് ഈ സത്യങ്ങളെ അംഗീകരിക്കുന്നുവെന്ന് സ്ഥാപിക്കാനാണ്. ഈ അടിസ്ഥാന സത്യങ്ങളെ നിങ്ങൾ നിരസിക്കുന്നുവെങ്കിൽ, അതേ സമയം നിങ്ങൾ പ്രവചനത്തിന്റെ ആത്മാവിനെയും നിരസിക്കുകയാണ് എന്നതാണ് ഞങ്ങളുടെ നിലപാട്. ആദ്യം അത് രേഖപ്പെടുത്താൻ ഞങ്ങൾ ആഗ്രഹിക്കുന്നു.</w:t>
      </w:r>
    </w:p>
    <w:p>
      <w:pPr>
        <w:pStyle w:val="ArticleHeading"/>
        <w:jc w:val="left"/>
      </w:pPr>
      <w:r>
        <w:rPr>
          <w:rFonts w:ascii="Nirmala UI" w:hAnsi="Nirmala UI" w:eastAsia="Nirmala UI" w:cs="Nirmala UI"/>
        </w:rPr>
        <w:t>മില്ലറൈറ്റ് ചരിത്രത്തിന്റെ അവലോകനവും അർദ്ധരാത്രിയിലെ നിലവിളിയും</w:t>
      </w:r>
    </w:p>
    <w:p>
      <w:pPr>
        <w:pStyle w:val="ArticleBody"/>
        <w:jc w:val="left"/>
      </w:pPr>
      <w:r>
        <w:rPr>
          <w:rFonts w:ascii="Nirmala UI" w:hAnsi="Nirmala UI" w:eastAsia="Nirmala UI" w:cs="Nirmala UI"/>
        </w:rPr>
        <w:t>ഞങ്ങളുടെ ആദ്യ അവതരണത്തിൽ, 1798 മുതൽ 1844 വരെ ഉള്ള വഴിക്കുറികളോടുകൂടിയ മില്ലറൈറ്റ് ചരിത്രത്തെ ഞങ്ങൾ സംക്ഷിപ്തമായി പ്രതിപാദിച്ചു. ഞങ്ങളുടെ അവസാന അവതരണത്തിൽ, താമസകാലം മുതൽ 1844 ഒക്ടോബർ 22-ന് വാതിൽ അടയുന്നതുവരെ ഉള്ള ചരിത്രത്തെ ഞങ്ങൾ കൂടുതൽ അടുത്തായി പരിശോധിച്ചു; ആ കാലഘട്ടത്തെ അർദ്ധരാത്രിയിലെ നിലവിളിയായി തിരിച്ചറിഞ്ഞു. അർദ്ധരാത്രിയിലെ നിലവിളി 1844 ഓഗസ്റ്റ് 12–17-ന് നടന്ന എക്സീറ്റർ ക്യാമ്പ് മീറ്റിംഗിൽ ചരിത്രത്തിലേക്ക് പ്രവേശിച്ചു; 1844 ഒക്ടോബർ 22 വരെ അത് തുടർന്നു. 1844 മാർച്ചിൽ ആരംഭിച്ച താമസകാലം, അർദ്ധരാത്രിയിലെ നിലവിളിയുടെയും അതിന്റെ സന്ദേശം പ്രഖ്യാപിക്കാൻ ഒരു ജനത്തെ ഒരുക്കിയ ശുദ്ധീകരണ പ്രക്രിയയുടെയും ഭാഗമാണ്.</w:t>
      </w:r>
    </w:p>
    <w:p>
      <w:pPr>
        <w:pStyle w:val="ArticleBody"/>
        <w:jc w:val="left"/>
      </w:pPr>
      <w:r>
        <w:rPr>
          <w:rFonts w:ascii="Nirmala UI" w:hAnsi="Nirmala UI" w:eastAsia="Nirmala UI" w:cs="Nirmala UI"/>
        </w:rPr>
        <w:t>ഇന്നലെ ഇത് നിങ്ങളുടെ ഹൃദയങ്ങളിലും മനസ്സുകളിലും സ്ഥാപിക്കാമെന്നായിരുന്നു ഞങ്ങളുടെ പ്രത്യാശ. ദൈവവചനത്തിലെ താമസകാലങ്ങളെക്കുറിച്ചുള്ള എല്ലാ ദൃഷ്ടാന്തങ്ങളും ലോകാവസാനത്തെക്കുറിച്ചാണ് സംസാരിക്കുന്നത്. എലൻ വൈറ്റ്, 1 കൊരിന്ത്യർ 10:11നെക്കുറിച്ച് പരാമർശിക്കുമ്പോൾ, ഇപ്രകാരം പറയുന്നു: “പുരാതന പ്രവാചകന്മാരിൽ ഓരോരുത്തരും അവർ ജീവിച്ചിരുന്ന കാലങ്ങളെക്കാൾ അധികമായി നമ്മുടെ ദിവസത്തെക്കുറിച്ചാണ് സംസാരിച്ചത്.” 1 കൊരിന്ത്യർ 10:11 ഇപ്രകാരം പ്രസ്താവിക്കുന്നു: “ഇവയൊക്കെയും അവർക്കു ദൃഷ്ടാന്തങ്ങളായി സംഭവിച്ചു; ലോകത്തിന്റെ അന്ത്യങ്ങൾ വന്നെത്തിയിരിക്കുന്ന നമ്മെ ബോധിപ്പിപ്പാൻ അവ എഴുതിയിരിക്കയും ചെയ്യുന്നു.” മില്ലറൈറ്റുകളുടെ ചരിത്രം ലോകാവസാനത്തിൽ സംഭവിക്കാനുള്ളതിന്റെ ചരിത്രമാണ്. താമസകാലത്തെയും അതിന് പിന്നാലെ സംഭവിക്കുന്നതെയും സംബന്ധിക്കുന്ന ഈ സകല ബൈബിൾചരിത്രങ്ങളും മില്ലറൈറ്റ് താമസകാലത്തും അർദ്ധരാത്രിയിലെ നിലവിളിയിലും എന്ത് സംഭവിക്കുമെന്ന് ദൃഷ്ടാന്തമായി കാണിക്കുന്നു. ചരിത്രം ആവർത്തിക്കപ്പെടേണ്ടതായതിനാൽ നാം ഈ കാര്യങ്ങൾ മനസ്സിലാക്കേണ്ടതുണ്ട്.</w:t>
      </w:r>
    </w:p>
    <w:p>
      <w:pPr>
        <w:pStyle w:val="ArticleHeading"/>
        <w:jc w:val="left"/>
      </w:pPr>
      <w:r>
        <w:rPr>
          <w:rFonts w:ascii="Nirmala UI" w:hAnsi="Nirmala UI" w:eastAsia="Nirmala UI" w:cs="Nirmala UI"/>
        </w:rPr>
        <w:t>2520: എലൻ വൈറ്റിന്റെ അംഗീകാരം</w:t>
      </w:r>
    </w:p>
    <w:p>
      <w:pPr>
        <w:pStyle w:val="ArticleBody"/>
        <w:jc w:val="left"/>
      </w:pPr>
      <w:r>
        <w:rPr>
          <w:rFonts w:ascii="Nirmala UI" w:hAnsi="Nirmala UI" w:eastAsia="Nirmala UI" w:cs="Nirmala UI"/>
        </w:rPr>
        <w:t>ഈ ചാർട്ടുകളിലെ ആദ്യ വിഷയത്തോടാണ് നാം ഇടപെട്ടുകൊണ്ടിരുന്നത്, എങ്കിലും അതിനെക്കുറിച്ച് വളരെ അധികം പരാമർശിച്ചിട്ടില്ല. എലൻ വൈറ്റ് വ്യക്തമായി അംഗീകരിക്കുന്നുവെന്ന് നാം കാണിക്കുവാൻ ആഗ്രഹിക്കുന്ന ആദ്യ ഉപദേശം 2520 ആകുന്നു. ആദ്യത്തെ രണ്ടു അവതരണങ്ങളും നമ്മെ ഇവിടെത്തേക്കു നയിക്കുവാൻ ഉദ്ദേശിച്ചവയായിരുന്നു. നാളെ രാവിലെ, ഈ ചാർട്ടിലുള്ള ‘ഡെയിലി’യെ പരിഗണിക്കാൻ നാം ആരംഭിക്കും.</w:t>
      </w:r>
    </w:p>
    <w:p>
      <w:pPr>
        <w:pStyle w:val="ArticleHeading"/>
        <w:jc w:val="left"/>
      </w:pPr>
      <w:r>
        <w:rPr>
          <w:rFonts w:ascii="Nirmala UI" w:hAnsi="Nirmala UI" w:eastAsia="Nirmala UI" w:cs="Nirmala UI"/>
        </w:rPr>
        <w:t>കർത്താവിന്റെ നടത്തിപ്പും ഉപദേശവും ഓർക്കുക</w:t>
      </w:r>
    </w:p>
    <w:p>
      <w:pPr>
        <w:pStyle w:val="ArticleBody"/>
        <w:jc w:val="left"/>
      </w:pPr>
      <w:r>
        <w:rPr>
          <w:rFonts w:ascii="Nirmala UI" w:hAnsi="Nirmala UI" w:eastAsia="Nirmala UI" w:cs="Nirmala UI"/>
        </w:rPr>
        <w:t>ലൈഫ് സ്കെച്ചസ്, പേജ് 196-ൽ നിന്നു തുടങ്ങാം: “കർത്താവ് നമ്മെ നയിച്ച വഴിയെയും, നമ്മുടെ കഴിഞ്ഞ ചരിത്രത്തിൽ അവൻ നൽകിയ ഉപദേശങ്ങളെയും നാം മറന്നുപോകുന്ന പക്ഷം മാത്രമേ ഭാവിയെക്കുറിച്ചു നമുക്കു ഭയപ്പെടേണ്ടതായി വരൂ.” ഒരു ക്രിസ്ത്യാനിക്കു ഭാവിയെക്കുറിച്ചു ഭയപ്പെടേണ്ട ഏക കാര്യം പാതയിൽനിന്നു വഴുതി വീണു നഷ്ടപ്പെടുന്നതാണ്. ഭയപ്പെടേണ്ട കാര്യം നിത്യജീവൻ പ്രാപിക്കാതിരിക്കലാണ്. ഇവിടെ സിസ്റ്റർ വൈറ്റ് പറയുന്നു, ഭാവിയെക്കുറിച്ചു നമുക്കു ഭയപ്പെടേണ്ടതൊന്നുമില്ല, രണ്ട് കാര്യങ്ങളെ ഒഴിച്ചാൽ. അഡ്വെന്റിസത്തിലെ പ്രവചനാത്മാവിൽ ഇത് സാധാരണയായി ഉദ്ധരിക്കപ്പെടുന്ന ഒരു ഭാഗമാണ്; എങ്കിലും, അവൾ ഇവിടെ സൂചിപ്പിക്കുന്ന നയിപ്പിക്കൽ ഏതാണ്, ഉപദേശങ്ങൾ ഏവയാണ് എന്നു ആരെങ്കിലും വിശദമായി വ്യാഖ്യാനിക്കുന്നത് അപൂർവമായിട്ടാണ് നിങ്ങൾ കേൾക്കുന്നത്.</w:t>
      </w:r>
    </w:p>
    <w:p>
      <w:pPr>
        <w:pStyle w:val="ArticleBody"/>
        <w:jc w:val="left"/>
      </w:pPr>
      <w:r>
        <w:rPr>
          <w:rFonts w:ascii="Nirmala UI" w:hAnsi="Nirmala UI" w:eastAsia="Nirmala UI" w:cs="Nirmala UI"/>
        </w:rPr>
        <w:t>അവൾ സൂചിപ്പിക്കുന്ന നേതൃത്വം അർദ്ധരാത്രി നിലവിളിയുടെ ചരിത്രമെന്നത് ഞങ്ങൾ കാണിച്ചുതരാം. അർദ്ധരാത്രി നിലവിളിയുടെ ചരിത്രത്തിൽ, താമസത്തിന്റെ സമയത്തും, അർദ്ധരാത്രി നിലവിളിയുടെ വരവിലും പ്രഖ്യാപനത്തിലും, കൂടാതെ 1844 ഒക്‌ടോബർ 22-ന് വാതിൽ അടച്ചതിലും ക്രിസ്തുവായിരുന്നു നേതൃത്വം വഹിച്ചത്. അവനോടുകൂടെ അതിവിശുദ്ധസ്ഥാനത്തേക്കു വിശ്വാസത്താൽ പ്രവേശിക്കാനാകുന്ന ഒരു ജനത്തെ ഉല്പാദിപ്പിക്കേണ്ടതിനായി അവൻ ആ ചരിത്രം രൂപകല്പന ചെയ്തു. അവന്റെ ഉപദേശങ്ങളെപ്പോലെ തന്നേ, ആ പ്രത്യേക ചരിത്രവും മറന്നുപോകുന്നതിനെക്കുറിച്ച് നാം ഭയപ്പെടേണ്ടതാണ്.</w:t>
      </w:r>
    </w:p>
    <w:p>
      <w:pPr>
        <w:pStyle w:val="ArticleBody"/>
        <w:jc w:val="left"/>
      </w:pPr>
      <w:r>
        <w:rPr>
          <w:rFonts w:ascii="Nirmala UI" w:hAnsi="Nirmala UI" w:eastAsia="Nirmala UI" w:cs="Nirmala UI"/>
        </w:rPr>
        <w:t>മിഡ്നൈറ്റ് ക്രൈയെ ഉത്പാദിപ്പിച്ച ഒരു പ്രത്യേക ഉപദേശം ഉണ്ടായിരുന്നുവെന്ന് ഞങ്ങൾ കാണിച്ചുതരാം. ആ ഉപദേശം 1840 ആഗസ്റ്റ് 11-ന് ഒട്ടോമൻ സാമ്രാജ്യത്തിന്റെ പതനമല്ലായിരുന്നു; മില്ലറൈറ്റ് ചരിത്രത്തിൽ രണ്ടാമത്തെ ദൂതന്റെ സന്ദേശത്തിന്റെ ചരിത്രത്തിൽ വന്ന മരിച്ചവരുടെ അവസ്ഥയെക്കുറിച്ചുള്ള ഉപദേശവും അല്ലായിരുന്നു. മിഡ്നൈറ്റ് ക്രൈയെ ഉത്പാദിപ്പിച്ചത് മില്ലറൈറ്റ് ചരിത്രത്തിലെ ഒരു പ്രത്യേക ഉപദേശമായിരുന്നു; അവിടെ കർത്താവ് നയിച്ചു; അവിടുന്നുടെ നടത്തിപ്പും അവിടുന്നുടെ ഉപദേശവും നാം മറക്കുന്നതല്ലാതെ ഭാവിയെക്കുറിച്ച് നമുക്ക് ഭയപ്പെടേണ്ട യാതൊന്നുമില്ല.</w:t>
      </w:r>
    </w:p>
    <w:p>
      <w:pPr>
        <w:pStyle w:val="ArticleBody"/>
        <w:jc w:val="left"/>
      </w:pPr>
      <w:r>
        <w:rPr>
          <w:rFonts w:ascii="Nirmala UI" w:hAnsi="Nirmala UI" w:eastAsia="Nirmala UI" w:cs="Nirmala UI"/>
        </w:rPr>
        <w:t>അവന്റെ നടത്തിപ്പിന്റെയും അവന്റെ ഉപദേശത്തിന്റെയും പ്രതീകം അർദ്ധരാത്രിയിലെ വിളിയാണെന്ന് ഞങ്ങൾ നിർദ്ദേശിക്കുന്നു. എലൻ വൈറ്റിന്റെ ആദ്യ ദർശനത്തിലെ ഈ ഭാഗം വീണ്ടും വായിക്കാം: “ഈ പാതയിൽ അഡ്വെന്റ് ജനങ്ങൾ പാതയുടെ അകലെയുള്ള അറ്റത്തിരുന്ന നഗരത്തിലേക്കു സഞ്ചരിച്ചുകൊണ്ടിരുന്നു. പാതയുടെ ആരംഭത്തിൽ അവരുടെ പിന്നിൽ ഒരു തിളങ്ങുന്ന വെളിച്ചം സ്ഥാപിക്കപ്പെട്ടിരുന്നു; അതാണ് അർദ്ധരാത്രിയിലെ വിളി എന്നു ഒരു ദൂതൻ എന്നോടു പറഞ്ഞു. ഈ വെളിച്ചം പാത മുഴുവൻ പ്രകാശിപ്പിച്ചു, അവർ തെന്നിവീഴാതിരിക്കേണ്ടതിന്നു അവരുടെ കാലുകൾക്കു വെളിച്ചം കൊടുത്തു. അവരുടെ തൊട്ടുമുന്നിൽ നിന്നു അവരെ നഗരത്തിലേക്കു നയിച്ചുകൊണ്ടിരുന്ന യേശുവിൽ അവർ ദൃഷ്ടി സ്ഥിരമായി നിർത്തിയിരുന്നെങ്കിൽ, അവർ സുരക്ഷിതരായിരുന്നു. എന്നാൽ അധികം വൈകാതെ ചിലർ ക്ഷീണിച്ചു, നഗരം വളരെ ദൂരെയാണെന്നും, അതിൽ ഇതിനകം പ്രവേശിച്ചിരിക്കുമെന്നായിരുന്നു തങ്ങൾ പ്രതീക്ഷിച്ചതെന്നും പറഞ്ഞു. അപ്പോൾ യേശു തന്റെ മഹിമയുള്ള വലങ്കൈ ഉയർത്തി അവരെ ധൈര്യപ്പെടുത്തി; അവന്റെ കൈയിൽനിന്നു ഒരു വെളിച്ചം പുറപ്പെട്ടു അഡ്വെന്റ് സംഘത്തിനുമീതെ വീശി, അവർ ‘അല്ലേലൂയാ!’ എന്നു ഘോഷിച്ചു. മറ്റുചിലർ അതിവേഗമായി അവരുടെ പിന്നിലെ വെളിച്ചത്തെ നിഷേധിച്ചു, ഇത്ര ദൂരം തങ്ങളെ നടത്തി കൊണ്ടുവന്നത് ദൈവമല്ല എന്നു പറഞ്ഞു.”</w:t>
      </w:r>
    </w:p>
    <w:p>
      <w:pPr>
        <w:pStyle w:val="ArticleBody"/>
        <w:jc w:val="left"/>
      </w:pPr>
      <w:r>
        <w:rPr>
          <w:rFonts w:ascii="Nirmala UI" w:hAnsi="Nirmala UI" w:eastAsia="Nirmala UI" w:cs="Nirmala UI"/>
        </w:rPr>
        <w:t>അവർ അർദ്ധരാത്രിയിലെ ഘോഷത്തെ നിഷേധിക്കുന്നു; അർദ്ധരാത്രിയിലെ ഘോഷത്തോടനുബന്ധിച്ച്, കർത്താവ് അർദ്ധരാത്രിയിലെ ഘോഷത്തിൽ അവരെ നടത്തിക്കൊണ്ടിരുന്നില്ല എന്നു അവർ വാദിക്കുന്നു. അർദ്ധരാത്രിയിലെ ഘോഷത്തിൽ ദൈവത്തിന്റെ നടത്തിപ്പിനെ അവർ നിഷേധിക്കുന്നു. “അവരുടെ പിന്നിലുണ്ടായിരുന്ന വെളിച്ചം അണഞ്ഞുപോയി; അതിനാൽ അവരുടെ കാലുകൾ സമ്പൂർണ്ണ അന്ധകാരത്തിൽ ആയി; അവർ ഇടറി, ലക്ഷ്യത്തെയും യേശുവിനെയും കാഴ്ചയിൽ നിന്ന് നഷ്ടപ്പെടുത്തി, പാതയിൽ നിന്ന് താഴെയുള്ള ഇരുണ്ടതും ദുഷ്ടവുമായ ലോകത്തിലേക്കു വീണുപോയി.”</w:t>
      </w:r>
    </w:p>
    <w:p>
      <w:pPr>
        <w:pStyle w:val="ArticleHeading"/>
        <w:jc w:val="left"/>
      </w:pPr>
      <w:r>
        <w:rPr>
          <w:rFonts w:ascii="Nirmala UI" w:hAnsi="Nirmala UI" w:eastAsia="Nirmala UI" w:cs="Nirmala UI"/>
        </w:rPr>
        <w:t>സന്ദർഭത്തിലുള്ള അർദ്ധരാത്രി വിളി</w:t>
      </w:r>
    </w:p>
    <w:p>
      <w:pPr>
        <w:pStyle w:val="ArticleBody"/>
        <w:jc w:val="left"/>
      </w:pPr>
      <w:r>
        <w:rPr>
          <w:rFonts w:ascii="Nirmala UI" w:hAnsi="Nirmala UI" w:eastAsia="Nirmala UI" w:cs="Nirmala UI"/>
        </w:rPr>
        <w:t>2520 നെ പരിഗണിക്കുന്നതിന് മുമ്പ്, അതിനെ യുക്തമായ സാഹചര്യത്തിൽ സ്ഥാപിക്കുന്നതിനായി, അർദ്ധരാത്രിയിലെ നിലവിളിയുടെ ചരിത്രത്തെ നാം ഒരിക്കൽ കൂടി പരിശോധിക്കും.</w:t>
      </w:r>
    </w:p>
    <w:p>
      <w:pPr>
        <w:pStyle w:val="ArticleScripture"/>
        <w:jc w:val="left"/>
      </w:pPr>
      <w:r>
        <w:rPr>
          <w:rFonts w:ascii="Nirmala UI" w:hAnsi="Nirmala UI" w:eastAsia="Nirmala UI" w:cs="Nirmala UI"/>
        </w:rPr>
        <w:t>ദി ഗ്രേറ്റ് കോൺട്രവേഴ്സി, പേജ് 391–395ൽ നിന്ന്: “കർത്താവിന്റെ വരവ് ആദ്യം പ്രതീക്ഷിക്കപ്പെട്ടിരുന്ന സമയം, 1844-ലെ വസന്തത്തിൽ, കഴിഞ്ഞുപോയപ്പോൾ,”—ഇതാണ് താമസകാലം, ആദ്യ നിരാശ—“അവന്റെ പ്രത്യക്ഷീകരണത്തിനായി വിശ്വാസത്തോടെ കാത്തിരുന്നവർ ഒരു കാലത്തേക്ക് സംശയത്തിലും അനിശ്ചിതത്വത്തിലുമായി. ലോകം അവരെ പൂർണ്ണമായി പരാജയപ്പെട്ടവരായി കണ്ട്, അവർ ഒരു ഭ്രമത്തെ പരിപോഷിപ്പിച്ചിരുന്നുവെന്ന് തെളിഞ്ഞുവെന്നു കരുതിയിരുന്നെങ്കിലും, അവരുടെ ആശ്വാസത്തിന്റെ ഉറവിടം ദൈവവചനമായിരുന്നു. പലരും തിരുവെഴുത്തുകളെ അന്വേഷിച്ചുകൊണ്ടിരുന്നു; അവരുടെ വിശ്വാസത്തിന്റെ തെളിവുകൾ വീണ്ടും പരിശോധിക്കുകയും, കൂടുതൽ വെളിച്ചം ലഭിക്കേണ്ടതിന്നു പ്രവചനങ്ങളെ ശ്രദ്ധാപൂർവ്വം പഠിക്കുകയും ചെയ്തു.”</w:t>
      </w:r>
    </w:p>
    <w:p>
      <w:pPr>
        <w:pStyle w:val="ArticleBody"/>
        <w:jc w:val="left"/>
      </w:pPr>
      <w:r>
        <w:rPr>
          <w:rFonts w:ascii="Nirmala UI" w:hAnsi="Nirmala UI" w:eastAsia="Nirmala UI" w:cs="Nirmala UI"/>
        </w:rPr>
        <w:t>അനേകർ ഇങ്ങനെ ചെയ്തിരുന്നുവെങ്കിൽ, അങ്ങനെ ചെയ്യാതിരുന്ന ചിലരും ഉണ്ടായിരുന്നുവെന്നതാണർത്ഥം. അവിടെ “അവർ” എന്ന് അല്ല, “അനേകർ” എന്ന് പറയുന്നു—ഇവിടെ രണ്ടു വിഭാഗങ്ങൾ ഉണ്ട്. “അവരുടെ നിലപാടിനെ പിന്തുണയ്ക്കുന്ന ബൈബിൾ സാക്ഷ്യം വ്യക്തവും നിർണായകവും ആണെന്ന് തോന്നി. തെറ്റിക്കാനാവാത്ത അടയാളങ്ങൾ ക്രിസ്തുവിന്റെ വരവ് സമീപമാണെന്ന് സൂചിപ്പിച്ചു. പാപികളുടെ മാനസാന്തരത്തിലും ക്രിസ്ത്യാനികളിൽ ആത്മീയജീവന്റെ പുനരുജ്ജീവനത്തിലും പ്രകടമായ കർത്താവിന്റെ പ്രത്യേക അനുഗ്രഹം, ആ സന്ദേശം സ്വർഗ്ഗത്തിൽ നിന്നുള്ളതാണെന്ന് സാക്ഷ്യം വഹിച്ചു. വിശ്വാസികൾക്ക് അവരുടെ നിരാശ വിശദീകരിക്കാനായില്ലെങ്കിലും, അവരുടെ കഴിഞ്ഞ അനുഭവത്തിൽ ദൈവം തന്നെയാണ് അവരെ നയിച്ചതെന്ന് അവർ ഉറപ്പോടെ അനുഭവിച്ചു.</w:t>
      </w:r>
    </w:p>
    <w:p>
      <w:pPr>
        <w:pStyle w:val="ArticleScripture"/>
        <w:jc w:val="left"/>
      </w:pPr>
      <w:r>
        <w:rPr>
          <w:rFonts w:ascii="Nirmala UI" w:hAnsi="Nirmala UI" w:eastAsia="Nirmala UI" w:cs="Nirmala UI"/>
        </w:rPr>
        <w:t>അവർ രണ്ടാം വരവിന്റെ കാലത്തേക്കു പ്രയോഗിക്കപ്പെടുന്നതായി കരുതിയിരുന്ന പ്രവചനങ്ങളോടു പിണഞ്ഞുകിടന്നിരുന്നത്, അവരുടെ അനിശ്ചിതത്വവും ഉത്കണ്ഠാഭരിതമായ പ്രതീക്ഷയും നിറഞ്ഞ അവസ്ഥയ്ക്കു പ്രത്യേകമായി അനുയോജ്യമായ ഉപദേശമായിരുന്നു; ഇപ്പോൾ അവരുടെ ഗ്രഹിക്കലിന്നു ഇരുളായിരിക്കുന്നതു യഥാസമയത്തിൽ വ്യക്തമായി വരുമെന്ന വിശ്വാസത്തിൽ അവർ ക്ഷമയോടെ കാത്തിരിപ്പാൻ അവരെ പ്രോത്സാഹിപ്പിക്കുന്നതുമായിരന്നു.</w:t>
      </w:r>
    </w:p>
    <w:p>
      <w:pPr>
        <w:pStyle w:val="ArticleBody"/>
        <w:jc w:val="left"/>
      </w:pPr>
      <w:r>
        <w:rPr>
          <w:rFonts w:ascii="Nirmala UI" w:hAnsi="Nirmala UI" w:eastAsia="Nirmala UI" w:cs="Nirmala UI"/>
        </w:rPr>
        <w:t>ആ അനുച്ഛേദത്തിൽ ഇങ്ങനെ പറയുന്നു: “രണ്ടാം വരവിന്റെ സമയത്തേക്കു ബാധകമാണെന്നു അവർ കരുതിയിരുന്ന പ്രവചനങ്ങളോടു പരസ്പരം നെയ്തുചേർന്നവയായി . . . .” ഏതു പ്രവചനങ്ങളെയാണ് അവർ രണ്ടാം വരവിനോടു ബാധകമാണെന്നു വിശ്വസിച്ചത്? 2520, 2300, 1335. ഈ മൂന്ന് കാലപ്രവചനങ്ങളും 1843-ൽ അവസാനിക്കുന്നു എന്നും, അതുതന്നെയാണ് രണ്ടാം വരവ് എന്നും അവർ വിശ്വസിച്ചിരുന്നു.</w:t>
      </w:r>
    </w:p>
    <w:p>
      <w:pPr>
        <w:pStyle w:val="ArticleScripture"/>
        <w:jc w:val="left"/>
      </w:pPr>
      <w:r>
        <w:rPr>
          <w:rFonts w:ascii="Nirmala UI" w:hAnsi="Nirmala UI" w:eastAsia="Nirmala UI" w:cs="Nirmala UI"/>
        </w:rPr>
        <w:t>ഈ പ്രവചനങ്ങളിൽ ഹബക്കൂക്ക് 2:1–4 ലെതും ഉൾപ്പെട്ടിരുന്നു: “ഞാൻ എന്റെ കാവലിടത്തിൽ നിലക്കും; ഗോപുരത്തിന്മേൽ എന്നെത്തന്നേ സ്ഥാപിക്കും; അവൻ എന്നോടു എന്തു അരുളിച്ചെയ്യും എന്നും, ഞാൻ ശാസിക്കപ്പെടുമ്പോൾ എന്തു ഉത്തരം പറയേണ്ടിവരും എന്നും കാണേണ്ടതിന് ഞാൻ ജാഗരിച്ചുകൊണ്ടിരിക്കും. അപ്പോൾ യഹോവ എന്നോടു ഉത്തരം അരുളിച്ചെയ്തു: ദർശനം എഴുതി പലകകളിൽ വ്യക്തമായി കുറിക്ക; അതു വായിക്കുന്നവൻ ഓടിക്കൊണ്ടു വായിക്കേണ്ടതിന്നു. ദർശനം ഇന്നും നിയമിതസമയത്തേക്കുള്ളതാകുന്നു; എന്നാൽ അന്തത്തിൽ അതു പ്രസ്താവിക്കും; അതു വ്യാജമല്ല; അതു താമസിക്കുന്നതുപോലെ തോന്നിയാലും അതിനായി കാത്തിരിക്കുക; അതു നിശ്ചയമായി വരും; താമസിക്കയില്ല. ഇതാ, അവന്റെ ഉള്ളം അഹങ്കാരത്താൽ ഉയർന്നിരിക്കുന്നു; അതു അവനിൽ നേരായതല്ല; എന്നാൽ നീതിമാൻ തന്റെ വിശ്വാസത്താൽ ജീവിക്കും.”</w:t>
      </w:r>
    </w:p>
    <w:p>
      <w:pPr>
        <w:pStyle w:val="ArticleBody"/>
        <w:jc w:val="left"/>
      </w:pPr>
      <w:r>
        <w:rPr>
          <w:rFonts w:ascii="Nirmala UI" w:hAnsi="Nirmala UI" w:eastAsia="Nirmala UI" w:cs="Nirmala UI"/>
        </w:rPr>
        <w:t>1842-ലെ പ്രാരംഭകാലത്തുതന്നെ, “ദർശനം എഴുതുക; വായിക്കുന്നവൻ ഔടി വായിക്കേണ്ടതിന്നു അതിനെ പലകകളിൽ വ്യക്തമായി എഴുതുക” എന്നിങ്ങനെ ഈ പ്രവചനത്തിൽ നൽകിയ നിർദേശം, ദാനിയേലിന്റെയും വെളിപ്പാടിന്റെയും ദർശനങ്ങളെ ദൃശ്യവൽക്കരിക്കുവാൻ ഒരു പ്രവചനപ്പട്ടിക തയ്യാറാക്കുവാൻ ചാൾസ് ഫിച്ചിനെ പ്രേരിപ്പിച്ചു. ഈ പട്ടികയുടെ പ്രസിദ്ധീകരണം ഹബക്കൂക്കിനോടു നൽകിയ കല്പനയുടെ ഒരു നിവൃത്തിയായി കണക്കാക്കപ്പെട്ടു. എന്നാൽ, ദർശനത്തിന്റെ നിവൃത്തിയിൽ ഒരു പ്രത്യക്ഷമായ താമസം—ഒരു വൈകിപ്പോക്കിന്റെ കാലം—അതേ പ്രവചനത്തിൽ അവതരിപ്പിക്കപ്പെട്ടിരിക്കുന്നുവെന്ന കാര്യം അന്നൊരുവനും ശ്രദ്ധിച്ചില്ല. നിരാശയ്ക്ക് ശേഷം, ഈ വചനഭാഗം വളരെ പ്രാധാന്യമുള്ളതായിത്തോന്നി: “ദർശനം നിശ്ചയിച്ച കാലത്തേക്കുള്ളതു തന്നേ; അതു അവസാനത്തിൽ പ്രസ്താവിക്കും, വ്യാജമാകയുമില്ല; അതു താമസിച്ചാലും അതിന്നായി കാത്തിരിക്ക; അതു നിശ്ചയമായി വരും, താമസിക്കയുമില്ല. . . . നീതിമാൻ തന്റെ വിശ്വാസത്താൽ ജീവിക്കും.”</w:t>
      </w:r>
    </w:p>
    <w:p>
      <w:pPr>
        <w:pStyle w:val="ArticleHeading"/>
        <w:jc w:val="left"/>
      </w:pPr>
      <w:r>
        <w:rPr>
          <w:rFonts w:ascii="Nirmala UI" w:hAnsi="Nirmala UI" w:eastAsia="Nirmala UI" w:cs="Nirmala UI"/>
        </w:rPr>
        <w:t>1843-ലെ ചാർട്ടും പ്രവചനാത്മാവും</w:t>
      </w:r>
    </w:p>
    <w:p>
      <w:pPr>
        <w:pStyle w:val="ArticleBody"/>
        <w:jc w:val="left"/>
      </w:pPr>
      <w:r>
        <w:rPr>
          <w:rFonts w:ascii="Nirmala UI" w:hAnsi="Nirmala UI" w:eastAsia="Nirmala UI" w:cs="Nirmala UI"/>
        </w:rPr>
        <w:t>നിങ്ങൾ ക്രമമായ ജോലിയിലായാലും അക്രമമായ ജോലിയിലായാലും—എലൻ വൈറ്റ് യഥാക്രമം കോൺഫറൻസ് ജോലിക്കും സ്വയംപിന്തുണയുള്ള ജോലിക്കും ഉപയോഗിക്കുന്ന പദങ്ങൾ—അതിന് കാര്യമായില്ല. അഡ്വെന്റിസത്തിലുള്ള പ്രമുഖ സ്വയംപിന്തുണയുള്ള ശുശ്രൂഷകളിലേക്കോ ജനറൽ കോൺഫറൻസിലേക്കോ ബൈബ്ലിക്കൽ റിസർച്ച് ഇൻസ്റ്റിറ്റ്യൂട്ടിലേക്കോ നിങ്ങൾ ചെന്നാലും, 1843 ചാർട്ടിനെക്കുറിച്ച് അവരോടു ചോദിച്ചാൽ, അവർ പറയും: “ഈ ചാർട്ടിൽ അനവധി തെറ്റുകൾ ഉണ്ട്.” ഈ ചാർട്ടിലെ ചില സംഖ്യകളിലുള്ള “ഒരു തെറ്റിന്മേൽ” കർത്താവ് തന്റെ കൈ വെച്ചുനിന്നുവെന്ന് പറയുന്ന എലൻ വൈറ്റിനോടു അവർ അസമ്മതിക്കുന്നു.</w:t>
      </w:r>
    </w:p>
    <w:p>
      <w:pPr>
        <w:pStyle w:val="ArticleBody"/>
        <w:jc w:val="left"/>
      </w:pPr>
      <w:r>
        <w:rPr>
          <w:rFonts w:ascii="Nirmala UI" w:hAnsi="Nirmala UI" w:eastAsia="Nirmala UI" w:cs="Nirmala UI"/>
        </w:rPr>
        <w:t>എന്നാൽ അവർ തങ്ങളെത്തന്നെയും ദൈവത്തിന്റെ വചനത്തോടു വിരോധമായി നിലനിറുത്തുന്നു. ഹബക്കൂക്കിൽ ഈ ദർശനം “... കള്ളം പറയുകയില്ല” എന്നു പറയുന്നു. മുൻഗാമികൾ 1843-ലെ ചാർട്ടിൽ ഇടേണ്ടതായിരുന്ന ദർശനം, അവർ അങ്ങനെ തന്നെയിട്ടതും, ഹബക്കൂക്ക് 2-ന്റെ ഒരു നിവർത്തിയാണ്. അവർ ഈ ചാർട്ടിൽ സ്ഥാപിക്കേണ്ടിയിരുന്ന ദർശനം ഇതുതന്നെയാണ്; ഹബക്കൂക്ക് 2 പറയുന്നത് ഈ ദർശനം “... കള്ളം പറയുകയില്ല” എന്നാകുന്നു. അതിനാൽ, ഈ ചാർട്ട് “പിഴവുകളാൽ നിറഞ്ഞിരിക്കുന്നു” എന്ന് നിങ്ങൾ പറയുമ്പോൾ, നിങ്ങൾ പ്രവചനാത്മാവിനെയും ബൈബിളിനെയും ഒരുപോലെ വിരോധിക്കുന്നു.</w:t>
      </w:r>
    </w:p>
    <w:p>
      <w:pPr>
        <w:pStyle w:val="ArticleScripture"/>
        <w:jc w:val="left"/>
      </w:pPr>
      <w:r>
        <w:rPr>
          <w:rFonts w:ascii="Nirmala UI" w:hAnsi="Nirmala UI" w:eastAsia="Nirmala UI" w:cs="Nirmala UI"/>
        </w:rPr>
        <w:t>യെഹെസ്കേലിന്റെ പ്രവചനത്തിലെ ഒരു ഭാഗവും വിശ്വാസികൾക്ക് ശക്തിയുടെയും ആശ്വാസത്തിന്റെയും ഉറവിടമായിരുന്നു: “‘യഹോവയുടെ അരുളപ്പാട് എനിക്കുണ്ടായി: മനുഷ്യപുത്രാ, ‘ദിവസങ്ങൾ നീണ്ടുപോകുന്നു; സകല ദർശനവും വ്യർത്ഥമാകുന്നു’ എന്നു ഇസ്രായേൽദേശത്തു നിങ്ങൾ പറയുന്ന ആ പഴമൊഴി എന്താണ്? ആകയാൽ അവരോടു പറയുക: യഹോവയായ കർത്താവ് ഇപ്രകാരം അരുളിച്ചെയ്യുന്നു: . . . ദിവസങ്ങൾ അടുത്തിരിക്കുന്നു; സകല ദർശനത്തിന്റെയും ഫലവും അടുക്കുന്നു. . . . ഞാൻ സംസാരിക്കും; ഞാൻ സംസാരിക്കുന്ന വചനം സംഭവിക്കും; അതിന്നു ഇനി താമസം ഉണ്ടാകയില്ല.’ ‘ഇസ്രായേൽഗൃഹത്തിലെവർ പറയുന്നു: അവൻ കാണുന്ന ദർശനം അനേകം നാളുകൾക്കു ശേഷമുള്ളതാകുന്നു; അവൻ ദൂരെയുള്ള കാലങ്ങളെക്കുറിച്ചാണ് പ്രവചിക്കുന്നത്.’ ആകയാൽ അവരോടു പറയുക: യഹോവയായ കർത്താവ് ഇപ്രകാരം അരുളിച്ചെയ്യുന്നു: എന്റെ വചനങ്ങളിൽ ഒന്നിന്നും ഇനി താമസം ഉണ്ടാകയില്ല; ഞാൻ അരുളിച്ചെയ്ത വചനം നിവൃത്തിയാകും.’ യെഹെസ്കേൽ 12:21–25, 27, 28.”</w:t>
      </w:r>
    </w:p>
    <w:p>
      <w:pPr>
        <w:pStyle w:val="ArticleHeading"/>
        <w:jc w:val="left"/>
      </w:pPr>
      <w:r>
        <w:rPr>
          <w:rFonts w:ascii="Nirmala UI" w:hAnsi="Nirmala UI" w:eastAsia="Nirmala UI" w:cs="Nirmala UI"/>
        </w:rPr>
        <w:t>രണ്ടു വിഭാഗങ്ങളായ ആരാധകർ</w:t>
      </w:r>
    </w:p>
    <w:p>
      <w:pPr>
        <w:pStyle w:val="ArticleBody"/>
        <w:jc w:val="left"/>
      </w:pPr>
      <w:r>
        <w:rPr>
          <w:rFonts w:ascii="Nirmala UI" w:hAnsi="Nirmala UI" w:eastAsia="Nirmala UI" w:cs="Nirmala UI"/>
        </w:rPr>
        <w:t>അവൾ രണ്ട് തരത്തിലുള്ള ആരാധകരെക്കുറിച്ചാണ് സംസാരിക്കുന്നത് എന്നു ശ്രദ്ധിക്കുക. ഈ നിരാശ വന്നപ്പോൾ പലരും പ്രവചനങ്ങളെ പഠിച്ചുകൊണ്ടേയിരുന്നു എന്നു അവൾ പറയുന്നു; അതിലൂടെ തുടർന്നില്ലാത്ത ഒരു വിഭാഗവും ഉണ്ടായിരുന്നുവെന്നത് സൂചിപ്പിക്കുന്നു. ഈ രണ്ട് വിഭാഗങ്ങൾ തമ്മിലുള്ള വ്യത്യാസത്തെക്കുറിച്ച് നമുക്ക് കൂടുതൽ വെളിച്ചം ലഭിക്കും.</w:t>
      </w:r>
    </w:p>
    <w:p>
      <w:pPr>
        <w:pStyle w:val="ArticleBody"/>
        <w:jc w:val="left"/>
      </w:pPr>
      <w:r>
        <w:rPr>
          <w:rFonts w:ascii="Nirmala UI" w:hAnsi="Nirmala UI" w:eastAsia="Nirmala UI" w:cs="Nirmala UI"/>
        </w:rPr>
        <w:t>ഹബക്കൂക്ക് 2:1–4 ന്റെ നിവൃത്തി ഈ 1843 ലെ ചാർട്ടും 1850 ലെ ചാർട്ടുമാകുന്നു. ഹബക്കൂക്കിൽ തന്നെയും, 4-ആം വാക്യം നീതിമാൻ തന്റെ വിശ്വാസത്താൽ ജീവിക്കും എന്നും ഹൃദയം ഉന്നതിപ്പെട്ടിരിക്കുന്നവനെക്കുറിച്ചും പറയുന്നു. അത് രണ്ടു വർഗ്ഗത്തിലുള്ള ആരാധകരെ വിവരണം ചെയ്യുന്നു. അർദ്ധരാത്രിയിലെ നിലവിളിയുടെ ചരിത്രം രണ്ടു വർഗ്ഗത്തിലുള്ള ആരാധകരെ ഉത്പാദിപ്പിക്കുന്നു, ആ രണ്ടു വർഗ്ഗങ്ങളോടാണ് ഹബക്കൂക്കിൽ അഭിസംബോധന ചെയ്യുന്നത്.</w:t>
      </w:r>
    </w:p>
    <w:p>
      <w:pPr>
        <w:pStyle w:val="ArticleBody"/>
        <w:jc w:val="left"/>
      </w:pPr>
      <w:r>
        <w:rPr>
          <w:rFonts w:ascii="Nirmala UI" w:hAnsi="Nirmala UI" w:eastAsia="Nirmala UI" w:cs="Nirmala UI"/>
        </w:rPr>
        <w:t>അടുത്ത അനുച്ഛേദത്തിൽ, ഹബക്കൂക്ക് 2-നെയും യെഹെസ്കേലിനെയും പരാമർശിച്ചശേഷം, അവൾ വർഗങ്ങളിൽ ഒന്നിനെ ഇപ്രകാരം തിരിച്ചറിയുന്നു: “കാത്തിരിക്കുന്നവർ.” കാത്തിരിക്കുന്നവർ ആരാണ്? അവർ ദാനീയേൽ 12 നിറവേറ്റുന്നവരാണ്: “കാത്തிருந்து 1335-ൽ എത്തുന്നവൻ ഭാഗ്യവാൻ.” ഈ വർഗം കാത്തിരിക്കുന്നവരാകുന്നു.</w:t>
      </w:r>
    </w:p>
    <w:p>
      <w:pPr>
        <w:pStyle w:val="ArticleScripture"/>
        <w:jc w:val="left"/>
      </w:pPr>
      <w:r>
        <w:rPr>
          <w:rFonts w:ascii="Nirmala UI" w:hAnsi="Nirmala UI" w:eastAsia="Nirmala UI" w:cs="Nirmala UI"/>
        </w:rPr>
        <w:t>ആരംഭംമുതൽ അവസാനം അറിയുന്നവൻ യുഗങ്ങളിലൂടെ ദൃഷ്ടി നീട്ടി, അവരുടെ നിരാശ മുൻകൂട്ടി കണ്ട്, അവർക്കു ധൈര്യത്തിന്റെയും പ്രത്യാശയുടെയും വചനങ്ങൾ നൽകിയിരിക്കുന്നു എന്നു വിശ്വസിച്ചുകൊണ്ട് കാത്തിരുന്നവർ ആനന്ദിച്ചു.</w:t>
      </w:r>
    </w:p>
    <w:p>
      <w:pPr>
        <w:pStyle w:val="ArticleBody"/>
        <w:jc w:val="left"/>
      </w:pPr>
      <w:r>
        <w:rPr>
          <w:rFonts w:ascii="Nirmala UI" w:hAnsi="Nirmala UI" w:eastAsia="Nirmala UI" w:cs="Nirmala UI"/>
        </w:rPr>
        <w:t>ഞങ്ങൾക്ക് ഒരു സഹോദരിയിൽ നിന്നൊരു ഫോൺവിളി ലഭിച്ചു; അവർ ചില വർഷങ്ങളായി കിഴക്കൻ യൂറോപ്യൻ രാജ്യങ്ങളിൽ ഒന്നിൽ പ്രവർത്തിച്ചു വരികയായിരുന്നു. അവർ അവിടുത്തെ സ്വദേശിനിയായിരുന്നു; പിന്നീട് അമേരിക്കൻ ഐക്യനാടുകളിലേക്കു താമസം മാറ്റി, ഈ സന്ദേശം മനസ്സിലാക്കിയപ്പോൾ വീണ്ടും തിരിച്ചുപോയി. അവർ പ്രതിരോധം നേരിട്ടിട്ടുണ്ട്; അവരുടെ മുൻസഭാകുടുംബം, അവരുടെ രാജ്യത്തിലെ നേതൃത്വവുമായി ബന്ധപ്പെട്ടു, “അവൾക്കു നേരെ വാതിൽ അടയ്ക്കുന്നതിനായി” ശ്രമിക്കുകയും ചെയ്തു. അടുത്തിടെ, ഈ സന്ദേശം കൂട്ടങ്ങൾക്കു പങ്കുവെക്കുന്നതിനായി കർത്താവ് അവൾക്കു വാതിൽ തുറന്നു.</w:t>
      </w:r>
    </w:p>
    <w:p>
      <w:pPr>
        <w:pStyle w:val="ArticleBody"/>
        <w:jc w:val="left"/>
      </w:pPr>
      <w:r>
        <w:rPr>
          <w:rFonts w:ascii="Nirmala UI" w:hAnsi="Nirmala UI" w:eastAsia="Nirmala UI" w:cs="Nirmala UI"/>
        </w:rPr>
        <w:t>ഇന്ന് പുലർച്ചെയേ അവൾ വിളിച്ച്, ഒരു തടസ്സം ഗതാഗതമാണെന്ന് പങ്കുവെച്ചു. ഈ സന്ദേശം യാത്രചെയ്ത് ഉപദേശിക്കുന്നതിനായി അവർക്കൊരു കാർ ആവശ്യമായിരുന്നു, എന്നാൽ അതിനാവശ്യമായ ധനം അവർക്കില്ലായിരുന്നു. അവർ ഈ സ്ഥലത്ത് എത്തിച്ചേരുന്നമുതൽ തന്നെ, കർത്താവിനാൽ ബോധ്യപ്പെട്ട അമേരിക്കൻ ഐക്യനാടുകളിൽ നിന്നുള്ള സുഹൃത്തുക്കൾ ഒരു കാർ വാങ്ങാൻ മതിയാകുന്നത്ര പണം അയച്ചു.</w:t>
      </w:r>
    </w:p>
    <w:p>
      <w:pPr>
        <w:pStyle w:val="ArticleBody"/>
        <w:jc w:val="left"/>
      </w:pPr>
      <w:r>
        <w:rPr>
          <w:rFonts w:ascii="Nirmala UI" w:hAnsi="Nirmala UI" w:eastAsia="Nirmala UI" w:cs="Nirmala UI"/>
        </w:rPr>
        <w:t>നിരാശരായിരുന്നവർക്കു സംഭവിച്ചുകൊണ്ടിരുന്നതു ഈ തരത്തിലുള്ള അനുഭവമായിരുന്നു. അവർ നിരാശരായിരുന്നുവെങ്കിലും, കർത്താവു അവരെ പ്രോത്സാഹിപ്പിക്കേണ്ടതിന്നു തിരുവെഴുത്തുകളിലേക്കു നയിച്ചുകൊണ്ട് ഇങ്ങനെ അരുളിച്ചെയ്തു: “ഈ നിരാശ എന്റെ നിർദേശപ്രകാരമായിരുന്നു. മുന്നോട്ടു നീങ്ങിക്കൊണ്ടിരിക്കുവിൻ.”</w:t>
      </w:r>
    </w:p>
    <w:p>
      <w:pPr>
        <w:pStyle w:val="ArticleScripture"/>
        <w:jc w:val="left"/>
      </w:pPr>
      <w:r>
        <w:rPr>
          <w:rFonts w:ascii="Nirmala UI" w:hAnsi="Nirmala UI" w:eastAsia="Nirmala UI" w:cs="Nirmala UI"/>
        </w:rPr>
        <w:t>അവർ ക്ഷമയോടെ കാത്തിരിക്കാനും ദൈവത്തിന്റെ വചനത്തിലുള്ള അവരുടെ ആത്മവിശ്വാസം ഉറച്ചുപിടിക്കാനും ഉപദേശിക്കുന്ന ഇത്തരത്തിലുള്ള തിരുവെഴുത്തുഭാഗങ്ങൾ ഉണ്ടായിരുന്നില്ലെങ്കിൽ, ആ പരീക്ഷണഘട്ടത്തിൽ അവരുടെ വിശ്വാസം തകരുമായിരുന്നുവു.</w:t>
      </w:r>
    </w:p>
    <w:p>
      <w:pPr>
        <w:pStyle w:val="ArticleHeading"/>
        <w:jc w:val="left"/>
      </w:pPr>
      <w:r>
        <w:rPr>
          <w:rFonts w:ascii="Nirmala UI" w:hAnsi="Nirmala UI" w:eastAsia="Nirmala UI" w:cs="Nirmala UI"/>
        </w:rPr>
        <w:t>പത്ത് കന്യകമാരുടെ ഉപമയും താമസിച്ച കാലവും</w:t>
      </w:r>
    </w:p>
    <w:p>
      <w:pPr>
        <w:pStyle w:val="ArticleBody"/>
        <w:jc w:val="left"/>
      </w:pPr>
      <w:r>
        <w:rPr>
          <w:rFonts w:ascii="Nirmala UI" w:hAnsi="Nirmala UI" w:eastAsia="Nirmala UI" w:cs="Nirmala UI"/>
        </w:rPr>
        <w:t>കാലതാമസമുള്ള ഒരു സമയത്തെയും ആരാധകരുടെ രണ്ട് വർഗ്ഗങ്ങളെയും കുറിച്ച് രണ്ടും സംസാരിക്കുന്നതിനാൽ, സിസ്റ്റർ വൈറ്റ് പത്തു കന്യകമാരുടെ ഉപമയെ ഹബക്കൂക്ക് 2-നോട് എങ്ങനെ ബന്ധിപ്പിക്കുന്നുവെന്ന് ശ്രദ്ധിക്കുക.</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ചിത്രീകരിക്കുന്നു. മത്തായി 24-ൽ, തന്റെ വരവിന്റെ അടയാളത്തെയും ലോകാവസാനത്തെയും സംബന്ധിച്ച ശിഷ്യന്മാരുടെ ചോദ്യത്തിന് മറുപടിയായി, ക്രിസ്തു തന്റെ ആദ്യ വരവിൽനിന്ന് രണ്ടാമത്തെ വരവുവരെ ലോകത്തിന്റെയും സഭയുടെയും ചരിത്രത്തിലെ അത്യന്തം പ്രധാനപ്പെട്ട ചില സംഭവങ്ങളെ ചൂണ്ടിക്കാട്ടി; അതായത്, യെരൂശലേമിന്റെ നാശം, ജാതീയവും പാപ്പീയവുമായ പീഡനങ്ങളുടെ കീഴിൽ സഭ അനുഭവിച്ച മഹാകഷ്ടത, സൂര്യനും ചന്ദ്രനും ഇരുണ്ടുപോകൽ, നക്ഷത്രങ്ങളുടെ വീഴ്ച. ഇതിനുശേഷം അവൻ തന്റെ രാജ്യത്തിലെ വരവിനെക്കുറിച്ച് പ്രസ്താവിക്കുകയും, തന്റെ പ്രത്യക്ഷതയെ കാത്തിരിക്കുന്ന ദാസന്മാരുടെ രണ്ടു വർഗ്ഗങ്ങളെ വിവരിക്കുന്ന ഉപമ അവതരിപ്പിക്കുകയും ചെയ്തു. 25-ാം അദ്ധ്യായം ഇപ്രകാരം ആരംഭിക്കുന്നു: ‘അപ്പോൾ സ്വർഗ്ഗരാജ്യം പത്ത് കന്യകമാരോടു ഉപമിക്കപ്പെടും.’ ഇവിടെ അന്ത്യദിവസങ്ങളിൽ ജീവിക്കുന്ന സഭയെ ദൃഷ്ടിയിൽ കൊണ്ടുവരുന്നു,”—ഇപ്പോൾ, അവൾ ഇത് മില്ലറൈറ്റ് ചരിത്രത്തിൽ പ്രയോഗിച്ചുകൊണ്ടിരിക്കുന്നു, എന്നാൽ അവൾ എന്താണ് പറയുന്നതെന്ന് ശ്രദ്ധിക്കുക—“ഇവിടെ അന്ത്യദിവസങ്ങളിൽ ജീവിക്കുന്ന സഭയെ ദൃഷ്ടിയിൽ കൊണ്ടുവരുന്നു,”—“അന്ത്യദിവസങ്ങളിൽ ജീവിക്കുന്ന സഭ” ആരാണ്? അത് നാമാണ്.</w:t>
      </w:r>
    </w:p>
    <w:p>
      <w:pPr>
        <w:pStyle w:val="ArticleScripture"/>
        <w:jc w:val="left"/>
      </w:pPr>
      <w:r>
        <w:rPr>
          <w:rFonts w:ascii="Nirmala UI" w:hAnsi="Nirmala UI" w:eastAsia="Nirmala UI" w:cs="Nirmala UI"/>
        </w:rPr>
        <w:t>അധ്യായം 24-ന്റെ അവസാനത്തിൽ ചൂണ്ടിക്കാട്ടപ്പെട്ടിരിക്കുന്നതുതന്നെയാണ് ഇത്. ഈ ഉപമയിൽ അവരുടെ അനുഭവം ഒരു പൗരസ്ത്യ വിവാഹത്തിലെ സംഭവങ്ങളാൽ ചിത്രീകരിക്കപ്പെടുന്നു. “അപ്പോൾ സ്വർഗ്ഗരാജ്യം തങ്ങളുടെ വിളക്കുകൾ എടുത്തു വരനെ എതിരേൽപ്പാൻ പുറപ്പെട്ട പത്ത് കന്യകമാരോടു ഉപമിക്കപ്പെടും. അവരിൽ അഞ്ചുപേർ വിവേകികളായിരുന്നു; അഞ്ചുപേർ വിവേകശൂന്യരും ആയിരുന്നു. വിവേകശൂന്യർ തങ്ങളുടെ വിളക്കുകൾ എടുത്തപ്പോൾ, തങ്ങളോടുകൂടെ എണ്ണ എടുത്തില്ല; എന്നാൽ വിവേകികൾ തങ്ങളുടെ വിളക്കുകളോടുകൂടെ പാത്രങ്ങളിൽ എണ്ണയും എടുത്തു. വരൻ താമസിച്ചുകൊണ്ടിരിക്കെ അവർ എല്ലാം മയങ്ങി ഉറങ്ങി. അർദ്ധരാത്രിയിൽ, ‘ഇതാ, വരൻ വരുന്നു; അവനെ എതിരേൽപ്പാൻ പുറപ്പെട്ടുകൊൾവിൻ’ എന്നു ഒരു വിളി ഉണ്ടായി.”</w:t>
      </w:r>
    </w:p>
    <w:p>
      <w:pPr>
        <w:pStyle w:val="ArticleBody"/>
        <w:jc w:val="left"/>
      </w:pPr>
      <w:r>
        <w:rPr>
          <w:rFonts w:ascii="Nirmala UI" w:hAnsi="Nirmala UI" w:eastAsia="Nirmala UI" w:cs="Nirmala UI"/>
        </w:rPr>
        <w:t>ആദ്യ ദൂതന്റെ സന്ദേശം പ്രഖ്യാപിച്ചതുപോലെ ക്രിസ്തുവിന്റെ വരവ്, വരന്റെ വരവിനാൽ പ്രതിനിധീകരിക്കപ്പെട്ടിരിക്കുന്നതായി മനസ്സിലാക്കപ്പെട്ടു. അവന്റെ ശീഘ്രവരവിന്റെ പ്രഖ്യാപനത്തിൻ കീഴിൽ ഉണ്ടായ വ്യാപകമായ നവീകരണം കന്യകമാരുടെ പുറപ്പെടലിനോടു യോജിച്ചിരുന്നതായിരുന്നു. ഈ ഉപമയിൽ, മത്തായി 24-ൽ പോലെ, രണ്ടു വർഗങ്ങൾ പ്രതിനിധീകരിക്കപ്പെട്ടിരിക്കുന്നു. എല്ലാവരും തങ്ങളുടെ വിളക്കുകളായ ബൈബിൾ കൈക്കൊണ്ടിരുന്നു; അതിന്റെ വെളിച്ചത്തിൽ അവർ വരനെ എതിരേൽപ്പാൻ പുറപ്പെട്ടിരുന്നു. എന്നാൽ മൂഢന്മാർ തങ്ങളുടെ വിളക്കുകൾ എണ്ണയില്ലാതെ എടുത്തപ്പോൾ, ജ്ഞാനികൾ തങ്ങളുടെ പാത്രങ്ങളിൽ എണ്ണ എടുത്തിരുന്നു. ജ്ഞാനികൾ ദൈവത്തിന്റെ കൃപ, അതായത് പരിശുദ്ധാത്മാവിന്റെ നവജനനവും പ്രകാശനവും വരുത്തുന്ന ശക്തി, ലഭിച്ചവരായിരുന്നു; അതുകൊണ്ടാണ് അവന്റെ വചനം അവരുടെ കാലുകൾക്കു ഒരു വിളക്കായിത്തീർന്നത്. അവർ സത്യം അറിവാൻ തിരുവെഴുത്തുകൾ പഠിക്കുകയും ഹൃദയത്തിന്റെയും ജീവിതത്തിന്റെയും വിശുദ്ധി ഉത്സാഹത്തോടെ അന്വേഷിക്കുകയും ചെയ്തു. ഇവർക്കു ദൈവത്തിലും അവന്റെ വചനത്തിലുമുള്ള വ്യക്തിപരമായ അനുഭവവും വിശ്വാസവും ഉണ്ടായിരുന്നു; നിരാശയാലും താമസത്താലും അത് തകർക്കപ്പെടാനാവാത്തതായിരുന്നു. മറ്റുള്ളവർ പ്രേരണയാൽ ചലിച്ച്, സഹോദരന്മാരുടെ വിശ്വാസത്തെ ആശ്രയിച്ചുകൊണ്ട്, നല്ല വികാരങ്ങളിൽ തൃപ്തരായിരുന്നുവെങ്കിലും സത്യത്തെക്കുറിച്ചുള്ള സമഗ്രമായ ബോധമോ കൃപയുടെ യഥാർത്ഥ പ്രവൃത്തിയോ ഇല്ലാത്തവരായിരുന്നു. താമസത്തിനും നിരാശയ്ക്കും അവർ തയ്യാറായിരുന്നില്ല. പരീക്ഷകൾ വന്നപ്പോൾ, അവരുടെ വിശ്വാസം ക്ഷയിച്ചു, അവരുടെ വിളക്കുകളുടെ വെളിച്ചം മങ്ങി.</w:t>
      </w:r>
    </w:p>
    <w:p>
      <w:pPr>
        <w:pStyle w:val="ArticleScripture"/>
        <w:jc w:val="left"/>
      </w:pPr>
      <w:r>
        <w:rPr>
          <w:rFonts w:ascii="Nirmala UI" w:hAnsi="Nirmala UI" w:eastAsia="Nirmala UI" w:cs="Nirmala UI"/>
        </w:rPr>
        <w:t>“വരൻ താമസിച്ചുകൊണ്ടിരിക്കുമ്പോൾ,”</w:t>
      </w:r>
    </w:p>
    <w:p>
      <w:pPr>
        <w:pStyle w:val="ArticleBody"/>
        <w:jc w:val="left"/>
      </w:pPr>
      <w:r>
        <w:rPr>
          <w:rFonts w:ascii="Nirmala UI" w:hAnsi="Nirmala UI" w:eastAsia="Nirmala UI" w:cs="Nirmala UI"/>
        </w:rPr>
        <w:t>വരൻ എപ്പോഴാണ് താമസിച്ചത്? 1844 മാർച്ച് 22-ന്. അവൻ താമസിക്കുന്നു. ഇപ്പോൾ എന്താണ് സംഭവിക്കാനിരിക്കുന്നത്? ഈ രണ്ടു വർഗങ്ങൾ പ്രകടമാകാനിരിക്കുന്നു.</w:t>
      </w:r>
    </w:p>
    <w:p>
      <w:pPr>
        <w:pStyle w:val="ArticleBody"/>
        <w:jc w:val="left"/>
      </w:pPr>
      <w:r>
        <w:rPr>
          <w:rFonts w:ascii="Nirmala UI" w:hAnsi="Nirmala UI" w:eastAsia="Nirmala UI" w:cs="Nirmala UI"/>
        </w:rPr>
        <w:t>നാം അര്‍ദ്ധരാത്രിയിലെ നിലവിളിയെ മറന്നുപോകുകയും താഴെയുള്ള ദുഷ്ടലോകത്തിലേക്കുള്ള പാതയില്‍നിന്ന് തെറ്റിപ്പോകുകയും ചെയ്യുമ്പോള്‍, നാം സുവിശേഷം ഗ്രഹിച്ചിട്ടില്ലെന്നതാണ് അതിലൂടെ വെളിവാകുന്നത്. നിത്യസുവിശേഷം എന്നത് പരീക്ഷിക്കുന്ന ഒരു പ്രവചനസന്ദേശത്തെ അടിസ്ഥാനമാക്കി രണ്ടു തരത്തിലുള്ള ആരാധകരെ സൃഷ്ടിക്കുന്ന ക്രിസ്തുവിന്റെ പ്രവൃത്തിയാണ്. താമസകാലം മുതല്‍ വാതില്‍ അടയുന്നതുവരെ ഇതാണ് നിത്യസുവിശേഷത്തിന്റെ പരമാവധി. ഇവിടെ, കര്‍ത്താവ് താമസകാലത്ത് രണ്ടു വിഭാഗങ്ങളെ എടുത്ത് അവരെ തനിക്കൊപ്പമായി ന്യായവിധിയിലേക്കു നയിക്കുവാന്‍ ശ്രമിക്കുകയും, അവര്‍ക്കു യഥാര്‍ഥത്തില്‍ എണ്ണ ഉണ്ടോ ഇല്ലയോ എന്നു തെളിയിക്കുന്നതിനായി അവരെ ഒരു പരീക്ഷണപ്രക്രിയയിലൂടെ കടത്തുകയും ചെയ്യുന്നു. ഇതാണ് പൊന്നിനെ മാലിന്യത്തില്‍നിന്നും, ഗോതമ്പിനെ കളയില്‍നിന്നും, ജ്ഞാനികളെ മൂഢരില്‍നിന്നും വേര്‍തിരിക്കുന്ന ക്രിസ്തുവിന്റെ പ്രവൃത്തിയുടെ പരമാവധി.</w:t>
      </w:r>
    </w:p>
    <w:p>
      <w:pPr>
        <w:pStyle w:val="ArticleScripture"/>
        <w:jc w:val="left"/>
      </w:pPr>
      <w:r>
        <w:rPr>
          <w:rFonts w:ascii="Nirmala UI" w:hAnsi="Nirmala UI" w:eastAsia="Nirmala UI" w:cs="Nirmala UI"/>
        </w:rPr>
        <w:t>“വരൻ താമസിച്ചുകൊണ്ടിരിക്കെ അവർ എല്ലാരും മയങ്ങി ഉറങ്ങിപ്പോയി.” വരന്റെ താമസംകൊണ്ടു പ്രതിനിധീകരിക്കപ്പെടുന്നതു, കർത്താവിനെ പ്രതീക്ഷിച്ചിരുന്ന സമയത്തിന്റെ കടന്നുപോക്കിനെയും, നിരാശയെയും, ഉണ്ടായതുപോലെ തോന്നിയ കാലതാമസത്തെയും ആകുന്നു. ഈ അനിശ്ചിതത്വത്തിന്റെ സമയത്ത്, ഉപരിപ്ലവരുമായും അർദ്ധഹൃദയരുമായവരുടെ താൽപര്യം ഉടൻതന്നെ കുലുങ്ങിത്തുടങ്ങി, അവരുടെ ശ്രമങ്ങളും ശിഥിലമായി; എന്നാൽ വിശുദ്ധഗ്രന്ഥത്തെക്കുറിച്ചുള്ള വ്യക്തിപരമായ അറിവിന്മേൽ സ്ഥാപിക്കപ്പെട്ടിരുന്ന വിശ്വാസമുള്ളവർക്ക്, നിരാശയുടെ തിരമാലകൾ കഴുകിക്കളയാനാവാത്ത ഒരു പാറ അവരുടെ കാൽക്കീഴിലുണ്ടായിരുന്നു. “അവർ എല്ലാരും മയങ്ങി ഉറങ്ങിപ്പോയി”; ഒരു വിഭാഗം ആശങ്കയില്ലായ്മയിലും തങ്ങളുടെ വിശ്വാസത്തെ ഉപേക്ഷിച്ച നിലയിലും, മറ്റൊരു വിഭാഗം കൂടുതൽ വ്യക്തമായ വെളിച്ചം ലഭിക്കുന്നതുവരെ ക്ഷമയോടെ കാത്തിരിക്കയും ചെയ്തു. എന്നിരുന്നാലും പരീക്ഷണത്തിന്റെ രാത്രിയിൽ, പിന്നത്തെ വിഭാഗക്കാർക്കും ഏതാനും അളവിൽ തങ്ങളുടെ ഉത്സാഹവും ഭക്തിനിഷ്ഠയും ക്ഷയിച്ചതുപോലെ തോന്നി. അർദ്ധഹൃദയരും ഉപരിപ്ലവരുമായവർക്ക് ഇനി തങ്ങളുടെ സഹോദരന്മാരുടെ വിശ്വാസത്തെ ആശ്രയിച്ചുനിൽക്കാൻ കഴിഞ്ഞില്ല. ഓരോരുത്തനും തനിക്കുതന്നെ നിലനിൽക്കുകയോ വീഴുകയോ വേണം.</w:t>
      </w:r>
    </w:p>
    <w:p>
      <w:pPr>
        <w:pStyle w:val="ArticleBody"/>
        <w:jc w:val="left"/>
      </w:pPr>
      <w:r>
        <w:rPr>
          <w:rFonts w:ascii="Nirmala UI" w:hAnsi="Nirmala UI" w:eastAsia="Nirmala UI" w:cs="Nirmala UI"/>
        </w:rPr>
        <w:t>നിരാശ വന്നപ്പോൾ, രണ്ടു വിഭാഗങ്ങളും വ്യത്യസ്തമായി നിദ്രിക്കുവാൻ തുടങ്ങി; എന്നാൽ ജ്ഞാനമുള്ള കന്യകമാർക്കുപോലും അവരുടെ തീക്ഷ്ണതയിൽ ചില അംശം നഷ്ടമായി. ഇതിൽ കർത്താവു തന്നെ നയിച്ചുകൊണ്ടിരുന്നു; അതുവഴി എക്സിറ്റർ ക്യാമ്പ് മീറ്റിംഗിൽ അർദ്ധരാത്രിയിലെ നിലവിളി എന്ന സന്ദേശം വന്നപ്പോൾ, അവരുടെ ഇടയിൽ അവൻ ഒരു പ്രവൃത്തി പൂർത്തിയാക്കേണ്ടതിന്നു.</w:t>
      </w:r>
    </w:p>
    <w:p>
      <w:pPr>
        <w:pStyle w:val="ArticleHeading"/>
        <w:jc w:val="left"/>
      </w:pPr>
      <w:r>
        <w:rPr>
          <w:rFonts w:ascii="Nirmala UI" w:hAnsi="Nirmala UI" w:eastAsia="Nirmala UI" w:cs="Nirmala UI"/>
        </w:rPr>
        <w:t>പരിശോധനയുടെ പ്രക്രിയ: താമസിക്കുന്ന കാലവും അർദ്ധരാത്രിയിലെ നിലവിളിയും</w:t>
      </w:r>
    </w:p>
    <w:p>
      <w:pPr>
        <w:pStyle w:val="ArticleBody"/>
        <w:jc w:val="left"/>
      </w:pPr>
      <w:r>
        <w:rPr>
          <w:rFonts w:ascii="Nirmala UI" w:hAnsi="Nirmala UI" w:eastAsia="Nirmala UI" w:cs="Nirmala UI"/>
        </w:rPr>
        <w:t>സ്പിരിറ്റ് ഓഫ് പ്രൊഫസി, വാള്യം 4, പേജ് 228-ൽ നിന്ന്: ഈ പ്രക്രിയയെ—താമസകാലം മുതൽ വാതിൽ അടയുന്നതുവരെ ഉള്ള അർദ്ധരാത്രിയുടെ ഘോഷത്തെ—കർത്താവ് തന്റെ ജനത്തെ പരീക്ഷിക്കുന്നതിനായുള്ളതാണെന്ന് ഓർക്കുക. എക്സിറ്റർ ക്യാമ്പ് മീറ്റിംഗിൽ ഉണ്ടായ അർദ്ധരാത്രിയുടെ ഘോഷം, അതിന്റെ പ്രഖ്യാപനം 1844 ഒക്ടോബർ 22 വരെ നീണ്ടുനിന്നതു, ആ ചരിത്രത്തിന്റെ ഒരു ഭാഗം മാത്രമാണ്. രണ്ട് തരത്തിലുള്ള ആരാധകരുടെ ഇടയിൽ അർദ്ധരാത്രിയുടെ ഘോഷത്തിന്റെ ഫലത്തിനായി ഒരുങ്ങിക്കുന്ന താമസകാലത്തിൽ നിന്ന് അതിനെ വേർതിരിക്കാനാവില്ല. നിങ്ങൾ അർദ്ധരാത്രിയുടെ ഘോഷത്തെ മനസ്സിലാക്കണം; കാരണം നിങ്ങൾ അത് മനസ്സിലാക്കാതിരുന്നാൽ, നിങ്ങൾ പാതയിൽ നിന്ന് വീണുപോകും.</w:t>
      </w:r>
    </w:p>
    <w:p>
      <w:pPr>
        <w:pStyle w:val="ArticleScripture"/>
        <w:jc w:val="left"/>
      </w:pPr>
      <w:r>
        <w:rPr>
          <w:rFonts w:ascii="Nirmala UI" w:hAnsi="Nirmala UI" w:eastAsia="Nirmala UI" w:cs="Nirmala UI"/>
        </w:rPr>
        <w:t>ദൈവം തന്റെ ജനത്തെ പരീക്ഷിക്കുവാൻ ഉദ്ദേശിച്ചു. പ്രവചനകാലഘട്ടങ്ങളുടെ കണക്കുകൂട്ടലിൽ ഉണ്ടായ ഒരു തെറ്റ് അവന്റെ കൈ മൂടിക്കെട്ടി. അവന്റെ കൈ, അതായത് കർത്താവിന്റെ കൈ, ബഹുവചനത്തിൽ പറയപ്പെടുന്ന പ്രവചനകാലഘട്ടങ്ങളുടെ കണക്കുകൂട്ടലിൽ ഉണ്ടായ ഒരു പ്രത്യേക തെറ്റ് മൂടിക്കെട്ടി. അഡ്വെന്റിസ്റ്റുകൾ ആ തെറ്റ് കണ്ടെത്തിയില്ല; അവരുടെ പ്രതിപക്ഷക്കാരിൽ ഏറ്റവും പണ്ഡിതരായവർക്കും അതു കണ്ടെത്താൻ കഴിഞ്ഞില്ല. പിന്നീടുള്ളവർ പറഞ്ഞു: “പ്രവചനകാലഘട്ടങ്ങളുടെ നിങ്ങളുടെ കണക്കുകൂട്ടൽ ശരിയാണ്. ഏതോ മഹത്തായൊരു സംഭവം സംഭവിക്കുവാൻ ഇരിക്കektedir; എന്നാൽ അത് ശ്രീ. മില്ലർ പ്രവചിക്കുന്നതല്ല; അത് ക്രിസ്തുവിന്റെ രണ്ടാം വരവല്ല, ലോകത്തിന്റെ മാനസാന്തരമാണ്.”</w:t>
      </w:r>
    </w:p>
    <w:p>
      <w:pPr>
        <w:pStyle w:val="ArticleBody"/>
        <w:jc w:val="left"/>
      </w:pPr>
      <w:r>
        <w:rPr>
          <w:rFonts w:ascii="Nirmala UI" w:hAnsi="Nirmala UI" w:eastAsia="Nirmala UI" w:cs="Nirmala UI"/>
        </w:rPr>
        <w:t>പ്രതീക്ഷയുടെ കാലം കടന്നുപോയി, തന്റെ ജനത്തിന്റെ വിടുതലിനായി ക്രിസ്തു പ്രത്യക്ഷനായില്ല. സത്യസന്ധമായ വിശ്വാസത്തോടും സ്നേഹത്തോടും കൂടി തങ്ങളുടെ രക്ഷകനെയായി കാത്തിരുന്നവർ കടുത്ത നിരാശ അനുഭവിച്ചു. എങ്കിലും കർത്താവ് തന്റെ ഉദ്ദേശ്യം നിറവേറ്റിയിരുന്നു: തന്റെ പ്രത്യക്ഷത കാത്തിരിക്കുകയാണെന്ന് അവകാശപ്പെട്ടവരുടെ ഹൃദയങ്ങളെ അവൻ പരീക്ഷിച്ചിരുന്നു. അവരിൽ അനേകർ സത്യത്തോടുള്ള സ്നേഹത്തേക്കാൾ ഭയത്താലായിരുന്നു പ്രേരിതരായത്. പ്രതീക്ഷിച്ച സംഭവം സംഭവിക്കാതെ വന്നപ്പോൾ, ഈ ആളുകൾ തങ്ങൾക്ക് നിരാശയൊന്നും ഉണ്ടായില്ലെന്ന് പ്രഖ്യാപിച്ചു; ക്രിസ്തു വരുമെന്ന് അവർ ഒരിക്കലും വിശ്വസിച്ചിരുന്നില്ല. സത്യവിശ്വാസികളുടെ ദുഃഖത്തെ പരിഹസിക്കാൻ ആദ്യം മുന്നോട്ടുവന്നവരിൽ ഇവരും ഉണ്ടായിരുന്നു.</w:t>
      </w:r>
    </w:p>
    <w:p>
      <w:pPr>
        <w:pStyle w:val="ArticleBody"/>
        <w:jc w:val="left"/>
      </w:pPr>
      <w:r>
        <w:rPr>
          <w:rFonts w:ascii="Nirmala UI" w:hAnsi="Nirmala UI" w:eastAsia="Nirmala UI" w:cs="Nirmala UI"/>
        </w:rPr>
        <w:t>ഇതാണ് കർത്താവിന്റെ ഉദ്ദേശ്യം. ഭാവിയെക്കുറിച്ച് നമുക്ക് ഭയപ്പെടേണ്ടതൊന്നുമില്ല; നമ്മുടെ കഴിഞ്ഞ അനുഭവത്തിൽ കർത്താവ് നമ്മെ എങ്ങനെ നടത്തിക്കൊണ്ടുവന്നുവെന്ന് നാം മറന്നുപോകുന്നത്രമാത്രം ഒഴിച്ചാൽ, കൂടാതെ നമ്മുടെ കഴിഞ്ഞ അനുഭവത്തിൽ കർത്താവിന്റെ ഉപദേശങ്ങളെ നാം മറന്നുപോകുന്നത്രമാത്രം ഒഴിച്ചാൽ, ഭയപ്പെടേണ്ടതൊന്നുമില്ല. ഈ നടത്തിപ്പിനെ അവന്റെ ഉപദേശത്തിൽ നിന്ന് വേർതിരിക്കാനാവില്ല എന്നു ഞങ്ങൾ സൂചിപ്പിക്കുന്നു.</w:t>
      </w:r>
    </w:p>
    <w:p>
      <w:pPr>
        <w:pStyle w:val="ArticleScripture"/>
        <w:jc w:val="left"/>
      </w:pPr>
      <w:r>
        <w:rPr>
          <w:rFonts w:ascii="Nirmala UI" w:hAnsi="Nirmala UI" w:eastAsia="Nirmala UI" w:cs="Nirmala UI"/>
        </w:rPr>
        <w:t>ജെയിംസ് വൈറ്റിന്റെയും എലൻ ജി. വൈറ്റിന്റെയും ജീവിതരേഖകൾ, 1888, പേജ് 186–187: “1843-ൽ സമയം കടന്നുപോയതിലൂടെ ദൈവം തന്റെ ജനത്തെ പരീക്ഷിക്കുകയും തെളിയിക്കുകയും ചെയ്തു. പ്രവാചക കാലഘട്ടങ്ങളെ കണക്കാക്കുന്നതിൽ അവർ ചെയ്ത പിശക്—അസാധാരണമായ ഒരു പിശക്—ക്രിസ്തുവിന്റെ വരവിനെ കാത്തിരുന്നവരുടെ ആശയങ്ങളെ എതിർത്തിരുന്ന പണ്ഡിതന്മാർക്കുപോലും ഉടൻ കണ്ടെത്താനായില്ല. ഈ ഗഹന പാണ്ഡിത്യശാലികൾ, ആ കാലഘട്ടത്തെ സമാപിപ്പിക്കുന്ന സംഭവത്തെക്കുറിച്ച് മിസ്റ്റർ മില്ലറോടു വാദവ്യത്യാസം പുലർത്തിയിരുന്നുവെങ്കിലും, സമയത്തിന്റെ കണക്കുകൂട്ടലിൽ അദ്ദേഹം ശരിയാണെന്ന് പ്രഖ്യാപിച്ചു. എന്നാൽ അവരും ദൈവത്തിന്റെ കാത്തിരുന്ന ജനവും സമയത്തെക്കുറിച്ചുള്ള ചോദ്യത്തിൽ ഒരേ പിശകിലായിരുന്നു.”</w:t>
      </w:r>
    </w:p>
    <w:p>
      <w:pPr>
        <w:pStyle w:val="ArticleBody"/>
        <w:jc w:val="left"/>
      </w:pPr>
      <w:r>
        <w:rPr>
          <w:rFonts w:ascii="Nirmala UI" w:hAnsi="Nirmala UI" w:eastAsia="Nirmala UI" w:cs="Nirmala UI"/>
        </w:rPr>
        <w:t>ദൈവം തന്റെ ജ്ഞാനത്തിൽ തന്റെ ജനങ്ങൾ ഒരു നിരാശ അനുഭവിക്കേണ്ടതിന്നു ക്രമീകരിച്ചിരിക്കുന്നു എന്നു ഞങ്ങൾ പൂർണ്ണമായി വിശ്വസിക്കുന്നു; ഹൃദയങ്ങളെ വെളിപ്പെടുത്തുകയും സത്യസ്വഭാവങ്ങളെ വികസിപ്പിക്കുകയും ചെയ്യുന്നതിനായി അതു വളരെ യോജിച്ചിരുന്നതായിരുന്നു—അവരുടെ ഹൃദയങ്ങളെ വെളിപ്പെടുത്തുന്നതിനായി മാത്രമല്ല, അവരുടെ സ്വഭാവങ്ങളെ വികസിപ്പിക്കുവാനും, അർദ്ധരാത്രിയിലെ നിലവിളിയിൽ വരികയായിരിക്കുന്ന പ്രതിസന്ധിയിൽ അതു പ്രകടമാകുന്ന ഒരു ഘട്ടത്തിലെത്തിക്കുവാനും. സത്യത്തെ സ്നേഹിച്ചതിനാലും സ്വർഗ്ഗരാജ്യത്തിൽ അവകാശം ആഗ്രഹിച്ചതിനാലും അല്ല, ദൈവത്തിന്റെ ന്യായവിധികളെ ഭയപ്പെട്ടതിനാലാണ് ആദ്യദൂതന്റെ സന്ദേശം സ്വീകരിച്ചവർ, ഇപ്പോൾ അവരുടെ യഥാർത്ഥ രൂപത്തിൽ പ്രത്യക്ഷപ്പെട്ടു. യേശുവിന്റെ പ്രത്യക്ഷതയെ ആത്മാർത്ഥമായി ആഗ്രഹിക്കുകയും സ്നേഹിക്കുകയും ചെയ്തുകൊണ്ടിരുന്ന നിരാശരായവരെ പരിഹസിക്കുന്നതിൽ ആദ്യന്മാരിൽ ഇവരും ഉൾപ്പെട്ടു. ദൈവത്തിന്റെ ഈ അത്യന്തം ഹൃദയപരിശോധകമായ പരീക്ഷണം, പരീക്ഷയുടെ ഘട്ടത്തിൽ സ്വന്തം വിശ്വാസം നിഷേധിച്ചുകൊണ്ട് ഉത്തരവാദിത്വവും അപകീർത്തിയും ഒഴിവാക്കുവാൻ ശ്രമിക്കുന്നവരുടെ യഥാർത്ഥ സ്വഭാവങ്ങളെ വെളിപ്പെടുത്തി.</w:t>
      </w:r>
    </w:p>
    <w:p>
      <w:pPr>
        <w:pStyle w:val="ArticleBody"/>
        <w:jc w:val="left"/>
      </w:pPr>
      <w:r>
        <w:rPr>
          <w:rFonts w:ascii="Nirmala UI" w:hAnsi="Nirmala UI" w:eastAsia="Nirmala UI" w:cs="Nirmala UI"/>
        </w:rPr>
        <w:t>നിരാശരായവർ ഇരുളിൽ വിട്ടുകളയപ്പെട്ടില്ല; കാരണം, ആത്മാർഥ പ്രാർത്ഥനകളോടെ പ്രവാചകകാലഘട്ടങ്ങളെ അന്വേഷിച്ചപ്പോൾ, ആ തെറ്റ്—ആ ഏകവിശിഷ്ടമായ തെറ്റ്—കണ്ടെത്തപ്പെട്ടു; കൂടാതെ പ്രവാചക എഴുത്തുകോൽ താമസകാലം വരെ പിന്തുടരുകയും ചെയ്തു. ക്രിസ്തുവിന്റെ വരവിനെക്കുറിച്ചുള്ള ആനന്ദഭരിതമായ പ്രതീക്ഷയിൽ, ദർശനത്തിന്റെ പ്രത്യക്ഷമായ താമസം കണക്കിലെടുത്തിരുന്നില്ല; അതു ദുഃഖകരവും പ്രതീക്ഷിക്കാത്തതുമായ ഒരു അതിശയമായി വന്നു. എങ്കിലും സത്യത്തിൽ ആത്മാർത്ഥരായ വിശ്വാസികളെ വികസിപ്പിക്കാനും ശക്തിപ്പെടുത്താനും ഈ പരീക്ഷണം അത്യന്തം ആവശ്യമായിരുന്നു. താമസകാലം അത്യന്തം ആവശ്യമായിരുന്നു. അതു രണ്ട് വർഗ്ഗങ്ങളെ പ്രകടമാക്കുകയും, മദ്ധ്യരാത്രി ഘോഷത്തിന്റെ ചരിത്രത്തിൽ നിന്ന് വാതിൽ അടയുന്നതുവരെ പ്രകടമാകേണ്ട അവരുടെ സ്വഭാവങ്ങളെ വികസിപ്പിക്കാൻ ആരംഭിക്കുകയും ചെയ്യുന്നതു മാത്രമല്ല, പ്രശ്നത്തിന്റെ ശരിയായ ഭാഗത്ത് നിലകൊള്ളുവാൻ പോകുന്നവരെ ശക്തിപ്പെടുത്തുന്നതിനും അതു ആവശ്യമായിരുന്നു. താമസകാലത്തെ മദ്ധ്യരാത്രി ഘോഷത്തിൽ നിന്നോ വാതിൽ അടയുന്നതിൽ നിന്നോ നിങ്ങൾക്ക് വേർതിരിച്ചുനിർത്താൻ സാധിക്കുകയില്ല.</w:t>
      </w:r>
    </w:p>
    <w:p>
      <w:pPr>
        <w:pStyle w:val="ArticleBody"/>
        <w:jc w:val="left"/>
      </w:pPr>
      <w:r>
        <w:rPr>
          <w:rFonts w:ascii="Nirmala UI" w:hAnsi="Nirmala UI" w:eastAsia="Nirmala UI" w:cs="Nirmala UI"/>
        </w:rPr>
        <w:t>നിങ്ങൾ അർദ്ധരാത്രിയിലെ നിലവിളിയെ നിഷേധിക്കുമ്പോൾ, നിങ്ങൾ അതേ ചരിത്രത്തെയാണു നിഷേധിക്കുന്നത്. അർദ്ധരാത്രിയിലെ നിലവിളി എന്നത് എക്സെറ്റർ ക്യാമ്പ് മീറ്റിംഗിൽ സാമുവൽ സ്നോ പ്രഖ്യാപിച്ച സന്ദേശം മാത്രമല്ല; അത് താമസകാലത്തിന്റെ അനുഭവമാണ്. ഇതാണ് കർത്താവ് നയിച്ചുകൊണ്ടിരുന്നത്. നമ്മുടെ ഭാവിയെക്കുറിച്ച് നമുക്ക് ഭയപ്പെടേണ്ട ഒന്നുമില്ല; നമ്മുടെ കഴിഞ്ഞ ചരിത്രത്തിൽ കർത്താവിന്റെ നടത്തിപ്പിനെ നാം മറക്കുന്നതുവരെ മാത്രമേ ഭയത്തിന് കാരണമുള്ളു—അതായത്, മില്ലറൈറ്റ് ചരിത്രത്തിൽ അവൻ നിത്യസുവിശേഷത്തെ പരമോച്ചസ്ഥാനത്തിലെത്തിച്ച്, രണ്ടു വർഗ്ഗം ആരാധകരെ ഉത്പാദിപ്പിക്കുന്ന ഈ താമസകാലത്തിൻറെയും അർദ്ധരാത്രിയിലെ നിലവിളിയുടെയും ചരിത്രം.</w:t>
      </w:r>
    </w:p>
    <w:p>
      <w:pPr>
        <w:pStyle w:val="ArticleScripture"/>
        <w:jc w:val="left"/>
      </w:pPr>
      <w:r>
        <w:rPr>
          <w:rFonts w:ascii="Nirmala UI" w:hAnsi="Nirmala UI" w:eastAsia="Nirmala UI" w:cs="Nirmala UI"/>
        </w:rPr>
        <w:t>ആദ്യകാല രചനകൾ, പേജ് 74: “1843-ലെ ചാർട്ട് കർത്താവിന്റെ കൈയാൽ നയിക്കപ്പെട്ടതാണെന്നും, അത് മാറ്റിക്കരുതെന്നും ഞാൻ കണ്ടു; അക്കങ്ങൾ അവൻ ആഗ്രഹിച്ചതുപോലെ തന്നെയായിരുന്നു; ചില അക്കങ്ങളിൽ ഉണ്ടായിരുന്ന ഒരു തെറ്റ് ആരും കാണാതിരിക്കേണ്ടതിന്നു, അവന്റെ കൈ അതിന്മേൽ ഉണ്ടായിരുന്നു, അതിനെ മറച്ചുവെച്ചിരുന്നു; അവന്റെ കൈ നീക്കപ്പെട്ടതുവരെ ആരും അതു കാണാൻ കഴിഞ്ഞില്ല.”</w:t>
      </w:r>
    </w:p>
    <w:p>
      <w:pPr>
        <w:pStyle w:val="ArticleHeading"/>
        <w:jc w:val="left"/>
      </w:pPr>
      <w:r>
        <w:rPr>
          <w:rFonts w:ascii="Nirmala UI" w:hAnsi="Nirmala UI" w:eastAsia="Nirmala UI" w:cs="Nirmala UI"/>
        </w:rPr>
        <w:t>അകൃത്യത്തിന്റെ മർമ്മവും പരിശോധനാപ്രക്രിയയും</w:t>
      </w:r>
    </w:p>
    <w:p>
      <w:pPr>
        <w:pStyle w:val="ArticleBody"/>
        <w:jc w:val="left"/>
      </w:pPr>
      <w:r>
        <w:rPr>
          <w:rFonts w:ascii="Nirmala UI" w:hAnsi="Nirmala UI" w:eastAsia="Nirmala UI" w:cs="Nirmala UI"/>
        </w:rPr>
        <w:t>നമുക്ക് സമയം ഉണ്ടായിരുന്നുവെങ്കിൽ, അധർമ്മത്തിന്റെ മർമ്മത്തെക്കുറിച്ച് നമുക്ക് ചർച്ച ചെയ്യാമായിരുന്നു. അധർമ്മത്തിന്റെ മർമ്മത്തിന് ഒന്നിലധികം ശരിയായ നിർവചനങ്ങൾ ഉണ്ടായിരിക്കാം; എന്നാൽ ഇവിടെ അത് സൂചിപ്പിക്കുന്നത്, കർത്താവ് തന്റെ ജനത്തെ പരീക്ഷിക്കുന്ന വിശുദ്ധ ചരിത്രങ്ങളിൽ, സാത്താൻ ദോഷത്തെ നന്മയോടും അസത്യത്തെ സത്യത്തോടും കലർത്തിക്കൊണ്ടു പ്രവർത്തിക്കുന്ന പ്രവൃത്തിയെയാണ്. കർത്താവ് തന്റെ ജനത്തെ ഒരു പരീക്ഷണപ്രക്രിയയിലേക്കു കൊണ്ടുവരുന്ന തിരുവെഴുത്തുകളുടെ വിശുദ്ധ ചരിത്രങ്ങളിൽ, നിങ്ങൾ എപ്പോഴും അധർമ്മത്തിന്റെ മർമ്മത്തെ—സത്യത്തെ അസത്യത്തോടു കലർത്തുന്ന സാത്താന്റെ പ്രവർത്തനത്തെ—കാണും. ജനങ്ങൾ ഈ പരീക്ഷണഘട്ടത്തിലെത്തുമ്പോൾ, അധർമ്മത്തിന്റെ മർമ്മം വിഷയങ്ങളെ മൂടിക്കെട്ടിയിരിക്കുന്നു.</w:t>
      </w:r>
    </w:p>
    <w:p>
      <w:pPr>
        <w:pStyle w:val="ArticleBody"/>
        <w:jc w:val="left"/>
      </w:pPr>
      <w:r>
        <w:rPr>
          <w:rFonts w:ascii="Nirmala UI" w:hAnsi="Nirmala UI" w:eastAsia="Nirmala UI" w:cs="Nirmala UI"/>
        </w:rPr>
        <w:t>നോഹാവിന്റെ പരീക്ഷണകാലം എത്തിയപ്പോൾ, അതിനു മുമ്പുതന്നെ സാത്താന്റെ വിത്ത് ദൈവത്തിന്റെ വിത്തുമായി കലർന്നിരുന്നു എന്നു ബൈബിൾ നമ്മോടു പറയുന്നു. അതാണ് നോഹാവിന്റെ കാലത്ത് അധർമ്മത്തിന്റെ മർമ്മം നിവൃത്തിയാകുവാൻ കാരണമായത്; ഉല്പത്തി പുസ്തകത്തിൽ ഇത് ദൈവപുത്രന്മാർ മനുഷ്യരുടെ പുത്രിമാരെ ഭാര്യമാരായി എടുത്തതായി പ്രകടമാകുന്നു—രണ്ടു വിത്തുകളുടെ കലർച്ച, നോഹാവിന്റെ പരീക്ഷണത്തിന് മുമ്പേ സംഭവിക്കുന്ന അധർമ്മത്തിന്റെ ആ മർമ്മം.</w:t>
      </w:r>
    </w:p>
    <w:p>
      <w:pPr>
        <w:pStyle w:val="ArticleBody"/>
        <w:jc w:val="left"/>
      </w:pPr>
      <w:r>
        <w:rPr>
          <w:rFonts w:ascii="Nirmala UI" w:hAnsi="Nirmala UI" w:eastAsia="Nirmala UI" w:cs="Nirmala UI"/>
        </w:rPr>
        <w:t>മോശെയുടെയും ചെങ്കടലിന്റെയും പരീക്ഷണസമയത്ത്, ചെങ്കടലിലും സീനായിലും പരീക്ഷിക്കപ്പെടേണ്ടിയിരുന്ന യിസ്രായേൽ അവിടെ ദീർഘകാലം കഴിഞ്ഞിരുന്നതിനാൽ മിസ്രയീമിന്റെ ഉപദേശങ്ങളാൽ ദുഷിപ്പിക്കപ്പെട്ടിരുന്നതെങ്ങനെയെന്ന് തിരുവെഴുത്ത് വിവരിക്കുന്നു. അതായിരുന്നു അധർമ്മത്തിന്റെ മർമ്മം—സാത്താനിക ഉപദേശങ്ങളാൽ സ്വാധീനിക്കപ്പെടുക.</w:t>
      </w:r>
    </w:p>
    <w:p>
      <w:pPr>
        <w:pStyle w:val="ArticleBody"/>
        <w:jc w:val="left"/>
      </w:pPr>
      <w:r>
        <w:rPr>
          <w:rFonts w:ascii="Nirmala UI" w:hAnsi="Nirmala UI" w:eastAsia="Nirmala UI" w:cs="Nirmala UI"/>
        </w:rPr>
        <w:t>യഹൂദരുടെ കാലത്ത്, സൻഹെഡ്രിൻ അവരുടെ പരിശോധനാപ്രക്രിയ നിരസിക്കാൻ വഴിയൊരുക്കിയത് ഗ്രീക്ക് ഉപദേശങ്ങളായിരുന്നു.</w:t>
      </w:r>
    </w:p>
    <w:p>
      <w:pPr>
        <w:pStyle w:val="ArticleBody"/>
        <w:jc w:val="left"/>
      </w:pPr>
      <w:r>
        <w:rPr>
          <w:rFonts w:ascii="Nirmala UI" w:hAnsi="Nirmala UI" w:eastAsia="Nirmala UI" w:cs="Nirmala UI"/>
        </w:rPr>
        <w:t>മില്ലറൈറ്റ് ചരിത്രത്തിൽ, പ്രൊട്ടസ്റ്റന്റ് സഭകളിലെ മില്ലറൈറ്റുകൾ പാപ്പീയ സ്വാധീനത്തിന്റെ 1260 വർഷങ്ങളിൽ നിന്നു പുതുതായി പുറത്തുവന്നവരായിരുന്നു; ആ സ്വാധീനം ശുദ്ധമായ വിത്തിനെ അശുദ്ധമായ വിത്തിനോടു കലർത്തി ദുഷിപ്പിക്കുകയും, അതുവഴി മില്ലറൈറ്റ് ചരിത്രത്തിലെ പരീക്ഷണത്തിനു മുമ്പേ നിലനിന്നിരുന്ന അധർമ്മത്തിന്റെ ഒരു രഹസ്യം ഉൽപ്പാദിപ്പിക്കുകയും ചെയ്തു.</w:t>
      </w:r>
    </w:p>
    <w:p>
      <w:pPr>
        <w:pStyle w:val="ArticleBody"/>
        <w:jc w:val="left"/>
      </w:pPr>
      <w:r>
        <w:rPr>
          <w:rFonts w:ascii="Nirmala UI" w:hAnsi="Nirmala UI" w:eastAsia="Nirmala UI" w:cs="Nirmala UI"/>
        </w:rPr>
        <w:t>അതുതന്നെയാണ് എല്ലായ്പ്പോഴും സന്നിഹിതമായിരിക്കുന്ന അധർമ്മത്തിന്റെ മർമ്മം.</w:t>
      </w:r>
    </w:p>
    <w:p>
      <w:pPr>
        <w:pStyle w:val="ArticleBody"/>
        <w:jc w:val="left"/>
      </w:pPr>
      <w:r>
        <w:rPr>
          <w:rFonts w:ascii="Nirmala UI" w:hAnsi="Nirmala UI" w:eastAsia="Nirmala UI" w:cs="Nirmala UI"/>
        </w:rPr>
        <w:t>അകൃത്യത്തിന്റെ മർമ്മം എങ്ങനെ പ്രവർത്തിക്കുന്നു എന്ന് നിങ്ങൾ പഠിക്കണമെങ്കിൽ, *Patriarchs and Prophets* എന്ന ഗ്രന്ഥത്തിന്റെ ആദ്യ അധ്യായത്തിലേക്കു പോകുക. സ്വർഗ്ഗത്തിൽ സാത്താൻ അകൃത്യത്തിന്റെ മർമ്മം എങ്ങനെ പ്രവർത്തിയിൽ വരുത്തി എന്നു സിസ്റ്റർ വൈറ്റ് നമ്മോടു പറയുന്നു. സ്വർഗ്ഗത്തിൽ ഏതു ദൂതന്മാർ നിലനിൽക്കും, ഏവർ നീക്കപ്പെടും എന്നതിനെക്കുറിച്ച് ഒരു പരീക്ഷ ഉണ്ടാകാനിരിക്കെ, ആ പരീക്ഷണപ്രക്രിയയ്ക്ക് മുമ്പുതന്നെ സാത്താൻ അവിടെ സ്വർഗ്ഗത്തിൽ തന്നേ അകൃത്യത്തിന്റെ മർമ്മം പ്രവർത്തിയിൽ വരുത്തിക്കൊണ്ടിരുന്നു.</w:t>
      </w:r>
    </w:p>
    <w:p>
      <w:pPr>
        <w:pStyle w:val="ArticleBody"/>
        <w:jc w:val="left"/>
      </w:pPr>
      <w:r>
        <w:rPr>
          <w:rFonts w:ascii="Nirmala UI" w:hAnsi="Nirmala UI" w:eastAsia="Nirmala UI" w:cs="Nirmala UI"/>
        </w:rPr>
        <w:t>ദൈവവചനത്തിനുമുകളിൽ തന്റെ വചനത്തെ സ്ഥാപിച്ചുകൊണ്ടും, അതിലുപരി, തന്റെ വ്യാജബോധനങ്ങളെ മറ്റുള്ളവരിലൂടെ പ്രകടിപ്പിക്കാൻ നയിച്ചുകൊണ്ടും—ഒരു ദുഷ്ടപ്രവർത്തിയായി—സാത്താൻ ഇത് ചെയ്തു. അവൻ നിങ്ങളുടെ മനസ്സിൽ സംശയം നിക്ഷേപിക്കും; തുടർന്ന് നിങ്ങൾ പുറത്തേക്കു പോയി ആ സംശയം ഒരു കൂട്ടരോടു പ്രകടിപ്പിക്കും. ആ സംശയത്തെക്കുറിച്ച് ആരെങ്കിലും പരാതിപ്പെട്ടാൽ, അവർ അവനെക്കുറിച്ചല്ല, നിങ്ങളെക്കുറിച്ചായിരിക്കും പരാതി പറയുക.</w:t>
      </w:r>
    </w:p>
    <w:p>
      <w:pPr>
        <w:pStyle w:val="ArticleBody"/>
        <w:jc w:val="left"/>
      </w:pPr>
      <w:r>
        <w:rPr>
          <w:rFonts w:ascii="Nirmala UI" w:hAnsi="Nirmala UI" w:eastAsia="Nirmala UI" w:cs="Nirmala UI"/>
        </w:rPr>
        <w:t>അടുത്തിടെ, വാഷിംഗ്ടണിലെ സ്‌പൊക്കെയ്നിലെ ഒരു പാസ്റ്റർ Early Writings, പേജ് 74-നെക്കുറിച്ച് അഭിപ്രായപ്പെട്ടുകൊണ്ട് ഇങ്ങനെ പറഞ്ഞു: “ഞാൻ എലൻ വൈറ്റിന്റെ കാലഘട്ടത്തിലെ നിഘണ്ടുവായ Webster's Dictionary നോക്കി; figures എന്നത് ഗണിതവുമായി ബന്ധപ്പെട്ട ഒന്നും അർത്ഥമാക്കുന്നില്ല.” അത് കേട്ട ഭൂരിഭാഗം ആളുകളും അത് പരിശോധിക്കുകയില്ല; പകരം അവനെ വിശ്വസിക്കുമായിരുന്നു. ഏറ്റവും കുറഞ്ഞതു പറഞ്ഞാലും, ആ ഭാഗത്തിൽ figures എന്തിനെ പ്രതിനിധീകരിക്കുന്നു എന്നതിനെക്കുറിച്ച് സംശയം വിതയ്ക്കുകയായിരുന്നു ആ പാസ്റ്റർ; യാഥാർത്ഥ്യത്തിൽ, അവൻ കള്ളം പറയുകയായിരുന്നു. Webster's 1828 Dictionary ഇങ്ങനെ പറയുന്നു: FIGURE, n. Arithmetic-ൽ, 2, 7, 9 പോലെയുള്ള ഒരു സംഖ്യയെ സൂചിപ്പിക്കുന്ന ഒരു ചിഹ്നം.</w:t>
      </w:r>
    </w:p>
    <w:p>
      <w:pPr>
        <w:pStyle w:val="ArticleBody"/>
        <w:jc w:val="left"/>
      </w:pPr>
      <w:r>
        <w:rPr>
          <w:rFonts w:ascii="Nirmala UI" w:hAnsi="Nirmala UI" w:eastAsia="Nirmala UI" w:cs="Nirmala UI"/>
        </w:rPr>
        <w:t>അവൻ സംശയം പ്രകടിപ്പിക്കുകയായിരുന്നു; അധർമ്മത്തിന്റെ രഹസ്യം എന്നായി പ്രതിനിധീകരിക്കപ്പെട്ടിരിക്കുന്ന പ്രവൃത്തിയാണ് അവൻ ചെയ്യുന്നതായിരുന്നത്. ഭൂമിയുടെ ചരിത്രത്തിലെ ഈ സമയത്ത്, നിങ്ങൾ സത്യം സ്വയം മനസ്സിലാക്കുകയും മനുഷ്യരുടെ വാക്കുകൾ കേൾക്കാതിരിക്കയും വേണമെന്ന്—അവർ കാണാൻ തയ്യാറാണെങ്കിൽ—അത് അഡ്വെന്റിസ്റ്റുകൾക്കായി അവൻ വ്യക്തമാക്കിക്കൊണ്ടിരുന്നു; കാരണം, “. . . അധർമ്മത്തിന്റെ രഹസ്യം ഇതിനകം പ്രവർത്തിച്ചുകൊണ്ടിരിക്കുന്നു: . . . .”</w:t>
      </w:r>
    </w:p>
    <w:p>
      <w:pPr>
        <w:pStyle w:val="ArticleScripture"/>
        <w:jc w:val="left"/>
      </w:pPr>
      <w:r>
        <w:rPr>
          <w:rFonts w:ascii="Nirmala UI" w:hAnsi="Nirmala UI" w:eastAsia="Nirmala UI" w:cs="Nirmala UI"/>
        </w:rPr>
        <w:t>ആദ്യ രചനകൾ, പേജ് 74: “. . . ആ ചിത്രങ്ങൾ അവൻ ആഗ്രഹിച്ചതുപോലെ തന്നെയായിരുന്നു; ചില ചിത്രങ്ങളിൽ ഉണ്ടായിരുന്ന ഒരു പിശകിനെ അവന്റെ കൈ അതിന്മേൽ ഉണ്ടായിരുന്നതുകൊണ്ടും അതിനെ മറച്ചിരുന്നതുകൊണ്ടും ആരും അത് കാണാൻ കഴിഞ്ഞില്ല; അവന്റെ കൈ നീക്കപ്പെടുന്നതുവരെ.”</w:t>
      </w:r>
    </w:p>
    <w:p>
      <w:pPr>
        <w:pStyle w:val="ArticleBody"/>
        <w:jc w:val="left"/>
      </w:pPr>
      <w:r>
        <w:rPr>
          <w:rFonts w:ascii="Nirmala UI" w:hAnsi="Nirmala UI" w:eastAsia="Nirmala UI" w:cs="Nirmala UI"/>
        </w:rPr>
        <w:t>അത് വഴിതെറ്റിക്കുന്ന പ്രവൃത്തിയാണ്; ദൈവശാസ്ത്രജ്ഞർ പലപ്പോഴും അങ്ങനെ ചെയ്യുന്നു. ബൈബിളിലോ പ്രവചനാത്മാവിലോ ഒരു വാക്കിന്റെ അർത്ഥം മനസ്സിലാക്കണമെങ്കിൽ, ആദ്യം നിഘണ്ടുക്കളിലേക്കല്ല നോക്കേണ്ടത്; പ്രവാചകനിലേക്കാണ് നോക്കേണ്ടത്. ഉദാഹരണത്തിന്, ദാനീയേൽ 8:11-ൽ ദാനീയേൽ ഹീബ്രു വാക്കായ rum ഉപയോഗിക്കുന്നു; അതിനെ “taken away” എന്ന് വിവർത്തനം ചെയ്തിരിക്കുന്നു. അതിന് “നീക്കിക്കളഞ്ഞു” എന്നർത്ഥമാണെന്ന് ആളുകൾ കരുതുന്നു; എന്നാൽ ദാനീയേൽ rum മറ്റഞ്ച് പ്രാവശ്യം കൂടി ഉപയോഗിക്കുന്നു, അവിടെയൊന്നും അതിന് “take away” എന്നർത്ഥമില്ല—അതിന്റെ അർത്ഥം “ഉയർത്തുകയും മഹത്വപ്പെടുത്തുകയും ചെയ്യുക” എന്നതാണ്. അതിനാൽ, ദാനീയേൽ 8:11-ൽ rum എന്നതിന് “take away” എന്നർത്ഥമെന്നാണ് കരുതുന്നത്, ദാനീയേൽ ആ വാക്ക് ഉപയോഗിച്ച രീതിയെ പിന്തുടരുന്നതല്ല, മറിച്ച് പാരമ്പര്യത്തെ പിന്തുടരുന്നതാണ്.</w:t>
      </w:r>
    </w:p>
    <w:p>
      <w:pPr>
        <w:pStyle w:val="ArticleBody"/>
        <w:jc w:val="left"/>
      </w:pPr>
      <w:r>
        <w:rPr>
          <w:rFonts w:ascii="Nirmala UI" w:hAnsi="Nirmala UI" w:eastAsia="Nirmala UI" w:cs="Nirmala UI"/>
        </w:rPr>
        <w:t>അതുപോലെതന്നെ, എലൻ വൈറ്റിന്റെ കാര്യത്തിലും: Early Writings, 74-ൽ “figures” എന്നത് കലാരൂപങ്ങളെയോ ഗ്രാഫിക്സിനെയോ അർത്ഥമാക്കുന്നു എന്നു നിങ്ങൾ അവകാശപ്പെടാൻ ആഗ്രഹിക്കുന്നുവെങ്കിൽ, “എലൻ വൈറ്റിന്റെ കാലത്തെ നിഘണ്ടുവിൽ figures എന്നതിന് ഗണിതം എന്നു പറയുന്നില്ല” എന്ന് നിങ്ങൾ പറയാം; മിക്ക ആളുകളും അത് പരിശോധിക്കുകയില്ലെന്ന വിശ്വാസത്തോടെ. എന്നാൽ അവർ പരിശോധിച്ചാൽ, figures എന്നതിന് ഗണിതം എന്ന അർത്ഥവും ഉണ്ടെന്ന് അവർ കണ്ടെത്തും.</w:t>
      </w:r>
    </w:p>
    <w:p>
      <w:pPr>
        <w:pStyle w:val="ArticleBody"/>
        <w:jc w:val="left"/>
      </w:pPr>
      <w:r>
        <w:rPr>
          <w:rFonts w:ascii="Nirmala UI" w:hAnsi="Nirmala UI" w:eastAsia="Nirmala UI" w:cs="Nirmala UI"/>
        </w:rPr>
        <w:t>എന്നാൽ നിങ്ങൾ ആദ്യം പോകേണ്ട സ്ഥലം എലൻ വൈറ്റിന്റെ സ്വന്തം എഴുത്തുകളിലേക്കാണ്: “figures” എന്നു പറഞ്ഞാൽ അവൾ എന്താണ് ഉദ്ദേശിക്കുന്നത്? *Early Writings* എന്ന ഗ്രന്ഥത്തിന്റെ 74-ാം പേജിൽ അവൾ പറയുന്നു: “His hand was over and hid a mistake in some of the figures,” എന്നും 236-ാം പേജിൽ അവൾ പറയുന്നു: “His hand covered a mistake in the reckoning of the prophetic periods.” തന്റെ പദപ്രയോഗത്തിൽ “figures” എന്നു പറഞ്ഞത് പ്രവാചകകാലഘട്ടങ്ങളെയാണെന്ന്—അതായത് ചിത്രകല അല്ല, ഗണിതപരമായ കണക്കുകൂട്ടലുകളെയാണെന്ന്—ആ പ്രവാചകസ്ത്രീ വ്യക്തമാക്കുന്നു.</w:t>
      </w:r>
    </w:p>
    <w:p>
      <w:pPr>
        <w:pStyle w:val="ArticleBody"/>
        <w:jc w:val="left"/>
      </w:pPr>
      <w:r>
        <w:rPr>
          <w:rFonts w:ascii="Nirmala UI" w:hAnsi="Nirmala UI" w:eastAsia="Nirmala UI" w:cs="Nirmala UI"/>
        </w:rPr>
        <w:t>അപ്പോൾ, കർത്താവ് തന്റെ കൈ ഏതിന്റെമേൽ വെച്ചിരുന്നതാണ്? പ്രവചനകാലഘട്ടങ്ങളുടെ കണക്കുകൂട്ടലിലെ ഒരു പിശകിന്മേൽ—അക്കങ്ങളിന്മേലാണ് അവൻ തന്റെ കൈ വെച്ചിരുന്നത്.</w:t>
      </w:r>
    </w:p>
    <w:p>
      <w:pPr>
        <w:pStyle w:val="ArticleHeading"/>
        <w:jc w:val="left"/>
      </w:pPr>
      <w:r>
        <w:rPr>
          <w:rFonts w:ascii="Nirmala UI" w:hAnsi="Nirmala UI" w:eastAsia="Nirmala UI" w:cs="Nirmala UI"/>
        </w:rPr>
        <w:t>2520-നെക്കുറിച്ചുള്ള എലൻ വൈറ്റിന്റെ അംഗീകാരം</w:t>
      </w:r>
    </w:p>
    <w:p>
      <w:pPr>
        <w:pStyle w:val="ArticleBody"/>
        <w:jc w:val="left"/>
      </w:pPr>
      <w:r>
        <w:rPr>
          <w:rFonts w:ascii="Nirmala UI" w:hAnsi="Nirmala UI" w:eastAsia="Nirmala UI" w:cs="Nirmala UI"/>
        </w:rPr>
        <w:t>ഇതാണ് മുഖ്യസാരം. ഞങ്ങൾ അവതരിപ്പിക്കുന്ന അതേ സന്ദേശം അനേകർ അവതരിപ്പിച്ചുകൊണ്ടിരിക്കുന്നു, ഞാൻ അവരെ പിന്തുണക്കുകയും ചെയ്യുന്നു. എന്നാൽ 2520 എന്ന വിഷയത്തിലും എലൻ വൈറ്റ് അത് സാധുവായ ഒരു പ്രവചനമാണെന്ന് വിശ്വസിച്ചിരുന്നോയെന്ന ചോദ്യത്തിലും, ഇതാണ് ആ വാദം—ഇതാണ് തെളിവ്, നിങ്ങൾ ആരംഭിക്കേണ്ടിടവും ഇതുതന്നെയാണ്. മറ്റു എല്ലാ വാദങ്ങളും സാധുവും സത്യസന്ധവും ആകുന്നു, എങ്കിലും ഇതാണ് ആരംഭബിന്ദു.</w:t>
      </w:r>
    </w:p>
    <w:p>
      <w:pPr>
        <w:pStyle w:val="ArticleBody"/>
        <w:jc w:val="left"/>
      </w:pPr>
      <w:r>
        <w:rPr>
          <w:rFonts w:ascii="Nirmala UI" w:hAnsi="Nirmala UI" w:eastAsia="Nirmala UI" w:cs="Nirmala UI"/>
        </w:rPr>
        <w:t>Early Writings എന്ന ഗ്രന്ഥത്തിന്റെ 74-ആം പേജിൽ, ചില കണക്കുകളിലെ ഒരു പിശകിന്മേൽ കർത്താവ് തന്റെ കൈ വെച്ചിരുന്നതായി പറയുന്നിടത്ത്, അതിന്റെ അർത്ഥം അവൾ അതേ ഗ്രന്ഥത്തിന്റെ 236-ആം പേജിൽ ഇപ്രകാരം വ്യാഖ്യാനിക്കുന്നു: “ദൈവജനത്തെ ഞാൻ ആനന്ദഭരിതരായി, അവരുടെ കർത്താവിനെ പ്രതീക്ഷയോടെ നോക്കിക്കൊണ്ടിരിക്കുന്നതായി കണ്ടു. എന്നാൽ ദൈവം അവരെ പരീക്ഷിക്കുവാൻ ഉദ്ദേശിച്ചു.” അവൾ Tarrying Time [March 22, 1844], ആദ്യ നിരാശയെക്കുറിച്ചാണ് സംസാരിക്കുന്നത്.</w:t>
      </w:r>
    </w:p>
    <w:p>
      <w:pPr>
        <w:pStyle w:val="ArticleBody"/>
        <w:jc w:val="left"/>
      </w:pPr>
      <w:r>
        <w:rPr>
          <w:rFonts w:ascii="Nirmala UI" w:hAnsi="Nirmala UI" w:eastAsia="Nirmala UI" w:cs="Nirmala UI"/>
        </w:rPr>
        <w:t>1844 ഒക്ടോബർ 22-ലെ മഹാനിരാശയെക്കുറിച്ചല്ല അവൾ സംസാരിക്കുന്നത്, കാരണം അവിടെയും അവർ പരീക്ഷിക്കപ്പെടേണ്ടതുണ്ട്; എന്നാൽ ഇവിടെ അവൾ പറയുന്നത് 1844 മാർച്ച് 22-നെക്കുറിച്ചാണ്, അതായത് താമസകാലത്തെക്കുറിച്ച്: “God designed to prove them.” “His hand covered a mistake in the reckoning of the prophetic periods.” താമസകാലത്താൽ അവൻ അവരെ എങ്ങനെ പരീക്ഷിക്കാനിരുന്നതു? പ്രവചനകാലഘട്ടങ്ങളെക്കുറിച്ചുള്ള അവരുടെ ബോധ്യത്തിന്മേൽ തന്റെ കൈ വിരിച്ചുകൊണ്ടാണ്. ഭാവിയെക്കുറിച്ച് നിങ്ങൾക്കു ഭയപ്പെടേണ്ട ഒന്നുമില്ല, കർത്താവ് കഴിഞ്ഞകാലത്ത് മില്ലറൈറ്റുകളുടെ ചരിത്രത്തിലും തന്റെ ഉപദേശങ്ങളിലുമായി നമ്മെ എങ്ങനെ നയിച്ചുവെന്നതു നാം മറക്കുന്നതല്ലാതെ.</w:t>
      </w:r>
    </w:p>
    <w:p>
      <w:pPr>
        <w:pStyle w:val="ArticleBody"/>
        <w:jc w:val="left"/>
      </w:pPr>
      <w:r>
        <w:rPr>
          <w:rFonts w:ascii="Nirmala UI" w:hAnsi="Nirmala UI" w:eastAsia="Nirmala UI" w:cs="Nirmala UI"/>
        </w:rPr>
        <w:t>കാലതാമസകാലം ഉളവാക്കിയ ഉപദേശങ്ങൾ ഈ പ്രവചനകാലഘട്ടങ്ങളായിരുന്നു. “പ്രവചനകാലഘട്ടങ്ങളുടെ കണക്കുകൂട്ടലിൽ ഉണ്ടായ ഒരു തെറ്റ് അവന്റെ കൈ മറച്ചുവെച്ചു. തങ്ങളുടെ കർത്താവിനെ കാത്തിരുന്നവർ ഈ തെറ്റ് കണ്ടെത്തിയില്ല,”—ഏകവചനത്തിലുള്ള തെറ്റ്—“കാലത്തെ എതിർത്ത ഏറ്റവും പാണ്ഡിത്യമുള്ള പുരുഷന്മാരും അതു കാണുന്നതിൽ പരാജയപ്പെട്ടു. തന്റെ ജനത്തിന് ഒരു നിരാശാനുഭവം ഉണ്ടായിരിക്കണമെന്ന് ദൈവം ഉദ്ദേശിച്ചു. സമയം കടന്നുപോയി; തങ്ങളുടെ രക്ഷകനെ ആനന്ദപൂർണ്ണമായ പ്രതീക്ഷയോടെ കാത്തിരുന്നവർ ദുഃഖിതരുമും മനോവിഷണ്ണരുമായിത്തീർന്നു; എന്നാൽ യേശുവിന്റെ പ്രത്യക്ഷതയെ സ്നേഹിച്ചിരുന്നില്ലെങ്കിലും, ഭയത്താൽ സന്ദേശം സ്വീകരിച്ചവർ, പ്രതീക്ഷിച്ച സമയത്ത് അവൻ വന്നില്ലെന്നതിൽ സന്തോഷിച്ചു. അവരുടെ വിശ്വാസപ്രഖ്യാപനം ഹൃദയത്തെ സ്പർശിക്കുകയോ ജീവിതത്തെ ശുദ്ധീകരിക്കുകയോ ചെയ്തിരുന്നില്ല. സമയം കടന്നുപോകുന്നത് അത്തരത്തിലുള്ള ഹൃദയങ്ങളെ വെളിപ്പെടുത്തുന്നതിനായി നന്നായി കണക്കുകൂട്ടപ്പെട്ടിരുന്നതായിരുന്നു. തങ്ങളുടെ രക്ഷകന്റെ പ്രത്യക്ഷതയെ യഥാർത്ഥത്തിൽ സ്നേഹിച്ചിരുന്ന ദുഃഖിതരുമായും നിരാശരായും നിന്നവരെ പരിഹസിക്കാനും അവഹേളിക്കാനും ആദ്യം തിരിഞ്ഞത് അവരായിരുന്നു. തന്റെ ജനത്തെ പരീക്ഷിക്കുകയും, പരീക്ഷണഘട്ടത്തിൽ പിന്നോട്ടു പിന്മാറുന്നവരാരെന്നു വെളിപ്പെടുത്തുന്നതിനായി അവർക്കു സൂക്ഷ്മമായ ഒരു പരിശോധന നല്കുകയും ചെയ്തതിൽ ദൈവത്തിന്റെ ജ്ഞാനം ഞാൻ കണ്ടു.</w:t>
      </w:r>
    </w:p>
    <w:p>
      <w:pPr>
        <w:pStyle w:val="ArticleBody"/>
        <w:jc w:val="left"/>
      </w:pPr>
      <w:r>
        <w:rPr>
          <w:rFonts w:ascii="Nirmala UI" w:hAnsi="Nirmala UI" w:eastAsia="Nirmala UI" w:cs="Nirmala UI"/>
        </w:rPr>
        <w:t>യേശുവും സകല സ്വർഗ്ഗീയ സൈന്യവും, മധുരമായ പ്രത്യാശയോടെ തങ്ങളുടെ ആത്മാക്കൾ സ്നേഹിച്ചവനെ കാണുവാൻ ആഗ്രഹിച്ചിരുന്നവരെ സഹതാപത്തോടും സ്നേഹത്തോടും കൂടി നിരീക്ഷിച്ചു. അവരുടെ പരീക്ഷണത്തിന്റെ ഘട്ടത്തിൽ അവരെ താങ്ങിനിറുത്തുവാൻ ദൂതന്മാർ അവരുടെ ചുറ്റും വിഹരിച്ചുകൊണ്ടിരുന്നു. സ്വർഗ്ഗീയ സന്ദേശം സ്വീകരിക്കുന്നതിൽ അശ്രദ്ധരായിരുന്നവർ ഇരുട്ടിൽ വിട്ടുകളയപ്പെട്ടു; ദൈവം സ്വർഗ്ഗത്തിൽനിന്ന് അവർക്കയച്ച പ്രകാശം അവർ സ്വീകരിക്കാതിരുന്നതുകൊണ്ട് ദൈവത്തിന്റെ കോപം അവരുടെ നേരെ ജ്വലിച്ചു. തങ്ങളുടെ കർത്താവ് എന്തുകൊണ്ട് വന്നില്ലെന്നു ഗ്രഹിക്കുവാൻ കഴിഞ്ഞില്ലാത്ത ആ വിശ്വസ്തരായ നിരാശിതർ ഇരുട്ടിൽ വിട്ടുകളയപ്പെട്ടില്ല. വീണ്ടും അവർ പ്രവചനകാലഘട്ടങ്ങളെ അന്വേഷിക്കേണ്ടതിന്നു തങ്ങളുടെ ബൈബിളുകളിലേക്കു നയിക്കപ്പെട്ടു. സംഖ്യകളിൽനിന്ന് കർത്താവിന്റെ കൈ നീക്കിക്കളയപ്പെട്ടു, തെറ്റ്—ഒന്നേയൊന്ന്—വിശദീകരിക്കപ്പെട്ടു.</w:t>
      </w:r>
    </w:p>
    <w:p>
      <w:pPr>
        <w:pStyle w:val="ArticleBody"/>
        <w:jc w:val="left"/>
      </w:pPr>
      <w:r>
        <w:rPr>
          <w:rFonts w:ascii="Nirmala UI" w:hAnsi="Nirmala UI" w:eastAsia="Nirmala UI" w:cs="Nirmala UI"/>
        </w:rPr>
        <w:t>ഇവിടെ അവൾ 1843 ലെ ചാർട്ടിലെ അക്കങ്ങളിൽ ഉണ്ടായ തെറ്റ് വിശദീകരിക്കുന്നു; കൂടാതെ, ആ അക്കങ്ങൾ പ്രവചനകാലഘട്ടങ്ങളെ പ്രതിനിധീകരിക്കുന്നവയാണെന്ന് അവൾ ഇതിനകം തന്നെ നിർവചിച്ചുകഴിഞ്ഞിരിക്കുന്നു. “പ്രവചനകാലഘട്ടങ്ങൾ 1844 വരെ എത്തുന്നതായി അവർ കണ്ടു; കൂടാതെ, പ്രവചനകാലഘട്ടങ്ങൾ 1843-ൽ അവസാനിച്ചതായി കാണിക്കാനായി അവർ അവതരിപ്പിച്ച അതേ തെളിവുകൾ തന്നെയാണ് അവ 1844-ൽ അവസാനിക്കുമെന്നത് തെളിയിച്ചതും.” ചർച്ചയ്ക്ക് ഇതോടെ വിരാമം! എലൻ വൈറ്റ് 2520-ന് തന്റെ അംഗീകാരമുദ്ര പതിപ്പിക്കുന്നു.</w:t>
      </w:r>
    </w:p>
    <w:p>
      <w:pPr>
        <w:pStyle w:val="ArticleBody"/>
        <w:jc w:val="left"/>
      </w:pPr>
      <w:r>
        <w:rPr>
          <w:rFonts w:ascii="Nirmala UI" w:hAnsi="Nirmala UI" w:eastAsia="Nirmala UI" w:cs="Nirmala UI"/>
        </w:rPr>
        <w:t>1843-ലെ ചാർട്ടിൽ അവർ 1843-ൽ അവസാനിക്കുന്നതായി മനസ്സിലാക്കിയ പ്രവചനകാലങ്ങൾ മൂന്നു മാത്രമായിരുന്നു: 1335, 2520, 2300. ഈ ചാർട്ടിലെ ചില കണക്കുകളിലുള്ള—പ്രവചനകാലങ്ങളിലുള്ള—ഒരു പിഴവിന്മേൽ ദൈവം തന്റെ കൈ വെച്ചുനിർത്തിയിരുന്നു; അവിടുന്ന് തന്റെ കൈ നീക്കുന്നതുവരെ അതു അങ്ങനെ തന്നെയിരുന്നു. അവിടുന്ന് തന്റെ കൈ നീക്കിയപ്പോൾ, വിശ്വസ്തരായി കാത്തിരുന്നവർ വീണ്ടും പ്രവചനകാലങ്ങളെ പഠിപ്പാൻ നയിക്കപ്പെട്ടു; അപ്പോൾ പ്രവചനകാലങ്ങൾ 1843-ൽ അവസാനിച്ചതായി അവർ മുമ്പ് അവതരിപ്പിക്കുവാൻ നയിച്ച അതേ തെളിവുകൾ തന്നെയാണ്, അവയിൽ രണ്ടെണ്ണം 1844-ൽ അവസാനിച്ചുവെന്നു തെളിയിക്കുന്നതായി അംഗീകരിക്കപ്പെട്ടത്.</w:t>
      </w:r>
    </w:p>
    <w:p>
      <w:pPr>
        <w:pStyle w:val="ArticleBody"/>
        <w:jc w:val="left"/>
      </w:pPr>
      <w:r>
        <w:rPr>
          <w:rFonts w:ascii="Nirmala UI" w:hAnsi="Nirmala UI" w:eastAsia="Nirmala UI" w:cs="Nirmala UI"/>
        </w:rPr>
        <w:t>1335 ക്രിസ്തുവർഷം 508-ൽ ആരംഭിച്ച് 1843-ൽ അവസാനിക്കുന്നു. 2520 ക്രി.മു. 677-ൽ ആരംഭിക്കുന്നു, കൂടാതെ വർഷത്തിന്റെ പൂർണത അതിനെ ബാധിക്കുന്നു. അത് 1843-ൽ അവസാനിച്ചുവെന്ന് മുൻഗാമികൾ കരുതിയിരുന്നു; എന്നാൽ പിന്നീട്, 1843 പ്രവചിക്കാൻ അവരെ നയിച്ച അതേ തെളിവ് തന്നെ 2520 പ്രവചനം 1844-ൽ അവസാനിച്ചുവെന്ന് തെളിയിക്കുന്നുവെന്ന് അവർ മനസ്സിലാക്കി. 2300 പ്രവചനം ക്രി.മു. 457-ൽ ആരംഭിക്കുന്നു; അത് 1843-ൽ അവസാനിച്ചുവെന്ന് അവർ കരുതിയിരുന്നു; എന്നാൽ നിരാശയ്ക്കുശേഷം, പ്രവചനകാലഘട്ടങ്ങളെക്കുറിച്ചുള്ള അവരുടെ പഠനത്തിലൂടെ, അത് 1844-ൽ അവസാനിക്കുന്നുവെന്ന് അവർ തിരിച്ചറിഞ്ഞു.</w:t>
      </w:r>
    </w:p>
    <w:p>
      <w:pPr>
        <w:pStyle w:val="ArticleBody"/>
        <w:jc w:val="left"/>
      </w:pPr>
      <w:r>
        <w:rPr>
          <w:rFonts w:ascii="Nirmala UI" w:hAnsi="Nirmala UI" w:eastAsia="Nirmala UI" w:cs="Nirmala UI"/>
        </w:rPr>
        <w:t>അവർ 1843-ൽ അവസാനിക്കുമെന്നു പ്രവചിച്ചതായി പറഞ്ഞത് വെറും മൂന്ന് പ്രവചനങ്ങളേയുള്ളൂ; അവയിൽ ഒന്നാകട്ടെ യഥാർത്ഥത്തിൽ അങ്ങനെ അവസാനിക്കുന്നു: 1335. ഈ പ്രവചനം കർത്താവ് തന്റെ കൈവെച്ച് മൂടിക്കാത്തതായിരുന്നു. അത് ടെറിയിംഗ് ടൈമിൽ നിന്ന് ആരംഭിച്ച് മിഡ്നൈറ്റ് ക്രൈ വഴി 1844 ഒക്ടോബർ 22 വരെ നീളുന്ന മില്ലറൈറ്റുകളുടെ ചരിത്രത്തെ നിർണ്ണയിക്കുന്നു.</w:t>
      </w:r>
    </w:p>
    <w:p>
      <w:pPr>
        <w:pStyle w:val="ArticleBody"/>
        <w:jc w:val="left"/>
      </w:pPr>
      <w:r>
        <w:rPr>
          <w:rFonts w:ascii="Nirmala UI" w:hAnsi="Nirmala UI" w:eastAsia="Nirmala UI" w:cs="Nirmala UI"/>
        </w:rPr>
        <w:t>ഇന്നലത്തെ അവതരണത്തിൽ, എലൻ വൈറ്റിന്റെ ഈ ഉദ്ധരണിയോടെയാണ് നാം അവസാനിപ്പിച്ചത്: “1843-ലും 1844-ലും കണ്ട കാര്യങ്ങളെ കണ്ട കണ്ണുകൾ ഭാഗ്യമുള്ളവയാണ്.” ഇതാണ് “1843-ലേക്കു വരുന്നവൻ ഭാഗ്യവാൻ.” അടുത്ത അനുച്ഛേദത്തിൽ, അവൾ പറയുന്നു: “സന്ദേശം നല്കപ്പെട്ടു. കാലത്തിന്റെ അടയാളങ്ങൾ നിവൃത്തിയാകുന്നതിനാൽ ആ സന്ദേശം വീണ്ടും ആവർത്തിക്കുന്നതിൽ യാതൊരു വൈകിപ്പും ഉണ്ടായിരിക്കരുത്; സമാപനപ്രവർത്തി ചെയ്യപ്പെടണം. അല്പകാലത്തിനുള്ളിൽ ഒരു മഹത്തായ പ്രവർത്തി ചെയ്യപ്പെടും. ദൈവത്തിന്റെ നിയമനപ്രകാരം ഉടൻ ഒരു സന്ദേശം നല്കപ്പെടും; അത് ഉച്ചത്തിലുള്ള ഘോഷമായി വളരും. അപ്പോൾ ദാനിയേൽ തന്റെ വിഹിതത്തിൽ നിന്നു തന്റെ സാക്ഷ്യം നല്കേണ്ടതിന്നു നിലക്കും.” Manuscript Releases, volume 21, 437.</w:t>
      </w:r>
    </w:p>
    <w:p>
      <w:pPr>
        <w:pStyle w:val="ArticleBody"/>
        <w:jc w:val="left"/>
      </w:pPr>
      <w:r>
        <w:rPr>
          <w:rFonts w:ascii="Nirmala UI" w:hAnsi="Nirmala UI" w:eastAsia="Nirmala UI" w:cs="Nirmala UI"/>
        </w:rPr>
        <w:t>ദാനിയേൽ തന്റെ ഭാഗത്തിൽ നിലകൊള്ളുന്നതു ദാനിയേൽ 12-ലെ 13-ആം വാക്യമാണ്. “1843-ലും 1844-ലും കണ്ട കാര്യങ്ങളെ കണ്ട കണ്ണുകൾ ഭാഗ്യമുള്ളവയാണ്” എന്നതു 12-ആം വാക്യമാണ്. ദാനിയേൽ 12:12–13-നു എലൻ വൈറ്റ് ദൈവിക വ്യാഖ്യാനം നല്കുന്നു; ഈ വാക്യങ്ങൾ ഒരു കാലപ്രവചനത്തെക്കുറിച്ചല്ല, മറിച്ച് 1843-നോടുള്ള ഒരു തെറ്റിദ്ധാരണ മൂലം ഉദ്ഭവിച്ചു താമസകാലത്തെ സൃഷ്ടിക്കുന്ന, 1843-ഉം 1844-ഉം ഉൾക്കൊള്ളുന്ന ഒരു അനുഭവത്തെക്കുറിച്ചാണെന്ന് അവൾ പറയുന്നു. താമസകാലം വരുമ്പോൾ, “കാത്തിരിക്കുന്നവൻ ഭാഗ്യവാൻ.” ദർശനം താമസിച്ചാലും, അതിനായി കാത്തിരിക്കുക. താമസകാലം മുതൽ വാതിൽ അടയുന്നതുവരെ വിശ്വസ്തതയോടെ കാത്തിരിക്കുന്നവനാണ് ഭാഗ്യവാൻ. 1843-ലും 1844-ലും വിശ്വസ്തൻ കാണുന്നതു അവനെ അതിവിശുദ്ധസ്ഥാനത്തേക്കു നയിക്കുന്ന ഒരു അനുഗ്രഹമാണ്.</w:t>
      </w:r>
    </w:p>
    <w:p>
      <w:pPr>
        <w:pStyle w:val="ArticleBody"/>
        <w:jc w:val="left"/>
      </w:pPr>
      <w:r>
        <w:rPr>
          <w:rFonts w:ascii="Nirmala UI" w:hAnsi="Nirmala UI" w:eastAsia="Nirmala UI" w:cs="Nirmala UI"/>
        </w:rPr>
        <w:t>1335-ലെ പ്രവചനം 1843-ൽ അവസാനിച്ചു; അത് മദ്ധ്യരാത്രിനാദത്തിന്റെ വരവ് സൂചിപ്പിച്ചു. 2520-ഉം 2300-ഉം ആയ പ്രവചനകാലഘട്ടങ്ങൾ 1844-ൽ അവസാനിക്കുന്നു. 2520, 2300, 1335 എന്നിവ 1843-ൽ അവസാനിച്ചതായി അവർ പ്രഖ്യാപിക്കാൻ അവരെ നയിച്ച അതേ തെളിവുകൾ തന്നെയാണ് അവ 1844-ൽ അവസാനിക്കുമെന്നു തെളിയിക്കുന്നതായി അന്ന് തിരിച്ചറിഞ്ഞതെന്ന് എലൻ വൈറ്റ് പറയുന്നു.</w:t>
      </w:r>
    </w:p>
    <w:p>
      <w:pPr>
        <w:pStyle w:val="ArticleScripture"/>
        <w:jc w:val="left"/>
      </w:pPr>
      <w:r>
        <w:rPr>
          <w:rFonts w:ascii="Nirmala UI" w:hAnsi="Nirmala UI" w:eastAsia="Nirmala UI" w:cs="Nirmala UI"/>
        </w:rPr>
        <w:t>ദൈവവചനത്തിൽ നിന്നുള്ള വെളിച്ചം അവരുടെ നിലപാടിന്മേൽ പ്രകാശിച്ചു; അപ്പോൾ അവർ ഒരു താമസകാലം കണ്ടെത്തി—“അതിന് [ദർശനത്തിന്] താമസമുണ്ടായാലും, അതിനായി കാത്തിരിക്ക.” ക്രിസ്തുവിന്റെ ഉടൻ വരവിനോടുള്ള അവരുടെ സ്നേഹത്തിൽ, സത്യമായി കാത്തിരിക്കുന്നവരെ വെളിപ്പെടുത്തുവാൻ നിശ്ചയിക്കപ്പെട്ടിരുന്ന ദർശനത്തിന്റെ താമസം അവർ അവഗണിച്ചിരുന്നു. വീണ്ടും അവർക്ക് ഒരു സമയബിന്ദു ഉണ്ടായി. എങ്കിലും, 1843-ൽ അവരുടെ വിശ്വാസത്തെ അടയാളപ്പെടുത്തിയിരുന്ന അത്രത്തോളം ഉത്സാഹവും ശക്തിയും കൈവശമാക്കുവാൻ, അവരുടെ അനേകരും തങ്ങളുടെ കഠിനമായ നിരാശയെ അതിജീവിച്ചു ഉയരുവാൻ കഴിഞ്ഞില്ല എന്നു ഞാൻ കണ്ടു.</w:t>
      </w:r>
    </w:p>
    <w:p>
      <w:pPr>
        <w:pStyle w:val="ArticleScripture"/>
        <w:jc w:val="left"/>
      </w:pPr>
      <w:r>
        <w:rPr>
          <w:rFonts w:ascii="Nirmala UI" w:hAnsi="Nirmala UI" w:eastAsia="Nirmala UI" w:cs="Nirmala UI"/>
        </w:rPr>
        <w:t>സാത്താനും അവന്റെ ദൂതന്മാരും അവരുടെ മേൽ വിജയം നേടിയിരുന്നു; സന്ദേശം സ്വീകരിക്കാതിരുന്നവർ, അതിനെ അവർ വിളിച്ചപോലെ ഒരു വഞ്ചനയായി സ്വീകരിക്കാതിരുന്നതിൽ, തങ്ങളുടെ ദൂരദർശിയായ വിധിനിർണ്ണയത്തിലും ജ്ഞാനത്തിലും തങ്ങളെത്തന്നെ അഭിനന്ദിച്ചു. തങ്ങൾ തങ്ങളേക്കുറിച്ചു ദൈവത്തിന്റെ ആലോചനയെ നിരസിച്ചുകൊണ്ടിരിക്കുകയാണെന്നും, സ്വർഗ്ഗത്തിൽനിന്ന് അയക്കപ്പെട്ട സന്ദേശം അനുസരിച്ച് ജീവിച്ചുകൊണ്ടിരുന്ന ദൈവജനത്തെ കലക്കത്തിലാഴ്ത്തുവാൻ സാത്താനും അവന്റെ ദൂതന്മാരും കൂടെ ഏകോപനത്തിൽ പ്രവർത്തിച്ചുകൊണ്ടിരിക്കുകയാണെന്നും അവർ ഗ്രഹിച്ചിരുന്നില്ല.</w:t>
      </w:r>
    </w:p>
    <w:p>
      <w:pPr>
        <w:pStyle w:val="ArticleBody"/>
        <w:jc w:val="left"/>
      </w:pPr>
      <w:r>
        <w:rPr>
          <w:rFonts w:ascii="Nirmala UI" w:hAnsi="Nirmala UI" w:eastAsia="Nirmala UI" w:cs="Nirmala UI"/>
        </w:rPr>
        <w:t>ഈ ചരിത്രത്തിൽ, ആരാധകരുടെ രണ്ടു വിഭാഗങ്ങൾ ഉണ്ട്. അവിശ്വസ്തരായ വിഭാഗം കാത്തിരുന്നവരെ പരിഹസിക്കുന്നു; എന്നാൽ കാത്തിരുന്നവർ പ്രവാചകകാലപരിധികളിലേക്കു വീണ്ടും നയിക്കപ്പെടുകയും, 1843-ൽ 2520-ഉം 2300-ഉം സമാപിച്ചതായി അവർ തിരിച്ചറിഞ്ഞതിലേക്കു അവരെ നയിച്ച അതേ തെളിവുതന്നെ അവ 1844-ലാണ് അവസാനിച്ചതെന്ന് തെളിയിക്കേണ്ടതാണെന്നു മനസ്സിലാക്കുകയും ചെയ്യുന്നു.</w:t>
      </w:r>
    </w:p>
    <w:p>
      <w:pPr>
        <w:pStyle w:val="ArticleBody"/>
        <w:jc w:val="left"/>
      </w:pPr>
      <w:r>
        <w:rPr>
          <w:rFonts w:ascii="Nirmala UI" w:hAnsi="Nirmala UI" w:eastAsia="Nirmala UI" w:cs="Nirmala UI"/>
        </w:rPr>
        <w:t>ഇത് കാത്തിരുന്നവർ തിരിച്ചറിഞ്ഞിരുന്നുവെങ്കിലും, ആദ്യ നിരാശയ്ക്ക് മുമ്പുണ്ടായിരുന്നതുപോലെ അവർ കർത്താവിനുവേണ്ടി അത്ര ജ്വലിച്ചിരുന്നില്ല. മദ്ധ്യരാത്രിയിലെ നിലവിളിയുടെ സന്ദേശത്താൽ അവർ വീണ്ടും ജ്വലിപ്പിക്കപ്പെടും. മദ്ധ്യരാത്രിയിലെ നിലവിളിക്ക് മുമ്പേ, കാത്തിരുന്നവർ 1844-ഉം പ്രവചനങ്ങളുടെ അവസാനവും ഇതിനകം മനസ്സിലാക്കിയിരുന്നു.</w:t>
      </w:r>
    </w:p>
    <w:p>
      <w:pPr>
        <w:pStyle w:val="ArticleBody"/>
        <w:jc w:val="left"/>
      </w:pPr>
      <w:r>
        <w:rPr>
          <w:rFonts w:ascii="Nirmala UI" w:hAnsi="Nirmala UI" w:eastAsia="Nirmala UI" w:cs="Nirmala UI"/>
        </w:rPr>
        <w:t>അർദ്ധരാത്രിയിലെ നിലവിളിയുടെ സന്ദേശം കാത്തിരുന്നവർക്കു 1844 ഒക്ടോബർ 22-നെ തിരിച്ചറിയാൻ അനുവദിച്ചു. ആ വിവരത്തോടുകൂടെ, അത് വെറും 1844-ലെ ഏതോ ഒരു സമയം മാത്രമായിരുന്നില്ല; അതു കൃത്യമായി ഈ ദിവസത്തിലായിരുന്നു, അതാണ് ആ സന്ദേശത്തെ ശക്തിപ്പെടുത്തിയത്.</w:t>
      </w:r>
    </w:p>
    <w:p>
      <w:pPr>
        <w:pStyle w:val="ArticleBody"/>
        <w:jc w:val="left"/>
      </w:pPr>
      <w:r>
        <w:rPr>
          <w:rFonts w:ascii="Nirmala UI" w:hAnsi="Nirmala UI" w:eastAsia="Nirmala UI" w:cs="Nirmala UI"/>
        </w:rPr>
        <w:t>ഈ പ്രക്രിയ നിങ്ങൾ കാണുന്നുണ്ടോ? ഈ അനുഭവം ഉൽപ്പാദിപ്പിക്കുന്ന ഉപദേശങ്ങൾ മൂന്ന് പ്രവചനങ്ങളാണ്: 1335, 2300, 2520.</w:t>
      </w:r>
    </w:p>
    <w:p>
      <w:pPr>
        <w:pStyle w:val="ArticleBody"/>
        <w:jc w:val="left"/>
      </w:pPr>
      <w:r>
        <w:rPr>
          <w:rFonts w:ascii="Nirmala UI" w:hAnsi="Nirmala UI" w:eastAsia="Nirmala UI" w:cs="Nirmala UI"/>
        </w:rPr>
        <w:t>ഇത് മനസ്സിലാക്കിയ ശേഷം, അവർ “ബാബേലിൽനിന്നു പുറത്തുവരുവിൻ” എന്നു പ്രഖ്യാപിക്കാൻ തുടങ്ങി. ഇതാണ് രണ്ടാം ദൂതന്റെ സന്ദേശം.</w:t>
      </w:r>
    </w:p>
    <w:p>
      <w:pPr>
        <w:pStyle w:val="ArticleBody"/>
        <w:jc w:val="left"/>
      </w:pPr>
      <w:r>
        <w:rPr>
          <w:rFonts w:ascii="Nirmala UI" w:hAnsi="Nirmala UI" w:eastAsia="Nirmala UI" w:cs="Nirmala UI"/>
        </w:rPr>
        <w:t>നമ്മൾ വ്യക്തമായി ഗ്രഹിക്കട്ടെ: താമസകാലത്ത് അവസാനിക്കുന്നത് എന്താണ്? 1843-ലെ ചാർട്ടിന്റെ ഉപയോഗമാണ്. ഇപ്പോൾ കർത്താവ് 1844-ൽ വരുന്നു എന്നു അവർ മനസ്സിലാക്കിയതിനാൽ, ചാർട്ടിൽ 1843 എന്ന് പറയപ്പെട്ടിരുന്നതുകൊണ്ട് അവർ ആ ചാർട്ട് മാറ്റിവെച്ചു. അതുകൊണ്ട്, രണ്ടാം ദൂതന്റെ സന്ദേശത്തിന്റെ ചരിത്രത്തിനായി അവർ ആ ചാർട്ട് മാറ്റിവെച്ചു.</w:t>
      </w:r>
    </w:p>
    <w:p>
      <w:pPr>
        <w:pStyle w:val="ArticleBody"/>
        <w:jc w:val="left"/>
      </w:pPr>
      <w:r>
        <w:rPr>
          <w:rFonts w:ascii="Nirmala UI" w:hAnsi="Nirmala UI" w:eastAsia="Nirmala UI" w:cs="Nirmala UI"/>
        </w:rPr>
        <w:t>രണ്ടാം ദൂതന്റെ ചരിത്രത്തിൽ അവരുടെ സന്ദേശം എന്തായി മാറുന്നു? അവസാന ഖണ്ഡിക അതിനെ വിശദീകരിക്കുന്നു.</w:t>
      </w:r>
    </w:p>
    <w:p>
      <w:pPr>
        <w:pStyle w:val="ArticleScripture"/>
        <w:jc w:val="left"/>
      </w:pPr>
      <w:r>
        <w:rPr>
          <w:rFonts w:ascii="Nirmala UI" w:hAnsi="Nirmala UI" w:eastAsia="Nirmala UI" w:cs="Nirmala UI"/>
        </w:rPr>
        <w:t>ഈ സന്ദേശത്തിലെ വിശ്വാസികൾ സഭകളിൽ പീഡിപ്പിക്കപ്പെട്ടു. ഒരു കാലത്തേക്ക്, ആ സന്ദേശം സ്വീകരിക്കാതിരുന്നവർ അവരുടെ ഹൃദയങ്ങളിലെ വികാരങ്ങൾ പ്രവൃത്തിയായി പ്രകടിപ്പിക്കുന്നതിൽ ഭയത്താൽ നിയന്ത്രിക്കപ്പെട്ടു; എന്നാൽ കാലം കടന്നുപോയത് അവരുടെ യഥാർത്ഥ മനോഭാവം വെളിപ്പെടുത്തി. കാത്തിരുന്നവർ സാക്ഷ്യമായി പ്രസ്താവിക്കേണ്ടതായി നിർബന്ധിതരായി അനുഭവിച്ചിരുന്നതായത് പ്രവാചകകാലഘട്ടങ്ങൾ 1844 വരെ നീണ്ടിരുന്നു എന്നതായിരുന്നു; ആ സാക്ഷ്യത്തെ നിശ്ശബ്ദമാക്കുവാൻ അവർ ആഗ്രഹിച്ചു.</w:t>
      </w:r>
    </w:p>
    <w:p>
      <w:pPr>
        <w:pStyle w:val="ArticleBody"/>
        <w:jc w:val="left"/>
      </w:pPr>
      <w:r>
        <w:rPr>
          <w:rFonts w:ascii="Nirmala UI" w:hAnsi="Nirmala UI" w:eastAsia="Nirmala UI" w:cs="Nirmala UI"/>
        </w:rPr>
        <w:t>ഏതു പ്രവചനകാലഘട്ടങ്ങളാണ്? 2520, 2300, 1335. ഈ ചരിത്രത്തിൽ അതാണ് അവരുടെ സന്ദേശം. ഇപ്പോൾ അവർ പറയുന്നു: “ഞങ്ങൾക്കത് മനസ്സിലായി! ഈ പ്രവചനങ്ങൾ 1844 വരെ വ്യാപിക്കുന്നു.” അർദ്ധരാത്രിയിലെ നിലവിളിയുടെ ചരിത്രത്തിൽ അവരുടെ സന്ദേശം 2520-വും 2300-വർഷങ്ങളുമായ പ്രവചനങ്ങളാണ്.</w:t>
      </w:r>
    </w:p>
    <w:p>
      <w:pPr>
        <w:pStyle w:val="ArticleScripture"/>
        <w:jc w:val="left"/>
      </w:pPr>
      <w:r>
        <w:rPr>
          <w:rFonts w:ascii="Nirmala UI" w:hAnsi="Nirmala UI" w:eastAsia="Nirmala UI" w:cs="Nirmala UI"/>
        </w:rPr>
        <w:t>ഒരു കാലത്തേക്കെങ്കിലും, സന്ദേശം സ്വീകരിക്കാൻ തയ്യാറാകാതിരുന്നവർ അവരുടെ ഹൃദയങ്ങളിലെ വികാരങ്ങൾ പ്രവൃത്തിയായി പ്രകടിപ്പിക്കുന്നത് ഭയത്താൽ തടയപ്പെട്ടു; എന്നാൽ കാലം കടന്നുപോകുന്നത് അവരുടെ യഥാർത്ഥ മനോഭാവം വെളിപ്പെടുത്തി. പ്രവചനകാലഘട്ടങ്ങൾ 1844 വരെ നീണ്ടിരുന്നു എന്നു കാത്തിരുന്നവർ നിർബന്ധിതരായി സാക്ഷ്യം വഹിക്കേണ്ടിവന്ന ആ സാക്ഷ്യത്തെ നിശ്ശബ്ദമാക്കുവാനായിരുന്നു അവരുടെ ആഗ്രഹം. വിശ്വാസികൾ തങ്ങളുടെ തെറ്റ്—വിശേഷമായ ഒരു തെറ്റ്—വ്യക്തമായി വിശദീകരിക്കുകയും, 1844-ൽ തങ്ങളുടെ കർത്താവിനെ പ്രതീക്ഷിച്ചതിന്റെ കാരണങ്ങൾ അവതരിപ്പിക്കുകയും ചെയ്തു. അവരുടെ എതിരാളികൾ മുന്നോട്ടുവെച്ച ശക്തമായ കാരണങ്ങൾക്കെതിരെ യാതൊരു വാദവും കൊണ്ടുവരാൻ കഴിഞ്ഞില്ല. എന്നിരുന്നാലും സഭകളുടെ ക്രോധം ജ്വലിച്ചു; തെളിവുകൾ കേൾക്കാതിരിക്കാനും, സാക്ഷ്യം സഭകളിൽ നിന്ന് പുറത്താക്കിക്കളയാനും അവർ ദൃഢനിശ്ചയം ചെയ്തു, അങ്ങനെ മറ്റുള്ളവർക്ക് അതു കേൾക്കാൻ കഴിയാതിരിക്കേണ്ടതിന്നു.</w:t>
      </w:r>
    </w:p>
    <w:p>
      <w:pPr>
        <w:pStyle w:val="ArticleBody"/>
        <w:jc w:val="left"/>
      </w:pPr>
      <w:r>
        <w:rPr>
          <w:rFonts w:ascii="Nirmala UI" w:hAnsi="Nirmala UI" w:eastAsia="Nirmala UI" w:cs="Nirmala UI"/>
        </w:rPr>
        <w:t>2520നെ 2300 ദിവസങ്ങളോടു ബന്ധപ്പെടുത്തി അവതരിപ്പിക്കുമ്പോൾ എന്താണ് സംഭവിക്കുന്നത്? മില്ലറൈറ്റ് ചരിത്രത്തിൽ, നിങ്ങൾ സഭകളിൽനിന്ന് പുറത്താക്കപ്പെടുന്നു; ആ സന്ദേശത്തെ മൗനപ്പെടുത്തുന്നതിനുള്ള ഒരു ശ്രമവും ഉണ്ടാകുന്നു.</w:t>
      </w:r>
    </w:p>
    <w:p>
      <w:pPr>
        <w:pStyle w:val="ArticleScripture"/>
        <w:jc w:val="left"/>
      </w:pPr>
      <w:r>
        <w:rPr>
          <w:rFonts w:ascii="Nirmala UI" w:hAnsi="Nirmala UI" w:eastAsia="Nirmala UI" w:cs="Nirmala UI"/>
        </w:rPr>
        <w:t>ദൈവം അവർക്കു നൽകിയ പ്രകാശം മറ്റുള്ളവരിൽനിന്ന് മറച്ചു വയ്ക്കാൻ ധൈര്യപ്പെടാതിരുന്നവർ സഭകളിൽനിന്ന് പുറത്താക്കപ്പെട്ടു; എന്നാൽ യേശു അവരോടുകൂടെ ഉണ്ടായിരുന്നു, അവന്റെ മുഖകാന്തിയുടെ പ്രകാശത്തിൽ അവർ ആനന്ദഭരിതരായിരുന്നു. അവർ രണ്ടാം ദൂതന്റെ സന്ദേശം സ്വീകരിക്കുവാൻ തയ്യാറാക്കപ്പെട്ടിരുന്നു.” Early Writings, 235–237.</w:t>
      </w:r>
    </w:p>
    <w:p>
      <w:pPr>
        <w:pStyle w:val="ArticleBody"/>
        <w:jc w:val="left"/>
      </w:pPr>
      <w:r>
        <w:rPr>
          <w:rFonts w:ascii="Nirmala UI" w:hAnsi="Nirmala UI" w:eastAsia="Nirmala UI" w:cs="Nirmala UI"/>
        </w:rPr>
        <w:t>2520-നെക്കുറിച്ചുള്ള ഒരു പഠനത്തിലേക്ക് കടക്കാതെ, ഞങ്ങൾ കാണിച്ചുതരാൻ ശ്രമിക്കുന്നത്, എലൻ വൈറ്റ് 2520-ന് തന്റെ അംഗീകാരമുദ്ര വെക്കുന്നു എന്നതാണ്. നിങ്ങൾക്ക് ഇത് കാണാനാകുന്നില്ലെങ്കിൽ, യേശു നിങ്ങളുടെ കണ്ണുകളിൽനിന്ന് ചെതുമ്പൽ നീക്കിക്കളയേണ്ടതിന്ന് നിങ്ങൾ പ്രാർത്ഥിക്കണം. 1843-നെ പ്രവചിക്കാൻ അവരെ നയിച്ച അതേ തെളിവ്, ഈ പ്രവാചക കാലഘട്ടങ്ങൾ 1844-ൽ അവസാനിച്ചു എന്നു തെളിയിക്കുന്നതായി പിന്നീടു കണ്ടതായി എലൻ വൈറ്റ് പറഞ്ഞു. അവൾ എപ്പോഴും പ്രവാചക കാലഘട്ടങ്ങളെയോ സംഖ്യകളെയോ ബഹുവചനത്തിലാണ് സൂചിപ്പിക്കുന്നത്. 1843 ചാർട്ടിൽ 1843-ൽ അവസാനിച്ച പ്രവാചക കാലഘട്ടങ്ങൾ മൂന്ന് മാത്രമേയുള്ളൂ.</w:t>
      </w:r>
    </w:p>
    <w:p>
      <w:pPr>
        <w:pStyle w:val="ArticleBody"/>
        <w:jc w:val="left"/>
      </w:pPr>
      <w:r>
        <w:rPr>
          <w:rFonts w:ascii="Nirmala UI" w:hAnsi="Nirmala UI" w:eastAsia="Nirmala UI" w:cs="Nirmala UI"/>
        </w:rPr>
        <w:t>1843-ൽ അവസാനിക്കുന്നതു, അതായത് 1335, വ്യാകരണശുദ്ധിക്കായി അവൾ “figures” എന്നും “prophetic periods” എന്നും പറയേണ്ടതിനു കുറഞ്ഞത് രണ്ട് പ്രവാചക കാലഘട്ടങ്ങളെങ്കിലും ആവശ്യപ്പെടുന്നു. മൂന്ന് ഉണ്ടെങ്കിൽ അതിൽ ഒന്നിനെ നീക്കിക്കളഞ്ഞാൽ, മറ്റാർ എന്ത് പറഞ്ഞാലും അവൾ അംഗീകരിക്കുന്ന അവശേഷിക്കുന്ന രണ്ട് കാലഘട്ടങ്ങൾ 2520-ഉം 2300-ഉം ആകുന്നു.</w:t>
      </w:r>
    </w:p>
    <w:p>
      <w:pPr>
        <w:pStyle w:val="ArticleBody"/>
        <w:jc w:val="left"/>
      </w:pPr>
      <w:r>
        <w:rPr>
          <w:rFonts w:ascii="Nirmala UI" w:hAnsi="Nirmala UI" w:eastAsia="Nirmala UI" w:cs="Nirmala UI"/>
        </w:rPr>
        <w:t>ഈ ചരിത്രത്തിൽ, 1844 ഒക്ടോബർ 22-നുള്ള അഡ്വെന്റിസ്റ്റുകളുടെ മഹാനിരാശയും ഉൾപ്പെടെ, മനുഷ്യരുടെ സ്വാധീനത്തിന്മേൽ അല്ല, ദൈവവചനത്തിന്മേൽ നിലകൊള്ളേണ്ടതിന്നായി അവർ സഭകളിൽ നിന്ന് പുറത്താക്കപ്പെടുന്ന ഒരു അനുഭവം കർത്താവ് സൃഷ്ടിച്ചുകൊണ്ടിരുന്നു. യേശുക്രിസ്തുവിനോടുകൂടെ അതിപരിശുദ്ധസ്ഥലത്തിലേക്ക് പ്രവേശിക്കുന്നതിനാവശ്യമായ വിശ്വാസം ലഭിക്കേണ്ടതിന് അവർക്ക് ആ അനുഭവം അനിവാര്യമായിരുന്നു. നിത്യസുവിശേഷത്തെ സമാപ്തിയിലേക്കു കൊണ്ടുവരുവാൻ അവൻ അവരെ പരിപൂർണ്ണരാക്കിക്കൊണ്ടിരുന്നു.</w:t>
      </w:r>
    </w:p>
    <w:p>
      <w:pPr>
        <w:pStyle w:val="ArticleHeading"/>
        <w:jc w:val="left"/>
      </w:pPr>
      <w:r>
        <w:rPr>
          <w:rFonts w:ascii="Nirmala UI" w:hAnsi="Nirmala UI" w:eastAsia="Nirmala UI" w:cs="Nirmala UI"/>
        </w:rPr>
        <w:t>ആദ്യകാല മുൻഗാമികളുടെ സാക്ഷ്യം: ജെയിംസ് വൈറ്റും ഉറിയാ സ്മിത്തും</w:t>
      </w:r>
    </w:p>
    <w:p>
      <w:pPr>
        <w:pStyle w:val="ArticleBody"/>
        <w:jc w:val="left"/>
      </w:pPr>
      <w:r>
        <w:rPr>
          <w:rFonts w:ascii="Nirmala UI" w:hAnsi="Nirmala UI" w:eastAsia="Nirmala UI" w:cs="Nirmala UI"/>
        </w:rPr>
        <w:t>അടുത്തതായി, നമുക്കു രണ്ടു പയനിയർമാർ ഉണ്ട്—ജെയിംസ് വൈറ്റും ഉറീയാ സ്മിത്തും. ആധുനിക ദൈവശാസ്ത്രജ്ഞർ, ജെയിംസ് വൈറ്റ് 1863-ൽ 2520-നെ നിരസിച്ചുവെന്നും ഉറീയാ സ്മിത്ത് 1870-കളും 1880-കളും കാലഘട്ടങ്ങളിലെ തന്റെ എഴുത്തുകളിൽ അതിനെ നിരസിച്ചുവെന്നും അവകാശപ്പെടുന്നതിനായി പരാമർശിക്കുന്ന പ്രധാന വ്യക്തികൾ ഇവരാണ്.</w:t>
      </w:r>
    </w:p>
    <w:p>
      <w:pPr>
        <w:pStyle w:val="ArticleBody"/>
        <w:jc w:val="left"/>
      </w:pPr>
      <w:r>
        <w:rPr>
          <w:rFonts w:ascii="Nirmala UI" w:hAnsi="Nirmala UI" w:eastAsia="Nirmala UI" w:cs="Nirmala UI"/>
        </w:rPr>
        <w:t>1844-ലേക്കും അതിന് അല്പകാലം ശേഷമുള്ള സമയത്തിലേക്കും നാം മടങ്ങിച്ചെല്ലുന്നു; എലൻ വൈറ്റ് ഇപ്പോൾ വിവരിച്ച അതേ ചരിത്രം ജെയിംസ് വൈറ്റും ഉറീയാ സ്മിത്തും എങ്ങനെ വിവരിക്കുന്നുവെന്നത് കാണുന്നതിനായി. അവർ പ്രവചനകാലഘട്ടങ്ങളെക്കുറിച്ചും കർത്താവ് തന്റെ കൈ പിൻവലിച്ചതിനെയും പിശക് കാണപ്പെട്ടതിനെയും കുറിച്ച് സംസാരിക്കുന്നു; അതുപോലെ തന്നെയാണ് ഈ രണ്ടു ആദിമപ്രവർത്തകരും സംസാരിക്കുന്നത്.</w:t>
      </w:r>
    </w:p>
    <w:p>
      <w:pPr>
        <w:pStyle w:val="ArticleBody"/>
        <w:jc w:val="left"/>
      </w:pPr>
      <w:r>
        <w:rPr>
          <w:rFonts w:ascii="Nirmala UI" w:hAnsi="Nirmala UI" w:eastAsia="Nirmala UI" w:cs="Nirmala UI"/>
        </w:rPr>
        <w:t>എലൻ വൈറ്റ് “2520” എന്നും “ഏഴ് കാലങ്ങൾ” എന്നും പറയുന്നില്ല; എന്നാൽ ഉറീയാ സ്മിത്തും ജെയിംസ് വൈറ്റും പറയുന്നു. ഈ ചരിത്രത്തിൽ അംഗീകരിക്കപ്പെട്ട പ്രവചനകാലങ്ങൾ 2520യും 2300യും ആയിരുന്നുവെന്ന് അവർ വ്യക്തമായി വ്യക്തമാക്കുന്നു.</w:t>
      </w:r>
    </w:p>
    <w:p>
      <w:pPr>
        <w:pStyle w:val="ArticleScripture"/>
        <w:jc w:val="left"/>
      </w:pPr>
      <w:r>
        <w:rPr>
          <w:rFonts w:ascii="Nirmala UI" w:hAnsi="Nirmala UI" w:eastAsia="Nirmala UI" w:cs="Nirmala UI"/>
        </w:rPr>
        <w:t>ജെയിംസ് വൈറ്റ്, റിവ്യൂ ആൻഡ് ഹെറാൾഡ്, വാള്യം 1, ജൂലൈ 9, 1851: “ഒരു എതിർപ്പുകാരൻ പറയുന്നു, ‘മദ്ധ്യരാത്രിയിലെ ഘോഷം ഇനിയും നല്കപ്പെട്ടിട്ടില്ലെന്നതാണ് എന്റെ വിശ്വാസം.’ മദ്ധ്യരാത്രിയിലെ ഘോഷം നമ്മാൽ കേൾക്കപ്പെട്ടുവെന്നോ, അതു ഒരിക്കലെങ്കിലും അങ്ങനെ കേൾക്കപ്പെടുമെന്നോ ഞങ്ങളും വിശ്വസിക്കുന്നില്ല. മത്തായി 25:6-ലെ ‘ഇതാ, വരൻ വരുന്നു’ എന്ന ഘോഷം ഒരു പൗരസ്ത്യ വിവാഹത്തിന്റെ ചരിത്രസന്ദർഭത്തിലേതാകുന്നു. എന്നാൽ 1844-ലെ ശരത്കാലത്തിൽ മുഴുവൻ അഡ്വെന്റ് സമൂഹത്തിനും ഒരു ഘോഷം നല്കപ്പെട്ടു, അവർ അതിനെ പൂർണ്ണമായി സ്വീകരിച്ചു; ഉപമയിലെ മദ്ധ്യരാത്രിയിലെ ഘോഷത്തോടു യുക്ത്യനുസൃതമായി ഉപമിക്കാവുന്ന ആ ഘോഷം, അതിൽ അനുഭവം പ്രാപിച്ചവർ നിഷേധിക്കരുത്.”</w:t>
      </w:r>
    </w:p>
    <w:p>
      <w:pPr>
        <w:pStyle w:val="ArticleBody"/>
        <w:jc w:val="left"/>
      </w:pPr>
      <w:r>
        <w:rPr>
          <w:rFonts w:ascii="Nirmala UI" w:hAnsi="Nirmala UI" w:eastAsia="Nirmala UI" w:cs="Nirmala UI"/>
        </w:rPr>
        <w:t>ജനങ്ങൾ മിഡ്‌നൈറ്റ് ക്രൈയെ നിരസിക്കുകയും പാതയിൽ നിന്ന് തെറ്റിപ്പോകുകയും ചെയ്യുന്ന ഒരു ചരിത്രത്തെയാണ് ജെയിംസ് വൈറ്റ് പരിഗണിക്കുന്നത്. ഇതിന് അദ്ദേഹം പ്രതികരിക്കുകയാണ്, കൂടാതെ ഈ ചരിത്രത്തെക്കുറിച്ച് അദ്ദേഹം ചര്‍ച്ച ചെയ്യും.</w:t>
      </w:r>
    </w:p>
    <w:p>
      <w:pPr>
        <w:pStyle w:val="ArticleScripture"/>
        <w:jc w:val="left"/>
      </w:pPr>
      <w:r>
        <w:rPr>
          <w:rFonts w:ascii="Nirmala UI" w:hAnsi="Nirmala UI" w:eastAsia="Nirmala UI" w:cs="Nirmala UI"/>
        </w:rPr>
        <w:t>അത് യുക്തമായ സമയത്താണ് ഉണ്ടായത്. ഉപമയിലെ ആ വിളി വൈകല്യത്തിന്റെയും മയക്കത്തിലേക്കും നിദ്രയിലേക്കും പതിച്ചതിന്റെയും പിന്നാലെ തന്നേ ഉടനെ വന്നു. അത് നമ്മുടെ വൈകല്യത്തിനും, നിരാശനുഭവത്തിനും പിന്നാലെ വന്നു, ഞങ്ങൾ ഒരു മന്ദനിദ്രാവസ്ഥയിൽ ഇരിക്കുമ്പോഴാണ് നമ്മുടെ ചെവികളിലെത്തിയത്. ആ വിളി പത്ത് കന്യകമാരെയും ഉണർത്തി, അവരുടെ വിളക്കുകൾ ഒരുങ്ങിക്കൊള്ളാൻ അവരെ പ്രേരിപ്പിച്ചു. ആത്മാവിന്റെ ശക്തിയോടുകൂടെ ഉണ്ടായ ഇതു, ആവിർഭാവത്തെ കാത്തിരുന്ന ജനത്തെ ഉണർത്തി, മുമ്പെങ്ങുമില്ലാത്തവിധം ബൈബിൾ പരിശോധിക്കാൻ അവരെ നയിച്ചു; തങ്ങളെയും തങ്ങളുടെ ലൗകികസമ്പത്തിനെയും പൂർണ്ണമായി കർത്താവിന്നു സമർപ്പിക്കാൻ അവരെ പ്രേരിപ്പിച്ചു. കർത്താവ് ഏഴാം മാസത്തിൽ, 1844-ൽ വരും എന്നു വിളിച്ചുപറഞ്ഞവർ പ്രവാചകകാലപരിധികൾ ആ സമയത്തേക്കാണ് എത്തുന്നതെന്ന് വ്യക്തമായി കണ്ടു; ആകയാൽ, ആവിർഭാവം 1843-ൽ ഉണ്ടാകും എന്നു തെളിയിക്കുന്നതിനായി ആ കാലപരിധികളിൽനിന്ന് മുമ്പ് സമർപ്പിക്കപ്പെട്ട തെളിവുകൾ, അതു 1844-ൽ ആയിരിക്കുമെന്നതും തെളിയിച്ചു. അപ്പോൾ 2300 ദിവസങ്ങൾ 1843-ൽ അവസാനിക്കുന്നു എന്നു കണക്കാക്കിയ ആ രീതിയിൽ ഒരു തെറ്റ് ഉണ്ടെന്നു ഞങ്ങൾ കണ്ടു. ആവിർഭാവത്തിനെതിരെ എഴുതിയവരിൽ ആരും അതു കണ്ടില്ല. അത് കാണപ്പെടേണ്ട സമയം വരുവോളം ദൈവപരിപാലനത്തിന്റെ കൈ ആ തെറ്റിനെ മറച്ചു വെച്ചു. 2300-ൽ നിന്ന് മുഴുവൻ 457 വർഷങ്ങൾ കുറച്ച് 1843 ശേഷിപ്പാക്കുന്നതിലായിരുന്നു ആ പിഴവ്; എന്നാൽ 70 ആഴ്ചകൾ കണക്കാക്കപ്പെടുന്ന കല്പന പുറപ്പെട്ടപ്പോൾ, ക്രി.മു. 457-ആം വർഷത്തിൽ ഇതിനകം കഴിഞ്ഞുപോയിരുന്ന വർഷഭാഗത്തെ യാതൊരു കണക്കിലും ഉൾപ്പെടുത്തിയിരുന്നില്ല.</w:t>
      </w:r>
    </w:p>
    <w:p>
      <w:pPr>
        <w:pStyle w:val="ArticleScripture"/>
        <w:jc w:val="left"/>
      </w:pPr>
      <w:r>
        <w:rPr>
          <w:rFonts w:ascii="Nirmala UI" w:hAnsi="Nirmala UI" w:eastAsia="Nirmala UI" w:cs="Nirmala UI"/>
        </w:rPr>
        <w:t>“അവ പ്രവചനകാലഘട്ടങ്ങളുടെ ആരംഭത്തെ സൂചിപ്പിക്കേണ്ടിയിരുന്ന സംഭവങ്ങളുടെ നിവൃത്തിക്കായി ഏറ്റവും മികച്ച കാലഗണനാപണ്ഡിതർ നിർണ്ണയിക്കുന്ന വർഷങ്ങളിൽ നിന്നു വിവിധ പ്രവചനകാലങ്ങൾ തീയതിയിടുമ്പോൾ, അവയൊക്കെയും ആ വർഷത്തിൽ തന്നേ അവസാനിക്കുന്നതായി തോന്നിയതിനാൽ, ഞങ്ങളുടെ മനസ്സുകൾ ആ സമയബിന്ദുവിലേക്കു [1843,] നയിക്കപ്പെട്ടു.”</w:t>
      </w:r>
    </w:p>
    <w:p>
      <w:pPr>
        <w:pStyle w:val="ArticleBody"/>
        <w:jc w:val="left"/>
      </w:pPr>
      <w:r>
        <w:rPr>
          <w:rFonts w:ascii="Nirmala UI" w:hAnsi="Nirmala UI" w:eastAsia="Nirmala UI" w:cs="Nirmala UI"/>
        </w:rPr>
        <w:t>ഇപ്പോൾ അവർ 1843-ൽ അവസാനിച്ചതായി കരുതിയ പ്രവചനകാലഘട്ടങ്ങളെ അദ്ദേഹം നമ്മോടു പറയുന്നു.</w:t>
      </w:r>
    </w:p>
    <w:p>
      <w:pPr>
        <w:pStyle w:val="ArticleScripture"/>
        <w:jc w:val="left"/>
      </w:pPr>
      <w:r>
        <w:rPr>
          <w:rFonts w:ascii="Nirmala UI" w:hAnsi="Nirmala UI" w:eastAsia="Nirmala UI" w:cs="Nirmala UI"/>
        </w:rPr>
        <w:t>“എങ്കിലും ഇത് വെറും പ്രത്യക്ഷമായിരുന്നതു മാത്രമായിരുന്നു.” അവ 1843-ൽ അവസാനിച്ചുവെന്നത് വെറും പ്രത്യക്ഷമായിരുന്നതു മാത്രമായിരുന്നു. അവ 1844-ൽ അവസാനിച്ചതാണെന്ന് അവർ കണ്ടെത്തും.</w:t>
      </w:r>
    </w:p>
    <w:p>
      <w:pPr>
        <w:pStyle w:val="ArticleScripture"/>
        <w:jc w:val="left"/>
      </w:pPr>
      <w:r>
        <w:rPr>
          <w:rFonts w:ascii="Nirmala UI" w:hAnsi="Nirmala UI" w:eastAsia="Nirmala UI" w:cs="Nirmala UI"/>
        </w:rPr>
        <w:t>“‘ഏഴ് കാലങ്ങൾ,’ അഥവാ 2520 വർഷങ്ങൾ, മനശ്ശെയുടെ തടങ്കലിൽനിന്നാണ് ഞങ്ങൾ തീയതികുറിക്കുന്നത്; കാലഗണനാപണ്ഡിതന്മാർ അതിനെ, വലിയ ഏകമതത്തോടെ, ക്രി.മു. 677-ൽ വെക്കുന്നു.’ അവർ പരിഗണിച്ചുകൊണ്ടിരുന്നതായിരുന്ന പ്രവാചകകാലപരിധികൾ ഇവയായിരുന്നു. ‘ഈ കാലപരിധിയുടെ ആരംഭത്തിനായി ഞങ്ങൾ എപ്പോഴും കണക്കാക്കിയിരുന്നത് ഈ ഏക തീയതിയിൽ നിന്നുമാത്രമാണ്; ക്രി.മു. 677-നെ 2520 വർഷങ്ങളിൽ നിന്ന് കുറച്ചപ്പോൾ ക്രി.വ. 1843 ശേഷിച്ചു. എങ്കിലും, 2520 വർഷങ്ങൾ പൂർത്തിയാകുവാൻ ക്രി.മു. 677-ലെ പൂർണ്ണ 677 വർഷങ്ങളും ക്രി.വ. 1843-ലെ പൂർണ്ണ 1843 വർഷങ്ങളും ആവശ്യമാണെന്നും, അതിനാൽ ഈ കാലപരിധി ക്രി.മു. 677-ന്റെ ആരംഭത്തിന് ശേഷം എപ്പോഴാണ് തുടങ്ങിയത് എന്നതനുസരിച്ച് അതിനെ ക്രി.വ. 1844-ലേക്കും അത്രത്തോളം ദീർഘിപ്പിക്കേണ്ടിവരുമെന്നതും ഞങ്ങൾ ശ്രദ്ധിച്ചിരുന്നില്ല.’”</w:t>
      </w:r>
    </w:p>
    <w:p>
      <w:pPr>
        <w:pStyle w:val="ArticleBody"/>
        <w:jc w:val="left"/>
      </w:pPr>
      <w:r>
        <w:rPr>
          <w:rFonts w:ascii="Nirmala UI" w:hAnsi="Nirmala UI" w:eastAsia="Nirmala UI" w:cs="Nirmala UI"/>
        </w:rPr>
        <w:t>“പ്രവിഡൻസിന്റെ കൈ അവന്റെ പിഴവിന്മേൽ തന്റെ കൈ വെച്ചിരുന്നു” എന്ന പ്രവചനകാലഘട്ടങ്ങളിൽ 2520യും ഉൾപ്പെട്ടിരുന്നു.</w:t>
      </w:r>
    </w:p>
    <w:p>
      <w:pPr>
        <w:pStyle w:val="ArticleScripture"/>
        <w:jc w:val="left"/>
      </w:pPr>
      <w:r>
        <w:rPr>
          <w:rFonts w:ascii="Nirmala UI" w:hAnsi="Nirmala UI" w:eastAsia="Nirmala UI" w:cs="Nirmala UI"/>
        </w:rPr>
        <w:t>ഉരിയാ സ്മിത്ത്: “കാലം എ.ഡി. 1843-നെ അതിജീവിച്ചു നീങ്ങിക്കൊണ്ടിരിക്കുമ്പോൾ, തങ്ങൾ പ്രതീക്ഷിച്ചിരുന്ന വിടുതലിന്റെ വർഷത്തെ സംബന്ധിച്ച നിരാശയ്ക്ക് കാരണങ്ങൾ പലരും അന്വേഷിക്കാൻ തുടങ്ങി. അപ്പോൾ ഇങ്ങനെ കണ്ടു: പ്രവചനകാലഘട്ടങ്ങളൊക്കെയും നാം എപ്പോഴും അവയുടെ ആരംഭമായി കണക്കാക്കിയിരുന്ന ബി.സി. വർഷങ്ങളിൽ തന്നെയാണ് ആരംഭിപ്പിക്കുന്നതെങ്കിൽ, നമ്മുടെ കാലഗണനയും അവയുടെ ആരംഭതീയതിയും ശരിയാണ് എന്നു ധരിച്ചാലും പോലും, അവ യഥാക്രമം എ.ഡി. 1844-ാം വർഷത്തിനകത്തെ ഏതോ സമയത്തേക്കാൾ മുമ്പ് പൂർത്തിയാകുകയില്ല. അങ്ങനെ, ബി.സി. 677-ൽ ആരംഭിക്കുന്ന ഏഴ് കാലങ്ങൾ, അഥവാ 2520 വർഷങ്ങൾ—ബി.സി. 607-ൽ ആരംഭിക്കുന്ന മഹായൂബിലി, അഥവാ 2450 വർഷങ്ങൾ [1843-ലെയും 1850-ലെയും ചാർട്ടുകളിൽ ഒന്നിലും പ്രതിനിധീകരിക്കപ്പെട്ടിട്ടില്ല.]—അതുപോലെ ബി.സി. 457-ൽ ആരംഭിക്കുന്ന ദാനീയേലിന്റെ 2300 വർഷങ്ങൾ—ഇവയിൽ ഓരോന്നും യഥാക്രമം ഏതു വർഷങ്ങളിൽ നിന്നാണ് തീയതിപെടുത്തപ്പെട്ടതോ, ആ ബി.സി. വർഷങ്ങളിലെ ഒരു ഭാഗം അവയുടെ ആരംഭം അടയാളപ്പെടുത്തിയ വിവിധ സംഭവങ്ങൾ സംഭവിക്കുന്നതിനു മുമ്പേ കഴിഞ്ഞുപോയിരുന്നതിനാൽ, ഓരോന്നിലും വർഷങ്ങളുടെ എണ്ണം പൂർണ്ണമാക്കുന്നതിനായാലും, അല്ലെങ്കിൽ നമ്മുടെ കാലഗണനയുടെ ശരിത്വം പരിശോധിക്കുന്നതിനായാലും, അവയെല്ലാം തങ്ങളെത്തന്നെ വേർതിരിച്ച് കണക്കാക്കുന്ന ബി.സി. വർഷങ്ങളുടെ ആരംഭത്തിനു ശേഷം എത്ര ദൂരമാണ് ആരംഭിച്ചതോ, അത്ര ദൂരമാണ് എ.ഡി. 1844-ലേക്കു നീണ്ടുപോകേണ്ടത്. എന്നാൽ, വിവിധ കാലഘട്ടങ്ങൾ യഥാക്രമം ആരംഭിച്ച സമയം അതത് ബി.സി. വർഷങ്ങളിൽ ഏത് ഘട്ടത്തിലായിരുന്നുവെന്നതിന് ഒരു സൂചനയും ഉണ്ടായിരുന്നില്ല; അതിനാൽ, അവയുടെ അവസാനവർഷത്തിനകത്തെ സമയവും കൃത്യമായി നിർണ്ണയിക്കാനായില്ല.”</w:t>
      </w:r>
    </w:p>
    <w:p>
      <w:pPr>
        <w:pStyle w:val="ArticleBody"/>
        <w:jc w:val="left"/>
      </w:pPr>
      <w:r>
        <w:rPr>
          <w:rFonts w:ascii="Nirmala UI" w:hAnsi="Nirmala UI" w:eastAsia="Nirmala UI" w:cs="Nirmala UI"/>
        </w:rPr>
        <w:t>യൂരിയാ സ്മിത്തും ജെയിംസ് വൈറ്റും ഇരുവരും 1844-ൽ അവസാനിക്കുന്നതായി അംഗീകരിക്കപ്പെട്ട പ്രവാചകകാലഘട്ടങ്ങൾ 2520 ഉം 2300 വർഷങ്ങളും ആയിരുന്നുവെന്ന് സാക്ഷ്യപ്പെടുത്തുന്നു; അവർ *Early Writings*, പേജ് 236 മുതൽ തുടർന്നുള്ള ഭാഗങ്ങളിൽ എലൻ വൈറ്റ് ഉപയോഗിച്ച അതേ പ്രയോഗങ്ങളാണ് ഉപയോഗിക്കുന്നത്.</w:t>
      </w:r>
    </w:p>
    <w:p>
      <w:pPr>
        <w:pStyle w:val="ArticleHeading"/>
        <w:jc w:val="left"/>
      </w:pPr>
      <w:r>
        <w:rPr>
          <w:rFonts w:ascii="Nirmala UI" w:hAnsi="Nirmala UI" w:eastAsia="Nirmala UI" w:cs="Nirmala UI"/>
        </w:rPr>
        <w:t>സത്യത്തിന്റെ ശൃംഖല: വില്യം മില്ലറുടെ ആരംഭബിന്ദുക്കൾ</w:t>
      </w:r>
    </w:p>
    <w:p>
      <w:pPr>
        <w:pStyle w:val="ArticleScripture"/>
        <w:jc w:val="left"/>
      </w:pPr>
      <w:r>
        <w:rPr>
          <w:rFonts w:ascii="Nirmala UI" w:hAnsi="Nirmala UI" w:eastAsia="Nirmala UI" w:cs="Nirmala UI"/>
        </w:rPr>
        <w:t>ആദ്യരചനകൾ, പേജ് 230: “ദൈവം തന്റെ ദൂതനെ”—ദൂതനായ ഗബ്രിയേലിനെ—“ഒരു കർഷകന്റെ ഹൃദയത്തെ സ്പർശിക്കേണ്ടതിന്നു അയച്ചു”—വില്യം മില്ലർ—“ബൈബിളിൽ വിശ്വസിച്ചിരുന്നില്ലാത്തവനായിരുന്നു അവൻ; അവനെ പ്രവചനങ്ങളെ അന്വേഷിക്കേണ്ടതിന്നു നയിക്കുവാൻ. ദൈവത്തിന്റെ ദൂതന്മാർ ആ തിരഞ്ഞെടുക്കപ്പെട്ടവനെ ആവർത്തിച്ച് സന്ദർശിച്ചു; അവന്റെ മനസ്സിനെ നയിക്കാനും, ദൈവജനത്തിന്നു എല്ലായ്പ്പോഴും ഗൂഢമായിരുന്ന പ്രവചനങ്ങളെ അവന്റെ ഗ്രഹണശക്തിക്കു തുറന്നുകൊടുക്കാനും. സത്യത്തിന്റെ ശൃംഖലയുടെ ആരംഭം അവന്നു നൽകപ്പെട്ടു; പിന്നെ അവൻ കണ്ണി പിന്നെ കണ്ണി എന്നിങ്ങനെ അന്വേഷിച്ചുകൊണ്ടിരിക്കേണ്ടതിന്നു നയിക്കപ്പെട്ടു, ഒടുവിൽ ദൈവവചനത്തെ അത്ഭുതത്തോടും ആദരവോടും കൂടി അവൻ നിരീക്ഷിച്ചു. അവിടെ അവൻ സത്യത്തിന്റെ സമ്പൂർണ്ണമായ ഒരു ശൃംഖല കണ്ടു. പ്രചോദിതമല്ലാത്തതെന്നു അവൻ കരുതിയിരുന്ന ആ വചനം ഇപ്പോൾ അതിന്റെ സൗന്ദര്യത്തിലും മഹത്വത്തിലും അവന്റെ ദൃഷ്ടിക്കു മുമ്പിൽ തുറന്നു. അവൻ കണ്ടതു, “തിരുവെഴുത്തിന്റെ ഒരു ഭാഗം മറ്റൊന്നിനെ വിശദീകരിക്കുന്നു,”—നാം proof-texting എന്നു വിളിക്കുന്ന, വരിക്ക് മീതെ വരി, ഇവിടെ അല്പം അവിടെ അല്പം എന്ന രീതിയെ ഗബ്രിയേൽ അവന്നു കാണിച്ചുകൊടുത്തു.</w:t>
      </w:r>
    </w:p>
    <w:p>
      <w:pPr>
        <w:pStyle w:val="ArticleBody"/>
        <w:jc w:val="left"/>
      </w:pPr>
      <w:r>
        <w:rPr>
          <w:rFonts w:ascii="Nirmala UI" w:hAnsi="Nirmala UI" w:eastAsia="Nirmala UI" w:cs="Nirmala UI"/>
        </w:rPr>
        <w:t>ഗബ്രിയേൽ അദ്ദേഹത്തിന് സത്യത്തിന്റെ ശൃംഖലയുടെ ആരംഭവും തിരുവെഴുത്തിൽ നിന്നുള്ള തെളിവുകൾ ഉദ്ധരിക്കുന്ന രീതിയും നൽകി.</w:t>
      </w:r>
    </w:p>
    <w:p>
      <w:pPr>
        <w:pStyle w:val="ArticleScripture"/>
        <w:jc w:val="left"/>
      </w:pPr>
      <w:r>
        <w:rPr>
          <w:rFonts w:ascii="Nirmala UI" w:hAnsi="Nirmala UI" w:eastAsia="Nirmala UI" w:cs="Nirmala UI"/>
        </w:rPr>
        <w:t>വില്യം മില്ലർ, *Advent Review and Sabbath Herald*, ഏപ്രിൽ 18, 1854: “തിരുവെഴുത്തുകളുടെ കൂടുതൽ പഠനത്തിന്റെ ഫലമായി, ജാതികളുടെ ആധിപത്യത്തിന്റെ ഏഴ് കാലങ്ങൾ യെഹൂദന്മാർ സ്വതന്ത്ര ജാതിയായി നിലനിൽക്കുന്നതു അവസാനിച്ച മനശ്ശെയുടെ ബദ്ധവാസകാലത്തുനിന്ന് ആരംഭിക്കേണ്ടതാണെന്ന് ഞാൻ നിഗമനത്തിലെത്തി; അതിനെ മികച്ച കാലഗണനാപണ്ഡിതന്മാർ ക്രി.മു. 677-ലേക്കാണ് നിരൂപിച്ചത്; 2300 ദിവസങ്ങൾ എഴുപത് ആഴ്ചകളോടുകൂടി ആരംഭിച്ചതാണെന്നും, അതിനെ മികച്ച കാലഗണനാപണ്ഡിതന്മാർ ക്രി.മു. 457-ൽനിന്നാണ് തീയതികല്പിച്ചതെന്നും; കൂടാതെ, നിത്യയാഗം നീക്കിക്കളയപ്പെട്ടതും ശൂന്യമാക്കുന്ന മ്ളേച്ഛത സ്ഥാപിക്കപ്പെട്ടതും കൂടെ ആരംഭിക്കുന്ന 1335 ദിവസങ്ങൾ [ദാനിയേൽ 12:11], ജാതീയ മ്ളേച്ഛതകൾ നീക്കിക്കളഞ്ഞതിന് ശേഷം പാപ്പാധിപത്യത്തിന്റെ ആധിപത്യം സ്ഥാപിക്കപ്പെട്ട കാലത്തുനിന്ന് തീയതികല്പിക്കേണ്ടതാണെന്നും, ഞാൻ പരിശോധിക്കാനായ മികച്ച ചരിത്രകാരന്മാരുടെ അഭിപ്രായപ്രകാരം അത് ഏകദേശം ക്രി.വ. 508-ൽനിന്നാണ് തീയതികല്പിക്കേണ്ടതെന്നും ഞാൻ നിഗമനത്തിലെത്തി.”</w:t>
      </w:r>
    </w:p>
    <w:p>
      <w:pPr>
        <w:pStyle w:val="ArticleBody"/>
        <w:jc w:val="left"/>
      </w:pPr>
      <w:r>
        <w:rPr>
          <w:rFonts w:ascii="Nirmala UI" w:hAnsi="Nirmala UI" w:eastAsia="Nirmala UI" w:cs="Nirmala UI"/>
        </w:rPr>
        <w:t>എലൻ വൈറ്റ് ഗബ്രിയേൽ വില്യം മില്ലർക്കു സത്യത്തിന്റെ ശൃംഖലയിലെ ആരംഭബിന്ദു നൽകി എന്നു പറയുന്നു; വില്യം മില്ലർ സാക്ഷ്യപ്പെടുത്തുന്നതാകട്ടെ, തനിക്കു ലഭിച്ച മൂന്ന് ആരംഭബിന്ദുക്കൾ കി.വ. 508, കി.മു. 677, കി.മു. 457 എന്നിവയാണെന്നതാണ്. മിഡ്നൈറ്റ് ക്രൈയുടെ ചരിത്രം ഉത്പാദിപ്പിച്ച ഈ പ്രവചനങ്ങളുടെ ആരംഭബിന്ദുക്കൾ അവന്നു ദൂതനായ ഗബ്രിയേലാൽ നൽകപ്പെട്ടു.</w:t>
      </w:r>
    </w:p>
    <w:p>
      <w:pPr>
        <w:pStyle w:val="ArticleHeading"/>
        <w:jc w:val="left"/>
      </w:pPr>
      <w:r>
        <w:rPr>
          <w:rFonts w:ascii="Nirmala UI" w:hAnsi="Nirmala UI" w:eastAsia="Nirmala UI" w:cs="Nirmala UI"/>
        </w:rPr>
        <w:t>അവസാന വഞ്ചന: പ്രവചനാത്മാവിനെ നിരസിക്കുന്നത്</w:t>
      </w:r>
    </w:p>
    <w:p>
      <w:pPr>
        <w:pStyle w:val="ArticleScripture"/>
        <w:jc w:val="left"/>
      </w:pPr>
      <w:r>
        <w:rPr>
          <w:rFonts w:ascii="Nirmala UI" w:hAnsi="Nirmala UI" w:eastAsia="Nirmala UI" w:cs="Nirmala UI"/>
        </w:rPr>
        <w:t>തിരഞ്ഞെടുത്ത സന്ദേശങ്ങൾ, പുസ്തകം 1, പേജ് 48: “സാത്താൻ ... വ്യാജത്തെ നിരന്തരം മുന്നോട്ട് തള്ളിക്കൊണ്ടിരിക്കുന്നു—സത്യത്തിൽ നിന്ന് വഴിതെറ്റിക്കുവാൻ. ദൈവാത്മാവിന്റെ സാക്ഷ്യത്തെ പ്രഭാവശൂന്യമാക്കുന്നതായിരിക്കും സാത്താന്റെ അന്ത്യവഞ്ചന.” സാത്താന്റെ അന്ത്യവഞ്ചന പ്രവചനാത്മാവിനെ നശിപ്പിക്കലാണ്.</w:t>
      </w:r>
    </w:p>
    <w:p>
      <w:pPr>
        <w:pStyle w:val="ArticleBody"/>
        <w:jc w:val="left"/>
      </w:pPr>
      <w:r>
        <w:rPr>
          <w:rFonts w:ascii="Nirmala UI" w:hAnsi="Nirmala UI" w:eastAsia="Nirmala UI" w:cs="Nirmala UI"/>
        </w:rPr>
        <w:t>ഈ അടിസ്ഥാന സത്യങ്ങളെ നിങ്ങൾ നിരസിക്കുന്നുവെങ്കിൽ, അതോടൊപ്പം നിങ്ങൾ പ്രവചനത്തിന്റെ ആത്മാവിനെയും നിരസിക്കുകയാണ്. 2520-ന് എലൻ വൈറ്റ് തന്റെ അനുമോദനം നൽകുന്നു. 2520-നെ നിരസിക്കുക എന്നത് കുഞ്ഞിനെയും കുളിവെള്ളത്തെയും ഒരുമിച്ച് പുറത്തേക്ക് എറിയുന്നതുപോലെയാണ്.</w:t>
      </w:r>
    </w:p>
    <w:p>
      <w:pPr>
        <w:pStyle w:val="ArticleScripture"/>
        <w:jc w:val="left"/>
      </w:pPr>
      <w:r>
        <w:rPr>
          <w:rFonts w:ascii="Nirmala UI" w:hAnsi="Nirmala UI" w:eastAsia="Nirmala UI" w:cs="Nirmala UI"/>
        </w:rPr>
        <w:t>“സാത്താൻ ആണ് . . . സത്യത്തിൽനിന്ന് വഴിതെറ്റിച്ചുകൊണ്ടുപോകുന്നതിനായി വ്യാജത്തെ നിരന്തരം അടിച്ചേൽപ്പിച്ചുകൊണ്ടിരിക്കുന്നത്. സാത്താന്റെ ഏറ്റവും അവസാന വഞ്ചന ദൈവത്തിന്റെ ആത്മാവിന്റെ സാക്ഷ്യത്തെ ഫലശൂന്യമാക്കുന്നതായിരിക്കും. ‘ദർശനം ഇല്ലാത്തിടത്ത് ജനം നശിച്ചുപോകുന്നു’ (സദൃശ്യവാക്യങ്ങൾ 29:18).” അവർ ഇവിടെ പ്രവചനാത്മാവിനെ നിരസിക്കുന്നതിനെക്കുറിച്ചാണ് സംസാരിക്കുന്നത്; അതുമായി ബന്ധപ്പെട്ട്, പ്രവചനാത്മാവിനെ നിങ്ങൾ നിരസിക്കുന്നുവെങ്കിൽ, ദർശനം ഇല്ലാത്തിടത്ത് ജനം നശിച്ചുപോകുന്നു എന്നു പറയുന്നു. ദർശനം എന്താണ്? നിങ്ങൾ പ്രവചനാത്മാവിനെ നിരസിക്കുന്നുവെങ്കിൽ, നിങ്ങൾക്കില്ലാതാകുന്ന ആ ദർശനം ഏതാണ്?</w:t>
      </w:r>
    </w:p>
    <w:p>
      <w:pPr>
        <w:pStyle w:val="ArticleScripture"/>
        <w:jc w:val="left"/>
      </w:pPr>
      <w:r>
        <w:rPr>
          <w:rFonts w:ascii="Nirmala UI" w:hAnsi="Nirmala UI" w:eastAsia="Nirmala UI" w:cs="Nirmala UI"/>
        </w:rPr>
        <w:t>“ദർശനം എഴുതുക; അതു വായിക്കുന്നവൻ ഔടേണ്ടതിന്നു പലകകളിൻമേൽ അതു വ്യക്തമായി എഴുതുക.” ഹബക്കൂക് 2:2 (KJV). നിങ്ങൾ പ്രവചനത്തിന്റെ ആത്മാവിനെ നിരസിക്കുന്നുവെങ്കിൽ, 1843-ലെ ചാർട്ടിനെയും നിരസിക്കാനാണ് പോകുന്നത്; ഈ ചാർട്ടിനെ നിങ്ങൾ നിരസിക്കുന്നുവെങ്കിൽ, പ്രവചനത്തിന്റെ ആത്മാവിനെയാണു നിങ്ങൾ നിരസിക്കുന്നത്.</w:t>
      </w:r>
    </w:p>
    <w:p>
      <w:pPr>
        <w:pStyle w:val="ArticleScripture"/>
        <w:jc w:val="left"/>
      </w:pPr>
      <w:r>
        <w:rPr>
          <w:rFonts w:ascii="Nirmala UI" w:hAnsi="Nirmala UI" w:eastAsia="Nirmala UI" w:cs="Nirmala UI"/>
        </w:rPr>
        <w:t>“സാത്താൻ ചാതുര്യപൂർവ്വം, വിവിധ മാർഗങ്ങളിലൂടെയും വിവിധ പ്രവർത്തകശക്തികളിലൂടെയും, ദൈവത്തിന്റെ ശേഷിപ്പായ ജനങ്ങൾ സത്യസാക്ഷ്യത്തിൽ വെച്ചിരിക്കുന്ന വിശ്വാസം കുലുക്കുന്നതിനായി പ്രവർത്തിക്കും. സാക്ഷ്യങ്ങൾക്കെതിരായി സാത്താനികമായ ഒരു വൈരം ജ്വലിപ്പിക്കപ്പെടും.” ചിലപ്പോൾ “സാത്താനികം” എന്നു പറയുന്നത് ദുഷ്ടവും ഭീതിജനകവുമായ പ്രവൃത്തികളെയെന്നാണു നാം കരുതുന്നത്; എന്നാൽ *Patriarchs and Prophets* എന്ന ഗ്രന്ഥത്തിൽ സാത്താൻ സംശയങ്ങൾ ചൊരിഞ്ഞുകൊണ്ടാണ് പ്രവർത്തിക്കുന്നതെന്നു നമ്മോടു പറഞ്ഞിരിക്കുന്നു. പ്രവചനാത്മാവിനും ഈ അടിസ്ഥാനസത്യങ്ങൾക്കും എതിരായ സാത്താനികാക്രമണം അതുതന്നെയാണ്. ഈ സംശയങ്ങൾ ചൊരിയുന്നത് നാം വിശ്വസിക്കേണ്ടവരെന്നു കരുതുന്ന മനുഷ്യരാലാണ്.</w:t>
      </w:r>
    </w:p>
    <w:p>
      <w:pPr>
        <w:pStyle w:val="ArticleScripture"/>
        <w:jc w:val="left"/>
      </w:pPr>
      <w:r>
        <w:rPr>
          <w:rFonts w:ascii="Nirmala UI" w:hAnsi="Nirmala UI" w:eastAsia="Nirmala UI" w:cs="Nirmala UI"/>
        </w:rPr>
        <w:t>സാക്ഷ്യങ്ങളുടെ നേരെ സാത്താനികമായ ഒരു വൈരം ജ്വലിപ്പിക്കപ്പെടും. അവയെ സംബന്ധിച്ച് സഭകളുടെ വിശ്വാസം കുലുക്കുന്നതായിരിക്കും സാത്താന്റെ പ്രവൃത്തികൾ; കാരണം ഇതാണ്: ദൈവത്തിന്റെ ആത്മാവിന്റെ മുന്നറിയിപ്പുകളും ശാസനകളും ഉപദേശങ്ങളും ശ്രദ്ധിക്കപ്പെടുന്നുവെങ്കിൽ, തന്റെ വഞ്ചനകൾ കടത്തിക്കൊണ്ടുവരുകയും ആത്മാക്കളെ തന്റെ മിഥ്യാഭ്രമങ്ങളിൽ ബന്ധിച്ചിടുകയും ചെയ്യുന്നതിനായി സാത്താനു ഇത്ര വ്യക്തമായ ഒരു പാത ലഭിക്കുകയില്ല. തിരഞ്ഞെടുത്ത സന്ദേശങ്ങൾ, പുസ്തകം 1, 48.</w:t>
      </w:r>
    </w:p>
    <w:p>
      <w:pPr>
        <w:pStyle w:val="ArticleBody"/>
        <w:jc w:val="left"/>
      </w:pPr>
      <w:r>
        <w:rPr>
          <w:rFonts w:ascii="Nirmala UI" w:hAnsi="Nirmala UI" w:eastAsia="Nirmala UI" w:cs="Nirmala UI"/>
        </w:rPr>
        <w:t>ഇത് സമാപനത്തിലേക്ക് കൊണ്ടുവരുമ്പോൾ, സിസ്റ്റർ വൈറ്റ് “ഭാവിയെക്കുറിച്ച് നമുക്ക് ഭയപ്പെടേണ്ടതൊന്നുമില്ല; കർത്താവിന്റെ നടത്തിപ്പിനെ നാം മറക്കുന്നതല്ലാതെ” എന്നു പറയുമ്പോൾ, അവൾ പറയുന്ന കർത്താവിന്റെ നടത്തിപ്പ് താമസകാലം മുതൽ അടഞ്ഞ വാതിൽ വരെ ഉള്ള ചരിത്രമാണെന്നതാണ് ഞാൻ പറയുന്നത്—“അർദ്ധരാത്രിയിലെ നിലവിളി” എന്ന പദം പ്രതിനിധീകരിക്കുന്ന ചരിത്രം. ഭാവിയെക്കുറിച്ച് നമുക്ക് ഭയപ്പെടേണ്ടതൊന്നുമില്ല; അർദ്ധരാത്രിയിലെ നിലവിളിയുടെ അനുഭവത്തിൽ കർത്താവ് നമ്മെ എങ്ങനെ നടത്തി എന്നതും, ആ നടത്തിപ്പിനോടു ബന്ധപ്പെട്ട ഉപദേശങ്ങളും നാം മറക്കുന്നതല്ലാതെ. ഈ അനുഭവം ഉൽപ്പാദിപ്പിച്ച ഉപദേശങ്ങൾ മൂന്ന് കാലപ്രവചനങ്ങളാണ്; അവ ദൂതനായ ഗബ്രിയേൽ വില്യം മില്ലറിന് നൽകിയ തീയതികളോടെ ആരംഭിക്കുന്നു. നിത്യസുവിശേഷത്തിന്റെ പരാകാഷ്ഠയിലൂടെ കർത്താവ് മില്ലറൈറ്റുകളെ നടത്തിക്കൊണ്ടിരിക്കെ അർദ്ധരാത്രിയിലെ നിലവിളിയുടെ അനുഭവം ഉൽപ്പാദിപ്പിച്ച 2520 ഉൾപ്പെടെയുള്ള ഈ ഉപദേശങ്ങൾ നാം മറക്കുന്നതല്ലാതെ, ഭാവിയെക്കുറിച്ച് നമുക്ക് ഭയപ്പെടേണ്ടതൊന്നുമില്ല.</w:t>
      </w:r>
    </w:p>
    <w:p>
      <w:pPr>
        <w:pStyle w:val="ArticleScripture"/>
        <w:jc w:val="left"/>
      </w:pPr>
      <w:r>
        <w:rPr>
          <w:rFonts w:ascii="Nirmala UI" w:hAnsi="Nirmala UI" w:eastAsia="Nirmala UI" w:cs="Nirmala UI"/>
        </w:rPr>
        <w:t>സ്പാൾഡിംഗ് ആൻഡ് മാഗൻ, പേജ് 305–306: “ഒരു കാര്യം നിശ്ചിതമാണ്: സാത്താന്റെ പതാകയ്ക്കു കീഴിൽ തങ്ങളുടെ നിലപാട് എടുക്കുന്ന ആ സെവൻത്-ഡേ അഡ്വെന്റിസ്റ്റുകൾ ആദ്യം ഉപേക്ഷിക്കുന്നത് ദൈവത്തിന്റെ ആത്മാവിന്റെ സാക്ഷ്യങ്ങളിൽ അടങ്ങിയിരിക്കുന്ന മുന്നറിയിപ്പുകളിലും ശാസനകളിലുമുള്ള തങ്ങളുടെ വിശ്വാസമായിരിക്കും.” നിങ്ങൾ അടിസ്ഥാനങ്ങളെ നിരസിക്കുന്നുവെങ്കിൽ, നിങ്ങൾ പ്രവചനാത്മാവിനെ നിരസിക്കുകയാണ്. നിങ്ങൾ പ്രവചനാത്മാവിനെ നിരസിക്കുന്നുവെങ്കിൽ, നിങ്ങൾ അടിസ്ഥാനങ്ങളെ നിരസിക്കുകയാണ്. അവ ഒന്നിച്ചു പോകുന്നതാണ്. പ്രവചനാത്മാവ് ഇല്ലാത്തിടത്ത് ദർശനവും ഇല്ല.</w:t>
      </w:r>
    </w:p>
    <w:p>
      <w:pPr>
        <w:pStyle w:val="ArticleScripture"/>
        <w:jc w:val="left"/>
      </w:pPr>
      <w:r>
        <w:rPr>
          <w:rFonts w:ascii="Nirmala UI" w:hAnsi="Nirmala UI" w:eastAsia="Nirmala UI" w:cs="Nirmala UI"/>
        </w:rPr>
        <w:t>“കൂടുതൽ സമർപ്പണത്തിനും അധികം വിശുദ്ധമായ സേവനത്തിനുമായുള്ള വിളി ഉന്നയിക്കപ്പെടുന്നു; അത് തുടർന്നും ഉന്നയിക്കപ്പെടുകയും ചെയ്യും. ഇപ്പോൾ സാത്താന്റെ നിർദ്ദേശങ്ങൾ ഉച്ചരിച്ചുകൊണ്ടിരിക്കുന്ന ചിലർ തങ്ങളെത്തന്നെ ബോധ്യത്തിലേക്കു വരും. പ്രധാനപ്പെട്ട വിശ്വാസസ്ഥാനങ്ങളിൽ ഇരിക്കുന്നവരിൽ ഈ കാലത്തേക്കുള്ള സത്യം മനസ്സിലാക്കാത്തവർ ഉണ്ട്. അവർക്കു ഈ സന്ദേശം നൽകപ്പെടണം. അവർ അതു സ്വീകരിച്ചാൽ, ക്രിസ്തു അവരെ അംഗീകരിക്കുകയും, അവരെ തന്റെ കൂടെ പ്രവർത്തിക്കുന്ന സഹപ്രവർത്തകരാക്കുകയും ചെയ്യും. എന്നാൽ അവർ ഈ സന്ദേശം കേൾക്കാൻ നിരസിച്ചാൽ, അവർ അന്ധകാരത്തിന്റെ പ്രഭുവിന്റെ കരിമ്പതാകയുടെ കീഴിൽ തങ്ങളുടെ നിലപാട് എടുക്കും.”</w:t>
      </w:r>
    </w:p>
    <w:p>
      <w:pPr>
        <w:pStyle w:val="ArticleScripture"/>
        <w:jc w:val="left"/>
      </w:pPr>
      <w:r>
        <w:rPr>
          <w:rFonts w:ascii="Nirmala UI" w:hAnsi="Nirmala UI" w:eastAsia="Nirmala UI" w:cs="Nirmala UI"/>
        </w:rPr>
        <w:t>“ഈ സമയത്തേക്കുള്ള അമൂല്യമായ സത്യം മനുഷ്യരുടെ മനസ്സുകൾക്ക് കൂടുതൽ കൂടുതൽ വ്യക്തമായി തുറന്നുകാട്ടപ്പെടുന്നതായി ഞാൻ അറിയിപ്പാൻ നിർദ്ദേശിക്കപ്പെട്ടിരിക്കുന്നു. പ്രത്യേകമായ അർത്ഥത്തിൽ പുരുഷന്മാരും സ്ത്രീകളും ക്രിസ്തുവിന്റെ മാംസം ഭക്ഷിക്കയും അവന്റെ രക്തം പാനം ചെയ്യുകയും വേണം. ഗ്രഹണശേഷിയുടെ വികാസം ഉണ്ടാകും; കാരണം സത്യം നിരന്തരം വികസിക്കാവുന്നതാകുന്നു. സത്യത്തിന്റെ ദിവ്യ ആദികർത്താവ് അവനെ അറിയുവാൻ പിന്തുടരുന്നവരുമായി കൂടുതൽ അടുക്കിയതും ഇനിയും അടുക്കിയതുമായ കൂട്ടായ്മയിലേക്കു വരും. ദൈവജനങ്ങൾ അവന്റെ വചനത്തെ സ്വർഗ്ഗത്തിന്റെ അപ്പമായി സ്വീകരിക്കുന്നതുപോലെ, അവന്റെ പുറപ്പെടലുകൾ പ്രഭാതംപോലെ ഒരുക്കപ്പെട്ടിരിക്കുന്നുവെന്ന് അവർ അറിയും. ഭക്ഷണം കഴിക്കുമ്പോൾ ശരീരം ഭൗതിക ശക്തി പ്രാപിക്കുന്നതുപോലെ, അവർ ആത്മീയ ശക്തിയും പ്രാപിക്കും.</w:t>
      </w:r>
    </w:p>
    <w:p>
      <w:pPr>
        <w:pStyle w:val="ArticleScripture"/>
        <w:jc w:val="left"/>
      </w:pPr>
      <w:r>
        <w:rPr>
          <w:rFonts w:ascii="Nirmala UI" w:hAnsi="Nirmala UI" w:eastAsia="Nirmala UI" w:cs="Nirmala UI"/>
        </w:rPr>
        <w:t>മിസ്രയീമിലെ അടിമത്തത്തിൽനിന്നു യിസ്രായേൽമക്കളെ എടുത്തുകൊണ്ടുവന്ന്, മരുഭൂമിയിലൂടെ അവരെ കനാനിലേക്കു നയിച്ചതിലുള്ള കർത്താവിന്റെ പദ്ധതിയെ നാം പാതിപോലും മനസ്സിലാക്കുന്നില്ല.</w:t>
      </w:r>
    </w:p>
    <w:p>
      <w:pPr>
        <w:pStyle w:val="ArticleScripture"/>
        <w:jc w:val="left"/>
      </w:pPr>
      <w:r>
        <w:rPr>
          <w:rFonts w:ascii="Nirmala UI" w:hAnsi="Nirmala UI" w:eastAsia="Nirmala UI" w:cs="Nirmala UI"/>
        </w:rPr>
        <w:t>“സുവിശേഷത്തിൽ പ്രകാശിക്കുന്ന ദിവ്യകിരണങ്ങളെ നാം ശേഖരിച്ചുകൊണ്ടിരിക്കുമ്പോൾ, യെഹൂദ്യ വ്യവസ്ഥയെക്കുറിച്ചുള്ള കൂടുതൽ വ്യക്തമായ അന്തർദൃഷ്ടിയും, അതിലെ പ്രധാന സത്യങ്ങളോടുള്ള കൂടുതൽ ആഴമുള്ള അഭിനിവേശവും നമുക്കുണ്ടാകും. സത്യത്തെക്കുറിച്ചുള്ള നമ്മുടെ അന്വേഷണം ഇനിയും അപൂർണ്ണമാണ്. നാം ശേഖരിച്ചിരിക്കുന്നത് വെളിച്ചത്തിന്റെ ഏതാനും കിരണങ്ങൾ മാത്രമാണ്. വചനത്തിന്റെ ദൈനംദിന വിദ്യാർത്ഥികളല്ലാത്തവർ യെഹൂദ്യ വ്യവസ്ഥയിലെ പ്രശ്നങ്ങൾ പരിഹരിക്കുകയില്ല. ദേവാലയശുശ്രൂഷ പഠിപ്പിച്ച സത്യങ്ങൾ അവർ ഗ്രഹിക്കുകയുമില്ല. ദൈവത്തിന്റെ മഹത്തായ പദ്ധതിയെക്കുറിച്ചുള്ള ലൗകികമായ ധാരണയാൽ അവന്റെ പ്രവൃത്തി തടയപ്പെടുന്നു. മേഘസ്തംഭത്തിൽ ആവൃതനായ ക്രിസ്തു തന്റെ ജനത്തിന് നൽകിയ ന്യായപ്രമാണങ്ങളുടെ അർഥം വരാനിരിക്കുന്ന ജീവിതത്തിൽ വെളിപ്പെടും.” Spalding and Magan, 305–306.</w:t>
      </w:r>
    </w:p>
    <w:p>
      <w:pPr>
        <w:pStyle w:val="ArticleBody"/>
        <w:jc w:val="left"/>
      </w:pPr>
      <w:r>
        <w:rPr>
          <w:rFonts w:ascii="Nirmala UI" w:hAnsi="Nirmala UI" w:eastAsia="Nirmala UI" w:cs="Nirmala UI"/>
        </w:rPr>
        <w:t>മൃഗത്തിന്റെ മുദ്ര സ്വീകരിക്കുന്ന ആ അഡ്വെന്റിസ്റ്റുകൾ സാത്താന്റെ പതാകയുടെ കീഴിൽ നിന്നുകൊണ്ട് ആദ്യം പ്രവചനാത്മാവിനെ നിരസിക്കുന്നു.</w:t>
      </w:r>
    </w:p>
    <w:p>
      <w:pPr>
        <w:pStyle w:val="ArticleBody"/>
        <w:jc w:val="left"/>
      </w:pPr>
      <w:r>
        <w:rPr>
          <w:rFonts w:ascii="Nirmala UI" w:hAnsi="Nirmala UI" w:eastAsia="Nirmala UI" w:cs="Nirmala UI"/>
        </w:rPr>
        <w:t>ഈ ഭാഗത്തിൽ രണ്ട് വർഗങ്ങൾ ഉണ്ട്: കർത്താവിനെ അറിയുവാൻ തുടർന്നുപോകുന്നവരും, അവന്റെ മാംസം തിന്നുകയും അവന്റെ രക്തം കുടിക്കയും ചെയ്യുന്നതിൽ നിലനിൽക്കുന്നവരും, ദൈവവചനം തുടർച്ചയായി പഠിക്കുന്നവരും; അങ്ങനെ ചെയ്യാത്തവരും. സത്യത്തിന്റെ വികാസം ഇതുവരെ സമാപിച്ചിട്ടില്ല; സങ്കേതശുശ്രൂഷയെക്കുറിച്ച് ഇതുവരെ പറഞ്ഞിട്ടില്ലാത്ത കാര്യങ്ങൾ അവർ പറയേണ്ടിവരും. അവർ ക്രിസ്തുവിന്റെ കാലത്തെ വ്യവസ്ഥാവ്യതിയാനത്തെ ഊന്നിപ്പറയും; അത് മില്ലറൈറ്റ് കാലത്തെ വ്യവസ്ഥാവ്യതിയാനത്തെ മുൻസൂചിപ്പിക്കുന്നതും, ക്രിസ്തു മരിച്ചവരുടെ ന്യായവിധിയിൽ നിന്ന് ജീവനുള്ളവരുടെ ന്യായവിധിയിലേക്കു മാറുന്ന വ്യവസ്ഥയിലേക്കു മുൻകൂട്ടി വിരൽചൂണ്ടുന്നതുമായിരിക്കും. സങ്കേതത്തെക്കുറിച്ചും, വ്യവസ്ഥകളിലെ ഈ മാറ്റങ്ങളിൽ കർത്താവ് തന്റെ ആത്മാവിന്റെ പകർച്ചയാൽ തന്റെ നീക്കങ്ങളെ എങ്ങനെ അടയാളപ്പെടുത്തുന്നു എന്നതിനെക്കുറിച്ചും അവർ പറയേണ്ട കാര്യങ്ങൾ ഉണ്ടായിരിക്കും.</w:t>
      </w:r>
    </w:p>
    <w:p>
      <w:pPr>
        <w:pStyle w:val="ArticleBody"/>
        <w:jc w:val="left"/>
      </w:pPr>
      <w:r>
        <w:rPr>
          <w:rFonts w:ascii="Nirmala UI" w:hAnsi="Nirmala UI" w:eastAsia="Nirmala UI" w:cs="Nirmala UI"/>
        </w:rPr>
        <w:t>ഇനിയും രണ്ടു ഉദ്ധരണികൾ, എന്നാൽ നാം ഏതാണ്ട് പൂർത്തിയാക്കിയിരിക്കുന്നു.</w:t>
      </w:r>
    </w:p>
    <w:p>
      <w:pPr>
        <w:pStyle w:val="ArticleBody"/>
        <w:jc w:val="left"/>
      </w:pPr>
      <w:r>
        <w:rPr>
          <w:rFonts w:ascii="Nirmala UI" w:hAnsi="Nirmala UI" w:eastAsia="Nirmala UI" w:cs="Nirmala UI"/>
        </w:rPr>
        <w:t>മിഡ്നൈറ്റ് ക്രൈയെ തള്ളിക്കളയുന്ന ആ സെവൻത്-ഡേ അഡ്വെന്റിസ്റ്റുകൾ പഥത്തിൽനിന്ന് വഴുതി വീഴുന്നു; മിഡ്നൈറ്റ് ക്രൈയുടെ ചരിത്രം ജനിപ്പിക്കുന്ന കർത്താവിന്റെ നടത്തിപ്പിനെയും ഉപദേശപരമായ ഉപദേശങ്ങളെയും അവർ നിരസിക്കുന്നു. നാം ഭയപ്പെടേണ്ടത് അതുതന്നെയാണ്—ആ ഉപദേശങ്ങളെ തള്ളിക്കളയുകയും ആ അനുഭവത്തെ ഗ്രഹിക്കാതിരിക്കയും ചെയ്യുന്നത്. അങ്ങനെ ചെയ്യുന്നതിലൂടെ, നാം പ്രവചനത്തിന്റെ ആത്മാവിനെ നിരസിക്കുകയാണ്.</w:t>
      </w:r>
    </w:p>
    <w:p>
      <w:pPr>
        <w:pStyle w:val="ArticleBody"/>
        <w:jc w:val="left"/>
      </w:pPr>
      <w:r>
        <w:rPr>
          <w:rFonts w:ascii="Nirmala UI" w:hAnsi="Nirmala UI" w:eastAsia="Nirmala UI" w:cs="Nirmala UI"/>
        </w:rPr>
        <w:t>2520-ന് സിസ്റ്റർ വൈറ്റ് തന്റെ അംഗീകാരമുദ്ര പതിപ്പിക്കുന്നു. 1843-ലെ ചാർട്ടിലുളള മറ്റു സത്യങ്ങളിലുമെങ്ങനെ അവൾ തന്റെ അംഗീകാരമുദ്ര പതിപ്പിക്കുന്നുവെന്നത് നാം കാണിച്ചുതരാം.</w:t>
      </w:r>
    </w:p>
    <w:p>
      <w:pPr>
        <w:pStyle w:val="ArticleBody"/>
        <w:jc w:val="left"/>
      </w:pPr>
      <w:r>
        <w:rPr>
          <w:rFonts w:ascii="Nirmala UI" w:hAnsi="Nirmala UI" w:eastAsia="Nirmala UI" w:cs="Nirmala UI"/>
        </w:rPr>
        <w:t>ലോകത്തിന്റെ അന്ത്യത്തിൽ, നമ്മുടെ ചരിത്രത്തിൽ ഇതെല്ലാം നിത്യസുവിശേഷത്തിന്റെ പരമോച്ചസ്ഥാനത്തെത്തുമ്പോൾ, വില്യം മില്ലറുടെ അനുഭവത്തിൽ കാണപ്പെട്ടതുപോലെ മുൻകൂട്ടി സൂചിപ്പിക്കപ്പെട്ടിരിക്കുന്ന മൂന്നുഘട്ട പരീക്ഷണപ്രക്രിയയെ അഡ്വെന്റിസം നേരിടേണ്ടിവരും.</w:t>
      </w:r>
    </w:p>
    <w:p>
      <w:pPr>
        <w:pStyle w:val="ArticleBody"/>
        <w:jc w:val="left"/>
      </w:pPr>
      <w:r>
        <w:rPr>
          <w:rFonts w:ascii="Nirmala UI" w:hAnsi="Nirmala UI" w:eastAsia="Nirmala UI" w:cs="Nirmala UI"/>
        </w:rPr>
        <w:t>വില്ല്യം മില്ലർ മൂന്നു തെറ്റുകൾ ചെയ്തു: (1) അദ്ദേഹം അർധരാത്രിയിലെ ഘോഷത്തെ നിരസിക്കുകയും താഴെയുള്ള ദുഷ്ടലോകത്തിലേക്കു പാതയിൽ നിന്നു വീഴുകയും ചെയ്തു. (2) അതിനുശേഷം അദ്ദേഹം മനുഷ്യപ്രഭാവത്തിൽ, അതായത് ജോഷ്വാ ഹൈംസ് എന്നവനിൽ, ആശ്രയിച്ചു. (3) അദ്ദേഹം ശബ്ബത്തിനെ നിരസിച്ചു.</w:t>
      </w:r>
    </w:p>
    <w:p>
      <w:pPr>
        <w:pStyle w:val="ArticleBody"/>
        <w:jc w:val="left"/>
      </w:pPr>
      <w:r>
        <w:rPr>
          <w:rFonts w:ascii="Nirmala UI" w:hAnsi="Nirmala UI" w:eastAsia="Nirmala UI" w:cs="Nirmala UI"/>
        </w:rPr>
        <w:t>ഒരു ചോദ്യം ഉയർന്നു: "അവൻ ശബ്ബത്തെയോ വിശുദ്ധമന്ദിരത്തെയോ തള്ളിക്കളഞ്ഞോ?" ആ കാലഘട്ടത്തിൽ ഭൂമിയിലെ വിശുദ്ധമന്ദിരത്തിൽ നിന്ന് സ്വർഗ്ഗത്തിലെ വിശുദ്ധമന്ദിരത്തിലേക്കു മാറിയ ഉപദേശം മില്ലർ പൂർണമായി ഗ്രഹിച്ചിരിക്കണമെന്നില്ല. എലൻ വൈറ്റിനെ അതിപരിശുദ്ധ സ്ഥാനത്തിലേക്കു നയിക്കപ്പെട്ടപ്പോൾ, അവൾ നിയമപെട്ടകത്തിൽ പത്തു കല്പനകൾ കണ്ടു; ശബ്ബത് കല്പനയ്ക്കു ചുറ്റും ഒരു വിശുദ്ധമായ പ്രഭയുണ്ടായിരുന്നു.</w:t>
      </w:r>
    </w:p>
    <w:p>
      <w:pPr>
        <w:pStyle w:val="ArticleBody"/>
        <w:jc w:val="left"/>
      </w:pPr>
      <w:r>
        <w:rPr>
          <w:rFonts w:ascii="Nirmala UI" w:hAnsi="Nirmala UI" w:eastAsia="Nirmala UI" w:cs="Nirmala UI"/>
        </w:rPr>
        <w:t>മില്ലർ നിരസിച്ചതാകുന്നത് ദൈവത്തിന്റെ ന്യായപ്രമാണം—ശബ്ബത്തായിരുന്നു. അതിനാൽ, മില്ലർ അർദ്ധരാത്രിയിലെ നിലവിളിയെ നിരസിച്ചു; തുടർന്ന് ജഡത്തെ ആശ്രയിച്ചു; പിന്നെ മൃഗത്തിന്റെ മുദ്ര സ്വീകരിച്ചു. ലോകാവസാനത്തിൽ അതുതന്നെ വീണ്ടും ആവർത്തിക്കപ്പെടുന്നു.</w:t>
      </w:r>
    </w:p>
    <w:p>
      <w:pPr>
        <w:pStyle w:val="ArticleScripture"/>
        <w:jc w:val="left"/>
      </w:pPr>
      <w:r>
        <w:rPr>
          <w:rFonts w:ascii="Nirmala UI" w:hAnsi="Nirmala UI" w:eastAsia="Nirmala UI" w:cs="Nirmala UI"/>
        </w:rPr>
        <w:t>ടെസ്റ്റിമോണീസ്, വാള്യം 5, പേജ് 211: “ഇവിടെ നാം കാണുന്നത്, ദൈവത്തിന്റെ ക്രോധത്തിന്റെ പ്രഹരം ആദ്യം അനുഭവിച്ചത് സഭ—കർത്താവിന്റെ വിശുദ്ധാലയം—ആയിരുന്നു എന്നതാണ്. പുരാതനന്മാർ, ദൈവം മഹത്തായ വെളിച്ചം നൽകിയവരും ജനങ്ങളുടെ ആത്മീയ താൽപര്യങ്ങളുടെ കാവൽക്കാരായി നിലകൊണ്ടവരുമായ അവർ, തങ്ങൾക്കു ഏല്പിക്കപ്പെട്ട വിശ്വാസത്തെ വഞ്ചിച്ചുകളഞ്ഞിരുന്നു.” അവൾ എസെക്കീയേൽ 8, 9 അധ്യായങ്ങളെയും മുദ്രകുത്തലിനെയും കുറിച്ചാണ് വ്യാഖ്യാനിക്കുന്നത്. എസെക്കീയേൽ 9-ലെ മുദ്രകുത്തൽ വെളിപ്പാട് 7-ലെ മുദ്രകുത്തലിനോടു തന്നെയാണെന്ന് സിസ്റ്റർ വൈറ്റ് പറയുന്നു. അവൾ 144,000 പേരുടെ മുദ്രകുത്തൽ നടക്കുന്ന കാലഘട്ടത്തെക്കുറിച്ചാണ് സംസാരിക്കുന്നത്. കാവൽക്കാരായിരിക്കേണ്ടിയിരുന്നവർ തങ്ങൾക്കു ഏല്പിക്കപ്പെട്ട വിശ്വാസത്തെ വഞ്ചിച്ചുകളഞ്ഞുവെന്ന് അവൾ പറയുന്നു.</w:t>
      </w:r>
    </w:p>
    <w:p>
      <w:pPr>
        <w:pStyle w:val="ArticleScripture"/>
        <w:jc w:val="left"/>
      </w:pPr>
      <w:r>
        <w:rPr>
          <w:rFonts w:ascii="Nirmala UI" w:hAnsi="Nirmala UI" w:eastAsia="Nirmala UI" w:cs="Nirmala UI"/>
        </w:rPr>
        <w:t>“മുന്‍നാളുകളിലേതുപോലെ അത്ഭുതങ്ങളെയും ദൈവശക്തിയുടെ സവിശേഷ പ്രകടനത്തെയും നാം പ്രതീക്ഷിക്കേണ്ടതില്ല; കാലങ്ങൾ മാറിയിരിക്കുന്നു” എന്ന നിലപാട് അവർ സ്വീകരിച്ചിരുന്നു. അവരുടെ ആദ്യത്തെ പിഴവ്, “അര്‍ദ്ധരാത്രിയിലെ നിലവിളിയുടെ ഈ ചരിത്രത്തില്‍ സംഭവിച്ചതൊന്നും വീണ്ടും ആവര്‍ത്തിക്കപ്പെടുകയില്ല” എന്നു പറഞ്ഞുകൊണ്ട് അര്‍ദ്ധരാത്രിയിലെ നിലവിളിക്കെതിരെ നിലകൊണ്ടതായിരുന്നു. അവർ പാതയില്‍നിന്ന് തെറ്റിപ്പോകുന്നു.</w:t>
      </w:r>
    </w:p>
    <w:p>
      <w:pPr>
        <w:pStyle w:val="ArticleScripture"/>
        <w:jc w:val="left"/>
      </w:pPr>
      <w:r>
        <w:rPr>
          <w:rFonts w:ascii="Nirmala UI" w:hAnsi="Nirmala UI" w:eastAsia="Nirmala UI" w:cs="Nirmala UI"/>
        </w:rPr>
        <w:t>“ഈ വാക്കുകൾ അവരുടെ അവിശ്വാസത്തെ ശക്തിപ്പെടുത്തുന്നു; അവർ പറയുന്നു: യഹോവ നന്മ ചെയ്യുകയില്ല, തിന്മയും ചെയ്യുകയില്ല. ന്യായവിധിയോടെ തന്റെ ജനത്തെ സന്ദർശിക്കുവാൻ അവൻ അത്യന്തം കരുണാമയനാകുന്നു. ഇങ്ങനെ ‘സമാധാനവും സുരക്ഷയും’ എന്നതാണ്, ദൈവജനത്തിന്ന് അവരുടെ ലംഘനങ്ങളും യാക്കോബിന്റെ ഗൃഹത്തിന്ന് അവരുടെ പാപങ്ങളും കാണിച്ചുകൊടുക്കേണ്ടതിന്നു കാഹളംപോലെ ഇനി ഒരിക്കലും സ്വരം ഉയർത്താത്ത മനുഷ്യരിൽ നിന്നുള്ള ഘോഷം. കുരയ്ക്കാതിരുന്ന ഈ മൂകശ്വാനങ്ങളാണ് അപമാനിക്കപ്പെട്ട ദൈവത്തിന്റെ നീതിയുള്ള പ്രതികാരം അനുഭവിക്കുന്നത്. പുരുഷന്മാരും യുവതികളും ചെറുപ്രായമുള്ള കുട്ടികളും എല്ലാവരും ഒന്നിച്ചാകെ നശിച്ചുപോകുന്നു.” Testimonies, volume 5, 211.</w:t>
      </w:r>
    </w:p>
    <w:p>
      <w:pPr>
        <w:pStyle w:val="ArticleScripture"/>
        <w:jc w:val="left"/>
      </w:pPr>
      <w:r>
        <w:rPr>
          <w:rFonts w:ascii="Nirmala UI" w:hAnsi="Nirmala UI" w:eastAsia="Nirmala UI" w:cs="Nirmala UI"/>
        </w:rPr>
        <w:t>വില്യം മില്ലറുടെ രണ്ടാം പരാജയത്തെക്കുറിച്ച് സംസാരിക്കുമ്പോൾ യിരെമ്യാവു പറഞ്ഞു: “യഹോവ ഇപ്രകാരം അരുളിച്ചെയ്യുന്നു: മനുഷ്യനിൽ ആശ്രയിക്കുകയും ജഡത്തെ തന്റെ ഭുജമാക്കുകയും തന്റെ ഹൃദയം യഹോവയിൽനിന്നു പിന്മാറുകയും ചെയ്യുന്ന മനുഷ്യൻ ശപിക്കപ്പെട്ടവൻ.” യിരെമ്യാവു 17:5 (KJV). നിങ്ങൾ ഒരു മനുഷ്യനിൽ ആശ്രയിക്കുന്നുവെങ്കിൽ, നിങ്ങളുടെ ഹൃദയം യഹോവയിൽനിന്നു പിന്മാറുന്നു.</w:t>
      </w:r>
    </w:p>
    <w:p>
      <w:pPr>
        <w:pStyle w:val="ArticleBody"/>
        <w:jc w:val="left"/>
      </w:pPr>
      <w:r>
        <w:rPr>
          <w:rFonts w:ascii="Nirmala UI" w:hAnsi="Nirmala UI" w:eastAsia="Nirmala UI" w:cs="Nirmala UI"/>
        </w:rPr>
        <w:t>അവസാനത്തിലെ ആദ്യ നിരാകരണം അർദ്ധരാത്രി വിളിയാണ്; അത് ദൈവശക്തിയുടെ പ്രകടനത്തിന്റെ ഒരു ആവർത്തനമാണ്. രണ്ടാമത്തേത് ജഡത്തെ ആശ്രയിക്കുന്നതാണ്. മൂന്നാമത്തേത് ഞായറാഴ്ച നിയമമാണ്.</w:t>
      </w:r>
    </w:p>
    <w:p>
      <w:pPr>
        <w:pStyle w:val="ArticleScripture"/>
        <w:jc w:val="left"/>
      </w:pPr>
      <w:r>
        <w:rPr>
          <w:rFonts w:ascii="Nirmala UI" w:hAnsi="Nirmala UI" w:eastAsia="Nirmala UI" w:cs="Nirmala UI"/>
        </w:rPr>
        <w:t>രണ്ടു വിഭാഗങ്ങൾ മാത്രമേ ഉണ്ടായിരിക്കാവൂ. ഓരോ പക്ഷവും വ്യക്തമായി മുദ്രകുത്തപ്പെട്ടിരിക്കുന്നു—ജീവനുള്ള ദൈവത്തിന്റെ മുദ്രയാലോ, അല്ലെങ്കിൽ മൃഗത്തിന്റെയോ അതിന്റെ പ്രതിമയുടെയോ അടയാളത്താലോ. ആദാമിന്റെ ഓരോ പുത്രനും പുത്രിക്കും തങ്ങളുടെ നേതാവായി ക്രിസ്തുവിനെയോ ബറബ്ബാസിനെയോ തിരഞ്ഞെടുക്കുന്നു. അവിശ്വസ്തരുടെ പക്ഷത്ത് തങ്ങളെത്തന്നെ നിർത്തുന്ന എല്ലാവരും ശൈതാന്റെ കറുത്ത പതാകയുടെ കീഴിൽ നിലകൊള്ളുന്നു; അവർ ക്രിസ്തുവിനെ നിരസിക്കുകയും അവമതിച്ച് ഉപയോഗിക്കുകയും ചെയ്തവരായി കുറ്റം ചുമത്തപ്പെടുന്നു. ജീവനിന്റെയും മഹത്വത്തിന്റെയും കർത്താവിനെ മനഃപൂർവ്വം ക്രൂശിച്ചതായി അവർക്കു കുറ്റം ചുമത്തപ്പെടുന്നു." Review and Herald, January 30, 1900.</w:t>
      </w:r>
    </w:p>
    <w:p>
      <w:pPr>
        <w:pStyle w:val="ArticleBody"/>
        <w:jc w:val="left"/>
      </w:pPr>
      <w:r>
        <w:rPr>
          <w:rFonts w:ascii="Nirmala UI" w:hAnsi="Nirmala UI" w:eastAsia="Nirmala UI" w:cs="Nirmala UI"/>
        </w:rPr>
        <w:t>ഒരു കാര്യം ഉറപ്പാണ്: സാത്താന്റെ പതാകയ്ക്കു കീഴിൽ നിലകൊള്ളുന്ന ആ സെവന്ത്-ഡേ അഡ്വെന്റിസ്റ്റുകൾ ആദ്യം പ്രവചനാത്മാവിലുള്ള അവരുടെ വിശ്വാസം ഉപേക്ഷിക്കും.</w:t>
      </w:r>
    </w:p>
    <w:p>
      <w:pPr>
        <w:pStyle w:val="ArticleBody"/>
        <w:jc w:val="left"/>
      </w:pPr>
      <w:r>
        <w:rPr>
          <w:rFonts w:ascii="Nirmala UI" w:hAnsi="Nirmala UI" w:eastAsia="Nirmala UI" w:cs="Nirmala UI"/>
        </w:rPr>
        <w:t>വില്യം മില്ലർ പരാജയപ്പെട്ട അതേ മൂന്നു ഘട്ടങ്ങളുള്ള പരീക്ഷണപ്രക്രിയയെയാണ് അഡ്വെന്റിസം ആവർത്തിക്കുന്നത്. എന്നാൽ ദൂതന്മാർ മില്ലറെ ഉയർത്തി അവന്റെ രക്ഷിതാവിനോടുകൂടെ അവന്റെ നിത്യഗൃഹത്തിലേക്കു കൊണ്ടുപോകുവാൻ കാത്തിരിക്കുന്നു. മൃഗത്തിന്റെ മുദ്ര സ്വീകരിക്കുന്ന അഡ്വെന്റിസ്റ്റുകളേക്കുറിച്ച് പറഞ്ഞാൽ, അവർക്കായി കാത്തിരിക്കുന്ന ദൂതന്മാർ അവർ അല്ല.</w:t>
      </w:r>
    </w:p>
    <w:p>
      <w:pPr>
        <w:pStyle w:val="ArticleScripture"/>
        <w:jc w:val="left"/>
      </w:pPr>
      <w:r>
        <w:rPr>
          <w:rFonts w:ascii="Nirmala UI" w:hAnsi="Nirmala UI" w:eastAsia="Nirmala UI" w:cs="Nirmala UI"/>
        </w:rPr>
        <w:t>ദൈവജനത്തിന്റെ ഭൂതകാല അനുഭവങ്ങളെ മരിച്ചുപോയ സംഭവങ്ങളായി കണക്കാക്കരുതെന്ന് വീണ്ടും വീണ്ടും എനിക്ക് കാണിച്ചുതന്നിട്ടുണ്ട്. കഴിഞ്ഞ വർഷത്തെ ഒരു പഞ്ചാങ്ങത്തിന്റെ രേഖയെ നമ്മൾ എങ്ങനെ കൈകാര്യം ചെയ്യുന്നുവോ, അങ്ങനെ ഈ അനുഭവങ്ങളുടെ രേഖയെ കൈകാര്യം ചെയ്യരുത്. ഈ രേഖ മനസ്സിൽ സൂക്ഷിക്കപ്പെടേണ്ടതാണ്; കാരണം ചരിത്രം തന്നെ ആവർത്തിക്കും. Publishing Ministry, 175.</w:t>
      </w:r>
    </w:p>
    <w:p>
      <w:pPr>
        <w:pStyle w:val="ArticleBody"/>
        <w:jc w:val="left"/>
      </w:pPr>
      <w:r>
        <w:rPr>
          <w:rFonts w:ascii="Nirmala UI" w:hAnsi="Nirmala UI" w:eastAsia="Nirmala UI" w:cs="Nirmala UI"/>
        </w:rPr>
        <w:t>എന്തുകൊണ്ടാണ് നാം അര്‍ദ്ധരാത്രിയിലെ നിലവിളി ഓര്‍ക്കേണ്ടത്? കാരണം ചരിത്രം വീണ്ടും ആവര്‍ത്തിക്കപ്പെടാനിരിക്കുകയാണ്. ഈ ചരിത്രത്തില്‍, കുലുക്കം ഉണ്ടാക്കുന്ന സന്ദേശം 2520യും 2300യും ആയിരിക്കും; ഇതിന്റെ പേരില്‍ ആളുകള്‍ സഭകളില്‍നിന്ന് പുറത്തേക്കു നീങ്ങിപ്പോകും.</w:t>
      </w:r>
    </w:p>
    <w:p>
      <w:pPr>
        <w:pStyle w:val="ArticleBody"/>
        <w:jc w:val="left"/>
      </w:pPr>
      <w:r>
        <w:rPr>
          <w:rFonts w:ascii="Nirmala UI" w:hAnsi="Nirmala UI" w:eastAsia="Nirmala UI" w:cs="Nirmala UI"/>
        </w:rPr>
        <w:t>എന്നാൽ ഈ ചരിത്രം, അർദ്ധരാത്രിയിലെ നിലവിളി, യഥാർത്ഥത്തിൽ വീണ്ടും ആവർത്തിക്കപ്പെടാനിരിക്കുകയാണോ, അല്ലെങ്കിൽ ഇത് വെറും ചില ചരിത്രമാത്രമാണോ? ഈ അടുത്ത ഉദ്ധരണി ശ്രദ്ധിക്കുക:</w:t>
      </w:r>
    </w:p>
    <w:p>
      <w:pPr>
        <w:pStyle w:val="ArticleScripture"/>
        <w:jc w:val="left"/>
      </w:pPr>
      <w:r>
        <w:rPr>
          <w:rFonts w:ascii="Nirmala UI" w:hAnsi="Nirmala UI" w:eastAsia="Nirmala UI" w:cs="Nirmala UI"/>
        </w:rPr>
        <w:t>ദുഷ്ടതയിലും വഞ്ചനയിലും ഭ്രമത്തിലുമാണ്—മരണത്തിന്റെ നിഴലിനുതന്നെ കീഴിൽ—ഉറക്കത്തിൽ, ഉറക്കത്തിൽ കിടക്കുന്ന ഒരു ലോകമുണ്ട്. അവരെ ഉണർത്തുവാൻ ആരുടെ ആത്മാവാണ് വേദനാഭാരത്താൽ പ്രസവവേദന അനുഭവിക്കുന്നത്? ഏതു ശബ്ദമാണ് അവരിലേക്കെത്താൻ കഴിവുള്ളത്? എന്റെ മനസ് ഭാവിയിലേക്കു കൊണ്ടുപോയി; അപ്പോൾ ആ സൂചന നൽകപ്പെടും: “ഇതാ, വരൻ വരുന്നു; അവനെ നേരിടുവാൻ പുറപ്പെടുവിൻ.” എന്നാൽ ചിലർ തങ്ങളുടെ വിളക്കുകൾ വീണ്ടും നിറയ്ക്കേണ്ട തൈലം സമ്പാദിക്കുന്നതു വൈകിപ്പോയിരിക്കും; അപ്പോൾ വളരെ വൈകി അവർ അറിയും: തൈലം പ്രതിനിധീകരിക്കുന്ന സ്വഭാവം കൈമാറിക്കൊടുക്കാനാവുന്നതല്ല. Review and Herald, February 11, 1896.</w:t>
      </w:r>
    </w:p>
    <w:p>
      <w:pPr>
        <w:pStyle w:val="ArticleBody"/>
        <w:jc w:val="left"/>
      </w:pPr>
      <w:r>
        <w:rPr>
          <w:rFonts w:ascii="Nirmala UI" w:hAnsi="Nirmala UI" w:eastAsia="Nirmala UI" w:cs="Nirmala UI"/>
        </w:rPr>
        <w:t>അർദ്ധരാത്രിയിലെ നിലവിളിയുടെ ഈ ചരിത്രം അക്ഷരാർത്ഥത്തിൽ തന്നേ ആവർത്തിക്കപ്പെടുന്നു.</w:t>
      </w:r>
    </w:p>
    <w:p>
      <w:pPr>
        <w:pStyle w:val="ArticleBody"/>
        <w:jc w:val="left"/>
      </w:pPr>
      <w:r>
        <w:rPr>
          <w:rFonts w:ascii="Nirmala UI" w:hAnsi="Nirmala UI" w:eastAsia="Nirmala UI" w:cs="Nirmala UI"/>
        </w:rPr>
        <w:t>2520 ഒരു സാധുവായ കാലപ്രവചനമാണെന്നും, അതിനെ കർത്താവ് താമസകാലം ഉളവാക്കുന്നതിനും, അതിലൂടെ പുരുഷന്മാരെയും സ്ത്രീകളെയും ക്രിസ്തുവിനോടുകൂടെ അതിപരിശുദ്ധസ്ഥാനത്തേക്കു വിശ്വാസത്താൽ പ്രവേശിപ്പാൻ ഒരുക്കിയ അനുഭവം സൃഷ്ടിച്ച നിരാശ ഉത്പാദിപ്പ Jennings? Wait there is accidental? need fix.</w:t>
      </w:r>
    </w:p>
    <w:p>
      <w:pPr>
        <w:pStyle w:val="ArticleBody"/>
        <w:jc w:val="left"/>
      </w:pPr>
      <w:r>
        <w:rPr>
          <w:rFonts w:ascii="Nirmala UI" w:hAnsi="Nirmala UI" w:eastAsia="Nirmala UI" w:cs="Nirmala UI"/>
        </w:rPr>
        <w:t>2520-നെ ബൈബിളിൽ നിന്ന് നാം ഇനിയും തെളിയിക്കാൻ ശ്രമിച്ചിട്ടില്ല. ഹബക്കൂക്കിന്റെ രണ്ടു പലകകളെക്കുറിച്ചുള്ള ഈ പഠനത്തിൽ, ഇന്ന് അഡ്വെന്റിസം തള്ളിക്കളയുന്ന ഈ ഉപദേശങ്ങളെ എലൻ വൈറ്റ് അംഗീകരിക്കുന്നു എന്ന കാര്യം ആദ്യം നമുക്ക് വ്യക്തമായി വരുത്തണം; തുടർന്ന് നാം ബൈബിളാധിഷ്ഠിതമായ പഠനത്തിലേക്കു കടക്കും.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പ്രവചനത്തിന്റെ ആത്മാവ്: നടത്തുകയും പഠിപ്പിക്കുകയും ചെയ്യുന്നു</dc:title>
  <dc:subject>ഹബക്കൂക്കിന്റെ രണ്ടു പലകകൾ</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