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നാല്പതാം വാക്യത്തിന്റെ മറഞ്ഞിരിക്കുന്ന ചരിത്രം - സംഖ്യ നാല്</w:t>
      </w:r>
    </w:p>
    <w:p>
      <w:pPr>
        <w:pStyle w:val="ArticleSubtitle"/>
        <w:jc w:val="left"/>
      </w:pPr>
      <w:r>
        <w:rPr>
          <w:rFonts w:ascii="Nirmala UI" w:hAnsi="Nirmala UI" w:eastAsia="Nirmala UI" w:cs="Nirmala UI"/>
        </w:rPr>
        <w:t>പരീക്ഷണവും ജയം: മൃഗത്തിന്റെ പ്രതിമയുടെ രൂപീകരണവും ജ്ഞാനികളുടെ മുദ്രകുത്തലും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അമേരിക്കൻ ഐക്യനാടുകളിൽ മൃഗത്തിന്റെ പ്രതിമയുടെ രൂപീകരണം പ്രതിനിധീകരിക്കുന്ന പരീക്ഷയെ ദൃഷ്ടാന്തമാക്കുന്ന പ്രവചനരേഖ, ഭരണഘടനയുടെ രേഖയെ പ്രതിനിധീകരിക്കുന്ന മൂന്ന് വഴിക്കുറികളോടു സമാന്തരമായി സഞ്ചരിക്കുന്നു. അവ പരസ്പരം സമാന്തരമായി നടക്കുകയും, മറ്റെ രേഖയെ സംബന്ധിച്ച് പ്രത്യേകമായ വിവരങ്ങൾ സംഭാവന ചെയ്യുകയും ചെയ്യുന്നു. അമേരിക്കൻ ഐക്യനാടുകളിലെ ഞായറാഴ്ച നിയമത്തിൽ ആരംഭിക്കുന്ന പീഡനകാലത്ത്, ദൈവത്തിന്റെ സിംഹാസനമുറിയിൽ നിന്നു പുറപ്പെടുന്ന വെളിച്ചത്തിൽ നടക്കുന്നതിനായി, മൃഗത്തിന്റെ പ്രതിമയുടെ പരീക്ഷയിൽ വിജയിക്കുന്നവർ എങ്ങനെ തയ്യാറാക്കപ്പെടുന്നു? ദേശീയ അധർമ്മത്യാഗത്തിന് പിന്നാലെ ദേശീയ നാശം വരികയും, സാത്താൻ തന്റെ അത്ഭുതകരമായ പ്രവൃത്തികൾ ആരംഭിക്കുകയും ചെയ്യുന്ന, ഞായറാഴ്ച നിയമത്തിൽ തുടങ്ങുന്ന പീഡനകാലഘട്ടത്തിലൂടെ സഞ്ചരിക്കാൻ അവരെ അനുവദിക്കുന്ന ഒരനുഭവത്തിലേക്ക് ജ്ഞാനികളായ കന്യകമാരെ മുദ്രകുത്തുന്നതാകുന്ന മൃഗത്തിന്റെ പ്രതിമയുടെ രൂപീകരണപരീക്ഷയിൽ അത്തരം എന്താണ് അടങ്ങിയിരിക്കുന്നത്?</w:t>
      </w:r>
    </w:p>
    <w:p>
      <w:pPr>
        <w:pStyle w:val="ArticleScripture"/>
        <w:jc w:val="left"/>
      </w:pPr>
      <w:r>
        <w:rPr>
          <w:rFonts w:ascii="Nirmala UI" w:hAnsi="Nirmala UI" w:eastAsia="Nirmala UI" w:cs="Nirmala UI"/>
        </w:rPr>
        <w:t>“ആകാശീയ മഹത്വവും ഭൂതകാലത്തിലെ പീഡനങ്ങളുടെ പുനരാവർത്തനവും ഒരുമിച്ചു കലരുമ്പോൾ ഭൂമിയിൽ ജീവനോടെ ഇരിക്കുന്ന ദൈവജനത്തിന്റെ അനുഭവത്തെക്കുറിച്ച് ഏതെങ്കിലും ധാരണ നൽകുന്നത് അസാധ്യമാണ്. അവർ ദൈവസിംഹാസനത്തിൽനിന്നു പുറപ്പെടുന്ന വെളിച്ചത്തിൽ നടക്കും. ദൂതന്മാരുടെ മുഖാന്തരം സ്വർഗ്ഗത്തിനും ഭൂമിക്കും ഇടയിൽ നിരന്തരമായ ആശയവിനിമയം ഉണ്ടായിരിക്കും. ദുഷ്ടദൂതന്മാരാൽ ചുറ്റപ്പെട്ടവനായി, താനേ ദൈവമാണെന്ന അവകാശവാദത്തോടെ സാത്താൻ, സാധ്യമെങ്കിൽ തിരഞ്ഞെടുക്കപ്പെട്ടവരെയെങ്കിലും വഞ്ചിക്കുന്നതിനായി എല്ലാതരത്തിലുള്ള അത്ഭുതങ്ങളും പ്രവർത്തിക്കും.” Testimonies, volume 9, 16.</w:t>
      </w:r>
    </w:p>
    <w:p>
      <w:pPr>
        <w:pStyle w:val="ArticleBody"/>
        <w:jc w:val="left"/>
      </w:pPr>
      <w:r>
        <w:rPr>
          <w:rFonts w:ascii="Nirmala UI" w:hAnsi="Nirmala UI" w:eastAsia="Nirmala UI" w:cs="Nirmala UI"/>
        </w:rPr>
        <w:t>യോഹന്നാൻ ആറാം അധ്യായത്തിൽ രേഖപ്പെടുത്തിയിരിക്കുന്ന കപ്പർനഹൂമിലെ പള്ളിയിൽ ക്രിസ്തു അവതരിപ്പിച്ച സന്ദേശത്തെക്കുറിച്ച് സിസ്റ്റർ വൈറ്റ് പരാമർശിക്കുന്നു. അവളുടെ പരാമർശങ്ങൾ *ദി ഡിസയർ ഓഫ് ഏജ്സ്* എന്ന ഗ്രന്ഥത്തിൽ, *ഗലീലായിലെ പ്രതിസന്ധി* എന്ന ശീർഷകമുള്ള അധ്യായത്തിൽ കാണപ്പെടുന്നു. അവിടെ, മനുഷ്യരിടയിലെ തന്റെ ശുശ്രൂഷയിൽ മറ്റേതൊരു സമയത്തേക്കാളും അധികം ശിഷ്യന്മാരെ താൻ അന്നാണ് നഷ്ടപ്പെടുക എന്നു പൂർണ്ണമായി അറിഞ്ഞിരുന്നെങ്കിലും, യോഹന്നാൻ ആറാം അധ്യായത്തിൽ സംഭവിച്ച കലാപം തടയുവാൻ ക്രിസ്തു യാതൊരു ശ്രമവും ചെയ്തില്ലെന്ന് അവൾ ഊന്നിപ്പറയുന്നു.</w:t>
      </w:r>
    </w:p>
    <w:p>
      <w:pPr>
        <w:pStyle w:val="ArticleScripture"/>
        <w:jc w:val="left"/>
      </w:pPr>
      <w:r>
        <w:rPr>
          <w:rFonts w:ascii="Nirmala UI" w:hAnsi="Nirmala UI" w:eastAsia="Nirmala UI" w:cs="Nirmala UI"/>
        </w:rPr>
        <w:t>“അനേകം ശിഷ്യന്മാർ അവനെ വിട്ട് പിന്തിരിയേണ്ടിവന്ന ആ പരിശോധനാപരമായ സത്യം യേശു അവതരിപ്പിച്ചപ്പോൾ, തന്റെ വാക്കുകളുടെ ഫലം എന്തായിരിക്കുമെന്നത് അവൻ അറിഞ്ഞിരുന്നു; എങ്കിലും നിറവേറ്റേണ്ട ഒരു കരുണാപരമായ ഉദ്ദേശ്യം അവന്നു ഉണ്ടായിരുന്നു. പ്രലോഭനത്തിന്റെ ഘട്ടത്തിൽ തന്റെ പ്രിയശിഷ്യന്മാരിൽ ഓരോരുത്തനും കഠിനമായി പരീക്ഷിക്കപ്പെടുമെന്നതു അവൻ മുൻകൂട്ടി കണ്ടിരുന്നു. ഗെത്‌സെമനെയിലെ അവന്റെ വേദനയും, അവന്റെ വഞ്ചനയും ക്രൂശീകരണവും, അവർക്കു അത്യന്തം കഠിനമായൊരു പരീക്ഷണമായിരിക്കും. മുമ്പെ ഒരു പരിശോധനയും ഉണ്ടായിരുന്നില്ലെങ്കിൽ, വെറും സ്വാർത്ഥപ്രേരിതരായ അനേകർ അവരുടെ കൂട്ടത്തിൽ ബന്ധപ്പെട്ടിരിക്കുമായിരുന്നുവു. അവരുടെ കർത്താവിനെ ന്യായവിധിമണ്ഡപത്തിൽ കുറ്റം വിധിച്ചപ്പോൾ; അവനെ തങ്ങളുടെ രാജാവെന്നു വാഴ്ത്തിയിരുന്ന ജനക്കൂട്ടം അവനെ പരിഹസിച്ചും നിന്ദിച്ചും ശബ്ദമുയർത്തിയപ്പോൾ; പരിഹാസഭരിതമായ പുരുഷാരം, ‘അവനെ ക്രൂശിക്ക!’ എന്നു നിലവിളിച്ചപ്പോൾ; അവരുടെ ലൗകിക അഭിലാഷങ്ങൾ തകർന്നുപോയപ്പോൾ, സ്വാർത്ഥലാഭം അന്വേഷിച്ചിരുന്ന ഇവർ യേശുവിനോടുള്ള തങ്ങളുടെ വിധേയത്വം ത്യജിക്കുന്നതിലൂടെ, തങ്ങളുടെ ഏറ്റവും പ്രിയമായ പ്രത്യാശകൾ തകർന്നതിലുള്ള ദുഃഖത്തിനും നിരാശയ്ക്കും പുറമെ, ശിഷ്യന്മാരുടെമേൽ ഹൃദയഭാരമുള്ള കഠിനവ്യസനവും വരുത്തുമായിരുന്നുവു. ആ അന്ധകാരഘട്ടത്തിൽ, അവനെ വിട്ടുമാറിയവരുടെ ഉദാഹരണം മറ്റുള്ളവരെയും തങ്ങളോടൊപ്പം വലിച്ചിഴച്ചേനേ. എന്നാൽ തന്റെ സത്യാനുയായികളുടെ വിശ്വാസത്തെ തന്റെ വ്യക്തിപരമായ സാന്നിധ്യത്താൽ ഇനിയും ബലപ്പെടുത്താൻ കഴിയുന്നിരിക്കെ തന്നെയാണ് യേശു ഈ പ്രതിസന്ധിയെ വരുത്തിയത്.”</w:t>
      </w:r>
    </w:p>
    <w:p>
      <w:pPr>
        <w:pStyle w:val="ArticleScripture"/>
        <w:jc w:val="left"/>
      </w:pPr>
      <w:r>
        <w:rPr>
          <w:rFonts w:ascii="Nirmala UI" w:hAnsi="Nirmala UI" w:eastAsia="Nirmala UI" w:cs="Nirmala UI"/>
        </w:rPr>
        <w:t>“തനിക്കായി കാത്തിരുന്ന നാശവിധിയെ പൂർണ്ണമായി അറിഞ്ഞിരിക്കെ, ശിഷ്യന്മാർക്കായി സ്നേഹപൂർവ്വം വഴി സമതലപ്പെടുത്തി, അവരുടെ പരമപരീക്ഷയ്ക്കായി അവരെ ഒരുക്കുകയും അന്തിമപരീക്ഷയ്ക്കായി അവരെ ശക്തിപ്പെടുത്തുകയും ചെയ്ത കരുണാമയനായ വീണ്ടെടുപ്പുകാരൻ!” The Desire of Ages, 394.</w:t>
      </w:r>
    </w:p>
    <w:p>
      <w:pPr>
        <w:pStyle w:val="ArticleBody"/>
        <w:jc w:val="left"/>
      </w:pPr>
      <w:r>
        <w:rPr>
          <w:rFonts w:ascii="Nirmala UI" w:hAnsi="Nirmala UI" w:eastAsia="Nirmala UI" w:cs="Nirmala UI"/>
        </w:rPr>
        <w:t>ഞായറാഴ്ച നിയമം സ്വഭാവം വെളിപ്പെടുന്ന അന്തിമപരീക്ഷയാണ്. ഒരിക്കലും മാറ്റമില്ലാത്ത ക്രിസ്തു, അന്തിമപരീക്ഷയ്ക്കുമുമ്പ്, തന്റെ ജനങ്ങളുടെ നിത്യഗതി നിർണയിക്കപ്പെടുന്ന ഒരു പരീക്ഷ അനുവദിക്കുന്നു. അവർ മുദ്രയിടപ്പെടുന്നതിന് മുമ്പും, ഞായറാഴ്ചനിയമത്തിൽ അവരുടെ കൃപാകാലം അവസാനിക്കുന്നതിനുമുമ്പും, അവർ കടന്നുപോകേണ്ട പരീക്ഷയാണത്. അതു ജ്ഞാനികളായ കന്യകമാരെ “അവരുടെ കിരീടമണിയിക്കുന്ന പരീക്ഷയ്ക്കായി സജ്ജരാക്കുകയും, അന്തിമപരീക്ഷയ്ക്കായി അവരെ ശക്തിപ്പെടുത്തുകയും ചെയ്യുന്ന” ഒരു പ്രവചനാത്മക പരീക്ഷയാണ്! അവരുടെ “കിരീടമണിയിക്കുന്ന പരീക്ഷ” അവരുടെ പരമോന്നത പരീക്ഷ തന്നെയാണ്; കാരണം ജ്ഞാനികളായ കന്യകമാർ “ശുദ്ധീകരിക്കപ്പെടുകയും, വെളുപ്പിക്കപ്പെടുകയും, പരീക്ഷിക്കപ്പെടുകയും ചെയ്യുന്ന”വരാകുന്നു. അന്തിമപരീക്ഷ തന്നെയാണ് അവരുടെ കിരീടമണിയിക്കുന്ന പരീക്ഷ; ആ പരീക്ഷണസമയത്ത് ജ്ഞാനികളായ കന്യകമാർ “ദൈവത്തിന്റെ സിംഹാസനത്തിൽനിന്ന് പുറപ്പെടുന്ന വെളിച്ചത്തിൽ നടക്കും”. “മൃഗത്തിന്റെ പ്രതിമയുടെ രൂപീകരണം” എന്നു പ്രതിനിധീകരിക്കപ്പെടുന്ന പരീക്ഷണപ്രക്രിയയ്ക്കുള്ളിൽ എന്താണ് ജ്ഞാനികളായ കന്യകമാരെ കിരീടമണിയിക്കുന്ന പരീക്ഷയ്ക്കായി ഒരുക്കുകയും, ദൈവത്തിന്റെ സിംഹാസനത്തിൽനിന്ന് പുറപ്പെടുന്ന വെളിച്ചത്തിൽ നടക്കുവാൻ അവരെ അനുവദിക്കുകയും ചെയ്യുന്നത്? ദൈവത്തിന്റെ സിംഹാസനത്തിൽനിന്ന് പുറപ്പെടുന്ന ആ വെളിച്ചം എന്താണ്?</w:t>
      </w:r>
    </w:p>
    <w:p>
      <w:pPr>
        <w:pStyle w:val="ArticleScripture"/>
        <w:jc w:val="left"/>
      </w:pPr>
      <w:r>
        <w:rPr>
          <w:rFonts w:ascii="Nirmala UI" w:hAnsi="Nirmala UI" w:eastAsia="Nirmala UI" w:cs="Nirmala UI"/>
        </w:rPr>
        <w:t>അവൻ ഏഴാമത്തെ മുദ്ര തുറന്നപ്പോൾ, സ്വർഗത്തിൽ ഏകദേശം അരമണിക്കൂർ നേരം നിശ്ശബ്ദത ഉണ്ടായി. ദൈവസന്നിധിയിൽ നിലകൊണ്ടിരുന്ന ഏഴു ദൂതന്മാരെ ഞാൻ കണ്ടു; അവർക്കു ഏഴു കാഹളങ്ങൾ കൊടുക്കപ്പെട്ടു. മറ്റൊരു ദൂതൻ വന്നു ബലിപീഠത്തിന്റെ സമീപം നിന്നു; അവന്റെ കയ്യിൽ ഒരു സ്വർണ്ണധൂപപാത്രം ഉണ്ടായിരുന്നു; സിംഹാസനത്തിന്റെ മുമ്പിലുള്ള സ്വർണ്ണബലിപീഠത്തിന്മേൽ സകല വിശുദ്ധന്മാരുടെയും പ്രാർത്ഥനകളോടുകൂടെ അർപ്പിക്കേണ്ടതിന്നു അവന്നു വളരെ ധൂപം കൊടുക്കപ്പെട്ടു. വിശുദ്ധന്മാരുടെ പ്രാർത്ഥനകളോടുകൂടെ ഉണ്ടായ ധൂപത്തിന്റെ പുക ദൂതന്റെ കയ്യിൽനിന്ന് ദൈവസന്നിധിയിൽ ഉയർന്നു. പിന്നെ ദൂതൻ ധൂപപാത്രം എടുത്തു, ബലിപീഠത്തിലെ അഗ്നികൊണ്ട് അതിനെ നിറച്ചു, ഭൂമിയിലേക്കെറിഞ്ഞു; അപ്പോൾ ശബ്ദങ്ങളും ഇടിമുഴക്കങ്ങളും മിന്നലുകളും ഭൂകമ്പവും ഉണ്ടായി. വെളിപ്പാട് 8:1–5.</w:t>
      </w:r>
    </w:p>
    <w:p>
      <w:pPr>
        <w:pStyle w:val="ArticleBody"/>
        <w:jc w:val="left"/>
      </w:pPr>
      <w:r>
        <w:rPr>
          <w:rFonts w:ascii="Nirmala UI" w:hAnsi="Nirmala UI" w:eastAsia="Nirmala UI" w:cs="Nirmala UI"/>
        </w:rPr>
        <w:t>അവസാന നാളുകളിൽ, പത്തു കന്യകമാരുടെ ഉപമ നിവൃത്തിയിലാകുകയും ഒരു ലക്ഷം നാൽപ്പത്തിനാലായിരം പേർ മുദ്രകുത്തപ്പെടുകയും ചെയ്യുന്ന കാലഘട്ടത്തിൽ, ഏഴാം മുദ്ര തുറക്കപ്പെടുന്നു; അതു വിശുദ്ധരുടെ പ്രാർത്ഥനകൾക്കുള്ള ഉത്തരമായി ഭൂമിയിലേക്കു അഗ്നി എറിക്കപ്പെടുന്നതിനെ സൂചിപ്പിക്കുന്നു. പത്തു കന്യകമാരുടെ ഉപമയുടെ അന്തിമവും സമ്പൂർണ്ണവുമായ നിവൃത്തിയിൽ താഴേക്കു എറിക്കപ്പെടുന്ന അഗ്നി, അർദ്ധരാത്രിയിലെ നിലവിളിയുടെ സന്ദേശമാണ്; എക്സിറ്റർ ക്യാമ്പ് മീറ്റിംഗിൽ പരിശുദ്ധാത്മാവിന്റെ പകർച്ചയാലും പെന്തെക്കൊസ്തുദിനത്തിൽ പരിശുദ്ധാത്മാവിന്റെ പകർച്ചയാലും ഇതു മുൻകൂട്ടി പ്രതീകീകരിക്കപ്പെട്ടിരുന്നു; അവിടെ അതു അഗ്നിയായി പ്രതിനിധീകരിക്കപ്പെട്ടു. അർദ്ധരാത്രിയിലെ നിലവിളിയുടെ സന്ദേശത്തെക്കുറിച്ചുള്ള സിസ്റ്റർ വൈറ്റിന്റെ വ്യാഖ്യാനം ശ്രദ്ധിക്കുക.</w:t>
      </w:r>
    </w:p>
    <w:p>
      <w:pPr>
        <w:pStyle w:val="ArticleScripture"/>
        <w:jc w:val="left"/>
      </w:pPr>
      <w:r>
        <w:rPr>
          <w:rFonts w:ascii="Nirmala UI" w:hAnsi="Nirmala UI" w:eastAsia="Nirmala UI" w:cs="Nirmala UI"/>
        </w:rPr>
        <w:t>“ആദ്യ സന്ദേശത്തെ തള്ളിക്കളഞ്ഞവർക്ക് രണ്ടാമത്തേതിൽനിന്ന് യാതൊരു പ്രയോജനവും ലഭിക്കാനായില്ല; അതുപോലെ, വിശ്വാസത്താൽ യേശുവിനോടുകൂടെ സ്വർഗീയ വിശുദ്ധമന്ദിരത്തിലെ അതിവിശുദ്ധസ്ഥാനത്തേക്കു പ്രവേശിപ്പാൻ അവരെ സജ്ജരാക്കേണ്ടിയിരുന്ന അർദ്ധരാത്രിയിലെ നിലവിളിയാലും അവർക്ക് പ്രയോജനം ലഭിച്ചില്ല. മുൻപുണ്ടായിരുന്ന ആ രണ്ടു സന്ദേശങ്ങളെയും തള്ളിക്കളഞ്ഞതുകൊണ്ട്, അവരുടെ ബോധം അത്രമാത്രം ഇരുണ്ടുപോയിരിക്കുന്നു; അതിവിശുദ്ധസ്ഥാനത്തേക്കുള്ള വഴി കാണിച്ചുതരുന്ന മൂന്നാം ദൂതന്റെ സന്ദേശത്തിൽ അവർക്ക് യാതൊരു പ്രകാശവും കാണാനാവുന്നില്ല. യഹൂദന്മാർ യേശുവിനെ ക്രൂശിച്ചതു പോലെ, നാമമാത്രമായ സഭകളും ഈ സന്ദേശങ്ങളെ ക്രൂശിച്ചിരിക്കുന്നു എന്നു ഞാൻ കണ്ടു; അതുകൊണ്ടുതന്നെ അതിവിശുദ്ധസ്ഥാനത്തേക്കുള്ള വഴിയെക്കുറിച്ചു അവർക്കു യാതൊരു അറിവുമില്ല; അവിടെ യേശു നടത്തുന്ന മദ്ധ്യസ്ഥശുശ്രൂഷയാൽ അവർക്കു പ്രയോജനം ലഭിക്കയും ഇല്ല. തങ്ങളുടെ പ്രയോജനരഹിതമായ യാഗങ്ങളെ അർപ്പിച്ച യഹൂദന്മാരെപ്പോലെ, യേശു വിട്ടുപോയിരിക്കുന്ന ആ വിഭാഗത്തേക്കു അവർ തങ്ങളുടെ പ്രയോജനരഹിതമായ പ്രാർത്ഥനകളും അർപ്പിക്കുന്നു; ഈ വഞ്ചനയിൽ സന്തോഷിക്കുന്ന സാത്താൻ, ഒരു മതഭാവം ധരിച്ചുകൊണ്ട്, ഈ ക്രിസ്ത്യാനികളായി അവകാശപ്പെടുന്നവരുടെ മനസ്സുകളെ തന്റെ അടുക്കൽ നയിക്കുന്നു; തന്റെ ശക്തിയാലും തന്റെ അടയാളങ്ങളാലും കള്ള അത്ഭുതങ്ങളാലും പ്രവർത്തിച്ചുകൊണ്ട്, അവരെ തന്റെ വലയിൽ ഉറപ്പിച്ചുകെട്ടുവാൻ ശ്രമിക്കുന്നു.” Early Writings, 259–261.</w:t>
      </w:r>
    </w:p>
    <w:p>
      <w:pPr>
        <w:pStyle w:val="ArticleBody"/>
        <w:jc w:val="left"/>
      </w:pPr>
      <w:r>
        <w:rPr>
          <w:rFonts w:ascii="Nirmala UI" w:hAnsi="Nirmala UI" w:eastAsia="Nirmala UI" w:cs="Nirmala UI"/>
        </w:rPr>
        <w:t>മില്ലറൈറ്റ് ചരിത്രത്തിൽ അർദ്ധരാത്രിനാദത്തിന്റെ സന്ദേശത്തിന്റെ പരീക്ഷണം “അവരെ വിശ്വാസത്താൽ യേശുവിനോടുകൂടെ സ്വർഗ്ഗീയ വിശുദ്ധമന്ദിരത്തിലെ അതിവിശുദ്ധസ്ഥാനത്തിലേക്ക് പ്രവേശിപ്പിക്കുവാൻ അവരെ തയ്യാറാക്കുക” എന്നതായിരുന്നു. ഇപ്പോൾ വികസിച്ചുകൊണ്ടിരിക്കുന്ന അർദ്ധരാത്രിനാദത്തിന്റെ സന്ദേശവും മൃഗത്തിന്റെ പ്രതിമയുടെ രൂപീകരണത്തിന്റെ പരീക്ഷണമായി ചിത്രീകരിക്കപ്പെടുന്നു. ഇവ രണ്ടും സ്വഭാവം പ്രകടമാകുന്ന കൃപാകാലാവസാനത്തിലേക്ക് നയിക്കുന്ന പരീക്ഷണമാണ്. മില്ലറൈറ്റുകൾ വിശ്വാസത്താൽ അതിവിശുദ്ധസ്ഥാനത്തിൽ പ്രവേശിച്ചപ്പോൾ, അവരുടെ വിശ്വാസം വീണ്ടും പരീക്ഷിക്കപ്പെട്ടു. ഒരു ലക്ഷം നാല്പത്തിനാലായിരത്തിന്റെ വിശ്വാസം ഞായറാഴ്ച നിയമത്തിൽ പരീക്ഷിക്കപ്പെടും; എന്നാൽ അവർ സുരക്ഷിതരായിരിക്കുമെന്നു അവർക്കു വാഗ്ദാനം ചെയ്തിരിക്കുന്നു, കാരണം അർദ്ധരാത്രിനാദത്തിന്റെ സന്ദേശം 2023 ജൂലൈയിൽ മുദ്രവിടപ്പെടാൻ ആരംഭിച്ചപ്പോൾ തുറക്കപ്പെട്ട ഏഴാം മുദ്രയിൽനിന്ന് “പുറപ്പെട്ടുവരുന്ന പ്രകാശത്തിൽ” അവർ നടക്കും.</w:t>
      </w:r>
    </w:p>
    <w:p>
      <w:pPr>
        <w:pStyle w:val="ArticleBody"/>
        <w:jc w:val="left"/>
      </w:pPr>
      <w:r>
        <w:rPr>
          <w:rFonts w:ascii="Nirmala UI" w:hAnsi="Nirmala UI" w:eastAsia="Nirmala UI" w:cs="Nirmala UI"/>
        </w:rPr>
        <w:t>ആ സമയത്ത് മുദ്രവിമോചിതമായ സന്ദേശം, പിന്നീടുള്ള മഴയുടെ രീതിശാസ്ത്രമായ വരിയിന്മേൽ വരി എന്ന രീതിശാസ്ത്രത്തിലൂടെയാണ് സ്ഥാപിക്കപ്പെടുന്നത്. പിന്നീടുള്ള മഴ 2001-ൽ തളിക്കുവാൻ ആരംഭിച്ചു; അഡ്വെന്റിസത്തിന്റെ അന്തിമ പരിശോധനയും ആരംഭിച്ചു. 2023 ജൂലൈയിൽ, ഞായറാഴ്ച നിയമത്തിൽ സമാപിക്കുന്ന പരിശോധനാപ്രക്രിയയിലെ അന്തിമ കാലഘട്ടം ആരംഭിച്ചു; അപ്പോൾ അർദ്ധരാത്രി നിലവിളിയുടെ സന്ദേശം—അത് പിന്നീടുള്ള മഴയും ആകുന്നു, ഏഴാം മുദ്ര നീക്കപ്പെടുമ്പോൾ ഉല്പാദിപ്പിക്കപ്പെടുന്ന ജ്ഞാനവർധനയും ആകുന്നു, അതുപോലെ ഏഴ് ഇടിമുഴക്കങ്ങളുടെ മുദ്രവിമോചനവും യേശുക്രിസ്തുവിന്റെ വെളിപ്പാടും ആകുന്നു—ആരംഭിച്ചു. പ്രവചനപ്രകാശത്തിന്റെ മുദ്രവിമോചനത്തെ പ്രതിനിധീകരിക്കുന്ന എല്ലാ വരികളും ദാനിയേൽ പതിനൊന്നാം അധ്യായത്തിലെ നാൽപ്പതാം വാക്യത്തിന്റെ മറഞ്ഞിരിക്കുന്ന ചരിത്രത്തിൽ മുദ്രവിമോചിതമായവയായി തിരിച്ചറിയപ്പെടുന്നു.</w:t>
      </w:r>
    </w:p>
    <w:p>
      <w:pPr>
        <w:pStyle w:val="ArticleBody"/>
        <w:jc w:val="left"/>
      </w:pPr>
      <w:r>
        <w:rPr>
          <w:rFonts w:ascii="Nirmala UI" w:hAnsi="Nirmala UI" w:eastAsia="Nirmala UI" w:cs="Nirmala UI"/>
        </w:rPr>
        <w:t>ആ മറഞ്ഞിരിക്കുന്ന ചരിത്രത്തിൽ ഭരണഘടനയുടെ മൂന്നു പ്രധാന വഴിക്കുറികളുടെ രേഖ പ്രതിനിധീകരിക്കപ്പെടുന്നു. സഭയും രാജ്യവും ഒന്നിച്ചു ചേർന്ന് മൃഗത്തിന്റെ പ്രതിമയെ രൂപപ്പെടുത്തുന്ന സമയത്തിന്റെ രേഖയാണത്. ഭൂമിമൃഗത്തിന്റെ റിപ്പബ്ലിക്കൻ കൊമ്പിന്റെ ചരിത്രത്തിൽ സംഭവിക്കുന്ന രാഷ്ട്രീയ പോരാട്ടങ്ങളുടെ ഗതിശാസ്ത്രത്തെ ദൃഷ്ടാന്തമാക്കുന്ന അമേരിക്കൻ ഐക്യനാടുകളുടെ പ്രസിഡന്റുമാരെ അഭിസംബോധന ചെയ്യുന്ന ഒരു പ്രവചനരേഖ അതിൽ ഉൾക്കൊള്ളപ്പെടുന്നു. ആ രേഖയിൽ അമേരിക്കൻ ഐക്യനാടുകളുടെ ഇരു പ്രധാന രാഷ്ട്രീയകക്ഷികളുടെയും സമാന്തരചരിത്രങ്ങൾ ഉൾപ്പെടുന്നു. 1844-ൽ ആരംഭിക്കുന്നതുമുതൽ ഞായറാഴ്ച നിയമത്തിൽ സിവിൽ ഭരണകൂടത്തിന്റെ നിയന്ത്രണം അനധികൃതമായി കൈവശപ്പെടുത്തുന്നതുവരെ, ആ രേഖ വിശ്വാസത്യാഗിയായ പ്രൊട്ടസ്റ്റന്റിസത്തിന്റെ കൊമ്പുമായി അടുത്ത ബന്ധം പുലർത്തുന്നു.</w:t>
      </w:r>
    </w:p>
    <w:p>
      <w:pPr>
        <w:pStyle w:val="ArticleBody"/>
        <w:jc w:val="left"/>
      </w:pPr>
      <w:r>
        <w:rPr>
          <w:rFonts w:ascii="Nirmala UI" w:hAnsi="Nirmala UI" w:eastAsia="Nirmala UI" w:cs="Nirmala UI"/>
        </w:rPr>
        <w:t>വിശ്വാസഭ്രഷ്ട പ്രൊട്ടസ്റ്റന്റിസത്തിന്റെ പ്രവചനാത്മക പങ്കിൽ, വിശ്വാസഭ്രഷ്ട പ്രൊട്ടസ്റ്റന്റിസത്തിന്റെ ഒരു പ്രതീകമായി ഹാസ്മോനിയൻ രാജവംശത്തിന്റെ സാക്ഷ്യവും ഉൾപ്പെടുന്നു. വിശ്വാസഭ്രഷ്ട പ്രൊട്ടസ്റ്റന്റിസത്തിന്റെ കൊമ്പിന്റെ രേഖയുടെ പശ്ചാത്തലത്തിൽ, ലാവൊദിക്യാ സെവൻത്-ഡേ അഡ്വെന്റിസ്റ്റ് സഭയുടെ രേഖയും നിങ്ങൾക്കുണ്ട്. ലാവൊദിക്യാ അഡ്വെന്റിസത്തിന്റെ രേഖയിൽനിന്ന് നൂറും നാല്പത്തിനാലായിരത്തിന്റെ രേഖ ഉയർന്നുവരുന്നു. ആ മറഞ്ഞിരിക്കുന്ന ചരിത്രത്തിൽ മൂന്നാം കഷ്ടത്തിന്റെ ഇസ്ലാമിന്റെ രേഖയും ഉണ്ട്. റഷ്യയ്ക്കൊരു രേഖയുണ്ട്, ഐക്യരാഷ്ട്രസഭയ്ക്കൊരു രേഖയുണ്ട്, പിന്നെ, തീർച്ചയായും, പാപ്പായ അധികാരത്തിനും ഒരു രേഖയുണ്ട്.</w:t>
      </w:r>
    </w:p>
    <w:p>
      <w:pPr>
        <w:pStyle w:val="ArticleBody"/>
        <w:jc w:val="left"/>
      </w:pPr>
      <w:r>
        <w:rPr>
          <w:rFonts w:ascii="Nirmala UI" w:hAnsi="Nirmala UI" w:eastAsia="Nirmala UI" w:cs="Nirmala UI"/>
        </w:rPr>
        <w:t>അവസാന ദിവസങ്ങളിൽ ജീവിക്കുന്ന ഒരു ബെറേയനായ് പ്രവചനത്തിന്റെ വിദ്യാർത്ഥി തനിയെ സമർപ്പിക്കുമെങ്കിൽ, അവൻ നാല്പതാം വാക്യത്തിലെ മറഞ്ഞിരിക്കുന്ന ചരിത്രത്തിൽ തിരിച്ചറിയപ്പെട്ടിരിക്കുന്ന വരികളിൽ നിന്നു പോഷണം പ്രാപിക്കും. പ്രവചനത്തിന്റെ വിദ്യാർത്ഥി ദൂതന്റെ കയ്യിൽ നിന്നുള്ള പുസ്തകം എടുത്ത് അതു തിന്നും. തുടർന്ന് ഞായറാഴ്ചാനിയമത്തിന്റെ അന്തിമ പരീക്ഷണം എത്തുമ്പോൾ, മുദ്രവിമോചിതമായ അർദ്ധരാത്രിനാദത്തിന്റെ സന്ദേശം അവൻ മനസ്സിലാക്കിയിരിക്കുമെന്നതു മാത്രമല്ല, അമേരിക്കൻ ഐക്യനാടുകളിൽ മൃഗത്തിന്റെ പ്രതിമ എങ്ങനെ രൂപീകരിക്കപ്പെട്ടു എന്നതും അവൻ പൂർണ്ണമായി മനസ്സിലാക്കും.</w:t>
      </w:r>
    </w:p>
    <w:p>
      <w:pPr>
        <w:pStyle w:val="ArticleBody"/>
        <w:jc w:val="left"/>
      </w:pPr>
      <w:r>
        <w:rPr>
          <w:rFonts w:ascii="Nirmala UI" w:hAnsi="Nirmala UI" w:eastAsia="Nirmala UI" w:cs="Nirmala UI"/>
        </w:rPr>
        <w:t>ഏഴാമത്തെ മുദ്രയുടെ പ്രകാശം സിംഹാസനത്തിൽനിന്നു പുറപ്പെടുന്നതാകുന്നു; പത്ത് കന്യകമാരുടെ ഉപമയുടെ സന്ദർഭത്തിൽ അത് അർദ്ധരാത്രിയിലെ നിലവിളിയുടെ സന്ദേശമാണ്. അർദ്ധരാത്രിയിലെ നിലവിളിയുടെ സന്ദേശം തന്നെയാണ്, കഴിഞ്ഞകാലത്തെ പീഡനങ്ങൾ വീണ്ടും ആവർത്തിക്കപ്പെടുന്ന കാലഘട്ടത്തിനായി ജ്ഞാനമുള്ള കന്യകമാരെ സജ്ജരാക്കുന്നത്.</w:t>
      </w:r>
    </w:p>
    <w:p>
      <w:pPr>
        <w:pStyle w:val="ArticleScripture"/>
        <w:jc w:val="left"/>
      </w:pPr>
      <w:r>
        <w:rPr>
          <w:rFonts w:ascii="Nirmala UI" w:hAnsi="Nirmala UI" w:eastAsia="Nirmala UI" w:cs="Nirmala UI"/>
        </w:rPr>
        <w:t>“നമ്മുടെ കഴിഞ്ഞ ചരിത്രത്തെ അവലോകനം ചെയ്യുമ്പോൾ, നാം ഇപ്പോഴുള്ള നിലയിലെത്തുന്നതുവരെ ഉണ്ടായ ഓരോ മുന്നേറ്റപടിയും പിന്നിട്ടുവരികയാൽ, ഞാൻ പറയാൻ കഴിയും: ദൈവത്തെ സ്തുതിക്കൂ! ദൈവം പ്രവർത്തിച്ചിരുന്നതിനെ ഞാൻ കാണുമ്പോൾ, ഞാൻ വിസ്മയത്താലും നേതാവായി ക്രിസ്തുവിലുള്ള വിശ്വാസത്താലും നിറയുന്നു. കർത്താവ് നമ്മെ എങ്ങനെ നടത്തി എന്നതും നമ്മുടെ കഴിഞ്ഞ ചരിത്രത്തിലെ അവന്റെ ഉപദേശവും നാം മറന്നുപോകുന്നതല്ലാതെ, ഭാവിയെക്കുറിച്ച് നമുക്കു ഭയപ്പെടേണ്ടതൊന്നുമില്ല.” Testimonies to Ministers, 31.</w:t>
      </w:r>
    </w:p>
    <w:p>
      <w:pPr>
        <w:pStyle w:val="ArticleBody"/>
        <w:jc w:val="left"/>
      </w:pPr>
      <w:r>
        <w:rPr>
          <w:rFonts w:ascii="Nirmala UI" w:hAnsi="Nirmala UI" w:eastAsia="Nirmala UI" w:cs="Nirmala UI"/>
        </w:rPr>
        <w:t>2023 ജൂലൈയിൽ ആരംഭിച്ച പരീക്ഷണപ്രക്രിയയിൽ കർത്താവ് തന്റെ ജനത്തെ നയിച്ചുകൊണ്ടിരിക്കുന്നു. അവന്റെ നയത്തിൽ, നാൽപ്പതാം വചനത്തിന്റെ മറഞ്ഞിരിക്കുന്ന ചരിത്രവുമായി ബന്ധപ്പെട്ട പ്രവചനവചനം തുറന്നുകാട്ടുന്നതും ഉൾപ്പെട്ടിരുന്നു. ആ ചരിത്രം, മൃഗത്തിന്റെ പ്രതിമ എങ്ങനെ യുണൈറ്റഡ് സ്റ്റേറ്റ്സിൽ രൂപംകൊള്ളുന്നു എന്നു വ്യക്തമാക്കുന്നു; തീർച്ചയായും, അന്ത്യകാല സംഭവങ്ങളുടെ ആ ഘടകം മാത്രമല്ല, അതിലും വളരെ കൂടുതലിനെക്കുറിച്ചും അത് വ്യക്തമാക്കുന്നു. ഞങ്ങൾ ഞായർനിയമസമയത്തെ കിരീടധാരിയായ പരീക്ഷയിൽ നമ്മെത്തന്നെ കണ്ടെത്തുമ്പോൾ, ഭൂതകാലത്തിലെ പീഡനങ്ങൾ വീണ്ടും ആവർത്തിക്കപ്പെടാൻ ആരംഭിക്കുമ്പോൾ, “കർത്താവ് നമ്മെ എങ്ങനെ നടത്തി, നമ്മുടെ ഭൂതകാല ചരിത്രത്തിൽ അവന്റെ ഉപദേശം എന്തായിരുന്നു എന്നതു നാം മറക്കുന്നതല്ലാതെ, ഭാവിയെക്കുറിച്ച് നമുക്കു ഭയപ്പെടേണ്ടതൊന്നുമില്ല.”</w:t>
      </w:r>
    </w:p>
    <w:p>
      <w:pPr>
        <w:pStyle w:val="ArticleBody"/>
        <w:jc w:val="left"/>
      </w:pPr>
      <w:r>
        <w:rPr>
          <w:rFonts w:ascii="Nirmala UI" w:hAnsi="Nirmala UI" w:eastAsia="Nirmala UI" w:cs="Nirmala UI"/>
        </w:rPr>
        <w:t>ഐക്യനാടുകളിൽ മൃഗത്തിന്റെ പ്രതിമ രൂപപ്പെടുന്ന കാലഘട്ടത്തിൽ ഞായറാഴ്ചനിയമത്തിന്റെ സമയത്ത് “കഴിഞ്ഞ ചരിത്രം” വീണ്ടും ആവർത്തിക്കപ്പെടും. യെഹൂദാഗോത്രത്തിലെ സിംഹം അന്തിമസന്ദേശത്തിന്റെ മുദ്ര തുറന്ന്, തന്റെ ജനത്തെ നാൽപ്പതാം വചനത്തിലെ ഗൂഢചരിത്രത്തിലേക്കു നയിച്ചിരിക്കുന്നു. അവിടെ അവൻ തന്റെ ജനത്തെ തന്റെ പ്രവചനവചനം വെറും മനസ്സിലാക്കുന്നതിനായി മാത്രമല്ല, അന്തിമപ്രതിസന്ധിക്കാലത്ത് തന്റെ പ്രതിനിധികളായിരിക്കേണ്ട തന്റെ ജനത്തിൽപ്പെടുന്നവരിൽ ഉൾപ്പെടുവാൻ യോഗ്യമാകുന്ന ഒരു അനുഭവം പ്രാപിക്കേണ്ട പ്രത്യേകാവകാശവും ഉത്തരവാദിത്തവും സംബന്ധിച്ചും ഉപദേശിച്ചു.</w:t>
      </w:r>
    </w:p>
    <w:p>
      <w:pPr>
        <w:pStyle w:val="ArticleBody"/>
        <w:jc w:val="left"/>
      </w:pPr>
      <w:r>
        <w:rPr>
          <w:rFonts w:ascii="Nirmala UI" w:hAnsi="Nirmala UI" w:eastAsia="Nirmala UI" w:cs="Nirmala UI"/>
        </w:rPr>
        <w:t>ആ ജനങ്ങളുടെ പ്രവാചകാത്മക സവിശേഷതകളിൽ ഒന്നാണ് സിംഹാസനത്തിൽ നിന്നു പുറപ്പെടുന്ന വെളിച്ചത്തിൽ എങ്ങനെ നടക്കണമെന്ന് അവർ അറിയുന്നു എന്നത്. ആ വെളിച്ചം നാല്പതാം വചനത്തിലെ മറഞ്ഞിരിക്കുന്ന ചരിത്രത്തിന്റെ വെളിച്ചമാണ്; അത് യുണൈറ്റഡ് സ്റ്റേറ്റ്സിൽ മൃഗത്തിന്റെ പ്രതിമ സ്ഥാപിക്കുന്നതിൽ ഉൾപ്പെട്ടിരിക്കുന്ന മതപരവും, രാഷ്ട്രീയവും, സാമൂഹികവും, സാമ്പത്തികവുമായ ഗതിശാസ്ത്രങ്ങളെ അത്യന്തം സൂക്ഷ്മമായി വിവരിക്കുന്നു. ഈ വിശുദ്ധചരിത്രത്തെക്കുറിച്ച് തിരിച്ചറിയപ്പെടുന്ന വെളിച്ചം, “വരിക്കു മീതെ വരി, ഇവിടെ അല്പം അവിടെ അല്പം” എന്ന പ്രയോഗത്തിലൂടെ ഉത്പാദിപ്പിക്കപ്പെടുന്നതാണ്; അതുപോലെ തന്നെ, ഭूतകാലത്തെ പീഡനങ്ങൾ വീണ്ടും ആരംഭിക്കപ്പെടുന്ന ചരിത്രത്തെ വിവരണം ചെയ്യുന്ന വെളിച്ചവുമാണ് അത്.</w:t>
      </w:r>
    </w:p>
    <w:p>
      <w:pPr>
        <w:pStyle w:val="ArticleBody"/>
        <w:jc w:val="left"/>
      </w:pPr>
      <w:r>
        <w:rPr>
          <w:rFonts w:ascii="Nirmala UI" w:hAnsi="Nirmala UI" w:eastAsia="Nirmala UI" w:cs="Nirmala UI"/>
        </w:rPr>
        <w:t>അറിവിന്റെ വർധനയെ ഗ്രഹിക്കുന്നവർ ജ്ഞാനികളാകുന്നു; അറിവിന്റെ വർധന മൃഗത്തിന്റെ പ്രതിമയുടെ രൂപീകരണത്തോടു ബന്ധപ്പെട്ടിരിക്കുന്നു; ആ ചരിത്രം വരുവാനിരിക്കുന്നതിനു മുമ്പേ, ലോകത്തിൽ മൃഗത്തിന്റെ പ്രതിമയുടെ രൂപീകരണത്തിന്റെ ചരിത്രം ജ്ഞാനികൾ ഗ്രഹിച്ചുകൊള്ളും. ആൽഫയും ഒമേഗയും ആയ യേശു എപ്പോഴും ഒരു കാര്യത്തിന്റെ ആരംഭംകൊണ്ടു അതിന്റെ അന്ത്യം ദൃഷ്ടാന്തീകരിക്കുന്നു.</w:t>
      </w:r>
    </w:p>
    <w:p>
      <w:pPr>
        <w:pStyle w:val="ArticleBody"/>
        <w:jc w:val="left"/>
      </w:pPr>
      <w:r>
        <w:rPr>
          <w:rFonts w:ascii="Nirmala UI" w:hAnsi="Nirmala UI" w:eastAsia="Nirmala UI" w:cs="Nirmala UI"/>
        </w:rPr>
        <w:t>ദൈവത്തിന്റെ ജനങ്ങൾ സിംഹാസനത്തിൽനിന്ന് പുറപ്പെടുന്ന വെളിച്ചത്തിൽ നടക്കുമെന്നു സിസ്റ്റർ വൈറ്റ് വ്യക്തമാക്കുന്ന ഭാഗം Testimonies, volume nine എന്ന ഗ്രന്ഥത്തിന്റെ ആദ്യ അധ്യായത്തിന്റെ സമാപനഭാഗമാണെന്നതു ശ്രദ്ധിക്കേണ്ടതാണ്. ആ അധ്യായം പതിനൊന്നാം പേജിൽ ആരംഭിക്കുന്നു; അതുകൊണ്ട് ആ അധ്യായം ഒൻപത്-പതിനൊന്നിൽ ആരംഭിക്കുകയും ഞായറാഴ്ചാനിയമത്തെ വിവരണം ചെയ്യുന്നതോടുകൂടി അവസാനിക്കുകയും ചെയ്യുന്നു. മൃഗത്തിന്റെ പ്രതിമ രൂപംകൊള്ളുന്ന കാലഘട്ടത്തെയും ഒരു ലക്ഷം നാൽപ്പത്തിനാലായിരം പേർ പ്രത്യക്ഷമാകുന്നതെയും അത് വിവരണം ചെയ്യുന്നു; എന്നാൽ ആ അധ്യായത്തെ അത്തരത്തിൽ കാണുവാൻ നിങ്ങള്‍ക്കു വിശ്വാസമുണ്ടെങ്കിൽ മാത്രമേ അങ്ങനെ ആയിരിക്കൂ.</w:t>
      </w:r>
    </w:p>
    <w:p>
      <w:pPr>
        <w:pStyle w:val="ArticleBody"/>
        <w:jc w:val="left"/>
      </w:pPr>
      <w:r>
        <w:rPr>
          <w:rFonts w:ascii="Nirmala UI" w:hAnsi="Nirmala UI" w:eastAsia="Nirmala UI" w:cs="Nirmala UI"/>
        </w:rPr>
        <w:t>ഒൻപതാം വാല്യത്തിന്റെ ആദ്യ വിഭാഗമായതിനാൽ, അത് ആ തിരിച്ചറിയലോടെയാണ് ആരംഭിക്കുന്നത്; “രാജാവിന്റെ വരവിനായി” എന്ന ശീർഷകവും ഉപയോഗിക്കുന്നു. അത് വ്യക്തമായി ക്രിസ്തുവിന്റെ രണ്ടാം വരവിനെയെ മാത്രമല്ല, പത്ത് കന്യകമാരുടെ ഉപമയെയും സൂചിപ്പിക്കുന്നു; കാരണം, തുടർന്ന് വിഭാഗത്തിന്റെ ശീർഷകം പൗലോസിനെ ഉദ്ധരിക്കുന്നു.</w:t>
      </w:r>
    </w:p>
    <w:p>
      <w:pPr>
        <w:pStyle w:val="ArticleScripture"/>
        <w:jc w:val="left"/>
      </w:pPr>
      <w:r>
        <w:rPr>
          <w:rFonts w:ascii="Nirmala UI" w:hAnsi="Nirmala UI" w:eastAsia="Nirmala UI" w:cs="Nirmala UI"/>
        </w:rPr>
        <w:t>“വിഭാഗം 1—രാജാവിന്റെ വരവിനായി”</w:t>
      </w:r>
    </w:p>
    <w:p>
      <w:pPr>
        <w:pStyle w:val="ArticleScripture"/>
        <w:jc w:val="left"/>
      </w:pPr>
      <w:r>
        <w:rPr>
          <w:rFonts w:ascii="Nirmala UI" w:hAnsi="Nirmala UI" w:eastAsia="Nirmala UI" w:cs="Nirmala UI"/>
        </w:rPr>
        <w:t>“‘ഇനിയൊരു വളരെ ചെറുകാലം മാത്രം; വരുവാനിരിക്കുന്നവൻ വരും, താമസിക്കയുമില്ല.’ എബ്രായർ 10:37.”</w:t>
      </w:r>
    </w:p>
    <w:p>
      <w:pPr>
        <w:pStyle w:val="ArticleBody"/>
        <w:jc w:val="left"/>
      </w:pPr>
      <w:r>
        <w:rPr>
          <w:rFonts w:ascii="Nirmala UI" w:hAnsi="Nirmala UI" w:eastAsia="Nirmala UI" w:cs="Nirmala UI"/>
        </w:rPr>
        <w:t>താഴെ പറയുന്ന രണ്ട് വാക്യങ്ങൾ ഒഴിവാക്കിയിരിക്കുന്നു, എങ്കിലും അവ ഈ ഭാഗത്തിലെ വെളിച്ചത്തിന് സംഭാവന ചെയ്യുന്നു.</w:t>
      </w:r>
    </w:p>
    <w:p>
      <w:pPr>
        <w:pStyle w:val="ArticleScripture"/>
        <w:jc w:val="left"/>
      </w:pPr>
      <w:r>
        <w:rPr>
          <w:rFonts w:ascii="Nirmala UI" w:hAnsi="Nirmala UI" w:eastAsia="Nirmala UI" w:cs="Nirmala UI"/>
        </w:rPr>
        <w:t>ഇനിയും അല്പകാലം മാത്രമുണ്ട്; വരുവാനുള്ളവൻ വരും; താമസിക്കയില്ല. നീതിമാൻ വിശ്വാസത്താൽ ജീവിക്കും; എങ്കിലും ആരെങ്കിലും പിന്മാറുകയാണെങ്കിൽ, അവനിൽ എന്റെ ആത്മാവിന് പ്രസാദമുണ്ടാകുകയില്ല. എന്നാൽ നാം നാശത്തിലേക്കു പിന്മാറുന്നവരിൽപ്പെട്ടവരല്ല; ആത്മാവിന്റെ രക്ഷക്കായുള്ള വിശ്വാസമുള്ളവരിൽപ്പെട്ടവരാണ്. എബ്രായർ 10:37–39.</w:t>
      </w:r>
    </w:p>
    <w:p>
      <w:pPr>
        <w:pStyle w:val="ArticleBody"/>
        <w:jc w:val="left"/>
      </w:pPr>
      <w:r>
        <w:rPr>
          <w:rFonts w:ascii="Nirmala UI" w:hAnsi="Nirmala UI" w:eastAsia="Nirmala UI" w:cs="Nirmala UI"/>
        </w:rPr>
        <w:t>പൗലോസ് ഹബക്കൂക്കിനെ ഉദ്ദേശിച്ചുകൊണ്ടായിരുന്നു പറയുന്നത്; അവിടെ വിശ്വസ്തരായ ജ്ഞാനമുള്ള കന്യകമാർ, പൗലോസ് “നാശത്തിലേക്കു പിൻമാറുന്നവർ” എന്നു പറയുന്നവരോടു വിരുദ്ധമായി നിലകൊള്ളുന്നു. ഹബക്കൂക്ക് ഇത് ഇപ്രകാരം പറഞ്ഞു:</w:t>
      </w:r>
    </w:p>
    <w:p>
      <w:pPr>
        <w:pStyle w:val="ArticleScripture"/>
        <w:jc w:val="left"/>
      </w:pPr>
      <w:r>
        <w:rPr>
          <w:rFonts w:ascii="Nirmala UI" w:hAnsi="Nirmala UI" w:eastAsia="Nirmala UI" w:cs="Nirmala UI"/>
        </w:rPr>
        <w:t>ഇതാ, അവന്റെ ഉള്ളിൽ ഗർവ്വത്തോടെ ഉയർന്നിരിക്കുന്ന അവന്റെ ആത്മാവ് നേരായതല്ല; എന്നാൽ നീതിമാൻ തന്റെ വിശ്വാസത്താൽ ജീവിക്കും. ഹബക്കൂക്ക് 2:4.</w:t>
      </w:r>
    </w:p>
    <w:p>
      <w:pPr>
        <w:pStyle w:val="ArticleBody"/>
        <w:jc w:val="left"/>
      </w:pPr>
      <w:r>
        <w:rPr>
          <w:rFonts w:ascii="Nirmala UI" w:hAnsi="Nirmala UI" w:eastAsia="Nirmala UI" w:cs="Nirmala UI"/>
        </w:rPr>
        <w:t>ഹബക്കൂക്കിന്റെ താമസകാലം പത്ത് കന്യകമാരുടെ താമസകാലമാണ്; വരുവാനുള്ള രാജാവിന്റെ അധ്യായം, എബ്രായരിൽ നിന്നുള്ള പൗലോസിന്റെ വചനങ്ങളോടുള്ള ബന്ധത്തിൽ, ഈ അധ്യായത്തിന്റെ സമ്പൂർണ്ണ നിവൃത്തിയും പ്രയോഗവും നൂറ്റിനാല്പത്തിനാലായിരം പേരുടെ മുദ്രകുത്തപ്പെടുന്ന കാലഘട്ടത്തിലാണെന്ന് തിരിച്ചറിയിക്കുന്നു. ആ കാലഘട്ടം 2001 സെപ്റ്റംബർ 11-ന് ആരംഭിച്ച്, ലയൊദിക്യാ അഡ്വെന്റിസത്തിന്റെ അവസാന പ്രതിസന്ധിയായ ഞായറാഴ്ച നിയമത്തിൽ അവസാനിക്കുന്നു; പത്ത് കന്യകമാരുടെ ഉപമയിൽ അത് ഞായറാഴ്ച നിയമസമയത്ത് സ്വഭാവത്തിന്റെ പ്രകടനമാണ്. അധ്യായത്തിന്റെ അവസാന ഖണ്ഡികകൾ ഞായറാഴ്ച നിയമത്തെ അഭിസംബോധന ചെയ്യുന്നു; അധ്യായം 2001 സെപ്റ്റംബർ 11-നെ അഭിസംബോധന ചെയ്തുകൊണ്ടാണ് ആരംഭിക്കുന്നത്.</w:t>
      </w:r>
    </w:p>
    <w:p>
      <w:pPr>
        <w:pStyle w:val="ArticleScripture"/>
        <w:jc w:val="left"/>
      </w:pPr>
      <w:r>
        <w:rPr>
          <w:rFonts w:ascii="Nirmala UI" w:hAnsi="Nirmala UI" w:eastAsia="Nirmala UI" w:cs="Nirmala UI"/>
        </w:rPr>
        <w:t>“അവസാന പ്രതിസന്ധി”</w:t>
      </w:r>
    </w:p>
    <w:p>
      <w:pPr>
        <w:pStyle w:val="ArticleScripture"/>
        <w:jc w:val="left"/>
      </w:pPr>
      <w:r>
        <w:rPr>
          <w:rFonts w:ascii="Nirmala UI" w:hAnsi="Nirmala UI" w:eastAsia="Nirmala UI" w:cs="Nirmala UI"/>
        </w:rPr>
        <w:t>“നാം അന്ത്യകാലത്തിൽ ജീവിച്ചുകൊണ്ടിരിക്കുന്നു. അതിവേഗത്തിൽ നിവൃത്തിയിലേക്കു നീങ്ങുന്ന കാലചിഹ്നങ്ങൾ ക്രിസ്തുവിന്റെ വരവ് അത്യന്തം സമീപിച്ചിരിക്കുന്നതായി പ്രഖ്യാപിക്കുന്നു. നാം ജീവിക്കുന്ന ഈ ദിനങ്ങൾ ഗൗരവപൂർണ്ണവും അത്യന്തം പ്രാധാന്യമുള്ളതുമാണ്. ദൈവത്തിന്റെ ആത്മാവ് ക്രമേണയായെങ്കിലും ഉറപ്പായിത്തന്നെ ഭൂമിയിൽനിന്ന് പിൻവലിക്കപ്പെടുന്നു. ദൈവകൃപയെ നിന്ദിക്കുന്നവരുടെ മേൽ ബാധകളും ന്യായവിധികളും ഇതിനകംതന്നെ പതിച്ചുകൊണ്ടിരിക്കുന്നു. കരയിലും കടലിലും ഉള്ള ദുരന്തങ്ങൾ, സമൂഹത്തിന്റെ അസ്ഥിരാവസ്ഥ, യുദ്ധഭീതിയുടെ മുന്നറിയിപ്പുകൾ—ഇവ എല്ലാം ഭയാനകസൂചനകളാണ്. അവ അതിമഹത്തായ പ്രാധാന്യമുള്ള സമീപിക്കുന്ന സംഭവങ്ങളെ മുൻകൂട്ടി അറിയിക്കുന്നു.”</w:t>
      </w:r>
    </w:p>
    <w:p>
      <w:pPr>
        <w:pStyle w:val="ArticleScripture"/>
        <w:jc w:val="left"/>
      </w:pPr>
      <w:r>
        <w:rPr>
          <w:rFonts w:ascii="Nirmala UI" w:hAnsi="Nirmala UI" w:eastAsia="Nirmala UI" w:cs="Nirmala UI"/>
        </w:rPr>
        <w:t>“ദുഷ്ടതയുടെ ശക്തികൾ തങ്ങളുടെ ബലങ്ങളെ ഏകീകരിക്കുകയും സംഗടിപ്പിക്കുകയും ചെയ്യുന്നു. അവർ അവസാനത്തെ മഹാസങ്കടത്തിനായി ശക്തിപ്പെടുന്നു. നമ്മുടെ ലോകത്തിൽ വൻ മാറ്റങ്ങൾ ഉടൻ സംഭവിക്കാനിരിക്കുന്നു; അന്തിമ സംഭവവികാസങ്ങൾ അതിവേഗത്തിലായിരിക്കും.”</w:t>
      </w:r>
    </w:p>
    <w:p>
      <w:pPr>
        <w:pStyle w:val="ArticleScripture"/>
        <w:jc w:val="left"/>
      </w:pPr>
      <w:r>
        <w:rPr>
          <w:rFonts w:ascii="Nirmala UI" w:hAnsi="Nirmala UI" w:eastAsia="Nirmala UI" w:cs="Nirmala UI"/>
        </w:rPr>
        <w:t>“ലോകത്തിലെ കാര്യാവസ്ഥ കഷ്ടസമയങ്ങൾ നമുക്കു തൊട്ടടുത്തിരിക്കുകയാണ് എന്നു കാണിക്കുന്നു. സമീപഭാവിയിൽ ഒരു ഭയാനക സംഘർഷം ഉണ്ടാകുമെന്ന സൂചനകളാൽ ദിനപത്രങ്ങൾ നിറഞ്ഞിരിക്കുന്നു. ധാർഷ്ട്യപൂർണമായ കവർച്ചകൾ പതിവായി സംഭവിച്ചുകൊണ്ടിരിക്കുന്നു. പണിമുടക്കുകൾ സാധാരണമായിരിക്കുന്നു. എല്ലായിടത്തും മോഷണങ്ങളും കൊലപാതകങ്ങളും നടക്കുന്നു. ഭൂതബാധിതരായ മനുഷ്യർ പുരുഷന്മാരുടെയും സ്ത്രീകളുടെയും കൊച്ചുകുട്ടികളുടെയും ജീവൻ അപഹരിച്ചുകൊണ്ടിരിക്കുന്നു. മനുഷ്യർ ദുർവ്യസനങ്ങളിൽ മയങ്ങിപ്പോയിരിക്കുന്നു; സകലവിധ ദോഷവും വ്യാപിച്ചിരിക്കുന്നു.”</w:t>
      </w:r>
    </w:p>
    <w:p>
      <w:pPr>
        <w:pStyle w:val="ArticleScripture"/>
        <w:jc w:val="left"/>
      </w:pPr>
      <w:r>
        <w:rPr>
          <w:rFonts w:ascii="Nirmala UI" w:hAnsi="Nirmala UI" w:eastAsia="Nirmala UI" w:cs="Nirmala UI"/>
        </w:rPr>
        <w:t>“ശത്രു നീതിയെ വികൃതമാക്കുന്നതിലും മനുഷ്യരുടെ ഹൃദയങ്ങളെ സ്വാർത്ഥലാഭലോഭത്തോടെ നിറയ്ക്കുന്നതിലും വിജയിച്ചിരിക്കുന്നു. ‘ന്യായം അകന്നു നിൽക്കുന്നു; സത്യം വീഥിയിൽ വീണുകിടക്കുന്നു; സമത്വത്തിന് അകത്തു കടക്കുവാൻ കഴിയുന്നില്ല.’ യെശയ്യാവു 59:14. മഹാനഗരങ്ങളിൽ ദാരിദ്ര്യത്തിലും ദയനീയാവസ്ഥയിലും ജീവിക്കുന്ന, ആഹാരവും പാർപ്പിടവും വസ്ത്രവും പോലും ഏതാണ്ട് ഇല്ലാതിരിക്കുന്ന അനേകം ജനക്കൂട്ടങ്ങൾ ഉണ്ട്; അതേ നഗരങ്ങളിൽ തന്നേ ഹൃദയം ആശിക്കാവുന്നതിലും അധികം കൈവശമുള്ളവരും ഉണ്ട്; അവർ ആഡംബരത്തോടെ ജീവിച്ച്, സമൃദ്ധമായി അലങ്കരിച്ച വീടുകൾക്കായി, വ്യക്തിഗത അലങ്കാരത്തിനായി, അതിലും ദോഷകരമായി, ഇന്ദ്രിയലാലസകളുടെ തൃപ്തിക്കായി, മദ്യം, പുകയില, കൂടാതെ മസ്തിഷ്കശക്തിയെ നശിപ്പിക്കുന്നതും മനസ്സിന്റെ സന്തുലിതാവസ്ഥ തകർക്കുന്നതും ആത്മാവിനെ അധഃപതിപ്പിക്കുന്നതുമായ മറ്റു വസ്തുക്കൾക്കായി തങ്ങളുടെ ധനം ചെലവഴിക്കുന്നു. പട്ടിണിയാൽ വലയുന്ന മനുഷ്യരാശിയുടെ നിലവിളികൾ ദൈവസന്നിധിയിലേക്കു ഉയരുന്നു; അതേസമയം, സകലവിധ പീഡനവും പിടിച്ചുപറിയും മുഖേന മനുഷ്യർ വിപുലമായ സമ്പത്തുകൾ കൂപ്പിക്കൂട്ടിക്കൊണ്ടിരിക്കുന്നു.”</w:t>
      </w:r>
    </w:p>
    <w:p>
      <w:pPr>
        <w:pStyle w:val="ArticleScripture"/>
        <w:jc w:val="left"/>
      </w:pPr>
      <w:r>
        <w:rPr>
          <w:rFonts w:ascii="Nirmala UI" w:hAnsi="Nirmala UI" w:eastAsia="Nirmala UI" w:cs="Nirmala UI"/>
        </w:rPr>
        <w:t>“ഒരു അവസരത്തിൽ, ന്യൂയോർക്ക് നഗരത്തിൽ ആയിരിക്കുമ്പോൾ, രാത്രിദർശനത്തിൽ ആകാശത്തേക്കു നിലമേൽ നിലയായി ഉയർന്ന് കൊണ്ടിരിക്കുന്ന കെട്ടിടങ്ങൾ ഞാൻ കാണുവാൻ വിളിക്കപ്പെട്ടു. ഈ കെട്ടിടങ്ങൾ അഗ്‌നിരോധിതമാണെന്ന് ഉറപ്പുനൽകപ്പെട്ടിരുന്നു; അവ അവരുടെ ഉടമകളെയും നിർമാതാക്കളെയും മഹത്വപ്പെടുത്തുന്നതിനായി പണിതുയർത്തപ്പെട്ടവയായിരുന്നു. ഇവ ഉയരത്തിലേക്കും പിന്നെയും ഉയരത്തിലേക്കും പൊങ്ങിയുയർന്നു; അവയിൽ ഏറ്റവും വിലമതിക്കാനാകാത്ത വസ്തുക്കളാണ് ഉപയോഗിക്കപ്പെട്ടിരുന്നത്. ഈ കെട്ടിടങ്ങൾക്കു ഉടമസ്ഥരായിരുന്നവർ തങ്ങളോടുതങ്ങൾ ചോദിച്ചിരുന്നില്ല: ‘നാം ദൈവത്തെ ഏറ്റവും നന്നായി എങ്ങനെ മഹത്വപ്പെടുത്താം?’ കർത്താവ് അവരുടെ ചിന്തകളിൽ ഉണ്ടായിരുന്നില്ല.”</w:t>
      </w:r>
    </w:p>
    <w:p>
      <w:pPr>
        <w:pStyle w:val="ArticleScripture"/>
        <w:jc w:val="left"/>
      </w:pPr>
      <w:r>
        <w:rPr>
          <w:rFonts w:ascii="Nirmala UI" w:hAnsi="Nirmala UI" w:eastAsia="Nirmala UI" w:cs="Nirmala UI"/>
        </w:rPr>
        <w:t>“ഇങ്ങനെ തങ്ങളുടെ സമ്പത്ത് വിനിയോഗിച്ചുകൊണ്ടിരിക്കുന്നവർ, തങ്ങളുടെ പ്രവൃത്തി ദൈവം കാണുന്നതുപോലെ കാണാൻ കഴിയുമായിരുന്നെങ്കിൽ എത്ര നന്നായിരുന്നു എന്നു ഞാൻ വിചാരിച്ചു! അവർ ഭംഗിയാർന്ന കെട്ടിടങ്ങൾ പണികൂട്ടിക്കൊണ്ടിരിക്കുന്നു; എന്നാൽ സർവ്വബ്രഹ്മാണ്ഡത്തിന്റെ അധിപന്റെ ദൃഷ്ടിയിൽ അവരുടെ ആസൂത്രണവും ഉപായനിർമ്മിതിയും എത്ര മൗഢ്യമുള്ളതാണ്! ദൈവത്തെ എങ്ങനെ മഹത്വപ്പെടുത്താം എന്നു ഹൃദയത്തിന്റെയും മനസ്സിന്റെയും സമസ്ത ശക്തികളോടുകൂടെ അവർ അന്വേഷിച്ചുകൊണ്ടിരിക്കുന്നില്ല. മനുഷ്യന്റെ പ്രഥമകർത്തവ്യമെന്ന ഈ കാര്യം അവർ കൺമുന്നിൽനിന്ന് നഷ്ടപ്പെടുത്തിയിരിക്കുന്നു.”</w:t>
      </w:r>
    </w:p>
    <w:p>
      <w:pPr>
        <w:pStyle w:val="ArticleScripture"/>
        <w:jc w:val="left"/>
      </w:pPr>
      <w:r>
        <w:rPr>
          <w:rFonts w:ascii="Nirmala UI" w:hAnsi="Nirmala UI" w:eastAsia="Nirmala UI" w:cs="Nirmala UI"/>
        </w:rPr>
        <w:t>“ഈ ഉയർന്ന കെട്ടിടങ്ങൾ പണിതുയർന്നുകൊണ്ടിരിക്കുമ്പോൾ, തങ്ങൾക്കു സ്വയംസന്തോഷം പ്രാപിക്കാനും അയൽക്കാരുടെ അസൂയ ഉണർത്താനും വിനിയോഗിക്കുവാൻ ധനം ഉണ്ടായിരിക്കുന്നതിൽ അതിന്റെ ഉടമകൾ അത്യാകാംക്ഷാഭരിതമായ അഹങ്കാരത്തോടെ ആനന്ദിച്ചു. അവർ ഇങ്ങനെ നിക്ഷേപിച്ച ധനത്തിന്റെ വലിയൊരു പങ്ക് ദരിദ്രരെ ചൂഷണം ചെയ്‌തും അവരെ കഠിനമായി ഞെരിച്ചമർത്തിയും സമ്പാദിച്ചതായിരുന്നു. സ്വർഗ്ഗത്തിൽ ഓരോ വ്യാപാര ഇടപാടിന്റെയും കണക്ക് സൂക്ഷിക്കപ്പെടുന്നുവെന്ന കാര്യം അവർ മറന്നു; ഓരോ അന്യായ ഇടപാടും, ഓരോ വഞ്ചനാപരമായ പ്രവൃത്തിയും അവിടെ രേഖപ്പെടുത്തിയിരിക്കുന്നു. കർത്താവിന് തങ്ങൾ കടന്നുപോകുവാൻ അനുമതിയില്ലാത്ത ഒരു പരിധിവരെ മനുഷ്യർ തങ്ങളുടെ വഞ്ചനയിലും ധാർഷ്ട്യത്തിലും എത്തിച്ചേരുന്ന സമയം വരുന്നു; അപ്പോൾ യഹോവയുടെ സഹിഷ്ണുതയ്ക്കു ഒരു പരിധിയുണ്ടെന്നു അവർ അറിയും.”</w:t>
      </w:r>
    </w:p>
    <w:p>
      <w:pPr>
        <w:pStyle w:val="ArticleScripture"/>
        <w:jc w:val="left"/>
      </w:pPr>
      <w:r>
        <w:rPr>
          <w:rFonts w:ascii="Nirmala UI" w:hAnsi="Nirmala UI" w:eastAsia="Nirmala UI" w:cs="Nirmala UI"/>
        </w:rPr>
        <w:t>“അതിന് ശേഷം എന്റെ മുമ്പിലൂടെ കടന്നുപോയ ദൃശ്യം ഒരു അഗ്നിബാധയുടെ ഭീതിയായിരുന്നു. ഉയരമുള്ളതും അഗ്നിരോധകമാണെന്ന് കരുതപ്പെട്ടതുമായ കെട്ടിടങ്ങളെ നോക്കി മനുഷ്യർ പറഞ്ഞു: ‘അവ പൂർണ്ണമായും സുരക്ഷിതങ്ങളാണ്.’ എന്നാൽ ഈ കെട്ടിടങ്ങൾ പിച്ചുകൊണ്ടുണ്ടാക്കിയതുപോലെ ദഹിച്ചുപോയി. നാശം തടയുന്നതിന് അഗ്നിശമനയന്ത്രങ്ങൾക്ക് ഒന്നും ചെയ്യാൻ കഴിഞ്ഞില്ല. അഗ്നിശമനപ്രവർത്തകർക്ക് ആ യന്ത്രങ്ങൾ പ്രവർത്തിപ്പിക്കാനും കഴിഞ്ഞില്ല.”</w:t>
      </w:r>
    </w:p>
    <w:p>
      <w:pPr>
        <w:pStyle w:val="ArticleScripture"/>
        <w:jc w:val="left"/>
      </w:pPr>
      <w:r>
        <w:rPr>
          <w:rFonts w:ascii="Nirmala UI" w:hAnsi="Nirmala UI" w:eastAsia="Nirmala UI" w:cs="Nirmala UI"/>
        </w:rPr>
        <w:t>“കർത്താവിന്റെ സമയം വരുമ്പോൾ, അഹങ്കാരികളായും മഹത്വാകാംക്ഷയുള്ളവരായും ഉള്ള മനുഷ്യരുടെ ഹൃദയങ്ങളിൽ യാതൊരു മാറ്റവും സംഭവിച്ചിട്ടില്ലെങ്കിൽ, രക്ഷിപ്പാൻ ശക്തമായിരുന്ന കൈ നശിപ്പിപ്പാനും ശക്തമായിരിക്കുമെന്നു മനുഷ്യർ മനസ്സിലാക്കും എന്നു എന്നോടു ബോധിപ്പിച്ചിരിക്കുന്നു. ദൈവത്തിന്റെ കൈ തടഞ്ഞുനിർത്തുവാൻ ഭൂമിയിലെ യാതൊരു ശക്തിക്കും സാധ്യമല്ല. അവന്റെ നിയമത്തെ അവഗണിച്ചതിനും അവരുടെ സ്വാർത്ഥ മഹത്വാകാംക്ഷയ്ക്കും വേണ്ടി മനുഷ്യരിൽ പ്രതികാരം വരുത്തുവാൻ ദൈവം നിശ്ചയിച്ച സമയം വരുമ്പോൾ, നശീകരണത്തിൽനിന്നു അവയെ കാത്തുസൂക്ഷിക്കത്തക്കവണ്ണം കെട്ടിടനിർമാണത്തിൽ ഉപയോഗിക്കാവുന്ന യാതൊരു വസ്തുവുമില്ല.”</w:t>
      </w:r>
    </w:p>
    <w:p>
      <w:pPr>
        <w:pStyle w:val="ArticleScripture"/>
        <w:jc w:val="left"/>
      </w:pPr>
      <w:r>
        <w:rPr>
          <w:rFonts w:ascii="Nirmala UI" w:hAnsi="Nirmala UI" w:eastAsia="Nirmala UI" w:cs="Nirmala UI"/>
        </w:rPr>
        <w:t>“സമൂഹത്തിന്റെ നിലവിലെ അവസ്ഥയുടെ അടിത്തറയായിരിക്കുന്ന കാരണങ്ങളെ ഗ്രഹിക്കുന്നവർ അനേകരല്ല, വിദ്യാഭ്യാസ പ്രവർത്തകരുടെയും രാഷ്ട്രനേതാക്കളുടെയും ഇടയിൽപ്പോലും. ഭരണത്തിന്റെ പിടിവാളുകൾ കൈവശം വഹിക്കുന്നവർ ധാർമിക അധഃപതനം, ദാരിദ്ര്യം, ദരിദ്രാവസ്ഥ, വർധിച്ചുവരുന്ന കുറ്റകൃത്യങ്ങൾ എന്നീ പ്രശ്നങ്ങൾക്ക് പരിഹാരം കാണാൻ കഴിവുള്ളവരല്ല. വ്യാപാരപ്രവർത്തനങ്ങളെ കൂടുതൽ സുരക്ഷിതമായ അടിസ്ഥാനത്തിൽ സ്ഥാപിക്കുവാൻ അവർ വ്യർത്ഥമായി പോരാടിക്കൊണ്ടിരിക്കുന്നു. മനുഷ്യർ ദൈവവചനത്തിന്റെ ഉപദേശങ്ങൾക്ക് കൂടുതൽ ശ്രദ്ധ ചെലുത്തിയിരുന്നുവെങ്കിൽ, അവരെ കുഴക്കിക്കൊണ്ടിരിക്കുന്ന പ്രശ്നങ്ങൾക്ക് അവർ ഒരു പരിഹാരം കണ്ടെത്തുമായിരുന്നുവു.”</w:t>
      </w:r>
    </w:p>
    <w:p>
      <w:pPr>
        <w:pStyle w:val="ArticleScripture"/>
        <w:jc w:val="left"/>
      </w:pPr>
      <w:r>
        <w:rPr>
          <w:rFonts w:ascii="Nirmala UI" w:hAnsi="Nirmala UI" w:eastAsia="Nirmala UI" w:cs="Nirmala UI"/>
        </w:rPr>
        <w:t>ക്രിസ്തുവിന്റെ രണ്ടാം വരവിനു തൊട്ടുമുമ്പുള്ള ലോകത്തിന്റെ അവസ്ഥയെ തിരുവെഴുത്തുകൾ വിവരിക്കുന്നു. കവർച്ചയുടെയും പീഡനപൂർണമായ ഈടാക്കലിന്റെയും മുഖാന്തരം മഹാസമ്പത്ത് കൂറ്റിച്ചേർക്കുന്ന മനുഷ്യരെക്കുറിച്ച് ഇപ്രകാരം എഴുതപ്പെട്ടിരിക്കുന്നു: ‘അവസാനദിവസങ്ങൾക്കായി നിങ്ങൾ നിക്ഷേപം കൂട്ടിവെച്ചിരിക്കുന്നു. ഇതാ, നിങ്ങളുടെ വയലുകൾ കൊയ്ത്തു ചെയ്ത കൂലിപ്പണിക്കാരുടെ വേതനം, നിങ്ങൾ വഞ്ചനയാൽ പിടിച്ചുവെച്ചിരിക്കുന്നതു, നിലവിളിക്കുന്നു; കൊയ്ത്തു ചെയ്തവരുടെ നിലവിളികൾ സൈന്യങ്ങളുടെ കർത്താവിന്റെ ചെവികളിൽ പ്രവേശിച്ചിരിക്കുന്നു. നിങ്ങൾ ഭൂമിയിൽ സുഖഭോഗത്തോടെ ജീവിക്കുകയും സ്വൈരവിലാസത്തിൽ മുഴുകുകയും ചെയ്തു; അറുക്കുന്ന ദിവസത്തിലെന്നപോലെ നിങ്ങൾ നിങ്ങളുടെ ഹൃദയങ്ങളെ പോഷിപ്പിച്ചിരിക്കുന്നു. നിങ്ങൾ നീതിമാനെ കുറ്റം വിധിക്കുകയും കൊല്ലുകയും ചെയ്തു; അവൻ നിങ്ങളോടു എതിർക്കുന്നില്ല.’ യാക്കോബ് 5:3–6.</w:t>
      </w:r>
    </w:p>
    <w:p>
      <w:pPr>
        <w:pStyle w:val="ArticleScripture"/>
        <w:jc w:val="left"/>
      </w:pPr>
      <w:r>
        <w:rPr>
          <w:rFonts w:ascii="Nirmala UI" w:hAnsi="Nirmala UI" w:eastAsia="Nirmala UI" w:cs="Nirmala UI"/>
        </w:rPr>
        <w:t>“എന്നാൽ അതിവേഗത്തിൽ നിവൃത്തിയിലേക്കു നീങ്ങുന്ന കാലത്തിന്റെ അടയാളങ്ങൾ നൽകുന്ന മുന്നറിയിപ്പുകൾ ആരാണ് വായിച്ചറിയുന്നത്? ലോകാസക്തരായ മനുഷ്യരിൽ അതു എന്ത് പ്രതിഛായയാണ് സൃഷ്ടിക്കുന്നത്? അവരുടെ മനോഭാവത്തിൽ എന്ത് മാറ്റമാണ് കാണപ്പെടുന്നത്? നോഹയുടെ കാലത്തെ ലോകനിവാസികളുടെ മനോഭാവത്തിൽ കണ്ടതിലധികമൊന്നുമല്ല. ലോകകാര്യങ്ങളിലും സുഖഭോഗങ്ങളിലും മുങ്ങിപ്പോയിരുന്ന പ്രളയപൂർവ്വകാലക്കാർ, ‘ജലപ്രളയം വന്നു അവരെ ഒക്കെയും കൊണ്ടുപോകുവോളം അവർ അറിഞ്ഞില്ല.’ മത്തായി 24:39. സ്വർഗ്ഗത്തിൽനിന്നയക്കപ്പെട്ട മുന്നറിയിപ്പുകൾ അവർക്കുണ്ടായിരുന്നു, എങ്കിലും അവർ കേൾക്കാൻ നിരസിച്ചു. ഇന്നും ദൈവത്തിന്റെ മുന്നറിയിപ്പിന്റെ സ്വരത്തെ പൂർണമായും അവഗണിച്ചുകൊണ്ട് ലോകം നിത്യനാശത്തിലേക്കു അതിവേഗം പാഞ്ഞുകൊണ്ടിരിക്കുന്നു.”</w:t>
      </w:r>
    </w:p>
    <w:p>
      <w:pPr>
        <w:pStyle w:val="ArticleScripture"/>
        <w:jc w:val="left"/>
      </w:pPr>
      <w:r>
        <w:rPr>
          <w:rFonts w:ascii="Nirmala UI" w:hAnsi="Nirmala UI" w:eastAsia="Nirmala UI" w:cs="Nirmala UI"/>
        </w:rPr>
        <w:t>“ലോകം യുദ്ധത്തിന്റെ ആത്മാവാൽ കലങ്ങിക്കൊണ്ടിരിക്കുന്നു. ദാനീയേലിന്റെ പതിനൊന്നാം അധ്യായത്തിലെ പ്രവചനം അതിന്റെ പൂർണ്ണനിവർത്തിയിലേക്കു ഏകദേശം എത്തിച്ചേർന്നിരിക്കുന്നു. പ്രവചനങ്ങളിൽ പ്രസ്താവിക്കപ്പെട്ടിരിക്കുന്ന കഷ്ടതയുടെ ദൃശ്യങ്ങൾ ഉടൻ സംഭവിക്കും.</w:t>
      </w:r>
    </w:p>
    <w:p>
      <w:pPr>
        <w:pStyle w:val="ArticleScripture"/>
        <w:jc w:val="left"/>
      </w:pPr>
      <w:r>
        <w:rPr>
          <w:rFonts w:ascii="Nirmala UI" w:hAnsi="Nirmala UI" w:eastAsia="Nirmala UI" w:cs="Nirmala UI"/>
        </w:rPr>
        <w:t>“‘“ഇതാ, യഹോവ ഭൂമിയെ ശൂന്യമാക്കുകയും അതിനെ ശൂന്യാവസ്ഥയാക്കുകയും അതിനെ മറിച്ചിടുകയും അതിലെ നിവാസികളെ ചിതറിക്കുകയും ചെയ്യുന്നു…. അവർ ന്യായപ്രമാണങ്ങളെ ലംഘിച്ചു, ചട്ടം മാറ്റി, ശാശ്വതനിയമം ലംഘിച്ചിരിക്കുന്നു. അതുകൊണ്ടു ശാപം ഭൂമിയെ വിഴുങ്ങിയിരിക്കുന്നു; അതിൽ പാർക്കുന്നതു ശൂന്യരായിരിക്കുന്നു…. തപ്പുകളുടെ ഉല്ലാസം നിലച്ചുപോകുന്നു, ആനന്ദിക്കുന്നവരുടെ ശബ്ദം അവസാനിക്കുന്നു, വീണയുടെ സന്തോഷം നിലയ്ക്കുന്നു.’ യെശയ്യാവ് 24:1–8.</w:t>
      </w:r>
    </w:p>
    <w:p>
      <w:pPr>
        <w:pStyle w:val="ArticleScripture"/>
        <w:jc w:val="left"/>
      </w:pPr>
      <w:r>
        <w:rPr>
          <w:rFonts w:ascii="Nirmala UI" w:hAnsi="Nirmala UI" w:eastAsia="Nirmala UI" w:cs="Nirmala UI"/>
        </w:rPr>
        <w:t>“‘ആ ദിനത്തിന്നായി അയ്യോ! യഹോവയുടെ ദിവസം അടുത്തിരിക്കുന്നു; അതു സർവ്വശക്തനിൽനിന്നുള്ള നാശംപോലെ വരും…. വിത്ത് തങ്ങളുടെ മണ്ണുകട്ടകൾക്കു കീഴെ ചീഞ്ഞിരിക്കുന്നു; ധാന്യശാലകൾ ശൂന്യമായി കിടക്കുന്നു; കലവറകൾ ഇടിച്ചുകളഞ്ഞിരിക്കുന്നു; ധാന്യം ഉണങ്ങിപ്പോയിരിക്കുന്നു. മൃഗങ്ങൾ എത്ര വിലപിക്കുന്നു! കന്നുകാലിക്കൂട്ടങ്ങൾ മേയിടമില്ലാത്തതിനാൽ വിഷമിച്ചിരിക്കുന്നു; ആകുന്നു, ആടുകളുടെ കൂട്ടങ്ങളും ശൂന്യമാക്കപ്പെട്ടിരിക്കുന്നു.’ ‘മുന്തിരിവള്ളി ഉണങ്ങിപ്പോയിരിക്കുന്നു; അത്തിവൃക്ഷം ക്ഷീണിച്ചിരിക്കുന്നു; മാതളനാരകവൃക്ഷവും, ഈന്തപ്പനയും, ആപ്പിൾവൃക്ഷവും, വയലിലെ സകലവൃക്ഷങ്ങളും പോലും ഉണങ്ങിപ്പോയിരിക്കുന്നു; മനുഷ്യപുത്രന്മാരിൽനിന്നു സന്തോഷം ഉണങ്ങിപ്പോയിരിക്കുന്നതിനാൽ തന്നേ.” യോവേൽ 1:15–18, 12.</w:t>
      </w:r>
    </w:p>
    <w:p>
      <w:pPr>
        <w:pStyle w:val="ArticleScripture"/>
        <w:jc w:val="left"/>
      </w:pPr>
      <w:r>
        <w:rPr>
          <w:rFonts w:ascii="Nirmala UI" w:hAnsi="Nirmala UI" w:eastAsia="Nirmala UI" w:cs="Nirmala UI"/>
        </w:rPr>
        <w:t>“‘എന്റെ ഹൃദയത്തിന്റെ ആഴത്തിൽ എനിക്കു വേദനയുണ്ട്; … എനിക്കു മിണ്ടാതിരിക്കാനാവില്ല; എന്റെ ആത്മാവേ, നീ കാഹളനാദവും യുദ്ധത്തിന്റെ ഘോഷണവും കേട്ടിരിക്കുന്നു. നാശത്തിന്മേൽ നാശം എന്നു വിളിച്ചുപറയപ്പെടുന്നു; കാരണം ദേശമെങ്ങും ശൂന്യമായിരിക്കുന്നു.’ യിരെമ്യാവു 4:19, 20.”</w:t>
      </w:r>
    </w:p>
    <w:p>
      <w:pPr>
        <w:pStyle w:val="ArticleScripture"/>
        <w:jc w:val="left"/>
      </w:pPr>
      <w:r>
        <w:rPr>
          <w:rFonts w:ascii="Nirmala UI" w:hAnsi="Nirmala UI" w:eastAsia="Nirmala UI" w:cs="Nirmala UI"/>
        </w:rPr>
        <w:t>“‘ഞാൻ ഭൂമിയെ നോക്കി; അപ്പോൾ ഇതാ, അത് ആകൃതിയില്ലാത്തതും ശൂന്യവുമായി ഇരുന്നു; ആകാശങ്ങളെയും നോക്കി; അവയ്ക്ക് വെളിച്ചമില്ലായിരുന്നു. ഞാൻ പർവ്വതങ്ങളെ നോക്കി; അപ്പോൾ ഇതാ, അവ നടുങ്ങിക്കൊണ്ടിരുന്നു; എല്ലാ കുന്നുകളും ഇളകിക്കൊണ്ടിരുന്നു. ഞാൻ നോക്കി; അപ്പോൾ ഇതാ, മനുഷ്യൻ ഒരുവനും ഉണ്ടായിരുന്നില്ല; ആകാശത്തിലെ സകല പക്ഷികളും പറന്നുപോയിരുന്നു. ഞാൻ നോക്കി; അപ്പോൾ ഇതാ, ഫലഭൂയിഷ്ഠമായ സ്ഥലം മരുഭൂമിയായി തീർന്നിരുന്നു; അതിലെ സകല നഗരങ്ങളും തകർന്നുവീണിരുന്നു.’ വാക്യങ്ങൾ 23–26.”</w:t>
      </w:r>
    </w:p>
    <w:p>
      <w:pPr>
        <w:pStyle w:val="ArticleScripture"/>
        <w:jc w:val="left"/>
      </w:pPr>
      <w:r>
        <w:rPr>
          <w:rFonts w:ascii="Nirmala UI" w:hAnsi="Nirmala UI" w:eastAsia="Nirmala UI" w:cs="Nirmala UI"/>
        </w:rPr>
        <w:t>“‘“ഹാ! ആ ദിവസം മഹത്തായതു; അതിനോടു സമമായതു ഒന്നുമില്ല; അതു യാക്കോബിന്റെ കഷ്ടകാലം തന്നേ; എങ്കിലും അവൻ അതിൽനിന്നു രക്ഷിക്കപ്പെടും.” യിരെമ്യാവു 30:7.</w:t>
      </w:r>
    </w:p>
    <w:p>
      <w:pPr>
        <w:pStyle w:val="ArticleScripture"/>
        <w:jc w:val="left"/>
      </w:pPr>
      <w:r>
        <w:rPr>
          <w:rFonts w:ascii="Nirmala UI" w:hAnsi="Nirmala UI" w:eastAsia="Nirmala UI" w:cs="Nirmala UI"/>
        </w:rPr>
        <w:t>“ഈ ലോകത്തിലെ എല്ലാവരും ദൈവത്തിനെതിരെ ശത്രുവിന്റെ പക്ഷം പിടിച്ചിട്ടില്ല. എല്ലാവരും വിശ്വാസഭ്രഷ്ടരായിട്ടില്ല. ദൈവത്തോടു സത്യനിഷ്ഠരായി നിലകൊള്ളുന്ന വിശ്വസ്തരായ ഒരു ചെറിയ ശേഷിപ്പുണ്ട്; കാരണം യോഹന്നാൻ എഴുതുന്നു: ‘ദൈവകല്പനകളെ പ്രമാണിക്കയും യേശുവിന്റെ വിശ്വാസം കാത്തുകൊള്ളുകയും ചെയ്യുന്നവർ ഇവരാണ്.’ വെളിപ്പാട് 14:12. ദൈവത്തെ സേവിക്കുന്നവർക്കും അവനെ സേവിക്കാത്തവർക്കും ഇടയിൽ ഉടൻ തന്നേ യുദ്ധം കഠിനമായി നടക്കും. കുലുക്കപ്പെടാവുന്ന എല്ലാം ഉടൻ കുലുക്കപ്പെടും; കുലുക്കപ്പെടാത്തവ മാത്രമേ നിലനിൽക്കേണ്ടതായുള്ളു.”</w:t>
      </w:r>
    </w:p>
    <w:p>
      <w:pPr>
        <w:pStyle w:val="ArticleScripture"/>
        <w:jc w:val="left"/>
      </w:pPr>
      <w:r>
        <w:rPr>
          <w:rFonts w:ascii="Nirmala UI" w:hAnsi="Nirmala UI" w:eastAsia="Nirmala UI" w:cs="Nirmala UI"/>
        </w:rPr>
        <w:t>“സാത്താൻ ഉത്സാഹമുള്ള ഒരു ബൈബിൾ വിദ്യാർത്ഥിയാണ്. തന്റെ സമയം ചുരുങ്ങിയതാണെന്ന് അവൻ അറിയുന്നു; ഈ ഭൂമിയിലെ കർത്താവിന്റെ പ്രവർത്തനത്തെ ഓരോ ഘട്ടത്തിലും പ്രതിരോധിക്കാൻ അവൻ ശ്രമിക്കുന്നു. സ്വർഗീയ മഹത്വവും ഭൂതകാലത്തിലെ പീഡനങ്ങളുടെ ആവർത്തനവും സംഗമിക്കുന്ന സമയത്ത് ഭൂമിയിൽ ജീവനോടെ ഇരിക്കുന്ന ദൈവജനത്തിന്റെ അനുഭവം എങ്ങനെയായിരിക്കുമെന്നതിനൊരു ധാരണപോലും നൽകുക അസാധ്യമാണ്. അവർ ദൈവസിംഹാസനത്തിൽ നിന്ന് പുറപ്പെടുന്ന വെളിച്ചത്തിൽ നടക്കും. ദൂതന്മാരുടെ മുഖാന്തരം സ്വർഗവും ഭൂമിയും തമ്മിൽ നിരന്തരം ബന്ധം ഉണ്ടായിരിക്കും. ദുഷ്ടദൂതന്മാരാൽ ചുറ്റപ്പെട്ടും താനേ ദൈവമാണെന്ന് അവകാശപ്പെട്ടും സാത്താൻ സാധ്യമെങ്കിൽ തിരഞ്ഞെടുക്കപ്പെട്ടവരെയുപോലും വഞ്ചിക്കേണ്ടതിന്ന് സകലവിധ അത്ഭുതങ്ങളും പ്രവർത്തിക്കും. ദൈവജനങ്ങൾ അത്ഭുതങ്ങൾ പ്രവർത്തിക്കുന്നതിൽ തങ്ങളുടെ സുരക്ഷ കണ്ടെത്തുകയില്ല; കാരണം പ്രവർത്തിക്കപ്പെടുന്ന അത്ഭുതങ്ങളെ സാത്താൻ കൃത്രിമമായി അനുകരിക്കും. പരീക്ഷിക്കപ്പെടുകയും തെളിയിക്കപ്പെടുകയും ചെയ്ത ദൈവജനങ്ങൾ തങ്ങളുടെ ശക്തി Exodus 31:12–18-ൽ പ്രസ്താവിക്കപ്പെട്ട അടയാളത്തിൽ കണ്ടെത്തും. അവർ ‘എഴുതപ്പെട്ടിരിക്കുന്നു’ എന്ന ജീവനുള്ള വചനത്തിന്റെ മേൽ തങ്ങളുടെ നിലപാട് എടുക്കേണ്ടവരാണ്. അവർ ഉറപ്പോടെ നിലകൊള്ളാൻ കഴിയുന്ന ഏക അടിസ്ഥാനമിതുതന്നെ. ദൈവത്തോടുള്ള തങ്ങളുടെ നിയമം ലംഘിച്ചവർ അന്നാളിൽ ദൈവമില്ലാത്തവരും പ്രത്യാശയില്ലാത്തവരും ആയിരിക്കും.”</w:t>
      </w:r>
    </w:p>
    <w:p>
      <w:pPr>
        <w:pStyle w:val="ArticleScripture"/>
        <w:jc w:val="left"/>
      </w:pPr>
      <w:r>
        <w:rPr>
          <w:rFonts w:ascii="Nirmala UI" w:hAnsi="Nirmala UI" w:eastAsia="Nirmala UI" w:cs="Nirmala UI"/>
        </w:rPr>
        <w:t>“ദൈവത്തെ ആരാധിക്കുന്നവർ പ്രത്യേകിച്ചും നാലാമത്തെ കല്പനയോടുള്ള അവരുടെ ബഹുമാനത്താൽ വേറിട്ടറിയപ്പെടും; കാരണം അത് ദൈവത്തിന്റെ സൃഷ്ടിശക്തിയുടെ അടയാളവും മനുഷ്യനിൽനിന്ന് ഭക്തിയും നമസ്കാരവും ആവശ്യപ്പെടുന്നതിനുള്ള അവന്റെ അവകാശത്തിന്റെ സാക്ഷ്യവും ആകുന്നു. ദുഷ്ടന്മാർ സ്രഷ്ടാവിന്റെ സ്മാരകത്തെ തകർക്കുവാനുള്ള അവരുടെ ശ്രമങ്ങളാലും റോമിന്റെ സ്ഥാപിത വ്യവസ്ഥയെ ഉയർത്തിപ്പിടിക്കുവാനുള്ള അവരുടെ ശ്രമങ്ങളാലും വേറിട്ടറിയപ്പെടും. ഈ സംഘർഷത്തിന്റെ വിഷയത്തിൽ സമസ്ത ക്രിസ്തീയലോകവും രണ്ടു മഹാവർഗങ്ങളായി വിഭജിക്കപ്പെടും: ദൈവത്തിന്റെ കല്പനകളും യേശുവിന്റെ വിശ്വാസവും കാത്തുസൂക്ഷിക്കുന്നവർ, മൃഗത്തെയും അതിന്റെ പ്രതിമയെയും ആരാധിക്കുകയും അതിന്റെ മുദ്ര സ്വീകരിക്കുകയും ചെയ്യുന്നവർ. ‘ചെറിയവരും വലിയവരും, ധനികരും ദരിദ്രരും, സ്വതന്ത്രരും ദാസന്മാരും’ എല്ലാവരും മൃഗത്തിന്റെ മുദ്ര സ്വീകരിക്കേണ്ടതിന്നു സഭയും രാജ്യവും അവരുടെ ശക്തി ഒന്നിപ്പിച്ചാലും, ദൈവജനങ്ങൾ അതു സ്വീകരിക്കയില്ല. വെളിപ്പാട് 13:16. പത്മൊസിലെ പ്രവാചകൻ ‘മൃഗത്തിന്മേലും അതിന്റെ പ്രതിമമേലും അതിന്റെ മുദ്രമേലും അതിന്റെ നാമത്തിന്റെ സംഖ്യമേലും ജയം നേടിയവരെ’ ദൈവത്തിന്റെ വീണകൾ കൈവശമാക്കി സ്ഫടികസമുദ്രത്തിന്മേൽ നില്ക്കുന്നതും, മോശെയുടെയും കുഞ്ഞാടിന്റെയും ഗാനം പാടുന്നതും കാണുന്നു. വെളിപ്പാട് 15:2.”</w:t>
      </w:r>
    </w:p>
    <w:p>
      <w:pPr>
        <w:pStyle w:val="ArticleScripture"/>
        <w:jc w:val="left"/>
      </w:pPr>
      <w:r>
        <w:rPr>
          <w:rFonts w:ascii="Nirmala UI" w:hAnsi="Nirmala UI" w:eastAsia="Nirmala UI" w:cs="Nirmala UI"/>
        </w:rPr>
        <w:t>“ഭയാനകമായ പരീക്ഷണങ്ങളും കഷ്ടതകളും ദൈവജനത്തെ കാത്തിരിക്കുന്നു. യുദ്ധത്തിന്റെ ആത്മാവ് ഭൂമിയുടെ ഒരറ്റത്തുനിന്ന് മറ്റേ അറ്റംവരെ ജാതികളെ ഉണർത്തിക്കൊണ്ടിരിക്കുന്നു. എന്നാൽ വരുവാനുള്ള കഷ്ടകാലത്തിന്റെ നടുവിൽ,—ഒരു ജാതി ഉണ്ടായതുമുതൽ ഇതുവരെയും ഉണ്ടായിട്ടില്ലാത്തവിധത്തിലുള്ള കഷ്ടകാലത്തിൽ,—ദൈവത്തിന്റെ തിരഞ്ഞെടുക്കപ്പെട്ട ജനങ്ങൾ അചഞ്ചലരായി നിലകൊള്ളും. സാത്താനും അവന്റെ സൈന്യങ്ങളും അവരെ നശിപ്പിക്കുവാൻ കഴിയുകയില്ല; കാരണം ശക്തിയിൽ അത്യുന്നതരായ ദൂതന്മാർ അവരെ സംരക്ഷിക്കും.” Testimonies, volume 9, 11–17.</w:t>
      </w:r>
    </w:p>
    <w:p>
      <w:pPr>
        <w:pStyle w:val="ArticleBody"/>
        <w:jc w:val="left"/>
      </w:pPr>
      <w:r>
        <w:rPr>
          <w:rFonts w:ascii="Nirmala UI" w:hAnsi="Nirmala UI" w:eastAsia="Nirmala UI" w:cs="Nirmala UI"/>
        </w:rPr>
        <w:t>“ദൈവത്തിന്റെ പരീക്ഷിക്കപ്പെട്ടും ശോധനചെയ്യപ്പെട്ടും ഉള്ള ജനമായ” അവന്റെ “തിരഞ്ഞെടുത്ത ജനമായ” ഒരു ലക്ഷത്തി നാല്പത്തിനാലായിരം പേർ, “ഭൂതകാലത്തിലെ പീഡനങ്ങൾ” വീണ്ടും ആവർത്തിക്കപ്പെടുമ്പോൾ “അചഞ്ചലമായി നിലകൊള്ളും.” അവർ “നടക്കുന്നതായ” വെളിച്ചം ഏഴാമത്തെ മുദ്രയുടെ സന്ദേശത്തിന്റെ വെളിച്ചമാണ്; അതു അർദ്ധരാത്രിയിലെ നിലവിളിയാണ്; അതു മൃഗത്തിന്റെ പ്രതിമയുടെ രൂപീകരണത്തെ തിരിച്ചറിയിക്കുന്ന വെളിച്ചമാണ്.</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നാല്പതാം വാക്യത്തിന്റെ മറഞ്ഞിരിക്കുന്ന ചരിത്രം - സംഖ്യ നാല്</dc:title>
  <dc:subject>പരീക്ഷണവും ജയം: മൃഗത്തിന്റെ പ്രതിമയുടെ രൂപീകരണവും ജ്ഞാനികളുടെ മുദ്രകുത്തലും</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