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വചനത്തിന്റെ മറഞ്ഞിരിക്കുന്ന ചരിത്രം - സംഖ്യ അഞ്ച്</w:t>
      </w:r>
    </w:p>
    <w:p>
      <w:pPr>
        <w:pStyle w:val="ArticleSubtitle"/>
        <w:jc w:val="left"/>
      </w:pPr>
      <w:r>
        <w:rPr>
          <w:rFonts w:ascii="Nirmala UI" w:hAnsi="Nirmala UI" w:eastAsia="Nirmala UI" w:cs="Nirmala UI"/>
        </w:rPr>
        <w:t>ആദ്യ നാല് ലേഖനങ്ങളെ പുതുക്കിക്കൊണ്ട്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നാം നാല്പതാം വാക്യത്തിന്റെ മറഞ്ഞിരിക്കുന്ന ചരിത്രത്തെ തിരിച്ചറിയുന്നതിനായി വീണ്ടും മടങ്ങിവരുമ്പോൾ, ഈ പരമ്പരയിലെ ആദ്യ നാല് ലേഖനങ്ങളുടെ അടിസ്ഥാനകാര്യങ്ങൾ ആദ്യം പുനഃപരിശോധിക്കുന്നത് വിവേകമുള്ളതായിരിക്കും. ഈ പരമ്പരയിലെ നാല് ലേഖനങ്ങളിൽ ഒന്നാമത്തേതിൽ ഒരു പ്രവചനാത്മക വ്യാഖ്യാനം അവതരിപ്പിക്കപ്പെട്ടു; അതിൽ ക്രിസ്തുവിനെ യെഹൂദാ ഗോത്രത്തിലെ സിംഹമായും (ആൽഫയും ഒമേഗയും) ചിത്രീകരിക്കുന്നു. നിർണായക ഘട്ടങ്ങളിൽ അവൻ ദാനിയേൽ പതിനൊന്നാം അധ്യായത്തിലെ ഭാഗങ്ങളെ മുദ്രവിമോചനം ചെയ്ത്, 144,000 പേരുടെ അന്തിമ നവീകരണ പ്രസ്ഥാനത്തെ ദിശാനിർദ്ദേശം ചെയ്യുന്നു എന്നും അത് വ്യക്തമാക്കുന്നു. ഒന്നാമത്തെയും രണ്ടാമത്തെയും ദൂതന്മാരുടെ ചരിത്രം മൂന്നാം ദൂതന്റെ സന്ദേശത്തിന്റെ ചരിത്രത്തോടു ഒത്തുചേരുന്നു എന്നും അത് തിരിച്ചറിയിക്കുന്നു; അങ്ങനെ 1989-ൽ (1863-ലെ അഡ്വന്റിസ്റ്റ് കലാപത്തിന് 126 വർഷങ്ങൾക്കുശേഷം) സിംഹം ദാനിയേൽ 11:40–45 മുദ്രവിമോചനം ചെയ്തു എന്നു അത് തിരിച്ചറിയിക്കുന്നു. മുദ്രവിമോചിതമായ ആ വാക്യങ്ങൾ പാപ്പത്വത്തിന്റെ 1798-ലെ മാരക മുറിവിനെയും, തുടർന്ന് വ്യാളി, മൃഗം, കള്ളപ്രവാചകൻ എന്നിവരുടെ ത്രിമുഖ ഐക്യത്തിലൂടെ അതിന്റെ സൗഖ്യപ്രാപ്തിയെയും, നാല്പത്തഞ്ചാം വാക്യത്തിലെ “മഹത്വമുള്ള വിശുദ്ധപർവ്വതത്തിൽ” നടക്കുന്ന അർമഗെദ്ദോനിലേക്കു നയിക്കുന്ന ക്രമത്തെയും രേഖപ്പെടുത്തുന്നു. ഐക്യനാടുകളിലെ ഉടൻ വരാനിരിക്കുന്ന ഞായറാഴ്ച നിയമത്തോടടുത്തുവരുമ്പോൾ, 144,000 പേരുടെ പ്രസ്ഥാനവുമായി ബന്ധപ്പെട്ട്, 1989 മുതൽ ആ ഞായറാഴ്ച നിയമം വരെയായി വ്യാപിക്കുന്ന നാല്പതാം വാക്യത്തിന്റെ മറഞ്ഞിരിക്കുന്ന ചരിത്രം 2023 ജൂലൈയിൽ മുദ്രവിമോചനം ചെയ്യപ്പെടാൻ ആരംഭിച്ചു.</w:t>
      </w:r>
    </w:p>
    <w:p>
      <w:pPr>
        <w:pStyle w:val="ArticleBody"/>
        <w:jc w:val="left"/>
      </w:pPr>
      <w:r>
        <w:rPr>
          <w:rFonts w:ascii="Nirmala UI" w:hAnsi="Nirmala UI" w:eastAsia="Nirmala UI" w:cs="Nirmala UI"/>
        </w:rPr>
        <w:t>അവസാന ദിവസങ്ങളോടു ബന്ധപ്പെട്ട ദാനിയേലിന്റെ മുദ്രവെക്കപ്പെടാതിരുന്ന പുസ്തകഭാഗം നിലനിൽക്കുവാൻ ഒരു ജനത്തെ തയ്യാറാക്കുന്ന “അറിവിന്റെ വർധന” ഉണ്ടാക്കുന്നു എന്ന എലൻ വൈറ്റിന്റെ വ്യാഖ്യാനത്തെ ആശ്രയിച്ച്, പത്ത് കന്യകമാരുടെ ഉപമയിൽ “എണ്ണ” പരിശുദ്ധാത്മാവും ദൈവിക സന്ദേശങ്ങളും സ്വഭാവവും ആകുന്നു എന്ന് തിരിച്ചറിയപ്പെടുന്നു. ആ മുദ്രവിമോചനം ദാനിയേൽ 12:10 ലെ ത്രിതല പരീക്ഷണപ്രക്രിയയെ പ്രവർത്തിപ്പിച്ചു; അവിടെ അനേകർ “ശുദ്ധീകരിക്കപ്പെടുകയും, വെളുപ്പിക്കപ്പെടുകയും, പരീക്ഷിക്കപ്പെടുകയും” ചെയ്യുന്നു. ഈ ചരിത്രം, 1989-ൽ ആരംഭിച്ച് 2001 സെപ്റ്റംബർ 11 ഉൾപ്പെടുത്തി, 2023 ജൂലൈയിൽ അവസാനിക്കുന്ന രീതിയിൽ, പ്രവചനം മുദ്രവിമോചിതമായ നിരവധി പ്രവാചകസൂചനാബിന്ദുക്കളെ പ്രതിനിധീകരിക്കുന്നു. ആ വ്യത്യസ്ത മുദ്രവിമോചനങ്ങൾ 1989 മുതൽ 9/11 വരെ ഉള്ള ഒരു കാലഘട്ടത്തെയും, 9/11 മുതൽ ഉടൻ വരാനിരിക്കുന്ന ഞായറാഴ്ചാ നിയമം വരെ ഉള്ള കാലഘട്ടത്തെയും, കൂടാതെ 2020 ജൂലൈ 18 മുതൽ 2023 ഡിസംബർ 31 വരെ ഉള്ള താമസകാലത്തെയും പ്രതിനിധീകരിക്കുന്നു; ആ കാലത്ത് അർദ്ധരാത്രിനാദ സന്ദേശം ഞായറാഴ്ചാ നിയമം വരെ ക്രമാതീതമായി മുദ്രവിമോചിതമാകുന്നു.</w:t>
      </w:r>
    </w:p>
    <w:p>
      <w:pPr>
        <w:pStyle w:val="ArticleBody"/>
        <w:jc w:val="left"/>
      </w:pPr>
      <w:r>
        <w:rPr>
          <w:rFonts w:ascii="Nirmala UI" w:hAnsi="Nirmala UI" w:eastAsia="Nirmala UI" w:cs="Nirmala UI"/>
        </w:rPr>
        <w:t>യെഹെസ്കേൽ 37-ലെ വരണ്ട അസ്ഥികളാലും, ആത്മാവിനാൽ നിറയുമ്പോൾ നില്ക്കുന്ന വെളിപ്പാട് പതിനൊന്നിലെ രണ്ട് സാക്ഷികളാലും പ്രതിനിധീകരിക്കപ്പെട്ട, ഒരു ലക്ഷത്തി നാൽപ്പത്തിനാലായിരത്തിൽ ഉൾപ്പെടേണ്ട സ്ഥാനാർത്ഥികളുടെ ഉണർവ് മുദ്രവിച്ഛേദനത്തിലൂടെ സാഫല്യപ്പെടുന്നു. ദൈവത്തിന്റെ ജനങ്ങൾ പാപ്പാധിപത്യ ശക്തിയും ഞായറാഴ്ച നിയമവും പോലെയുള്ള അപകടങ്ങളെ കാണിച്ചുതരുന്ന ഈ “വിലയേറിയ വെളിച്ചത്തോട്” ഉണരാതെ പോവുകയാണെങ്കിൽ, മതഭ്രാന്തുകൾ അവരെ ചാലിച്ചുകളയുന്നു (ഗോതമ്പിൽ നിന്ന് പുല്ല് വേർതിരിക്കുന്നതുപോലെ). 1888-ലെ Blair Bill-ഉം Patriot Act-ഉം പോലെയുള്ള മുൻകാല പ്രവചനാത്മക വഴിക്കല്ലുകൾ പ്രവചനാത്മക മുന്നറിയിപ്പുകളായി തിരിച്ചറിയപ്പെടുന്നു. ദാനിയേൽ അദ്ധ്യായം പതിനൊന്നിനുള്ളിൽ പ്രതിനിധീകരിക്കപ്പെട്ട പ്രവചനചരിത്രത്തിന്റെ എല്ലാ മുൻരേഖകളും 40-45 വാക്യങ്ങളിൽ ആവർത്തിക്കപ്പെടുന്നു എന്നു ലേഖനം തിരിച്ചറിയിക്കുന്നു. മൃഗത്തിന്റെ പ്രതിമ ആദ്യം അമേരിക്കൻ ഐക്യനാടുകളിൽ രൂപംകൊള്ളുകയും തുടർന്ന് ലോകത്തിൽ രൂപംകൊള്ളുകയും ചെയ്യുന്നു എന്നും, അത് 321-ഉം ആദ്യ ഞായറാഴ്ച നിയമവുംകൊണ്ട് മുൻചിഹ്നീകരിക്കപ്പെട്ടിരിക്കുന്നു എന്നും; തുടർന്ന് മീഖായേൽ എഴുന്നേൽക്കുകയും കൃപാകാലം അവസാനിക്കുകയും ചെയ്യുമ്പോൾ, 538-കൊണ്ട് മുൻചിഹ്നീകരിക്കപ്പെട്ട ആഗോള മൃഗത്തിന്റെ പ്രതിമ അനുസരിക്കുന്നു എന്നും ലേഖനം തിരിച്ചറിയിക്കുന്നു.</w:t>
      </w:r>
    </w:p>
    <w:p>
      <w:pPr>
        <w:pStyle w:val="ArticleBody"/>
        <w:jc w:val="left"/>
      </w:pPr>
      <w:r>
        <w:rPr>
          <w:rFonts w:ascii="Nirmala UI" w:hAnsi="Nirmala UI" w:eastAsia="Nirmala UI" w:cs="Nirmala UI"/>
        </w:rPr>
        <w:t>നാല് ലേഖനങ്ങളിലേതിൽ രണ്ടാമത്തേത്, 2001-ലെ Patriot Act-നെ വെളിപ്പാട് 13:11-ന്റെ നിവൃത്തിയായി അമേരിക്കൻ ഐക്യനാടുകൾ “സംസാരിക്കുന്നത്” എന്നു തിരിച്ചറിഞ്ഞുകൊണ്ട് പ്രവചനാത്മക ഘടനയെ തുടരുന്നു. Patriot Act, ബൈബിൾ പ്രവചനത്തിലെ ആറാമത്തെ രാജ്യത്തിന്റെ ആരംഭത്തിൽ കാണുന്ന മൂന്ന് വേമാർക്കുകൾക്ക് സമാന്തരമായ മൂന്ന് ഭരണഘടനാപരമായ നിഷേധങ്ങളിൽ ഒന്നാമത്തേതായിരുന്നു; 1776-ലെ Declaration of Independence, 1789-ലെ Constitution, കൂടാതെ 1798-ലെ Alien and Sedition Acts. 1888-ൽ പരാജയപ്പെട്ട Blair Bill, ഒരു ദേശീയ ഞായറാഴ്ചാനിയമ ശ്രമം, ക്രി.വ. 66-ലെ Cestius-ന്റെ നിരോധനത്തെപ്പോലെ പിൻവലിക്കപ്പെട്ടു; ഇവ രണ്ടും 2001-നെ മുൻകൂട്ടി സൂചിപ്പിക്കുന്നവയായിരുന്നു; അന്ന് Patriot Act അമേരിക്കൻ ഐക്യനാടുകളിൽ മൃഗത്തിന്റെ പ്രതിമയുടെ പരിശോധനാകാലത്തിന് തുടക്കം കുറിച്ചു. Patriot Act, 1776-നോടു യോജിച്ചുനിൽക്കുന്നു; കൂടാതെ ഇംഗ്ലീഷ് “കുറ്റം തെളിയുന്നതുവരെ നിരപരാധി” എന്ന common law-നെ റോമൻ “നിരപരാധിത്വം തെളിയുന്നതുവരെ കുറ്റക്കാരൻ” എന്ന civil law-കൊണ്ട് പകരംവെക്കുകയും ചെയ്തു. 1789-ൽ പ്രതിനിധീകരിക്കപ്പെട്ട മദ്ധ്യ വേമാർക്ക്—2022 ജനുവരിയിൽ ആരംഭിച്ച Pelosi Trials—രാഷ്ട്രീയ നിയമയുദ്ധം, false-flag പ്രവർത്തനങ്ങൾ, ഏജൻസി അഴിമതി എന്നിവ മുഖേന നടപടിക്രമപരവും സാരപരവുമായ due process-നെ ചവിട്ടിമെതിക്കുകയും, അടിസ്ഥാനാവകാശങ്ങളെ തുറന്നുപറഞ്ഞ് നിഷേധിക്കുകയും ചെയ്തു. 2001-ലെ Patriot Act, 2022-ലെ Pelosi Trials, വരാനിരിക്കുന്ന ഞായറാഴ്ചാനിയമം എന്നിവയിലുള്ള ഈ മൂന്ന് “സംസാരിക്കുന്ന” വേമാർക്കുകൾ, അമേരിക്കൻ ഭരണഘടനയിലെ ഓരോ സിദ്ധാന്തത്തെയും ക്രമാതീതമായി നിഷേധിക്കുന്നു.</w:t>
      </w:r>
    </w:p>
    <w:p>
      <w:pPr>
        <w:pStyle w:val="ArticleBody"/>
        <w:jc w:val="left"/>
      </w:pPr>
      <w:r>
        <w:rPr>
          <w:rFonts w:ascii="Nirmala UI" w:hAnsi="Nirmala UI" w:eastAsia="Nirmala UI" w:cs="Nirmala UI"/>
        </w:rPr>
        <w:t>അപ്പോൾ പ്രൊട്ടസ്റ്റന്റിസം പോപ്പത്വത്തോടും ആത്മീയതയോടും ചേർന്ന് ആ ത്രിവിധ ഐക്യത്തിൽ പ്രവേശിക്കുന്നു; അപ്പോഴേക്കും യുണൈറ്റഡ് സ്റ്റേറ്റ്സ് മഹാസർപ്പത്തെപ്പോലെ സംസാരിക്കുകയും, മൃഗത്തിന്റെ പ്രതിമയെ പൂർണ്ണമായി രൂപപ്പെടുത്തുകയും, തന്റെ പരീക്ഷാകാലത്തിന്റെ പാനപാത്രം നിറയ്ക്കുകയും, ആറാമത്തെ രാജ്യമെന്ന നിലയിൽ നിലച്ചുപോകുകയും ചെയ്യുന്നു. തുടർന്ന് ദേശീയ മതത്യാഗത്തിന് പിന്നാലെ ദേശീയ നാശം വരുന്നു. ഞായറാഴ്ച നിയമത്തിൽ ഉള്ള ആ സംസാരിക്കൽ 321-ൽ കോൺസ്റ്റന്റിന്റെ ആരംഭവും ആദ്യവും ആയ ഞായറാഴ്ച നിയമത്താൽ മുൻസൂചിപ്പിക്കപ്പെട്ടിരിക്കുന്നു; പിന്നെ സമാപനവും അവസാനവുമായ ഞായറാഴ്ച നിയമം 538-നാൽ പ്രതിനിധീകരിക്കപ്പെടുന്നു.</w:t>
      </w:r>
    </w:p>
    <w:p>
      <w:pPr>
        <w:pStyle w:val="ArticleBody"/>
        <w:jc w:val="left"/>
      </w:pPr>
      <w:r>
        <w:rPr>
          <w:rFonts w:ascii="Nirmala UI" w:hAnsi="Nirmala UI" w:eastAsia="Nirmala UI" w:cs="Nirmala UI"/>
        </w:rPr>
        <w:t>ഈ സകല സംഭവങ്ങളും ദാനിയേൽ 11:40-ലെ പ്രവചനചരിത്രത്തിനുള്ളിൽ മറഞ്ഞിരിക്കുന്നു; അത് മില്ലറൈറ്റ് രേഖയ്ക്കും ക്രിസ്തുവിൽ നിന്ന് ക്രൂശുവരെ വരുന്ന രേഖയ്ക്കും സമാന്തരമായി സഞ്ചരിക്കുന്നു. വെളിപ്പാട് 12:15–16-ൽ ഭരണഘടനയെ ഒരിക്കൽ പീഡനത്തിന്റെ പ്രളയമായി വന്ന മഹാസർപ്പത്തിന്റെ വെള്ളപ്പൊക്കം വിഴുങ്ങിയ “ഭൂമി”യായി ചിത്രീകരിക്കുന്നു; അതേ ഭരണഘടന തന്നെയാണ് ഉടൻ വരാനിരിക്കുന്ന ഞായറാഴ്ചനിയമത്തിൽ അവസാനം മഹാസർപ്പംപോലെ സംസാരിക്കുന്നത്. Testimonies, volume 5 (pages 711 and 451–452)-ൽ എലൻ വൈറ്റ് നൽകിയിരിക്കുന്ന ഈ മുന്നറിയിപ്പ്—പാപ്പത്വത്തിന് ഇളവ് നൽകുന്ന ഏതൊരു മതനിയമനിർമ്മാണവും, കൂടാതെ ഞായറാഴ്ചനിയമം മഹാസർപ്പത്തിന്റെ ആത്മാവിനെ വെളിപ്പെടുത്തുമെന്നതും—1776, 1789, 1798 എന്ന ഈ മൂന്നു ഘട്ടങ്ങൾ അന്തിമപരീക്ഷയിൽ സമാപിക്കുന്ന അന്തിമ മൂന്നുഘട്ട പരിശോധനാപ്രക്രിയയെ പ്രതിരൂപീകരിക്കുന്ന വഴിക്കുറികളാണെന്ന് സ്ഥിരീകരിക്കുന്നു; ദൈവജനത്തെ നിലകൊള്ളുന്നതിനായി ഒരുക്കുന്നതു ഈ പരിശോധനാപ്രക്രിയ തന്നെയാണ്.</w:t>
      </w:r>
    </w:p>
    <w:p>
      <w:pPr>
        <w:pStyle w:val="ArticleBody"/>
        <w:jc w:val="left"/>
      </w:pPr>
      <w:r>
        <w:rPr>
          <w:rFonts w:ascii="Nirmala UI" w:hAnsi="Nirmala UI" w:eastAsia="Nirmala UI" w:cs="Nirmala UI"/>
        </w:rPr>
        <w:t>മൂന്നാമത്തെ ലേഖനം, *Testimonies*, വാല്യം 5, പേജ് 451–452 ലുള്ള എലൻ വൈറ്റിന്റെ മുന്നറിയിപ്പുകളെ കൂടുതൽ വിശദമായി വ്യാഖ്യാനിക്കുന്നു. അതിൽ, അമേരിക്കൻ ഐക്യനാടുകളിൽ ഉടൻ വരാനിരിക്കുന്ന ഞായറാഴ്ച നിയമം, രാജ്യം നീതിയിൽനിന്ന് പൂർണ്ണമായി വിച്ഛേദിക്കപ്പെടുകയും ത്രിവിധ ഐക്യം (പ്രൊട്ടസ്റ്റന്റിസം റോമനിസത്തെയും ആത്മവാദത്തെയും കൈക്കൊള്ളുന്നത്) പൂർത്തീകരിക്കയും ചെയ്യുന്ന നിർണായക നിമിഷത്തെ ചൂണ്ടിക്കാണിക്കുന്നതാണെന്ന് അവകാശപ്പെടുന്നു. അപ്പോൾ അമേരിക്കൻ ഐക്യനാടുകൾ, ഒരു പ്രൊട്ടസ്റ്റന്റ്-റിപ്പബ്ലിക്കൻ ഭരണമായിത്തന്നെ നിലനിൽക്കുന്ന എല്ലാ ഭരണഘടനാപരമായ സിദ്ധാന്തങ്ങളെയും തള്ളിക്കളയുകയും, പാപ്പാത്വത്തിന്റെ വഞ്ചനകളെ പ്രചരിപ്പിക്കുകയും ചെയ്യുന്നു. ഇതുതന്നെയാണ് ദൈവത്തിന്റെ ദീർഘക്ഷമയുടെ പരിധി എത്തിയിരിക്കുന്നതിന്റെ അടയാളം; ഇങ്ങനെ ജാതിയുടെ അകൃത്യപാത്രം നിറയുകയും, കരുണാദൂതന്റെ പിന്മാറ്റത്തെ പ്രേരിപ്പിക്കുകയും, ദേശീയ നാശത്തിന് തുടക്കം കുറിക്കയും ചെയ്യുന്നു. തുടർന്ന്, അഞ്ചാം മുദ്രയിലെ രക്തസാക്ഷികളുടെ “എത്രകാലം?” എന്ന നിലവിളിക്കുള്ള ഉത്തരം, പാപ്പാത്വത്തിന്റെ രണ്ടാമത്തെ രക്തസാക്ഷിസംഘം നിറവേറുമ്പോൾ വരുന്നു. “ഞായറാഴ്ച പ്രസ്ഥാനം” സംസാരിക്കുമ്പോൾ മഹാസർപ്പത്തിന്റെ ആത്മാവ് വെളിപ്പെടുന്നു—ഇത്, ദാനിയേൽ പ്രവചിച്ചതും ക്രിസ്തു പരാമർശിച്ചതുമായ, നാശത്തിന്റെ മുമ്പായി പട്ടണങ്ങളിൽനിന്ന് ഔടിപ്പോകേണ്ടതിനുള്ള അടയാളമായി നിലകൊള്ളുന്ന ആധുനിക “ശൂന്യമാക്കുന്ന മ്ലേച്ഛത”യായി പ്രവർത്തിക്കുന്നു. 2001-ൽ Patriot Act-ഓടെ ആരംഭിച്ച ഭരണഘടനയുടെ ക്രമാനുഗതമായ തള്ളിപ്പറയലിന്റെ സമാപ്തിയാണ് ഞായറാഴ്ച നിയമം (1888-ലെ Blair Bills, ക്രി.വ. 66-ലെ സെസ്റ്റിയസിന്റെ ഉപരോധം, ക്രിസ്തുവിന്റെ സ്നാനം, 1840 ഓഗസ്റ്റ് 11, കൂടാതെ *The Declaration of Independence* എന്നിവയാൽ മുൻകൂട്ടി പ്രതിരൂപീകരിക്കപ്പെട്ടത്).</w:t>
      </w:r>
    </w:p>
    <w:p>
      <w:pPr>
        <w:pStyle w:val="ArticleBody"/>
        <w:jc w:val="left"/>
      </w:pPr>
      <w:r>
        <w:rPr>
          <w:rFonts w:ascii="Nirmala UI" w:hAnsi="Nirmala UI" w:eastAsia="Nirmala UI" w:cs="Nirmala UI"/>
        </w:rPr>
        <w:t>അമേരിക്കൻ ഐക്യനാടുകളിൽ മൃഗത്തിന്റെ പ്രതിമ രൂപപ്പെടുന്ന കാലഘട്ടത്തിൽ, ഒടുവിൽ ഞായറാഴ്ചാ നിയമങ്ങളുടെ സഭ-സംസ്ഥാന പ്രാബല്യത്തിൽ ഏകീകൃതമാകുന്ന സമാന്തര റിപ്പബ്ലിക്കൻ (രാഷ്ട്രീയ) എന്നും പ്രൊട്ടസ്റ്റന്റ് (മതപര) എന്നും ഉള്ള “കൊമ്പുകൾ” ഉൾക്കൊള്ളുന്ന സങ്കീർണ്ണമായ ദ്വിമുഖ രേഖ നിലനിൽക്കുന്നു. ഈ ബന്ധം പാപ്പാത്വമൃഗത്തിന്മേൽ സ്ത്രീയുടെ നിയന്ത്രണത്തെ പ്രതിഫലിപ്പിക്കുന്നു; സഭയും സംസ്ഥാനവും വേർതിരിക്കപ്പെടണമെന്ന ഭരണഘടനയുടെ അടിസ്ഥാനസിദ്ധാന്തം മറിച്ചിടപ്പെടുന്ന വേളയിൽ അത് പൂർണ്ണമായി പ്രകടമാകുന്നു.</w:t>
      </w:r>
    </w:p>
    <w:p>
      <w:pPr>
        <w:pStyle w:val="ArticleBody"/>
        <w:jc w:val="left"/>
      </w:pPr>
      <w:r>
        <w:rPr>
          <w:rFonts w:ascii="Nirmala UI" w:hAnsi="Nirmala UI" w:eastAsia="Nirmala UI" w:cs="Nirmala UI"/>
        </w:rPr>
        <w:t>ആന്തരികമായി, മൃഗത്തിന്റെ പ്രതിമയുടെ പരീക്ഷണകാലം സകല മനുഷ്യരുടെയും ഇടയിൽ സ്വഭാവഘടനയെ (ക്രിസ്തുവിന്റെ പ്രതിമയ്ക്കെതിരെ സാത്താന്റെ മൃഗപ്രതിമ) പരീക്ഷിച്ചു, ജ്ഞാനികളായ കന്യകമാരെയും മൂഢകളായ കന്യകമാരെയും വേർതിരിക്കുന്നു; അതേസമയം ബാഹ്യമായി അത് അന്ത്യദിനങ്ങളിലെ രാഷ്ട്രീയ പോരാട്ടങ്ങളെയും സഖ്യങ്ങളെയും ലംഘിക്കപ്പെട്ട ഉടമ്പടികളെയും തിരിച്ചറിയിക്കുന്നു. 2001 മുതൽ ഞായർനിയമകാലം വരെയുള്ള അവധി, അന്തിമമഴയുടെ തളിക്കലിന് തുടക്കം കുറിക്കുന്നു (2001 സെപ്റ്റംബർ 11-ന് വെളിപ്പാട് 18-ലെ ദൂതൻ ഇറങ്ങി, ന്യൂയോർക്കിലെ മഹത്തായ കെട്ടിടങ്ങളുടെ വീഴ്ചയിലൂടെ ഭൂമിയെ പ്രകാശിപ്പിച്ചപ്പോൾ ആരംഭിക്കുന്നതു). 9/11, വെളിപ്പാട് 10-ൽപോലെ “ചെറിയ പുസ്തകത്തിന്റെ” സന്ദേശം ഭക്ഷിക്കുന്നതിലൂടെ അതിനെ സ്വീകരിക്കുകയോ നിരസിക്കുകയോ ചെയ്യുന്ന കാര്യത്തിൽ ലാവൊദിക്യാവസ്ഥയിലുള്ള സെവന്ത്-ഡേ അഡ്വെന്റിസത്തിന്റെ ചാലിച്ചുകളയൽ ആരംഭിക്കുന്നു. ഗോതമ്പും പുല്ലും ഞായർനിയമത്തിലെ വേർതിരിവ് വരെയും ഒരുമിച്ചിരിക്കുന്നു; അപ്പോൾ ഒരു ലക്ഷത്തി നാൽപ്പത്തിനാലായിരം പതാകയായി ഉയർത്തപ്പെടുകയും, 321 മുതൽ 538 വരെയുള്ള കാലഘട്ടം മുൻരൂപമായി സൂചിപ്പിക്കുന്ന ലോകവ്യാപകമായ മൃഗത്തിന്റെ പ്രതിമയുടെ രൂപീകരണത്തിനിടയിൽ അന്തിമമഴയുടെ പൂർണ്ണ ധാരാപാതം എത്തിച്ചേരുകയും ചെയ്യുന്നു. തുടർന്ന് മിഖായേൽ എഴുന്നേൽക്കുകയും കൃപാവധി അവസാനിക്കുകയും ചെയ്യുന്നതുവരെ ബാബേലിൽനിന്നുള്ള മഹാജനക്കൂട്ടത്തിന്റെ ശേഖരണം ആരംഭിക്കുന്നു. ഇതു 9/11 മുതൽ ന്യായവിധി ആദ്യം ദൈവത്തിന്റെ ഭവനത്തിൽ ആരംഭിക്കുകയും, പിന്നെ ഞായർനിയമാനന്തരകാലത്ത് പതിനൊന്നാം മണിക്കൂറിലെ പ്രവൃത്തിക്കാരിലേക്കു വ്യാപിക്കുകയും ചെയ്യുന്നതുമായ സംഗതിയോട് ഒത്തുചേരുന്നു.</w:t>
      </w:r>
    </w:p>
    <w:p>
      <w:pPr>
        <w:pStyle w:val="ArticleBody"/>
        <w:jc w:val="left"/>
      </w:pPr>
      <w:r>
        <w:rPr>
          <w:rFonts w:ascii="Nirmala UI" w:hAnsi="Nirmala UI" w:eastAsia="Nirmala UI" w:cs="Nirmala UI"/>
        </w:rPr>
        <w:t>മൂന്നാമത്തെ ലേഖനം, ആകാശീയ മഹത്വവും കഴിഞ്ഞകാല പീഡനങ്ങളും ഒരുമിച്ച് കലർന്നും വീണ്ടും ആവർത്തിക്കപ്പെടുന്ന കാലഘട്ടത്തെ അതിജീവിക്കാൻ, യെശയ്യാവ് 28-ലെ “വരി മീതെ വരി” എന്ന രീതിശാസ്ത്രത്തിലൂടെ പ്രവചനത്തിൽ മുൻകൂർ പ്രാവീണ്യം അനിവാര്യമാണെന്ന് ഊന്നിപ്പറയുന്നു. ഈ രീതിശാസ്ത്രത്തിന് മാതൃകയായി ദാനിയേലിന്റെ വിശ്വസ്തന്മാരും, പെന്തെക്കൊസ്തിന് മുമ്പുള്ള ക്രിസ്തുവിന്റെ ശിഷ്യന്മാരും, ചൂളയിലെ ശദ്രക്ക്, മേശക്ക്, അബേദ്നെഗോ എന്നിവരും നിലകൊള്ളുന്നു; സാത്താന്റെ അത്ഭുതപ്രവർത്തനങ്ങളുടെയും വ്യാജാനുകരണങ്ങളുടെയും നടുവിൽ “എഴുതപ്പെട്ടിരിക്കുന്നു” എന്ന അടിസ്ഥാനത്തിൽ ദൃഢമായി നിലകൊള്ളുവാൻ സന്നദ്ധരായവരുടെ പ്രതിരൂപങ്ങളായി അവർ കാണപ്പെടുന്നു.</w:t>
      </w:r>
    </w:p>
    <w:p>
      <w:pPr>
        <w:pStyle w:val="ArticleBody"/>
        <w:jc w:val="left"/>
      </w:pPr>
      <w:r>
        <w:rPr>
          <w:rFonts w:ascii="Nirmala UI" w:hAnsi="Nirmala UI" w:eastAsia="Nirmala UI" w:cs="Nirmala UI"/>
        </w:rPr>
        <w:t>നാലാമത്തെ ലേഖനം വ്യക്തമാക്കുന്നത്, ഐക്യനാടുകളിൽ മൃഗത്തിന്റെ പ്രതിമ രൂപപ്പെടുന്നതുമായി ബന്ധപ്പെട്ട പ്രവാചകീയ പരിശോധനാപ്രക്രിയ ഭരണഘടനാപരമായ മൂന്നു അടയാളക്കല്ലുകളോടൊപ്പം സമാന്തരമായി നീങ്ങുകയും അവയുമായി അഭേദ്യമായി ഇഴചേരുകയും ചെയ്യുന്നതാണ് (2001-ലെ Patriot Act ആദ്യത്തെ “സംസാരിക്കൽ” ആയി, 2022-ലെ Pelosi Trials മദ്ധ്യഘട്ടമായി, ഞായറാഴ്ചാനിയമം അന്തിമഘട്ടമായി). ദേശീയ മതത്യാഗം നാശത്തിലേക്കു നയിക്കുന്നതിനാൽ, ഞായറാഴ്ചാനിയമത്തിൽ ആരംഭിക്കുന്ന പീഡനത്തിന്റെ കിരീടപരീക്ഷ സഹിക്കേണ്ടതിനായി ഈ പരിശോധനാപ്രക്രിയ ജ്ഞാനികളായ കന്യകമാരെ (144,000) ഒരുക്കുന്നു. തുടർന്ന് സാത്താൻ അത്ഭുതകരമായ കള്ളപ്രത്യക്ഷതകൾ (അത്ഭുതങ്ങളോടുകൂടെ താനേ ദൈവമെന്ന് അവകാശപ്പെടുന്നവ) പുറത്തുവിടുന്നു; അപ്പോൾ ആകാശീയ മഹത്വം മുമ്പുണ്ടായിരുന്ന പീഡനങ്ങളുടെ ആവർത്തനങ്ങളുമായി ലയിച്ചുചേരുന്നു, അതുവഴി ദൈവത്തിന്റെ ജനത്തിന് ദൈവത്തിന്റെ സിംഹാസനത്തിൽ നിന്നു പുറപ്പെടുന്ന പ്രകാശത്തിൽ അചഞ്ചലരായി നടക്കുവാൻ കഴിയും. ഈ ഒരുക്കം യോഹന്നാൻ ആറാം അധ്യായത്തിൽ ക്രിസ്തു സ്വീകരിച്ച തന്ത്രത്തെ പ്രതിഫലിപ്പിക്കുന്നു (The Desire of Ages, 394-ൽ വ്യാഖ്യാനിച്ചിരിക്കുന്നതുപോലെ); അവിടെ, സ്വാർത്ഥലാഭം മാത്രം അന്വേഷിച്ച അനുയായികളെ പ്രാരംഭ ഘട്ടത്തിൽ തന്നെ വേർതിരിച്ചുകളയുന്നതിനായി അവൻ കടുത്ത ഒരു പരിശോധന അനുവദിച്ചു, തന്റെ സാന്നിധ്യത്താൽ യഥാർത്ഥ ശിഷ്യന്മാരെ അവരുടെ അന്തിമപരീക്ഷയ്ക്കായി (ഗെത്ത്സേമനേ, ദ്രോഹം, ക്രൂശീകരണം) ശക്തിപ്പെടുത്തി. അതുപോലെ, മൃഗത്തിന്റെ പ്രതിമയെ സംബന്ധിച്ച പരിശോധന—ആന്തരിക സ്വഭാവരൂപീകരണവും (ക്രിസ്തുവിന്റെ പ്രതിമ എതിരേ സാത്താന്റെ മൃഗപ്രതിമ) സഭയും രാഷ്ട്രവും തമ്മിലുള്ള വേർതിരിവ് അട്ടിമറിക്കുന്ന ബാഹ്യ സഭ-സംസ്ഥാനം ഐക്യവും ഉൾക്കൊള്ളുന്നതായി—ലവൊദിക്യൻ അഡ്വെന്റിസത്തെ അരിച്ചുപിരിക്കുന്നു. യെശയ്യാവ് 28-ന്റെ line-upon-line രീതിശാസ്ത്രം മുഖേന മുദ്രയിടപ്പെടാത്ത സന്ദേശം സ്വീകരിക്കുന്നതിലൂടെ ഈ പരിശോധന ജ്ഞാനികളെ ശുദ്ധീകരിക്കുന്നു.</w:t>
      </w:r>
    </w:p>
    <w:p>
      <w:pPr>
        <w:pStyle w:val="ArticleBody"/>
        <w:jc w:val="left"/>
      </w:pPr>
      <w:r>
        <w:rPr>
          <w:rFonts w:ascii="Nirmala UI" w:hAnsi="Nirmala UI" w:eastAsia="Nirmala UI" w:cs="Nirmala UI"/>
        </w:rPr>
        <w:t>മുദ്രവിലക്കപ്പെട്ട പ്രകാശം ഏഴാം മുദ്രയുടെ പ്രകാശമാണ് (വെളിപ്പാട് 8:1–5); വിശുദ്ധന്മാരുടെ പ്രാർത്ഥനകൾക്കുള്ള ഉത്തരമായി ഭൂമിയിലേക്കെറിയപ്പെട്ട അഗ്നിയായി അത് പ്രകടമായി, പെന്തെക്കൊസ്ത് പകർച്ചയിൽ പ്രത്യക്ഷമായ അഗ്നിനാവുകളാൽ മുൻകൂട്ടി പ്രതീകീകരിക്കപ്പെട്ടതുപോലെ. മുദ്രവിലക്കപ്പെട്ട പ്രകാശം മില്ലറൈറ്റ് അർധരാത്രി ഘോഷത്താലും പ്രതിനിധീകരിക്കപ്പെട്ടു (അതിലൂടെ അതിപരിശുദ്ധസ്ഥാനത്തിലേക്കുള്ള പ്രവേശനം വിശ്വാസത്താൽ ഒരുക്കപ്പെട്ടു); ദാനിയേൽ 11:40-ന്റെ മറഞ്ഞിരിക്കുന്ന ചരിത്രത്തിനുള്ളിൽ, 2023 ജൂലൈയിൽ മുദ്രവിലക്കപ്പെട്ട ആധുനിക അർധരാത്രി ഘോഷത്തിൽ അതിന്റെ നിവൃത്തിയും സംഭവിക്കും. 9/11 മുതൽ നടക്കുന്ന അന്ത്യമഴയുടെ തളിക്കലിന്റെ സന്ദേശവും, പാപ്പത്വത്തെയും ഞായറാഴ്ച നിയമത്തെയും സംബന്ധിച്ചുള്ള അറിവിന്റെ വർധനവും, ഏഴു ഇടിമുഴക്കങ്ങളുടെ മുദ്രവിലക്കലോടുകൂടി, നാല്പതാം വാക്യത്തിന്റെ മറഞ്ഞിരിക്കുന്ന ചരിത്രവും—ഇവയെല്ലാം യേശുക്രിസ്തുവിന്റെ വെളിപ്പാടിന്റെ മുദ്രവിലക്കലിൽ ഉൾക്കൊള്ളപ്പെട്ടിരിക്കുന്നു. മൃഗത്തിന്റെ പ്രതിമ രൂപീകരണത്തെക്കുറിച്ചുള്ള വിശദമായ പ്രവചനപ്രകാശനം—റിപ്പബ്ലിക്കൻ കൊമ്പിന്റെയും പ്രൊട്ടസ്റ്റന്റ് കൊമ്പിന്റെയും പോരാട്ടങ്ങൾ, രാഷ്ട്രീയ കക്ഷികൾ, ലയൊദിക്യാവസ്ഥയിലുള്ള അഡ്വന്റിസം, 144,000-ത്തിന്റെ ഉദയം, ഇസ്ലാമിന്റെ മൂന്നാം കഷ്ടം, റഷ്യ, യു.എൻ., പാപ്പീയാധികാരം, ഹസ്മോനീയ സമാന്തരങ്ങൾ എന്നിവ ഉൾപ്പെടെ—മുമ്പത്തെ ദൈവനേതൃത്വം മറക്കാതെ ദൈവത്തിന്റെ നടത്തിപ്പിനെ തിരിച്ചറിയുകയും സ്വന്തമാക്കുകയും ചെയ്യുന്നതിനായി ജ്ഞാനികളെ സജ്ജരാക്കുന്നു (Testimonies to Ministers, 31).</w:t>
      </w:r>
    </w:p>
    <w:p>
      <w:pPr>
        <w:pStyle w:val="ArticleBody"/>
        <w:jc w:val="left"/>
      </w:pPr>
      <w:r>
        <w:rPr>
          <w:rFonts w:ascii="Nirmala UI" w:hAnsi="Nirmala UI" w:eastAsia="Nirmala UI" w:cs="Nirmala UI"/>
        </w:rPr>
        <w:t>“ചെറിയ പുസ്തകം” (വെളിപ്പാട് 10) ഭക്ഷിക്കുകയും, ബെരേയന്മാരുടെ പഠനത്തിലൂടെ ചരിത്രം മുമ്പേ തന്നെ അന്തർഗതമാക്കുകയും ചെയ്യുന്നതിലൂടെ, ഒരു ലക്ഷം നാൽപ്പത്തിനാലായിരം പേർ സാത്താന്റെ വഞ്ചനകളുടെ നടുവിൽ “എഴുതപ്പെട്ടിരിക്കുന്നു” എന്നതിന്റെ മേൽ ദൃഢമായി നിൽക്കുവാനുള്ള വിവേകം പ്രാപിക്കുന്നു. അവരുടെ ഒരുക്കം അവരെ നാശത്തിലേക്കു പിന്തിരിയുന്നതിൽ നിന്ന് ഒഴിവാക്കുന്നു (എബ്രായർ 10:37–39; ഹബക്കൂക്ക് 2:4), തുടർന്ന് അവർ ദൈവത്തിന്റെ കല്പനകളെയും (പ്രത്യേകിച്ച് നാലാമത്തെ കല്പന) യേശുവിന്റെ വിശ്വാസവും കാത്തുസൂക്ഷിക്കുന്ന, പരീക്ഷിക്കപ്പെട്ടും തെളിയിക്കപ്പെട്ടും ജയിക്കുന്നവരായി വെളിപ്പെടുന്നു. നീതിമാൻ വിശ്വാസത്താൽ ജീവിക്കുന്ന അന്തിമ പ്രതിസന്ധിയെ അവർ അതിജീവിക്കുന്നവരാണ്; അവിടെ അവർ ദൂതന്മാർകൊണ്ട് സംരക്ഷിക്കപ്പെടുന്നു, അതേസമയം മൂഢന്മാർ (രീതിശാസ്ത്രവും സന്ദേശവും തള്ളിക്കളയുന്നവർ) ശക്തമായ വഞ്ചന നേരിടുകയും പ്രത്യാശയില്ലാതെയാകുകയും ചെയ്യുന്നു. ഇത് Testimonies, volume 9-ലെ For the Coming of the King എന്ന അധ്യായവുമായി (പേജ് 11-ൽ ആരംഭിക്കുന്നു), അതിലെ 9/11 പ്രതീകാത്മകതയോടെ ഒത്തുചേരുന്നു; അങ്ങനെ 9/11 മുതൽ Sunday law വരെയുള്ള കാലഘട്ടം മുദ്രയിടുന്ന സമയമായി തിരിച്ചറിയപ്പെടുന്നു; അവിടെ ജ്ഞാനികൾ ദാനിയേൽ പതിനൊന്നിന്റെ പൂർത്തീകരണം മനസ്സിലാക്കുകയും, കഴിഞ്ഞ വിശുദ്ധ ചരിത്രങ്ങളിൽ ദൈവത്തിന്റെ നടത്തിപ്പിനെ മറക്കുന്നതൊഴികെ മറ്റൊന്നിനെയും ഭയപ്പെടാതിരിക്കുകയും ചെയ്യുന്നു.</w:t>
      </w:r>
    </w:p>
    <w:p>
      <w:pPr>
        <w:pStyle w:val="ArticleBody"/>
        <w:jc w:val="left"/>
      </w:pPr>
      <w:r>
        <w:rPr>
          <w:rFonts w:ascii="Nirmala UI" w:hAnsi="Nirmala UI" w:eastAsia="Nirmala UI" w:cs="Nirmala UI"/>
        </w:rPr>
        <w:t>നാല് ലേഖനങ്ങളും ഒരുമിച്ച്, യെഹൂദാഗോത്രത്തിലെ സിംഹമായും ആരംഭവും അവസാനവുമായ ആൽഫയും ഒമേഗയും ആയ ക്രിസ്തുവിനെക്കുറിച്ചുള്ള ഒരു പ്രവചനാത്മക വ്യാഖ്യാനം അവതരിപ്പിക്കുന്നു; അവൻ നിർണായക സമയങ്ങളിൽ ദാനിയേൽ പതിനൊന്നാം അധ്യായത്തിലെ ചില ഭാഗങ്ങൾ മുദ്രവിമോചനം ചെയ്ത്, നൂറ്റിനാൽപ്പത്തിനാലായിരത്തിന്റെ അന്തിമ നവീകരണ പ്രസ്ഥാനത്തെ നയിക്കുന്നു. 1863-ലെ അഡ്വെന്റിസ്റ്റ് “കലഹത്തിന്” 126 വർഷങ്ങൾക്കു ശേഷം, 1989-ൽ, സിംഹം ദാനിയേൽ 11:40–45 മുദ്രവിമോചനം ചെയ്തു; അതിലൂടെ, നാൽപ്പത്തൊന്നാം വാക്യത്തിലെ ത്രിതല ഐക്യത്തിൽ (മഹാസർപ്പം, മൃഗം, വ്യാജപ്രവാചകൻ) പാപ്പത്വത്തിന്റെ 1798-ലെ മാരകമുറിവ് സൗഖ്യപ്പെടുന്നതും, തുടർന്ന് അർമഗെദ്ദോനിലേക്കും — “മഹത്വമുള്ള വിശുദ്ധപർവ്വതത്തിലേക്കും” — നയിക്കപ്പെടുന്നതും വെളിപ്പെട്ടു; അവിടെ നാൽപ്പത്തഞ്ചാം വാക്യത്തിൽ പാപ്പത്വം അവളുടെ അന്തിമ ന്യായവിധി പ്രാപിക്കുന്നു. ഈ മുദ്രവിമോചനം പ്രസ്ഥാനത്തിന്റെ ആരംഭത്തിന് തുടക്കം കുറിക്കുന്നു; “പാപ്പത്വവും ഞായറാഴ്ചനിയമവും” സംബന്ധിച്ച “അറിവിന്റെ വർധന” (Selected Messages, book 2) ഉത്പാദിപ്പിക്കുകയും, ദാനിയേൽ 12:10-ൽ പ്രതിനിധീകരിച്ചിരിക്കുന്നതുപോലെ “ശുദ്ധീകരിക്കപ്പെടുകയും വെളുപ്പിക്കപ്പെടുകയും പരീക്ഷിക്കപ്പെടുകയും” ചെയ്യുന്നതെന്ന ത്രിതല പരീക്ഷണത്തെ ഉണർത്തുകയും ചെയ്യുന്നു.</w:t>
      </w:r>
    </w:p>
    <w:p>
      <w:pPr>
        <w:pStyle w:val="ArticleBody"/>
        <w:jc w:val="left"/>
      </w:pPr>
      <w:r>
        <w:rPr>
          <w:rFonts w:ascii="Nirmala UI" w:hAnsi="Nirmala UI" w:eastAsia="Nirmala UI" w:cs="Nirmala UI"/>
        </w:rPr>
        <w:t>ഈ ചിന്തകൾ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വചനത്തിന്റെ മറഞ്ഞിരിക്കുന്ന ചരിത്രം - സംഖ്യ അഞ്ച്</dc:title>
  <dc:subject>ആദ്യ നാല് ലേഖനങ്ങളെ പുതുക്കിക്കൊണ്ട്</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