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നാല്പതാം വാക്യത്തിന്റെ മറഞ്ഞിരിക്കുന്ന ചരിത്രം - സംഖ്യ എട്ട്</w:t>
      </w:r>
    </w:p>
    <w:p>
      <w:pPr>
        <w:pStyle w:val="ArticleSubtitle"/>
        <w:jc w:val="left"/>
      </w:pPr>
      <w:r>
        <w:rPr>
          <w:rFonts w:ascii="Nirmala UI" w:hAnsi="Nirmala UI" w:eastAsia="Nirmala UI" w:cs="Nirmala UI"/>
        </w:rPr>
        <w:t>പർവ്വതം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2026-04-05</w:t>
      </w:r>
    </w:p>
    <w:p>
      <w:pPr>
        <w:pStyle w:val="ArticleBody"/>
        <w:jc w:val="left"/>
      </w:pPr>
      <w:r>
        <w:rPr>
          <w:rFonts w:ascii="Nirmala UI" w:hAnsi="Nirmala UI" w:eastAsia="Nirmala UI" w:cs="Nirmala UI"/>
        </w:rPr>
        <w:t>പത്രോസിനായി രൂപാന്തരത്തിന്റെ പർവ്വതം പാനിയത്തിനും ക്രൂശിനും ഇടയിൽ സംഭവിച്ചു; മറ്റൊരു രേഖയിൽ, തന്റെ ശുശ്രൂഷയുടെ ആരംഭത്തിലെ ക്രിസ്തുവിന്റെ സ്നാനത്തിനും ശുശ്രൂഷയുടെ അവസാനത്തിലെ വിജയപ്രവേശനത്തിന് തൊട്ടുപിന്നാലെയും ഇടയിൽ പത്രോസ് നിലകൊള്ളുന്നു. സ്നാനം, പർവ്വതം, വിജയപ്രവേശനത്തിന്റെ സമാപനം എന്ന ഈ മൂന്ന് വഴിക്കല്ലുകളും സ്വർഗ്ഗീയ പിതാവ് സംസാരിച്ചു കേൾപ്പിച്ച മൂന്ന് അവസരങ്ങളാൽ അടയാളപ്പെടുത്തിയിരിക്കുന്നു. യോഹന്നാൻ 12-ലെ മൂന്നാമത്തെ അവസരം ഗ്രീക്കർ യേശുവിനെ അന്വേഷിച്ചുകൊണ്ടിരുന്നപ്പോഴായിരുന്നു. സ്നാനം 9/11 ആകുന്നു; പർവ്വതം പതിനാറാം വാക്യത്തിലെ ഞായറാഴ്ച നിയമം വരെയുള്ള പാനിയത്തിന്റെ ചരിത്രത്തിൽ ആകുന്നു. പത്രോസിനായി ആദ്യം പാനിയം ഉണ്ടായിരുന്നു; പിന്നെ പർവ്വതം മുതൽ വിജയപ്രവേശനത്തിന്റെ സമാപനം വരെ, അത് ക്രിസ്തു രണ്ടാം പ്രാവശ്യം മഹത്വീകരിക്കപ്പെടുന്നതിനു തൊട്ടുമുമ്പായിരുന്നു.</w:t>
      </w:r>
    </w:p>
    <w:p>
      <w:pPr>
        <w:pStyle w:val="ArticleScripture"/>
        <w:jc w:val="left"/>
      </w:pPr>
      <w:r>
        <w:rPr>
          <w:rFonts w:ascii="Nirmala UI" w:hAnsi="Nirmala UI" w:eastAsia="Nirmala UI" w:cs="Nirmala UI"/>
        </w:rPr>
        <w:t>ഇപ്പോൾ എന്റെ ആത്മാവ് കലങ്ങിച്ചിരിക്കുന്നു; ഞാൻ എന്തു പറയും? പിതാവേ, ഈ ഘട്ടത്തിൽനിന്ന് എന്നെ രക്ഷിക്കണമേ; എങ്കിലും ഇതിന്നായിട്ടുതന്നെയാണ് ഞാൻ ഈ ഘട്ടത്തിലേക്കു വന്നിരിക്കുന്നത്. പിതാവേ, നിന്റെ നാമത്തെ മഹത്വപ്പെടുത്തണമേ. അപ്പോൾ സ്വർഗ്ഗത്തിൽനിന്നു ഒരു ശബ്ദം ഉണ്ടായി: ഞാൻ അതിനെ മഹത്വപ്പെടുത്തിയിരിക്കുന്നു; പിന്നെയും മഹത്വപ്പെടുത്തും. അവിടെ നിന്നുകൊണ്ടിരുന്നു അതു കേട്ട ജനക്കൂട്ടം, അതു ഇടിമുഴക്കമായിരുന്നുവെന്നു പറഞ്ഞു; മറ്റുചിലർ, ഒരു ദൂതൻ അവനോടു സംസാരിച്ചു എന്നു പറഞ്ഞു. യേശു ഉത്തരം പറഞ്ഞു: ഈ ശബ്ദം എനിക്കുവേണ്ടിയല്ല, നിങ്ങളെക്കുറിച്ചാണ് ഉണ്ടായത്. ഇപ്പോൾ ഈ ലോകത്തിന്റെ ന്യായവിധി ആകുന്നു; ഇപ്പോൾ ഈ ലോകത്തിന്റെ പ്രഭു പുറത്താക്കപ്പെടും. ഞാൻ ഭൂമിയിൽനിന്നു ഉയർത്തപ്പെടുകയാണെങ്കിൽ, എല്ലാമനുഷ്യരെയും എന്റെയടുക്കലേക്കു ആകർഷിക്കും. അവൻ ഇങ്ങനെ പറഞ്ഞതു, താൻ ഏതു വിധമുള്ള മരണത്താൽ മരിക്കേണ്ടിവരുമെന്നു സൂചിപ്പിച്ചുകൊണ്ടായിരുന്നു. യോഹന്നാൻ 12:27–33.</w:t>
      </w:r>
    </w:p>
    <w:p>
      <w:pPr>
        <w:pStyle w:val="ArticleBody"/>
        <w:jc w:val="left"/>
      </w:pPr>
      <w:r>
        <w:rPr>
          <w:rFonts w:ascii="Nirmala UI" w:hAnsi="Nirmala UI" w:eastAsia="Nirmala UI" w:cs="Nirmala UI"/>
        </w:rPr>
        <w:t>ലേവ്യപുസ്തകം ഇരുപത്തിമൂന്നും പെന്തെക്കോസ്ത് കാലവും ചുറ്റിപ്പറ്റി രൂപീകരിക്കപ്പെട്ടിരിക്കുന്ന ഈ രേഖയ്ക്ക്, മൂന്ന് പടികളാൽ ആരംഭിക്കുന്നതും അതിനെത്തുടർന്ന് അഞ്ചു ദിവസങ്ങളുള്ളതുമായ ഒരു ആരംഭ-വേയ്‌മാർക്ക് ഉണ്ട്; അതേ സവിശേഷതകളുള്ള ഒരു അവസാന-വേയ്‌മാർക്കും ഉണ്ട്. ആ വേയ്‌മാർക്കുകളുടെ ഇടയിൽ മുപ്പത് ദിവസം പുരോഹിതന്മാരുടെ കാലഘട്ടത്തെ പ്രതിനിധീകരിക്കുന്നു; അത് കാഹളോത്സവത്തിൽ അവസാനിക്കുന്നു. കാഹളോത്സവം, തന്റെ പുനരുത്ഥാനത്തിനുശേഷം നാൽപ്പത് ദിവസം തന്റെ ശിഷ്യന്മാരെ മുഖാമുഖമായി ഉപദേശിച്ചതിനുശേഷമുള്ള ക്രിസ്തുവിന്റെ ആരോഹണം, കൂടാതെ പ്രായശ്ചിത്തദിനം — ഇവ ലേവ്യപുസ്തകം ഇരുപത്തിമൂന്നിലെ രേഖയുടെ അവസാനത്തിലെ മൂന്ന് പടികളെ പ്രതിനിധീകരിക്കുന്നു. ആ മൂന്ന് പടികളെ തുടർന്ന് പെന്തെക്കോസ്തിലേക്കും കൂടാരോത്സവത്തിലേക്കും അഞ്ചു ദിവസങ്ങൾ വരുന്നു. മൂന്നാമത്തെ പ്രാവശ്യം സ്വർഗ്ഗീയ പിതാവ് സംസാരിച്ചത്, ഞായറാഴ്ച നിയമസമയത്ത് ബാബിലോണിൽനിന്ന് വിളിച്ചെടുക്കപ്പെടുന്നവരെ പ്രതിനിധീകരിക്കുന്ന ഗ്രീക്കന്മാർ യേശുവിനോടു സന്നിധി ലഭിക്കുവാൻ ശ്രമിച്ചുകൊണ്ടിരുന്ന സമയത്തിന് തൊട്ടുമുമ്പായിരുന്നു. ഞായറാഴ്ച നിയമത്തിന് തൊട്ടുമുമ്പ്, ക്രൂശിൽ പതാക ഉയർത്തപ്പെടുന്നതിനെ യേശു തിരിച്ചറിയിക്കുന്നു. 9/11-ൽ ഭൂമി അവന്റെ മഹത്വത്താൽ പ്രകാശിതമായി; ഞായറാഴ്ച നിയമസമയത്ത് അതു വീണ്ടും പ്രകാശിതമാകുന്നു.</w:t>
      </w:r>
    </w:p>
    <w:p>
      <w:pPr>
        <w:pStyle w:val="ArticleBody"/>
        <w:jc w:val="left"/>
      </w:pPr>
      <w:r>
        <w:rPr>
          <w:rFonts w:ascii="Nirmala UI" w:hAnsi="Nirmala UI" w:eastAsia="Nirmala UI" w:cs="Nirmala UI"/>
        </w:rPr>
        <w:t>പാനിയം എന്നത് കൈസരിയ ഫിലിപ്പിയാണ്; ബാബിലോനിൽനിന്ന് പുറത്തേക്കു വരുവാൻ ഉള്ള വിളി മുഴങ്ങുന്ന ക്രൂശിന്റെ മൂന്നാം മണിക്കൂറാണ് അത്; കൈസരിയ മരിറ്റിമാ ക്രൂശിന്റെ ഒമ്പതാം മണിക്കൂറുമാണ്. ക്രൂശിനു മുമ്പായി, പാനിയത്തിന്റെ പ്രവചനചരിത്രത്തിൽ ആയിരിക്കെ, പത്രോസ് പർവ്വതത്തിൽ ഇരിക്കുന്നു; എങ്കിലും അതും ജയപ്രവേശനത്തിന്റെ അവസാനത്തിനു മുമ്പിലാണ്. പാനിയം പതിനാറാം വാക്യത്തിലെ ക്രൂശുവരെ തുടരും. പാനിയത്തിലെ പത്രോസ് ലേവ്യപുസ്തകം ഇരുപത്തിമൂന്നിലെ കാഹളപ്പെരുന്നാൾ, സ്വർഗ്ഗാരോഹണം, പ്രായശ്ചിത്തം എന്ന മൂന്നു-പടി ചരിത്രത്തിനു തൊട്ടുമുമ്പിലാണ്. പത്രോസ് പുരോഹിതന്റെ പ്രത്യേക ഉപദേശത്തിന്റെ മുപ്പത് ദിവസങ്ങളിൽ ആകുന്നു.</w:t>
      </w:r>
    </w:p>
    <w:p>
      <w:pPr>
        <w:pStyle w:val="ArticleBody"/>
        <w:jc w:val="left"/>
      </w:pPr>
      <w:r>
        <w:rPr>
          <w:rFonts w:ascii="Nirmala UI" w:hAnsi="Nirmala UI" w:eastAsia="Nirmala UI" w:cs="Nirmala UI"/>
        </w:rPr>
        <w:t>പാനിയത്തിൽ ശിമോൻ പത്രൊസായി മാറുന്നു; വിജയപ്രവേശനത്തിന് മുമ്പ് പർവ്വതത്തിൽ അവന് ഒരു പടി ഉണ്ട്. വിജയപ്രവേശനം പത്ത് കന്യകമാരുടെ ഉപമയെ ദൃഷ്ടാന്തീകരിക്കുന്നു. അഞ്ചുപേർ മാത്രം വിവാഹത്തിലേക്കു പ്രവേശിക്കുന്നു; ത്രിഗുണ വഴിസൂചകത്തിനും പെന്തെക്കൊസ്തിനും ഇടയിലെ അഞ്ചു ദിവസങ്ങൾ വിജയപ്രവേശനത്തിന്റെ ആരംഭമാണ്. അത് കാഹളപെരുന്നാളിൽ ആരംഭിക്കുന്നു; എന്നാൽ ആ വഴിസൂചകം മൂന്ന് വഴിസൂചകങ്ങളുടെ സംയോജനമായ ഒന്നാണ്. ഒരൊറ്റ വഴിസൂചകമായി അവ നാഷ്‌വില്ലിന്മേലുള്ള ആക്രമണത്തെ കാഹളപെരുന്നാളുമായി തിരിച്ചറിയിക്കുന്നു. അർദ്ധരാത്രിനിലവിളിയുടെ സന്ദേശം അപ്പോഴേക്കും സ്ഥിരീകരിക്കപ്പെട്ടിരിക്കും; ജ്ഞാനമുള്ള അഞ്ചു കന്യകമാരുടെ പ്രയാണം ക്രൂശിന്റെ മരണം, സംസ്കാരം, പുനരുത്ഥാനം എന്നിവയിലേക്കു നയിക്കുന്ന പ്രക്രിയയെ ആരംഭിക്കുന്നു; അതാണ് ഞായറാഴ്ചാനിയമം.</w:t>
      </w:r>
    </w:p>
    <w:p>
      <w:pPr>
        <w:pStyle w:val="ArticleBody"/>
        <w:jc w:val="left"/>
      </w:pPr>
      <w:r>
        <w:rPr>
          <w:rFonts w:ascii="Nirmala UI" w:hAnsi="Nirmala UI" w:eastAsia="Nirmala UI" w:cs="Nirmala UI"/>
        </w:rPr>
        <w:t>നാഷ്‌വില്ലിലെ അഗ്നിഗോളങ്ങളെക്കുറിച്ചുള്ള പ്രവചനത്തെ പത്രോസ് തിരുത്തുമ്പോൾ അവൻ പാനിയത്തിൽ ആണ്; ആ പ്രവചനത്തിന്റെ നിവൃത്തിയിൽ കാഹളങ്ങളുടെ പെരുന്നാൾ മുഴങ്ങുന്നതിന് മുമ്പും അവൻ അവിടെ തന്നെയാണ്. പ്രവാചകപരമായ അനിവാര്യതപ്രകാരം അവൻ ആദ്യം പർവതത്തിലേക്കു പോകേണ്ടതാണ്; കാരണം വിജയപ്രവേശനത്തിന് മുമ്പ് പർവതം ഉണ്ടായിരുന്നു. അബ്രാഹാം പർവതത്തിലേക്കു പോകുന്നതിന് മുമ്പ് അവന്റെ പേര് മാറ്റപ്പെട്ടിരുന്നു; അതുപോലെ, പത്രോസ് പർവതത്തിലേക്കു പോകുന്നതിന് മുമ്പ് പാനിയത്തിൽവെച്ചു അവന്റെ പേരും മാറ്റപ്പെട്ടു. നാഷ്‌വില്ലിലെ അഗ്നിഗോളങ്ങളുടെ പ്രവചനത്തിന്റെ നിവൃത്തി സംഭവിക്കുന്നതിന് മുമ്പുള്ള പത്രോസിന്റെ പരീക്ഷയാണ് പർവതം. ആ നിവൃത്തിയാണ് മൂന്നാമത്തെയും ലിറ്റ്മസ് പരീക്ഷയും; അവിടെ സ്വഭാവം ആനന്ദമായോ ലജ്ജയായോ വെളിപ്പെടുന്നു.</w:t>
      </w:r>
    </w:p>
    <w:p>
      <w:pPr>
        <w:pStyle w:val="ArticleBody"/>
        <w:jc w:val="left"/>
      </w:pPr>
      <w:r>
        <w:rPr>
          <w:rFonts w:ascii="Nirmala UI" w:hAnsi="Nirmala UI" w:eastAsia="Nirmala UI" w:cs="Nirmala UI"/>
        </w:rPr>
        <w:t>ക്രി.മു. 457-ലെ രേഖ റാഫിയക്കും പാനിയത്തിനും ഇടയിൽ അവസാനിക്കുന്നു; ഉല്പത്തി പതിനേഴാം അധ്യായത്തിലെ നിയമം റാഫിയയുമായി ഒത്തുചേരുന്നു; മത്തായി പതിനാറാം അധ്യായത്തിലെ നിയമം പാനിയവുമായി ഒത്തുചേരുന്നു. പാനിയത്തിൽ നിന്ന് പത്രോസ് പർവ്വതത്തിലേക്കു പോകുന്നു; അബ്രാഹാം ഈസഹാക്കിന്റെ യാഗത്തേക്കു പോയതുപോലെ. പത്രോസിന്റെ രേഖയിലെ പർവ്വതം അബ്രാഹാമിന്റെ കാലത്തെ പർവ്വതവുമായി ഒത്തുചേരുന്നു.</w:t>
      </w:r>
    </w:p>
    <w:p>
      <w:pPr>
        <w:pStyle w:val="ArticleBody"/>
        <w:jc w:val="left"/>
      </w:pPr>
      <w:r>
        <w:rPr>
          <w:rFonts w:ascii="Nirmala UI" w:hAnsi="Nirmala UI" w:eastAsia="Nirmala UI" w:cs="Nirmala UI"/>
        </w:rPr>
        <w:t>അബ്രാഹാമിന്റെ വഴിച്ചിഹ്നം മൂന്ന് ദിവസങ്ങളായിരുന്നു. ജയപ്രവേശനസമയത്ത് ക്രിസ്തുവിനെ ചുമക്കേണ്ട കഴുതയെ കൊണ്ടുവരുവാൻ രണ്ട് ശിഷ്യന്മാരെ അയയ്ക്കപ്പെട്ടു; അങ്ങനെ അബ്രാഹാമിന്റെ നിരയിൽ, യിസ്ഹാക്കിനെ അർപ്പിക്കേണ്ട യാഗത്തിനായുള്ള മരപ്പൊരി ചുമക്കേണ്ട ഒരു കഴുതയെയും രണ്ട് ദാസന്മാരെയും തിരഞ്ഞെടുത്തുകൊണ്ടാണ് അവന്റെ മൂന്ന് ദിവസത്തെ യാത്ര ആരംഭിക്കുന്നത്. പത്രൊസിന്റെ മലിലേക്കുള്ള എട്ട്-അഥവാ ആറുദിവസത്തെ യാത്ര അബ്രാഹാമിന്നു മൂന്ന് ദിവസമായിരുന്നു. പാനിയത്തിലെ പത്രൊസ് മലക്ക് മുമ്പും, യെരൂശലേമിലേക്കുള്ള പ്രവേശനം ആരംഭിക്കുന്ന കഴുതയെ അഴിച്ചുവിടുന്നതിനും മുമ്പുമാണ്; അതുതന്നെയാണ് അബ്രാഹാമിന്റെ മൂന്ന് ദിവസങ്ങൾ ആരംഭിച്ച സ്ഥലം. ജയപ്രവേശനത്തിൽ ക്രിസ്തു ഒലിവുമലയിൽ നിർത്തി യെരൂശലേമിനെക്കുറിച്ചു കരഞ്ഞു; അങ്ങനെ ദൈവവും പുരാതന ശാബ്ദിക യിസ്രായേലും തമ്മിലുള്ള നിയമബന്ധത്തിന്റെ സമാപ്തി അടയാളപ്പെടുത്തി. പത്രൊസിന്റെ മല ജയപ്രവേശനത്തിനു മുമ്പാണ്; ക്രിസ്തുവിന്റെ മല ജയപ്രവേശനത്തിനിടയിലാണ്; അബ്രാഹാമിന്റെ മല പ്രവേശനത്തിന്റെ സമാപ്തിയിലാണ്.</w:t>
      </w:r>
    </w:p>
    <w:p>
      <w:pPr>
        <w:pStyle w:val="ArticleBody"/>
        <w:jc w:val="left"/>
      </w:pPr>
      <w:r>
        <w:rPr>
          <w:rFonts w:ascii="Nirmala UI" w:hAnsi="Nirmala UI" w:eastAsia="Nirmala UI" w:cs="Nirmala UI"/>
        </w:rPr>
        <w:t>2026-ൽ മദ്ധ്യകാല തിരഞ്ഞെടുപ്പുകൾ നടക്കുമ്പോൾ, ബൈബിൾ പ്രവചനത്തിലെ ആറാമത്തെ രാജ്യത്തിന്റെ ഇരുന്നൂറ്റി അൻപതാം വർഷം അതിന്റെ മഹത്വമുള്ള ഭരണത്തെ ആഘോഷിക്കുന്നു. പ്രവചനാത്മകമായ ഒരു മദ്ധ്യബിന്ദുവായ ആ ആഘോഷം ക്രി.മു. 207-ൽ അന്ത്യോക്കസ് ദ ഗ്രേറ്റ്‌നോടു പൊരുത്തപ്പെടുന്നു; അത് റാഫിയക്കും പാനിയത്തിനുമിടയിലെ മദ്ധ്യബിന്ദുവായി, ക്രി.മു. 457 മുതൽ ഉള്ള ഇരുന്നൂറ്റി അൻപത് വർഷങ്ങളുടെ സമാപ്തിയെ അടയാളപ്പെടുത്തുന്നു.</w:t>
      </w:r>
    </w:p>
    <w:p>
      <w:pPr>
        <w:pStyle w:val="ArticleBody"/>
        <w:jc w:val="left"/>
      </w:pPr>
      <w:r>
        <w:rPr>
          <w:rFonts w:ascii="Nirmala UI" w:hAnsi="Nirmala UI" w:eastAsia="Nirmala UI" w:cs="Nirmala UI"/>
        </w:rPr>
        <w:t>ഇതുവരെ മുദ്രവിമോചനം ചെയ്യപ്പെട്ട പതിനൊന്നാം അധ്യായം മുതൽ ഇരുപത്തിരണ്ടാം അധ്യായം വരെ ഉൾക്കൊള്ളുന്ന നാല് നിരകളെ നാം പരിഗണിക്കുമ്പോൾ, (മറ്റു ഉദാഹരണങ്ങളും ഉണ്ടായിരിക്കാം) ഇപ്പോൾ *The Desire of Ages* എന്ന ഗ്രന്ഥത്തിലെ ആ അധ്യായങ്ങളെയാണ് നാം കൈകാര്യം ചെയ്യുന്നത്. പതിനൊന്നാം അധ്യായം *The Baptism* ആകുന്നു; ഇരുപത്തിരണ്ടാം അധ്യായം *Imprisonment and Death of John* ആകുന്നു. ആരംഭത്തിലും അവസാനത്തിലും യോഹന്നാൻ ഉണ്ട്; നടുവിലുള്ള അധ്യായമായ പതിനേഴാം അധ്യായം *Nicodemus* ആകുന്നു.</w:t>
      </w:r>
    </w:p>
    <w:p>
      <w:pPr>
        <w:pStyle w:val="ArticleScripture"/>
        <w:jc w:val="left"/>
      </w:pPr>
      <w:r>
        <w:rPr>
          <w:rFonts w:ascii="Nirmala UI" w:hAnsi="Nirmala UI" w:eastAsia="Nirmala UI" w:cs="Nirmala UI"/>
        </w:rPr>
        <w:t>“നിക്കോദേമൊസ് കർത്താവിന്റെ അടുക്കൽ വന്നത് അവനോടുകൂടെ ഒരു സംവാദത്തിൽ പ്രവേശിക്കാമെന്നു വിചാരിച്ചായിരുന്നു; എന്നാൽ യേശു സത്യത്തിന്റെ അടിസ്ഥാനസിദ്ധാന്തങ്ങളെ വെളിപ്പെടുത്തിക്കാട്ടി. അവൻ നിക്കോദേമൊസിനോടു പറഞ്ഞു: നിനക്കു അത്രയും ആവശ്യമായിരിക്കുന്നത് സിദ്ധാന്തപരമായ അറിവല്ല, ആത്മീയ പുനർജന്മമാണ്. നിന്റെ കൗതുകം തൃപ്തിപ്പെടേണ്ടതല്ല, മറിച്ച് നിനക്കൊരു പുതിയ ഹൃദയം ലഭിക്കേണ്ടതാണ്. സ്വർഗ്ഗീയ കാര്യങ്ങളെ ഗ്രഹിക്കുവാൻ കഴിയുന്നതിന് മുമ്പ്, മീതെയിൽനിന്നുള്ള ഒരു പുതിയ ജീവൻ നീ പ്രാപിക്കണം. സകലവും പുതുതാക്കുന്ന ഈ മാറ്റം സംഭവിക്കുന്നതുവരെ, എന്റെ അധികാരത്തെയോ എന്റെ ദൗത്യത്തെയോ കുറിച്ച് എന്നോടു സംവദിച്ചാലും അതുകൊണ്ട് നിനക്കു രക്ഷകരമായ യാതൊരു നന്മയും ഉണ്ടാകുകയില്ല.”</w:t>
      </w:r>
    </w:p>
    <w:p>
      <w:pPr>
        <w:pStyle w:val="ArticleScripture"/>
        <w:jc w:val="left"/>
      </w:pPr>
      <w:r>
        <w:rPr>
          <w:rFonts w:ascii="Nirmala UI" w:hAnsi="Nirmala UI" w:eastAsia="Nirmala UI" w:cs="Nirmala UI"/>
        </w:rPr>
        <w:t>“മനസ്സാന്തരത്തെയും സ്നാനത്തെയും കുറിച്ച് യോഹന്നാൻ സ്നാപകന്റെ പ്രസംഗം നിക്കോദേമൊസ് കേട്ടിരുന്നു; കൂടാതെ പരിശുദ്ധാത്മാവാൽ സ്നാനം കഴിപ്പിക്കേണ്ട ഒരുവനിലേക്കു ജനങ്ങളെ ചൂണ്ടിക്കാണിച്ചിരുന്നതും അവൻ കേട്ടിരുന്നു. യെഹൂദന്മാരുടെ ഇടയിൽ ആത്മീയതയുടെ കുറവ് ഉണ്ടെന്നും, വലിയ തോതിൽ അവർ മതാന്ധതയാലും ലൗകികാഭിലാഷങ്ങളാലും നിയന്ത്രിക്കപ്പെടുന്നുവെന്നും അവൻ തന്നെയും അനുഭവിച്ചിരുന്നു. മെസ്സീയാവിന്റെ വരവോടെ കാര്യങ്ങളുടെ അവസ്ഥ മെച്ചപ്പെടുമെന്നു അവൻ പ്രത്യാശിച്ചിരുന്നു. എങ്കിലും, ഹൃദയങ്ങളെ പരിശോധിക്കുന്ന സ്നാപകന്റെ സന്ദേശം അവനിൽ പാപത്തെക്കുറിച്ചുള്ള ബോധ്യം ഉളവാക്കുന്നതിൽ പരാജയപ്പെട്ടു. അവൻ കർശനനായ ഒരു പരീശനായിരുന്നു; തന്റെ സൽപ്രവൃത്തികളിൽ അവൻ അഭിമാനിച്ചിരുന്നു. തന്റെ പരോപകാരശീലത്തിനും ദേവാലയശുശ്രൂഷ നിലനിറുത്തുന്നതിലുള്ള ഔദാര്യത്തിനും അവൻ വ്യാപകമായി ബഹുമാനിക്കപ്പെട്ടിരുന്നു; ദൈവകൃപയിൽ താൻ സുരക്ഷിതനാണെന്നു അവൻ കരുതുകയും ചെയ്തു. തന്റെ ഇപ്പോഴത്തെ നിലയിൽ താൻ കാണുവാൻ പോലും അത്യന്തം വിശുദ്ധമായ ഒരു രാജ്യത്തെക്കുറിച്ചുള്ള ചിന്ത അവനെ ഞെട്ടിച്ചു.” The Desire of Ages, 171.</w:t>
      </w:r>
    </w:p>
    <w:p>
      <w:pPr>
        <w:pStyle w:val="ArticleBody"/>
        <w:jc w:val="left"/>
      </w:pPr>
      <w:r>
        <w:rPr>
          <w:rFonts w:ascii="Nirmala UI" w:hAnsi="Nirmala UI" w:eastAsia="Nirmala UI" w:cs="Nirmala UI"/>
        </w:rPr>
        <w:t>The Desire of Ages എന്ന ഗ്രന്ഥത്തിന്റെ മധ്യബിന്ദു നിക്കോദേമൊസിന്റെ നിരയിലാണ് കാണപ്പെടുന്നത്; അവൻ, ഒരു ലക്ഷത്തി നാല്പത്തിനാലായിരം പേരുടെ മുദ്രവെയ്പ്പിന്റെ നിരയിൽ അഡ്വെന്റിസത്തിനുള്ള അവസാന വിളിയെ പ്രതിനിധീകരിക്കുന്നു. അവൻ ക്രിസ്തുവിന്റെ മുൻഗാമിയുടെ സന്ദേശം കേട്ടിരുന്നെങ്കിലും, തങ്ങളുടെ ലയോദിക്യാവസ്ഥയെക്കുറിച്ച് ബോധമില്ലാതിരുന്ന ഒരു വർഗ്ഗത്തെ പ്രതിനിധീകരിക്കുന്നു.</w:t>
      </w:r>
    </w:p>
    <w:p>
      <w:pPr>
        <w:pStyle w:val="ArticleScripture"/>
        <w:jc w:val="left"/>
      </w:pPr>
      <w:r>
        <w:rPr>
          <w:rFonts w:ascii="Nirmala UI" w:hAnsi="Nirmala UI" w:eastAsia="Nirmala UI" w:cs="Nirmala UI"/>
        </w:rPr>
        <w:t>“നിക്കോദേമൊസുമായുള്ള അഭിമുഖസംഭാഷണത്തിൽ, യേശു രക്ഷയുടെ പദ്ധതിയും ലോകത്തോടുള്ള തന്റെ ദൗത്യവും വെളിപ്പെടുത്തി. പിന്നീട് നടത്തിയ തന്റെ യാതൊരു പ്രസംഗങ്ങളിലും സ്വർഗ്ഗരാജ്യം അവകാശമാക്കുന്ന എല്ലാവരുടെയും ഹൃദയങ്ങളിൽ നിർവഹിക്കപ്പെടേണ്ട പ്രവൃത്തിയെ ഇത്ര സമ്പൂർണ്ണമായി, ഘട്ടം ഘട്ടമായി, അവൻ വിശദീകരിച്ചിട്ടില്ല. തന്റെ ശുശ്രൂഷയുടെ അത്യാരംഭത്തിൽ തന്നേ, അവൻ സൻഹെദ്രിന്റെ ഒരു അംഗത്തോടും, ഏറ്റവും സ്വീകരണശേഷിയുള്ള മനസ്സിനോടും, ജനങ്ങൾക്ക് നിയമിക്കപ്പെട്ട ഒരു ഉപദേശകനോടും സത്യം തുറന്നുകാട്ടി. എന്നാൽ യിസ്രായേലിന്റെ നേതാക്കന്മാർ ആ വെളിച്ചത്തെ സ്വാഗതം ചെയ്തില്ല. നിക്കോദേമൊസ് ആ സത്യം തന്റെ ഹൃദയത്തിൽ ഒളിപ്പിച്ചു, മൂന്നു വർഷം വരെ പ്രകടമായ ഫലം വളരെ കുറഞ്ഞിരുന്നു.” The Desire of Ages, 176.</w:t>
      </w:r>
    </w:p>
    <w:p>
      <w:pPr>
        <w:pStyle w:val="ArticleBody"/>
        <w:jc w:val="left"/>
      </w:pPr>
      <w:r>
        <w:rPr>
          <w:rFonts w:ascii="Nirmala UI" w:hAnsi="Nirmala UI" w:eastAsia="Nirmala UI" w:cs="Nirmala UI"/>
        </w:rPr>
        <w:t>യോഹന്നാന്റെ സന്ദേശവും ക്രിസ്തുവിന്റെ അവന്റെ സ്നാനവും ദൈവത്തെ ഭയപ്പെടുവാനുള്ള ഒന്നാം ദൂതന്റെ സന്ദേശത്തെ പ്രതിനിധീകരിച്ചു. യോഹന്നാന്റെ സന്ദേശം വിശ്വാസത്താൽ നീതീകരണത്തെക്കുറിച്ചുള്ള ല</w:t>
      </w:r>
      <w:r>
        <w:rPr>
          <w:rFonts w:ascii="Sylfaen" w:hAnsi="Sylfaen" w:eastAsia="Sylfaen" w:cs="Sylfaen"/>
        </w:rPr>
        <w:t>აოდ</w:t>
      </w:r>
      <w:r>
        <w:rPr>
          <w:rFonts w:ascii="Nirmala UI" w:hAnsi="Nirmala UI" w:eastAsia="Nirmala UI" w:cs="Nirmala UI"/>
        </w:rPr>
        <w:t>ിക്ക്യാ സന്ദേശമായിരുന്നു; ക്രിസ്തുവിന്റെ സ്നാനത്തിൽ ആ സന്ദേശം ശക്തിപ്പെട്ടതുപോലെ, 1888-ൽ ജോൺസിന്റെയും വാഗണറിന്റെയും സന്ദേശവും ല</w:t>
      </w:r>
      <w:r>
        <w:rPr>
          <w:rFonts w:ascii="Sylfaen" w:hAnsi="Sylfaen" w:eastAsia="Sylfaen" w:cs="Sylfaen"/>
        </w:rPr>
        <w:t>აოდ</w:t>
      </w:r>
      <w:r>
        <w:rPr>
          <w:rFonts w:ascii="Nirmala UI" w:hAnsi="Nirmala UI" w:eastAsia="Nirmala UI" w:cs="Nirmala UI"/>
        </w:rPr>
        <w:t>ിക്ക്യായ്ക്കുള്ള സന്ദേശമായിരുന്നു. ക്രിസ്തുവിന്റെ സ്നാനവും 1888-ഉം, 9/11-ൽ ലോദിക്ക്യായ്ക്കുള്ള സന്ദേശത്തിന്റെ വരവിനെ മുൻചിഹ്നമായി സൂചിപ്പിച്ചു; അത് റാഫിയയുടെയും പാനിയത്തിന്റെയും ഇടയ്ക്കുള്ള മദ്ധ്യബിന്ദുവിൽ അവസാനിക്കുന്നു.</w:t>
      </w:r>
    </w:p>
    <w:p>
      <w:pPr>
        <w:pStyle w:val="ArticleBody"/>
        <w:jc w:val="left"/>
      </w:pPr>
      <w:r>
        <w:rPr>
          <w:rFonts w:ascii="Nirmala UI" w:hAnsi="Nirmala UI" w:eastAsia="Nirmala UI" w:cs="Nirmala UI"/>
        </w:rPr>
        <w:t>നിക്കോദേമോസ് എന്നതിന്റെ അര്‍ഥം “ജനത്തിന്റെ ജയം” എന്നാകുന്നു; വിശ്വാസത്താല്‍ നീതീകരണം എന്നത് യോഹന്നാന്റെ സന്ദേശത്തോടുകൂടി എത്തിയ, സ്നാനത്തില്‍ ശക്തിപ്രാപിച്ച, നിക്കോദേമോസ് ക്രിസ്തുവുമായി നടത്തിയ അര്‍ദ്ധരാത്രി സന്ധിയുടെ മുഖേന നിര്‍വചിക്കപ്പെട്ട മുദ്രയിടുന്ന സന്ദേശമാണ്. ഇരുപത്തിരണ്ടാം അധ്യായം, ഉയര്‍ത്തപ്പെടുകയും സകല മനുഷ്യരെയും തന്റെ അടുക്കലേക്കു ആകര്‍ഷിക്കുകയും ചെയ്യുന്ന പതാകയെക്കുറിച്ചുള്ള തിരിച്ചറിവ് യോഹന്നാന്റെ ശിഷ്യന്മാരില്‍ ജനിപ്പിച്ച യോഹന്നാന്റെ മരണത്തെ വിവരണം ചെയ്യുന്നു. സ്നാനം 9/11 ഉം 2020 ജൂലൈ 18 മുതല്‍ 2023 ഡിസംബര്‍ 31 വരെയും ആയിരുന്നു; കാരണം, സ്നാനം മരണം (2020), സംസ്കാരം (മൂന്നര ദിവസം), ഉയിര്‍പ്പു (2023 ഡിസംബര്‍ 31) എന്നിവയെ ദൃഷ്ടാന്തീകരിക്കുന്നു. പിന്നെ, ജനത്തിന്റെ ജയം വീണ്ടും ജനിക്കപ്പെടുന്നതായി—ലവൊദിക്യയുടെ അന്ധതയില്‍നിന്ന് ഫിലദെല്‍ഫ്യക്കാരന്റെ 20/20 ദര്‍ശനത്തിലേക്കായി—ചിത്രീകരിക്കപ്പെടുന്ന അര്‍ദ്ധരാത്രി സന്ധി വരുന്നു. പിന്നെ ക്രിസ്തുവിന്റെ പ്രവൃത്തികള്‍ പതാക ഉയര്‍ത്തപ്പെടുന്നതായി മുന്നോട്ടുവെക്കപ്പെടുന്നു.</w:t>
      </w:r>
    </w:p>
    <w:p>
      <w:pPr>
        <w:pStyle w:val="ArticleBody"/>
        <w:jc w:val="left"/>
      </w:pPr>
      <w:r>
        <w:rPr>
          <w:rFonts w:ascii="Nirmala UI" w:hAnsi="Nirmala UI" w:eastAsia="Nirmala UI" w:cs="Nirmala UI"/>
        </w:rPr>
        <w:t>അബ്രാഹാമിനുവേണ്ടി, യോഹന്നാന്റെ നിരയിലുള്ള ക്രിസ്തുവിന്റെ പ്രവൃത്തികൾ യിസ്ഹാക്കിന്റെ യാഗത്തോടു ഒത്തുചേരുന്നു. പത്രൊസിനുവേണ്ടി, ആ നിര സമുദ്രത്തീരത്തെ കൈസര്യയിൽ, ഒമ്പതാം മണിക്കൂറിൽ, കൈസര്യ മാരിതിമയിൽ അവസാനിക്കുന്നു; അവിടെ ക്രൂശ് സകല മനുഷ്യരെയും വിശ്വാസത്താൽ നീതീകരണത്തിന്റെ ജയത്തിലേക്കു വിളിക്കുന്നു; അതുതന്നെയാണ് മൂന്നാം ദൂതന്റെ സന്ദേശം. മൂന്നാം ദൂതന്റെ സന്ദേശം, ഇസ്ലാമിന്റെ മൂന്നാം അയ്യോവിന്റെ സന്ദേശമാണ്; അത് 9/11-ൽ, ഇസ്ലാമിന്റെ കഴുതയുമായുള്ള ബാലാമിന്റെ ആദ്യ സന്നിധാനത്തിൽ എത്തി; തുടർന്ന് 2023 ഒക്ടോബർ 7-ന് യാഥാർത്ഥ്യമായ മഹത്വമുള്ള ദേശത്തിന്മേൽ ഉണ്ടായ പ്രഹരങ്ങളുടെ ഇരട്ടിപ്പിക്കൽ; പിന്നെ, ബാലാം പുരാതന യാഥാർത്ഥ്യമായ മഹത്വമുള്ള ദേശത്തിന്റെയും ആധുനിക ആത്മീയ മഹത്വമുള്ള ദേശത്തിന്റെയും മുന്തിരിത്തോട്ടങ്ങൾക്കിട দিয়ে ഇസ്ലാമിന്റെ കഴുതയെ നയിക്കുമ്പോൾ, നാഷ്വില്ലിലെ രണ്ടാം പ്രഹരം. മൂന്നാം പ്രഹരം ഉടൻ വരാനിരിക്കുന്ന ഞായറാഴ്ച നിയമത്തിന്റെ ഭൂകമ്പമാണ്. അവിടെയാണ് യിസ്ഹാക്ക് അർപ്പിക്കപ്പെടുന്നത്; അവിടെയാണ് രക്തസാക്ഷിത്വത്തിന്റെ വെളുത്ത അങ്കികൾ ലഭിക്കുന്ന മഹാപുരുഷാരത്തിന്റെ പ്രതീകമായ യോഹന്നാന്റെ ശിഷ്യന്മാർ, പതാകയുടെ പ്രവൃത്തികളെ കേൾക്കുകയും കാണുകയും ചെയ്തത്. ഉല്പത്തി, മത്തായി, The Desire of Ages എന്നിവയുടെ മധ്യബിന്ദുക്കൾ ഒരു ലക്ഷം നാൽപ്പത്തിനാലായിരത്തിന്റെ മുദ്രയിടലിനെയും ജാതികളുടെ വിളിയെയും തിരിച്ചറിയിക്കുന്നു.</w:t>
      </w:r>
    </w:p>
    <w:p>
      <w:pPr>
        <w:pStyle w:val="ArticleBody"/>
        <w:jc w:val="left"/>
      </w:pPr>
      <w:r>
        <w:rPr>
          <w:rFonts w:ascii="Nirmala UI" w:hAnsi="Nirmala UI" w:eastAsia="Nirmala UI" w:cs="Nirmala UI"/>
        </w:rPr>
        <w:t>നിക്കോദേമൊസിനോടു ക്രിസ്തു നൽകിയ വിശദീകരണം കാറ്റിന്റെ പ്രവൃത്തിയെക്കുറിച്ചായിരുന്നു, അതിന്റെ പ്രവർത്തനം ദൃശ്യമായതല്ലെങ്കിലും.</w:t>
      </w:r>
    </w:p>
    <w:p>
      <w:pPr>
        <w:pStyle w:val="ArticleScripture"/>
        <w:jc w:val="left"/>
      </w:pPr>
      <w:r>
        <w:rPr>
          <w:rFonts w:ascii="Nirmala UI" w:hAnsi="Nirmala UI" w:eastAsia="Nirmala UI" w:cs="Nirmala UI"/>
        </w:rPr>
        <w:t>“നിക്കോദേമൊസ് ഇനിയും ആശയക്കുഴപ്പത്തിലായിരുന്നു; തന്റെ അർത്ഥം വ്യക്തമാക്കുന്നതിനായി യേശു കാറ്റിനെ ഉദാഹരണമായി ഉപയോഗിച്ചു: ‘കാറ്റ് അതിന് ഇഷ്ടമുള്ളിടത്ത് വീശുന്നു; അതിന്റെ ശബ്ദം നീ കേൾക്കുന്നു; എങ്കിലും അത് എവിടെ നിന്നു വരുന്നു എന്നും എവിടേക്കു പോകുന്നു എന്നും നീ അറിയുന്നില്ല; ആത്മാവിൽനിന്നു ജനിച്ച ഏവനും അങ്ങനെ തന്നെയാണ്.’”</w:t>
      </w:r>
    </w:p>
    <w:p>
      <w:pPr>
        <w:pStyle w:val="ArticleScripture"/>
        <w:jc w:val="left"/>
      </w:pPr>
      <w:r>
        <w:rPr>
          <w:rFonts w:ascii="Nirmala UI" w:hAnsi="Nirmala UI" w:eastAsia="Nirmala UI" w:cs="Nirmala UI"/>
        </w:rPr>
        <w:t>“മരങ്ങളുടെ കൊമ്പുകൾക്കിടയിൽ കാറ്റിന്റെ ശബ്‌ദം കേൾക്കപ്പെടുന്നു; അത് ഇലകളെയും പുഷ്പങ്ങളെയും സലസലിപ്പിക്കുന്നു; എങ്കിലും അത് അദൃശ്യമാണ്, അത് എവിടെ നിന്നു വരുന്നു എന്നും എവിടേക്കു പോകുന്നു എന്നും ആരും അറിയുന്നില്ല. ഹൃദയത്തിന്മേലുള്ള പരിശുദ്ധാത്മാവിന്റെ പ്രവർത്തിയും അങ്ങനെ തന്നെയാണ്. കാറ്റിന്റെ ചലനങ്ങളെ വിശദീകരിക്കാനാകുന്നതിലും അധികം അതിനെ വിശദീകരിക്കാനാവുകയില്ല. ഒരു വ്യക്തിക്ക് മാനസാന്തരപ്രക്രിയയിൽ കൃത്യമായ സമയം അല്ലെങ്കിൽ സ്ഥലം പറയാനോ, അതിലെ എല്ലാ സാഹചര്യങ്ങളും പിന്തുടർന്ന് കാണിക്കാനോ കഴിയാതിരിക്കാം; എന്നാൽ അതുകൊണ്ട് അവൻ മാനസാന്തരപ്പെടാത്തവനാണെന്ന് തെളിയുന്നില്ല. കാറ്റുപോലെ അദൃശ്യമായ ഒരു പ്രവർത്തനശക്തിയാൽ ക്രിസ്തു നിരന്തരം ഹൃദയത്തിന്മേൽ പ്രവർത്തിച്ചുകൊണ്ടിരിക്കുന്നു. അല്പാല്പമായി, അത് സ്വീകരിക്കുന്നവന് തന്നേ ബോധ്യമാകാതിരിക്കാവുന്ന വിധത്തിൽ, ആത്മാവിനെ ക്രിസ്തുവിങ്കലേക്കു ആകർഷിക്കുന്ന പ്രഭാവങ്ങൾ ഉണ്ടാകുന്നു. ഇവ അവനെക്കുറിച്ചു ധ്യാനിക്കുന്നതിലൂടെയോ, തിരുവെഴുത്തുകൾ വായിക്കുന്നതിലൂടെയോ, അല്ലെങ്കിൽ ജീവിച്ചിരിക്കുന്ന പ്രസംഗകനിൽ നിന്നുള്ള വചനം കേൾക്കുന്നതിലൂടെയോ ലഭിക്കാം. പെട്ടെന്നെന്നപോലെ, ആത്മാവ് കൂടുതൽ നേരിട്ടുള്ള അഭ്യർത്ഥനയോടെ വരുമ്പോൾ, ആത്മാവ് സന്തോഷത്തോടെ തന്നെ യേശുവിന് സമർപ്പിക്കുന്നു. അനേകർ ഇതിനെ പെട്ടെന്നുള്ള മാനസാന്തരം എന്നു വിളിക്കുന്നു; എന്നാൽ ഇത് ദൈവത്തിന്റെ ആത്മാവിന്റെ ദീർഘമായ ആകർഷണത്തിന്റെ ഫലമാണ്,—ക്ഷമയോടെയും ദീർഘകാലം നീളുന്നതുമായ ഒരു പ്രക്രിയ.”</w:t>
      </w:r>
    </w:p>
    <w:p>
      <w:pPr>
        <w:pStyle w:val="ArticleScripture"/>
        <w:jc w:val="left"/>
      </w:pPr>
      <w:r>
        <w:rPr>
          <w:rFonts w:ascii="Nirmala UI" w:hAnsi="Nirmala UI" w:eastAsia="Nirmala UI" w:cs="Nirmala UI"/>
        </w:rPr>
        <w:t>“കാറ്റ് സ്വയം അദൃശ്യമാണെങ്കിലും, അത് കാണപ്പെടുകയും അനുഭവപ്പെടുകയും ചെയ്യുന്ന ഫലങ്ങൾ ഉളവാക്കുന്നു. അതുപോലെ, ആത്മാവിന്മേൽ ആത്മാവിന്റെ പ്രവർത്തനം, അതിന്റെ രക്ഷകശക്തി അനുഭവിച്ചവന്റെ ഓരോ പ്രവൃത്തിയിലും സ്വയം വെളിപ്പെടുത്തും. ദൈവത്തിന്റെ ആത്മാവ് ഹൃദയത്തെ കൈവശപ്പെടുത്തുമ്പോൾ, അത് ജീവിതത്തെ രൂപാന്തരപ്പെടുത്തുന്നു. പാപപൂർണമായ ചിന്തകൾ അകറ്റപ്പെടുന്നു, ദുഷ്പ്രവൃത്തികൾ ഉപേക്ഷിക്കപ്പെടുന്നു; സ്നേഹം, വിനയം, സമാധാനം എന്നിവ കോപത്തിന്റെയും അസൂയയുടെയും കലഹത്തിന്റെയും സ്ഥാനത്ത് വരുന്നു. ദുഃഖത്തിന്റെ സ്ഥാനത്ത് സന്തോഷം വരുന്നു, മുഖഭാവം സ്വർഗത്തിന്റെ പ്രകാശം പ്രതിഫലിപ്പിക്കുന്നു. ഭാരം ഉയർത്തുന്ന കൈയെ ആരും കാണുന്നില്ല; മുകളിലുള്ള പ്രാകാരങ്ങളിൽനിന്ന് പ്രകാശം ഇറങ്ങിവരുന്നതും ആരും കാണുന്നില്ല. ആത്മാവ് വിശ്വാസത്താൽ തന്നെ ദൈവത്തിനു സമർപ്പിക്കുമ്പോഴാണ് അനുഗ്രഹം വരുന്നത്. അപ്പോൾ മനുഷ്യന്റെ കണ്ണിന് കാണാനാവാത്ത ആ ശക്തി ദൈവത്തിന്റെ സാദൃശ്യത്തിൽ ഒരു പുതിയ സത്തയെ സൃഷ്ടിക്കുന്നു.” The Desire of Ages, 172, 173.</w:t>
      </w:r>
    </w:p>
    <w:p>
      <w:pPr>
        <w:pStyle w:val="ArticleBody"/>
        <w:jc w:val="left"/>
      </w:pPr>
      <w:r>
        <w:rPr>
          <w:rFonts w:ascii="Nirmala UI" w:hAnsi="Nirmala UI" w:eastAsia="Nirmala UI" w:cs="Nirmala UI"/>
        </w:rPr>
        <w:t>9/11-ൽ പിമ്പെയ്മഴ തൂവലായി വീഴാൻ ആരംഭിച്ചു. 9/11-ൽ, ബൈബിൾ പ്രവചനത്തിൽ “കിഴക്കൻ കാറ്റ്” എന്ന നിലയിൽ പ്രതിനിധീകരിക്കപ്പെട്ടിരിക്കുന്ന ഇസ്‌ലാം, ഒരു ലക്ഷം നാല്പത്തിനാലായിരം പേരുടെ മുദ്രയിടൽ ആരംഭിച്ച സമയത്ത് എത്തിച്ചേർന്നു. സെഖര്യാവിന്റെ രണ്ട് സ്വർണ്ണക്കുഴലുകളിൽനിന്ന് ഇറങ്ങിവരുന്ന “സ്വർണ്ണതൈലം” എന്ന നിലയിൽ പ്രതിനിധീകരിക്കപ്പെടുന്ന ഒരു സന്ദേശമായ പിമ്പെയ്മഴ, ലവൊദിക്ക്യയിലെ സെവൻത്ത്-ഡേ അഡ്വെന്റിസ്റ്റുകളെ മാനസാന്തരത്തിലേക്കു വിളിക്കുന്ന പ്രവൃത്തിക്ക് തുടക്കമിട്ടു. പരിശുദ്ധാത്മാവിന്റെ കാറ്റ്, എഴുതപ്പെട്ടിരിക്കുന്ന സകലവും പഠിപ്പിക്കുന്ന തന്റെ പ്രവൃത്തി ആരംഭിക്കുകയും, കുരുടരായ ലവൊദിക്ക്യക്കാരുടെ ഹൃദയങ്ങളോടു സംസാരിക്കേണ്ടതിന്നു യിരെമ്യാവിന്റെ പഴയ പാതകളെന്ന സന്ദേശം ഉപയോഗിക്കുകയും ചെയ്തു. നിക്കൊദേമോസിനോടു വിശദീകരിക്കപ്പെട്ട പരിശുദ്ധാത്മാവിന്റെ പ്രവൃത്തി, സ്വർഗ്ഗരാജ്യം അവകാശമാക്കുന്ന ഏവരുടെയും ഹൃദയങ്ങളിൽ ചെയ്യപ്പെടേണ്ട “പടിപടിയായ”, “അനിവാര്യമായ പ്രവൃത്തി”യെ കൂടുതൽ പൂർണ്ണമായി വ്യക്തമാക്കുന്നു. ഈ പ്രക്രിയയെ ക്രിസ്തു കാറ്റിന്റെ പ്രവൃത്തിയോടു ഉപമിച്ചു; 9/11-ൽ എത്തിയ “കിഴക്കൻ കാറ്റിന്റെ” കാലഘട്ടത്തിലാണ് ഈ പ്രക്രിയ നടക്കുന്നത്. യെശയ്യാവും ഇതേ കാലഘട്ടത്തെ പ്രക്ഷുബ്ധകാറ്റിന്റെ ഭാഷയിൽ അഭിസംബോധന ചെയ്യുന്നു.</w:t>
      </w:r>
    </w:p>
    <w:p>
      <w:pPr>
        <w:pStyle w:val="ArticleScripture"/>
        <w:jc w:val="left"/>
      </w:pPr>
      <w:r>
        <w:rPr>
          <w:rFonts w:ascii="Nirmala UI" w:hAnsi="Nirmala UI" w:eastAsia="Nirmala UI" w:cs="Nirmala UI"/>
        </w:rPr>
        <w:t>അത് പുറപ്പെട്ടു വരുമ്പോൾ അളവോടെ നീ അതിനോടു വാദിക്കും; കിഴക്കൻ കാറ്റിന്റെ ദിവസത്തിൽ അവൻ തന്റെ പ്രളയക്കാറ്റിനെ അടക്കിനിർത്തുന്നു. ആകയാൽ ഇതുവഴി യാക്കോബിന്റെ അകൃത്യം പരിഹരിക്കപ്പെടും; അവന്റെ പാപം നീക്കിക്കളയുന്നതിന്റെ സമസ്ത ഫലവും ഇതുതന്നെ: അവൻ യാഗപീഠത്തിലെ സകല കല്ലുകളെയും പൊടിച്ചുകളഞ്ഞ ചുണ്ണാമ്പുകല്ലുകളെപ്പോലെ ആക്കുമ്പോൾ, അശേരാപ്രതിഷ്ഠകളും വിഗ്രഹങ്ങളും ഇനി നിലനിൽക്കയില്ല. യെശയ്യാവു 27:8, 9.</w:t>
      </w:r>
    </w:p>
    <w:p>
      <w:pPr>
        <w:pStyle w:val="ArticleBody"/>
        <w:jc w:val="left"/>
      </w:pPr>
      <w:r>
        <w:rPr>
          <w:rFonts w:ascii="Nirmala UI" w:hAnsi="Nirmala UI" w:eastAsia="Nirmala UI" w:cs="Nirmala UI"/>
        </w:rPr>
        <w:t>അവസാന കാലത്ത് എല്ലാ പ്രവാചകരും പരസ്പരം ഒത്തുചേരുന്നു; യെശയ്യാവിന്റെ “പ്രചണ്ഡ കാറ്റ്” യോഹന്നാന്റെ കലഹത്തിന്റെ കാറ്റുകളാണ്; അവ ഒരു ലക്ഷത്തി നാൽപ്പത്തിനാലായിരം പേരുടെ മുദ്രവെക്കലിന്റെ സമയത്ത് നിയന്ത്രണത്തിൽ പിടിക്കപ്പെട്ടിരിക്കുന്നു. യെശയ്യാവിന്റെ പ്രചണ്ഡ കാറ്റ് യെശയ്യാവിന്റെ സാക്ഷ്യത്തിൽ “തടഞ്ഞുവെക്കപ്പെട്ടിരിക്കുന്ന” കിഴക്കൻ കാറ്റാണ്; യോഹന്നാന്റെ സാക്ഷ്യത്തിൽ അതു നിയന്ത്രണത്തിൽ പിടിച്ചിരിക്കുന്നു. ദൈവത്തിന്റെ ജനങ്ങൾ മുദ്രവെക്കപ്പെടുമ്പോൾ യോഹന്നാന്റെ കലഹത്തിന്റെ കാറ്റുകൾ പിടിച്ചുനിർത്തപ്പെടുന്നു; “യാക്കോബിന്റെ അകൃത്യം” “ശുദ്ധീകരിക്കപ്പെടുന്ന” കാലഘട്ടമെന്ന നിലയിൽ യെശയ്യാവിന്റെ കിഴക്കൻ കാറ്റ് തിരിച്ചറിയപ്പെടുന്നു. “ശുദ്ധീകരിക്കപ്പെട്ടു” എന്ന ഹീബ്രായ പദത്തിന് പ്രായശ്ചിത്തം ചെയ്യപ്പെട്ടു എന്നർത്ഥമാണ്. യോഹന്നാനിലെ മുദ്രവെക്കൽ യെഹെസ്കേൽ ഒമ്പതാം അധ്യായത്തിലെ അതേ കാര്യമാണ്; അതുതന്നെയാണ് യാക്കോബിന്റെ അകൃത്യത്തിന്റെ ശുദ്ധീകരണവും. നെടുവീർപ്പിടുകയും നിലവിളിക്കുകയും ചെയ്യുന്നവരുടെ മേൽ ഒരു അടയാളം വെച്ച് യെരൂശലേമിലൂടെ കടന്നുപോകുന്ന ദൂതൻ “കിഴക്കിൽ” നിന്ന് ഉയർന്നുവരുന്ന അതേ ദൂതനാണ്.</w:t>
      </w:r>
    </w:p>
    <w:p>
      <w:pPr>
        <w:pStyle w:val="ArticleScripture"/>
        <w:jc w:val="left"/>
      </w:pPr>
      <w:r>
        <w:rPr>
          <w:rFonts w:ascii="Nirmala UI" w:hAnsi="Nirmala UI" w:eastAsia="Nirmala UI" w:cs="Nirmala UI"/>
        </w:rPr>
        <w:t>ഇതിന്റെ ശേഷം ഞാൻ ഭൂമിയുടെ നാലു കോണുകളിലും നിലകൊള്ളുന്ന നാലു ദൂതന്മാരെ കണ്ടു; ഭൂമിയിലും സമുദ്രത്തിന്മേലും യാതൊരു വൃക്ഷത്തിന്മേലും കാറ്റ് വീശാതിരിക്കേണ്ടതിന്നു അവർ ഭൂമിയുടെ നാലു കാറ്റുകളെയും പിടിച്ചുനിറുത്തിയിരുന്നു. ജീവനുള്ള ദൈവത്തിന്റെ മുദ്ര കൈവശമുള്ള മറ്റൊരു ദൂതൻ കിഴക്കുനിന്ന് ഉയർന്നുവരുന്നതും ഞാൻ കണ്ടു; ഭൂമിയെയും സമുദ്രത്തെയും ദോഷിപ്പിപ്പാൻ അധികാരം ലഭിച്ചിരുന്ന ആ നാലു ദൂതന്മാരോടു അവൻ ഉച്ചത്തിലുള്ള ശബ്ദത്തോടെ വിളിച്ചു പറഞ്ഞു: നമ്മുടെ ദൈവത്തിന്റെ ദാസന്മാരെ അവരുടെ നെറ്റികളിൽ നാം മുദ്രകുത്തിത്തീരുവോളം ഭൂമിയെയും സമുദ്രത്തെയും വൃക്ഷങ്ങളെയും ദോഷിപ്പിക്കരുത്. വെളിപ്പാട് 7:1–3.</w:t>
      </w:r>
    </w:p>
    <w:p>
      <w:pPr>
        <w:pStyle w:val="ArticleBody"/>
        <w:jc w:val="left"/>
      </w:pPr>
      <w:r>
        <w:rPr>
          <w:rFonts w:ascii="Nirmala UI" w:hAnsi="Nirmala UI" w:eastAsia="Nirmala UI" w:cs="Nirmala UI"/>
        </w:rPr>
        <w:t>ദൂതൻ ക്രിസ്തുവാകുന്നു; പെന്തെക്കോസ്തുകാലത്ത് ശിഷ്യന്മാരെ നേരിൽ കണ്ടു നാൽപ്പത് ദിവസം ഉപദേശിച്ചതിന്റെ അവസാനത്തിൽ അവൻ ആരോഹണം ചെയ്തു. അതുപോലെ, ലേവ്യപുസ്തകം ഇരുപത്തിമൂന്നിൽ കാഹളങ്ങളുടെ പെരുനാളിൽ, മുപ്പത് എന്ന സംഖ്യയാൽ പ്രതിനിധീകരിക്കപ്പെടുന്ന പുരോഹിതന്മാരോടുള്ള നേരിട്ടുള്ള മുപ്പത് ദിവസത്തെ ഉപദേശത്തിന്റെ അവസാനം അവൻ ആരോഹണം ചെയ്യുന്നു.</w:t>
      </w:r>
    </w:p>
    <w:p>
      <w:pPr>
        <w:pStyle w:val="ArticleBody"/>
        <w:jc w:val="left"/>
      </w:pPr>
      <w:r>
        <w:rPr>
          <w:rFonts w:ascii="Nirmala UI" w:hAnsi="Nirmala UI" w:eastAsia="Nirmala UI" w:cs="Nirmala UI"/>
        </w:rPr>
        <w:t>2026 മധ്യകാല തിരഞ്ഞെടുപ്പുകളുടെ വർഷമാണ്; ഇതിനുമുമ്പേ തന്നെ ആ തിരഞ്ഞെടുപ്പുകൾ പ്രവചനാത്മക മാർക്കുകളായി സ്ഥിരീകരിക്കപ്പെട്ടിരിക്കുന്നു. ഡെമോക്രാറ്റുകൾ 2020-ലെ തിരഞ്ഞെടുപ്പ് കവർന്നെടുത്തിരുന്നില്ലെങ്കിൽ, ട്രംപ് റോമിന്റെ ഗൂഢാർത്ഥം നിറവേറ്റുമായിരുന്നില്ല. റോമിന്റെ ആ ഗൂഢാർത്ഥം എന്നതാകുന്നു—അത് എട്ടാമത്തേതും, ഏഴിൽ നിന്നുള്ളതുമാണ്. ആ ഗൂഢാർത്ഥം ട്രംപിനെ മൃഗത്തിന്റെ പ്രതിമയുടെ പ്രതിനിധിയായി തിരിച്ചറിയിക്കുന്നു; അവൻ എപ്പോഴും എട്ടാമനായി ഉയർന്നു വരുന്നു, എങ്കിലും ഏഴിൽ നിന്നുള്ളവനാണ്. ദാനിയേൽ ഏഴിൽ, ചെറിയ കൊമ്പ് ഉയർന്നു വരേണ്ടതിന്ന് പൗരാണിക റോമിന്റെ പത്ത് കൊമ്പുകളിൽ മൂന്നെണ്ണം നീക്കിക്കളയപ്പെടേണ്ടിവന്നു. അവിടെ പാപ്പായ റோம் മറ്റുള്ള ഏഴ് കൊമ്പുകളുടെ ഇടയിൽ എട്ടാമത്തേതായി ഉയർന്നു വന്നു; എങ്കിലും അത് പൗരാണിക റോമിൽ നിന്നാണ് ഉദ്ഭവിച്ചത്, കാരണം അത് ഏഴിൽ നിന്നുള്ളതായിരിക്കേണ്ടതുണ്ടായിരുന്നു. ദാനിയേൽ എട്ടിൽ, മേദോ-പേർഷ്യൻ സാമ്രാജ്യം രണ്ടു കൊമ്പുകളാൽ പ്രതിനിധീകരിക്കപ്പെട്ടു; തുടർന്ന് ഗ്രീസ് ഒരു കൊമ്പായിരുന്നു; അത് ഒടിഞ്ഞപ്പോൾ നാല് കൊമ്പുകൾ ഉദിച്ചു. ആകയാൽ റോം എത്തുന്നതിന് മുമ്പ് ഏഴ് കൊമ്പുകൾ ഉണ്ടായിരിക്കുന്നു; റോമിന്റെ ചെറിയ കൊമ്പ് എട്ടാമത്തേതാണ്. റോം എപ്പോഴും എട്ടാമത്തേതായി ഉയർന്നു വരുകയും ഏഴിൽ നിന്നുള്ളതായിരിക്കുകയും ചെയ്യുന്നു എന്ന സത്യത്തിന് മറ്റു സാക്ഷ്യങ്ങളുമുണ്ട്; എങ്കിലും ആ ഗൂഢാർത്ഥത്തിന്റെ പ്രാഥമിക സൂചനാപ്രദേശം വെളിപ്പാട് പതിനേഴാം അധ്യായമാണ്.</w:t>
      </w:r>
    </w:p>
    <w:p>
      <w:pPr>
        <w:pStyle w:val="ArticleScripture"/>
        <w:jc w:val="left"/>
      </w:pPr>
      <w:r>
        <w:rPr>
          <w:rFonts w:ascii="Nirmala UI" w:hAnsi="Nirmala UI" w:eastAsia="Nirmala UI" w:cs="Nirmala UI"/>
        </w:rPr>
        <w:t>ഇവിടെയാണ് ജ്ഞാനമുള്ള മനസ്. ഏഴ് തലകൾ സ്ത്രീ ഇരിക്കുന്ന ഏഴ് പർവതങ്ങളാകുന്നു. ഏഴ് രാജാക്കന്മാരും ഉണ്ടു: അഞ്ചുപേർ വീണുപോയിരിക്കുന്നു; ഒരുവൻ ഇരിക്കുന്നു; മറ്റൊരുവൻ ഇതുവരെ വന്നിട്ടില്ല; അവൻ വരുമ്പോൾ അല്പകാലം നിലനിൽക്കേണ്ടതാകുന്നു. ഉണ്ടായിരുന്നതും ഇപ്പോൾ ഇല്ലാത്തതുമായ മൃഗം, അതുവേ എട്ടാമത്തേത്; അതു ഏഴിൽപ്പെട്ടതും ആകുന്നു; അതു നാശത്തിലേക്കു പോകുന്നു. വെളിപ്പാട് 17:9–11.</w:t>
      </w:r>
    </w:p>
    <w:p>
      <w:pPr>
        <w:pStyle w:val="ArticleBody"/>
        <w:jc w:val="left"/>
      </w:pPr>
      <w:r>
        <w:rPr>
          <w:rFonts w:ascii="Nirmala UI" w:hAnsi="Nirmala UI" w:eastAsia="Nirmala UI" w:cs="Nirmala UI"/>
        </w:rPr>
        <w:t>2020-ലെ മോഷ്ടിക്കപ്പെട്ട തിരഞ്ഞെടുപ്പ്, ഒരു തിരഞ്ഞെടുപ്പിനെ പ്രവാചകപരമായ ഒരു വഴിക്കുറിയായി തിരിച്ചറിഞ്ഞു. ഈ സത്യത്തിനുള്ള രണ്ടാമത്തെ സാക്ഷ്യം പ്രസിഡന്റ് കാർട്ടറോടൊപ്പമാണ്. റീഗൻ, റോംയുടെ ഒരു പ്രതിരൂപം രൂപപ്പെടുത്തിക്കൊണ്ട് ഏഴിൽപ്പെട്ട എട്ടാമനായ ട്രംപിലേക്കു നയിക്കുന്ന പ്രസിഡന്റുമാരിൽ ആദ്യനായിരുന്നു. 1989-ലെ അന്ത്യകാലം മുതൽ വരുന്ന എട്ട് പ്രസിഡന്റുമാരുടെ നിരയിൽ റീഗൻ ആദ്യനായിരുന്നു. 1989 ദാനിയേൽ പതിനൊന്നാം അധ്യായത്തിലെ ഒന്നുമുതൽ നാലാം വാക്യങ്ങൾവരെ നിറവേറുകയും, അതുവഴി ഏറ്റവും സമ്പന്നനായ പ്രസിഡന്റിന്റെ സാക്ഷ്യം മുന്നോട്ടുവെയ്ക്കുകയും ചെയ്യുന്നു. അതുവരെ ചരിത്രത്തിലെ ഏറ്റവും മോശമായ പ്രസിഡന്റാണ് റീഗന് മുമ്പിലുണ്ടായിരുന്നത്. ഇസ്ലാമിന്റെ ഒരു പ്രതിസന്ധി പരിഹരിക്കപ്പെടാതെയാണ് കാർട്ടർ പദവി വിട്ടത്. നാൽപ്പത്തിയേഴു വർഷങ്ങൾക്കു ശേഷം, ഡെമോക്രാറ്റ് കാർട്ടർ റീഗന് വിട്ടുപോയ പ്രശ്നം ട്രംപ് ഇപ്പോൾ പരിഹരിച്ചുകൊണ്ടിരിക്കുന്നു. ആദ്യനും ആൽഫയുമായ റീഗൻ, അവസാനത്തിലും ഒമേഗായിലും ഒരു റിപ്പബ്ലിക്കനെ മുൻചിത്രീകരിച്ചിരുന്നുവെന്നതിനാൽ, ട്രംപും മുൻ ഡെമോക്രാറ്റ് പ്രസിഡന്റുണ്ടാക്കിയ ഇസ്ലാമിന്റെ ഒരു പ്രതിസന്ധി അവകാശമായി ഏറ്റെടുക്കേണ്ടിവന്നു; പ്രവാചകപരമായ അനിവാര്യതപ്രകാരം, അതുവരെ ചരിത്രത്തിലെ ഏറ്റവും മോശമായ പ്രസിഡന്റായിരിക്കേണ്ടത് അവനായിരുന്നു. ഒബാമ, തീർച്ചയായും, ആ പ്രവാചകസ്വഭാവലക്ഷണങ്ങളൊക്കെയും നിറവേറ്റി; അതുപോലെ ബൈഡനും ചെയ്തു. റീഗൻ അവസാനത്തെയാളെ മുൻചിത്രീകരിക്കേണ്ടതിന്നു, അവൻ എട്ടാമനെ മാത്രമല്ല, ആറാമനെയും മുൻചിത്രീകരിക്കേണ്ടതുണ്ടായിരുന്നു. അതു ചെയ്യുമ്പോൾ യെഹൂദാഗോത്രത്തിലെ സിംഹം, ഇരു സംഭവങ്ങളിലും ട്രംപിനു മുമ്പായി വന്ന പരാജയപ്പെട്ട പ്രസിഡൻസികളുടെ ഒരു അനുക്രമം ഉറപ്പാക്കുന്നതിനായി തിരഞ്ഞെടുപ്പുകളെ നിയന്ത്രിക്കേണ്ടി വന്നു. തിരഞ്ഞെടുപ്പുകൾ ഒരു പ്രവാചകപരമായ വഴിക്കുറിയാണ്; 2026, ഏഴിൽപ്പെട്ട എട്ടാമനായ പ്രസിഡന്റിന്റെ മധ്യകാല തിരഞ്ഞെടുപ്പുകളാണ്.</w:t>
      </w:r>
    </w:p>
    <w:p>
      <w:pPr>
        <w:pStyle w:val="ArticleBody"/>
        <w:jc w:val="left"/>
      </w:pPr>
      <w:r>
        <w:rPr>
          <w:rFonts w:ascii="Nirmala UI" w:hAnsi="Nirmala UI" w:eastAsia="Nirmala UI" w:cs="Nirmala UI"/>
        </w:rPr>
        <w:t>അമേരിക്കൻ ഐക്യനാടുകളുടെ ഇരുനൂറ്റിയമ്പത് വർഷങ്ങളുടെ രേഖ 1776-ൽ ആരംഭിച്ച് 2026-ൽ പര്യവസാനിക്കുന്നു. ക്രി.മു. 457-ന്റെ ഇരുനൂറ്റിയമ്പത് വർഷങ്ങളുടെ രേഖ ക്രി.മു. 207-ൽ പര്യവസാനിച്ചു; അത് പതിനൊന്നാം വാക്യത്തിനും പതിനഞ്ചാം വാക്യത്തിനും ഇടയിൽ, റാഫിയയുടെയും പാനിയത്തിന്റെയും യുദ്ധങ്ങൾക്കിടയിലാണ്. റാഫിയ പ്രവചനപരമായി ഉത്ഭവപുസ്തകം പതിനേഴിലെ പരിച്ഛേദനയുടെ നിയമത്തോടു ബന്ധപ്പെട്ടിരിക്കുന്നു; പാനിയം പ്രവചനപരമായി മത്തായി പതിനാറിലെ ഒരു ലക്ഷത്തി നാല്പത്തിനാലായിരത്തിന്റെ നിയമത്തോടു ബന്ധപ്പെട്ടിരിക്കുന്നു. 2026, ക്രി.മു. 207-നോടു യോജിച്ചിരിക്കുന്നു; പതിനൊന്നാം വാക്യത്തിനും പതിനഞ്ചാം വാക്യത്തിനും ഇടയിൽ—റാഫിയക്കും പാനിയത്തിനും ഇടയിൽ, അതായത് ദൈവത്തിന്റെ തിരഞ്ഞെടുക്കപ്പെട്ട ജനത്തോടുള്ള ആദ്യനിയമത്തിനും ദൈവത്തിന്റെ തിരഞ്ഞെടുക്കപ്പെട്ട ജനത്തോടുള്ള അവസാന നിയമത്തിനും ഇടയിൽ.</w:t>
      </w:r>
    </w:p>
    <w:p>
      <w:pPr>
        <w:pStyle w:val="ArticleBody"/>
        <w:jc w:val="left"/>
      </w:pPr>
      <w:r>
        <w:rPr>
          <w:rFonts w:ascii="Nirmala UI" w:hAnsi="Nirmala UI" w:eastAsia="Nirmala UI" w:cs="Nirmala UI"/>
        </w:rPr>
        <w:t>ക്രി.മു. 207-ന്റെ മദ്ധ്യബിന്ദുവിലും 2026-ലും അവസാനിക്കുന്ന ഇരുനൂറ്റി അമ്പത് വർഷരേഖകൾ, ക്രി.വ. 64-ൽ റോം നഗരം കത്തിയപ്പോൾ ആരംഭിച്ച പീഡനത്തിന്റെ ഇരുനൂറ്റി അമ്പത് വർഷരേഖയുമായി ഒത്തുചേരുന്നു. അവിടെനിന്ന് ആരംഭിച്ച്, ഒരു വിചിത്രനായ മനുഷ്യൻ വരാനിരിക്കുന്ന നാശത്തെക്കുറിച്ചുള്ള ഏഴു വർഷത്തെ മുന്നറിയിപ്പ് യെരൂശലേമിലെ നിവാസികൾക്കു പ്രസ്താവിച്ചു. എഴുപതാം വർഷം വന്നെത്തി യെരൂശലേം നശിപ്പിക്കപ്പെട്ടപ്പോൾ ദൈവത്തിന്റെ സഭ ചിതറിപ്പോയി; അവർ സുവിശേഷം മുഴുവൻ ലോകത്തേക്കും പ്രചരിപ്പിച്ചു. എഫെസൊസിലെ സഭ ഉയിർത്തെഴുന്നേൽപ്പിന്റെ പെന്തെക്കോസ്ത് സന്ദേശം പ്രഖ്യാപിച്ചുകൊണ്ടിരുന്ന അതേ സമയത്ത്, സ്മുർണയിലെ സഭ പ്രതിനിധീകരിക്കുന്ന പീഡനം ആരംഭിച്ചു; കാരണം പ്രവചനപരമായ ആവശ്യകതനിമിത്തം ആ രണ്ടു സഭകളും ഒരു കാലയളവിൽ സമാന്തരമായി സഞ്ചരിക്കേണ്ടിയിരുന്നു. പൗലൊസ് എഫെസൊസിലെ പ്രവചനാത്മക സഭയുടെ ഒരു നേതാവായിരുന്നു; എങ്കിലും അദ്ദേഹം ആ രണ്ടു ചരിത്രങ്ങളെയും കുറിച്ച് രേഖപ്പെടുത്തി.</w:t>
      </w:r>
    </w:p>
    <w:p>
      <w:pPr>
        <w:pStyle w:val="ArticleScripture"/>
        <w:jc w:val="left"/>
      </w:pPr>
      <w:r>
        <w:rPr>
          <w:rFonts w:ascii="Nirmala UI" w:hAnsi="Nirmala UI" w:eastAsia="Nirmala UI" w:cs="Nirmala UI"/>
        </w:rPr>
        <w:t>അന്തിയോഖ്യയിലും, ഇക്കോനിയത്തിലും, ലൂസ്ദ്രയിലും എന്നെ ബാധിച്ച ഉപദ്രവങ്ങളും കഷ്ടങ്ങളും—എത്രയോ ഉപദ്രവങ്ങൾ ഞാൻ സഹിച്ചു; എങ്കിലും അവയെല്ലാംമുതൽ കർത്താവ് എന്നെ വിടുവിച്ചു. അതുമാത്രമല്ല, ക്രിസ്തുയേശുവിൽ ഭക്തിപൂർവ്വം ജീവിക്കുവാൻ ആഗ്രഹിക്കുന്ന എല്ലാവരും ഉപദ്രവം അനുഭവിക്കും. 2 തിമൊഥെയൊസ് 3:11, 12.</w:t>
      </w:r>
    </w:p>
    <w:p>
      <w:pPr>
        <w:pStyle w:val="ArticleBody"/>
        <w:jc w:val="left"/>
      </w:pPr>
      <w:r>
        <w:rPr>
          <w:rFonts w:ascii="Nirmala UI" w:hAnsi="Nirmala UI" w:eastAsia="Nirmala UI" w:cs="Nirmala UI"/>
        </w:rPr>
        <w:t>എ. ടി. ജോൺസ്, ക്രി.വ. 64-ൽ ആരംഭിച്ച് ക്രി.വ. 313-ലെ മിലാൻ കല്പനയോടെ അവസാനിക്കുന്ന ഇരുനൂറും അമ്പതു വർഷങ്ങളുടെ കാലഘട്ടത്തെ തിരിച്ചറിയുന്നു. ആ വർഷങ്ങളിലുടനീളം ദൈവജനത്തിനെതിരായ പീഡനം പുറജാതി റോം നടത്തി; എങ്കിലും സ്മുർണയിലെ സഭയ്ക്കുള്ള സന്ദേശം ആ കാലഘട്ടത്തിലെ ഏറ്റവും ഭീകരമായ പീഡനത്തെ പ്രതിനിധീകരിക്കുന്ന പത്തു ദിവസങ്ങളെ സൂചിപ്പിച്ചു.</w:t>
      </w:r>
    </w:p>
    <w:p>
      <w:pPr>
        <w:pStyle w:val="ArticleScripture"/>
        <w:jc w:val="left"/>
      </w:pPr>
      <w:r>
        <w:rPr>
          <w:rFonts w:ascii="Nirmala UI" w:hAnsi="Nirmala UI" w:eastAsia="Nirmala UI" w:cs="Nirmala UI"/>
        </w:rPr>
        <w:t>നീ അനുഭവിക്കേണ്ടിവരുന്ന ആ കഷ്ടങ്ങളിൽ ഏതൊന്നിനെയും ഭയപ്പെടേണ്ടാ; ഇതാ, നിങ്ങളിൽ ചിലരെ പരീക്ഷിക്കപ്പെടേണ്ടതിന്നു പിശാച് തടവറയിൽ ഇടും; നിങ്ങൾക്കു പത്തു ദിവസം കഷ്ടത ഉണ്ടാകും; മരണത്തോളം വിശ്വസ്തനായിരിക്ക; ഞാൻ നിനക്കു ജീവന്റെ കിരീടം തരും. വെളിപ്പാട് 2:10.</w:t>
      </w:r>
    </w:p>
    <w:p>
      <w:pPr>
        <w:pStyle w:val="ArticleBody"/>
        <w:jc w:val="left"/>
      </w:pPr>
      <w:r>
        <w:rPr>
          <w:rFonts w:ascii="Nirmala UI" w:hAnsi="Nirmala UI" w:eastAsia="Nirmala UI" w:cs="Nirmala UI"/>
        </w:rPr>
        <w:t>ചക്രവർത്തി ഡയോക്ലീഷ്യൻ പ്രതിനിധാനം ചെയ്യുന്ന ആ പീഡനകാലം 303-ൽ ആരംഭിച്ച് 313-ൽ അവസാനിക്കുന്ന പത്ത് വർഷമായിരുന്നു; അന്നേരം മഹാനായ ചക്രവർത്തി കോൺസ്റ്റന്റൈൻ ഭരണത്തിലായിരുന്നു, 321-ലെ ആദ്യ ഞായറാഴ്ചാനിയമസമയത്തും അവൻ ഭരണത്തിലായിരിക്കുമെന്നതുപോലെ, 330-ൽ അവൻ റോമിനെ കിഴക്കും പടിഞ്ഞാറും ആയി വിഭജിച്ചപ്പോഴും അങ്ങനെ തന്നെയായിരുന്നു. 313-ാം വർഷം മിലാനിലെ നയതന്ത്രപരമായ വിവാഹത്തിലൂടെ പ്രവചനാത്മകമായി അടയാളപ്പെടുത്തി; അന്നു ചക്രവർത്തി കോൺസ്റ്റന്റൈൻ (പടിഞ്ഞാറിന്റെ ഭരണാധികാരി) തന്റെ സഹോദരപിതൃസഹോദരിയായ ഫ്ലാവിയ ജുലിയ കോൺസ്റ്റാന്തിയയെ റോമൻ സാമ്രാജ്യത്തിന്റെ കിഴക്കൻ (അല്ലെങ്കിൽ ഉടൻ കിഴക്കൻ ആകാനിരുന്ന) ഭാഗം നിയന്ത്രിച്ചിരുന്ന ചക്രവർത്തിയായ ലിസീനിയസിനോടു വിവാഹം കഴിപ്പിച്ചു. 330-ൽ കോൺസ്റ്റന്റൈൻ രാജ്യത്തെ കിഴക്കും പടിഞ്ഞാറും ആയി വിഭജിച്ചപ്പോൾ ആ വിവാഹം പ്രതീകാത്മകമായി അവസാനിച്ചു.</w:t>
      </w:r>
    </w:p>
    <w:p>
      <w:pPr>
        <w:pStyle w:val="ArticleBody"/>
        <w:jc w:val="left"/>
      </w:pPr>
      <w:r>
        <w:rPr>
          <w:rFonts w:ascii="Nirmala UI" w:hAnsi="Nirmala UI" w:eastAsia="Nirmala UI" w:cs="Nirmala UI"/>
        </w:rPr>
        <w:t>നേരോയുടെ 250-വർഷ കാലഘട്ടം ലോകാവസാനത്തെ പ്രതിനിധീകരിക്കുന്ന ഒരു ഉപരോധത്തോടെ ആരംഭിക്കുകയും അവസാനിക്കുകയും ചെയ്യുന്ന ഏഴ് വർഷത്തെ ഒരു കാലഘട്ടത്തോടുകൂടിയാണ് ആരംഭിക്കുന്നത്. ആ കാലഘട്ടത്തിന്റെ അവസാനം വ്യക്തമായ പത്തു വർഷത്തെ പീഡനം ഉണ്ടായിരുന്നു. ഈ കാലഘട്ടം എഫെസുസിന്റെ സമയത്ത് ആരംഭിച്ചു; തുടർന്ന് സ്മിർനയുടെ ചരിത്രത്തെ ഉൾക്കൊണ്ടുകൊണ്ട്, 313-ൽ പെർഗാമൊസിന്റെ സഭ എത്തിയപ്പോൾ, കോൺസ്റ്റന്റീന്റെ ഒത്തുതീർപ്പിന്റെ സഭ വരെയുള്ള കാലം ഇതിൽ ഉൾപ്പെട്ടു.</w:t>
      </w:r>
    </w:p>
    <w:p>
      <w:pPr>
        <w:pStyle w:val="ArticleBody"/>
        <w:jc w:val="left"/>
      </w:pPr>
      <w:r>
        <w:rPr>
          <w:rFonts w:ascii="Nirmala UI" w:hAnsi="Nirmala UI" w:eastAsia="Nirmala UI" w:cs="Nirmala UI"/>
        </w:rPr>
        <w:t>313 മുതൽ 330 വരെയുള്ള ആ പതിനേഴു വർഷങ്ങൾക്ക് റാഫിയയുടെയും പാനിയത്തിന്റെയും ചരിത്രത്തിൽ അവയുടെ സമാന്തരപ്രതിച്ഛായ കാണപ്പെടുന്നു; അവിടെ ക്രി.മു. 217-ലെ യുദ്ധവും ക്രി.മു. 200-ലെ യുദ്ധവും തമ്മിൽ പതിനേഴു വർഷത്തിന്റെ വ്യത്യാസമുണ്ട്. റാഫിയയിലെ യുദ്ധത്തിൽ പ്റ്റോളമി ജയിച്ചു; എന്നാൽ പാനിയത്തിലെ യുദ്ധം സംഭവിക്കുമുമ്പേ അവൻ മരിച്ചുപോയിരുന്നു. എന്നിരുന്നാലും, ക്രി.മു. 221 മുതൽ ക്രി.മു. 204 വരെ അവൻ പതിനേഴു വർഷം ഭരിച്ചു. മൂന്നു പതിനേഴുകളാൽ ബന്ധിപ്പിക്കപ്പെട്ട 250 വർഷം വീതമുള്ള മൂന്നു രേഖകൾ 313, 2026-നോടു യോജിച്ചുനിൽക്കുന്നു എന്ന പരിഗണന നിർബന്ധിതമാക്കുന്നു.</w:t>
      </w:r>
    </w:p>
    <w:p>
      <w:pPr>
        <w:pStyle w:val="ArticleBody"/>
        <w:jc w:val="left"/>
      </w:pPr>
      <w:r>
        <w:rPr>
          <w:rFonts w:ascii="Nirmala UI" w:hAnsi="Nirmala UI" w:eastAsia="Nirmala UI" w:cs="Nirmala UI"/>
        </w:rPr>
        <w:t>313 എന്നത് പീഡനത്തിൽനിന്ന് സമരസത്തിലേക്കുള്ള ഒരു വ്യക്തമായ പരിവർത്തനമായിരുന്നു; അതിനാൽ, സ്മിർനയിൽനിന്ന് പെർഗാമൊസിലേക്കുള്ള മാറ്റം മുൻകൂട്ടി സൂചിപ്പിച്ചിരുന്ന ഏതോ പ്രവചനസ്വഭാവമുള്ള മാറ്റത്തിന്റെ പ്രതീകമായി 313 അടയാളപ്പെടുത്തപ്പെട്ടു. ആദ്യ പടി പതിനേഴ് വർഷങ്ങൾക്കുശേഷം വിവാഹമോചനത്തിൽ അവസാനിച്ച ഒരു നയതന്ത്രവിവാഹത്താൽ പ്രതിനിധീകരിക്കപ്പെട്ടു. രണ്ടാമത്തെ പടി ആദ്യ ഞായറാഴ്ചാനിയമമായിരുന്നു. ഞായറാഴ്ചാനിയമം, നിങ്ങളെ ഞായറാഴ്ച ആചരിക്കാൻ നിർബന്ധിക്കുകയും ദൈവത്തിന്റെ ഏഴാം ദിവസത്തെ ശബ്ബത്ത് ആചരിക്കുന്നതിനായി നിങ്ങളെ പീഡിപ്പിക്കുകയും ചെയ്യുന്നതായി നിർവചിക്കപ്പെടുന്ന ആ ഞായറാഴ്ചാനിയമത്തിന് മുമ്പായി, ഘട്ടംഘട്ടമായി പുരോഗമിക്കുന്ന ഒരു പ്രക്രിയയാൽ മുൻകൂട്ടി വരുന്നതാണെന്ന് ദൈവിക പ്രചോദനം നമ്മെ അറിയിക്കുന്നു; അതിൽ ആ അന്തിമ ഞായറാഴ്ചാനിയമത്തിന് മുമ്പായി വരുന്ന ഞായറാഴ്ചാനിയമങ്ങളും ഉൾപ്പെടുന്നു.</w:t>
      </w:r>
    </w:p>
    <w:p>
      <w:pPr>
        <w:pStyle w:val="ArticleScripture"/>
        <w:jc w:val="left"/>
      </w:pPr>
      <w:r>
        <w:rPr>
          <w:rFonts w:ascii="Nirmala UI" w:hAnsi="Nirmala UI" w:eastAsia="Nirmala UI" w:cs="Nirmala UI"/>
        </w:rPr>
        <w:t>“വരാനിരിക്കുന്ന അതിസമീപസമരത്തിൽ ഉപയോഗിക്കപ്പെടേണ്ട ശക്തികളെ വായനക്കാരൻ മനസ്സിലാക്കുവാൻ ആഗ്രഹിക്കുന്നുവെങ്കിൽ, അതേ ലക്ഷ്യത്തിനായി കഴിഞ്ഞ യുഗങ്ങളിൽ റോം ഉപയോഗിച്ച മാർഗങ്ങളുടെ രേഖ പിന്തുടരുകമാത്രമാണ് അവൻ ചെയ്യേണ്ടത്. പാപ്പിസ്റ്റുകളും പ്രൊട്ടസ്റ്റന്റുകളും ഐക്യപ്പെട്ടു അവരുടെ സിദ്ധാന്തങ്ങളെ നിരസിക്കുന്നവരോടു എങ്ങനെ പെരുമാറുമെന്നു അവൻ അറിയുവാൻ ആഗ്രഹിക്കുന്നുവെങ്കിൽ, ശബ്ബത്തിനോടും അതിന്റെ പ്രതിരക്ഷകരോടും റോം പ്രകടിപ്പിച്ച ആത്മാവിനെ അവൻ കാണട്ടെ.</w:t>
      </w:r>
    </w:p>
    <w:p>
      <w:pPr>
        <w:pStyle w:val="ArticleScripture"/>
        <w:jc w:val="left"/>
      </w:pPr>
      <w:r>
        <w:rPr>
          <w:rFonts w:ascii="Nirmala UI" w:hAnsi="Nirmala UI" w:eastAsia="Nirmala UI" w:cs="Nirmala UI"/>
        </w:rPr>
        <w:t>“രാജകീയ ആജ്ഞകളും, പൊതുസഭകളും, ലോകീയ അധികാരത്തിന്റെ പിന്തുണയുള്ള സഭാനിയമങ്ങളും, ക്രിസ്തീയ ലോകത്തിൽ ആ പുറജാതീയ ഉത്സവം മാന്യസ്ഥാനം പ്രാപിക്കുന്നതിനായിരുന്ന പടികളായി. ഞായറാഴ്ചാചരണം നിർബന്ധിതമാക്കിയ ആദ്യത്തെ പൊതു നടപടി കോൺസ്റ്റന്റൈൻ പ്രസിദ്ധീകരിച്ച നിയമമായിരുന്നു. (A.D. 321.) ഈ രാജാജ്ഞ പ്രകാരം പട്ടണവാസികൾ ‘സൂര്യന്റെ ആദരണീയ ദിനത്തിൽ’ വിശ്രമിക്കേണ്ടതായിരുന്നു; എങ്കിലും ഗ്രാമവാസികൾക്ക് അവരുടെ കൃഷിപണികൾ തുടരാൻ അനുമതി ഉണ്ടായിരുന്നു. യാഥാർത്ഥ്യത്തിൽ അത് ഒരു ജാതിയധർമ്മനിയമമായിരുന്നെങ്കിലും, ക്രിസ്തുമതത്തെ നാമമാത്രമായി സ്വീകരിച്ചശേഷം ചക്രവർത്തി അതിനെ പ്രാബല്യത്തിൽ കൊണ്ടുവന്നു.” The Great Controversy, 573, 574.</w:t>
      </w:r>
    </w:p>
    <w:p>
      <w:pPr>
        <w:pStyle w:val="ArticleBody"/>
        <w:jc w:val="left"/>
      </w:pPr>
      <w:r>
        <w:rPr>
          <w:rFonts w:ascii="Nirmala UI" w:hAnsi="Nirmala UI" w:eastAsia="Nirmala UI" w:cs="Nirmala UI"/>
        </w:rPr>
        <w:t>ക്രിസ്തുവര്‍ഷം 313-ലെ മിലാന്‍ എഡിക്റ്റ്, “രാജകീയ കല്പന” ആയിരുന്നു; അതിന് പിന്നാലെ “പൊതുസഭകളും ലോകീയ അധികാരത്തിന്റെ പിന്തുണയാല്‍ നിലനിര്‍ത്തപ്പെട്ട സഭാനിയമങ്ങളും അതിലെ ഘട്ടങ്ങളായിരുന്നു.” ഇവ ക്രമാത്മകമായ ഘട്ടങ്ങളായിരുന്നു; അവ 321-ലെ ആദ്യ ഞായറാഴ്ചാനിയമത്തിലേക്ക് നയിച്ചു. ആ ഘട്ടങ്ങളില്‍ ഒന്നാണ് “സഭാനിയമങ്ങള്‍,” ഉദാഹരണത്തിന് ഞായറാഴ്ചാചരണം, “ലോകീയ അധികാരത്തിന്റെ പിന്തുണയാല്‍ നിലനിര്‍ത്തപ്പെട്ടത്.” 1888-ലെ കാലഘട്ടം, സെനറ്റര്‍ ബ്ലെയര്‍ സെനറ്റില്‍ അവതരിപ്പിച്ച, എവിടെയും എത്തിയില്ലാത്ത ഞായറാഴ്ചാനിയമങ്ങളുടെ ഒരു പരമ്പരയെ തിരിച്ചറിയിക്കുന്നു; എന്നാല്‍ അതേ ചരിത്രകാലഘട്ടത്തില്‍ പല സംസ്ഥാനങ്ങളും സംസ്ഥാനതലത്തില്‍ നടപ്പാക്കിയ ഞായറാഴ്ചാനിയമങ്ങള്‍ പാസാക്കിക്കൊണ്ടിരുന്നു. ഈ രണ്ടു സാക്ഷികളും, “രാജകീയ കല്പനകള്‍,” ഉദാഹരണത്തിന് ഒരു എക്സിക്യൂട്ടീവ് ഓര്‍ഡര്‍, മഹാസര്‍പ്പംപോലെ സംസാരിക്കുവാന്‍ നിയതനായ ഭൂമിമൃഗത്തിന്റെ ചരിത്രത്തില്‍ ഒരു പരിവര്‍ത്തനത്തെ അടയാളപ്പെടുത്തുന്ന ഒരു വഴിത്തിരിവായി 313-നെ തിരിച്ചറിയിക്കുന്നു.</w:t>
      </w:r>
    </w:p>
    <w:p>
      <w:pPr>
        <w:pStyle w:val="ArticleBody"/>
        <w:jc w:val="left"/>
      </w:pPr>
      <w:r>
        <w:rPr>
          <w:rFonts w:ascii="Nirmala UI" w:hAnsi="Nirmala UI" w:eastAsia="Nirmala UI" w:cs="Nirmala UI"/>
        </w:rPr>
        <w:t>അമേരിക്കൻ ഐക്യനാടുകൾ ഒരു മഹാസർപ്പമായി സംസാരിക്കുമ്പോൾ, അത് ബൈബിൾ പ്രവചനത്തിലെ ആറാമത്തെ രാജ്യമായി തന്റെ അന്ത്യം പ്രാപിക്കുന്നു; ആറാമത്തെ രാജ്യമായി തന്റെ ഭരണത്തിന്റെ ആരംഭത്തിൽ സംസാരിച്ചതുപോലെ തന്നെയാണ് അത് സംസാരിക്കുന്നതിലൂടെയാണ് അതു അങ്ങനെ ചെയ്യുന്നത്. 1798-ൽ, അമേരിക്കൻ ഐക്യനാടുകൾ Alien and Sedition Acts പാസാക്കി; അത് ഞായറാഴ്ച നിയമത്തിന്റെ പ്രതിരൂപമായിരുന്നു. 1798-ലെ Alien and Sedition Acts, 1776-ൽ Declaration of Independence-നോടു കൂടി ആരംഭിച്ച് തുടർന്ന് 1789-ലെ Constitution-ൽ തുടരുന്ന മൂന്നു ഘട്ടങ്ങളിലേതിൽ മൂന്നാമത്തേതായിരുന്നു. ആ മൂന്നു ഘട്ടങ്ങൾ 313, 321, 330 എന്നിവയോടു പൊരുത്തപ്പെടുന്നു.</w:t>
      </w:r>
    </w:p>
    <w:p>
      <w:pPr>
        <w:pStyle w:val="ArticleBody"/>
        <w:jc w:val="left"/>
      </w:pPr>
      <w:r>
        <w:rPr>
          <w:rFonts w:ascii="Nirmala UI" w:hAnsi="Nirmala UI" w:eastAsia="Nirmala UI" w:cs="Nirmala UI"/>
        </w:rPr>
        <w:t>1776, 1789, 1798 എന്നിവ എല്ലാം “സംസാരിക്കൽ” എന്നുവിശദീകരിക്കപ്പെടുന്ന പ്രവർത്തികളായിരുന്നു; കാരണം “ജാതിയുടെ സംസാരിക്കൽ അതിന്റെ നിയമനിർമ്മാണവും ന്യായവ്യവസ്ഥയും ചെയ്യുന്ന പ്രവൃത്തികളാണ്” എന്നു പ്രചോദനം നമ്മെ അറിയിക്കുന്നു. 313, 321, 330 എന്നിവ എല്ലാം മഹാനായ കോൺസ്റ്റന്റീനുമായി ബന്ധപ്പെട്ട മാർക്കുകളാണ്. പുരാതനമായ അക്ഷരാർഥത്തിലുള്ള ഇസ്രായേലിന്റെ അന്ത്യാവസാനം—വടക്കൻ രാജ്യവും തെക്കൻ രാജ്യവും ഇരുവരുടെയും—ഒരു വിവാഹമോചനമായി പ്രതീകീകരിക്കപ്പെടുന്നു; അതുതന്നെയാണ് 330 പ്രതിനിധീകരിക്കുന്നത്. മിലാനിലെ എഡിക്റ്റിന്റെ വിവാഹത്തിൽ തുടങ്ങി പതിനേഴു വർഷം കഴിഞ്ഞപ്പോൾ ഉണ്ടായ കിഴക്കും പടിഞ്ഞാറും തമ്മിലുള്ള ഒരു വിവാഹമോചനം. ഞായറാഴ്ച നിയമത്തിന്റെ സമയത്ത് യുണൈറ്റഡ് സ്റ്റേറ്റ്സ് തന്റെ പരീക്ഷാകാലത്തിന്റെ പാനപാത്രം നിറച്ചുതീർന്നിരിക്കുമെന്ന്, അപ്പോൾ അതിന്റെ പ്രവചനപരമായ ഉദ്ദേശ്യത്തിന്റെ അടിസ്ഥാനത്തിൽ അത് ദൈവത്തിൽനിന്ന് വിവാഹമോചിതമാകുമെന്ന്, പുരാതന ഇസ്രായേലിനായി പാലും തേനും ഒഴുകുന്ന ദേശം മാതൃകയായി കാണിച്ചതു പോലെ, പറയപ്പെടുന്നു. ദേശീയ ദ്രോഹത്തിനുശേഷം ദേശീയ നാശം വരുന്നു എന്നു പ്രചോദനം പറയുന്നു. ദൈവം മഹത്വമുള്ള ദേശത്തെ വിവാഹമോചനം ചെയ്യുമ്പോഴാണ് അത് സംഭവിക്കുന്നത്; 330 എന്ന വർഷം അതിനെ പ്രതിനിധീകരിക്കുന്നു. 313-ലെ വിവാഹത്തിൽനിന്ന് 321-ൽ ക്രമേണ ശക്തിപ്രാപിക്കുന്ന ഞായറാഴ്ച നിയമങ്ങളുടെ പരമ്പരയിലെ ആദ്യത്തേതിലേക്കും അവിടെനിന്ന് 330-ലെ വിവാഹമോചനത്തിലേക്കും. 1776, 313-നോടു പൊരുത്തപ്പെടുന്നു; 1789, 321-നോടും 1798, 330-നോടും പൊരുത്തപ്പെടുന്നു.</w:t>
      </w:r>
    </w:p>
    <w:p>
      <w:pPr>
        <w:pStyle w:val="ArticleBody"/>
        <w:jc w:val="left"/>
      </w:pPr>
      <w:r>
        <w:rPr>
          <w:rFonts w:ascii="Nirmala UI" w:hAnsi="Nirmala UI" w:eastAsia="Nirmala UI" w:cs="Nirmala UI"/>
        </w:rPr>
        <w:t>31 ബി.സിയിലെ ആക്ടിയം യുദ്ധം മുതൽ കഴിഞ്ഞ 360 വർഷങ്ങളുടെ നിറവേറലും 330 ആകുന്നു. ആക്ടിയം റോമിന്റെ മൂന്നാമത്തെ തടസ്സമായിരുന്നു; അതിനാൽ ആധുനിക റോം തന്റെ രണ്ടാമത്തെയും മൂന്നാമത്തെയും തടസ്സങ്ങളെ ജയിക്കുന്ന ഞായറാഴ്ച നിയമത്തെ അത് പ്രതിരൂപീകരിക്കുന്നു. 330 എന്ന വഴിക്കുറിയിൽ പാനിയം യുദ്ധം ആക്ടിയം യുദ്ധത്തോടു ചേർന്നു നിൽക്കുന്നു. 217 ബി.സിയിലെ റാഫിയ യുദ്ധം 2014-ലെ ഉക്രെയ്ൻ യുദ്ധത്തോട് ഒത്തുചേരുന്നു; തുടർന്ന് 2015-ൽ ട്രംപ് തന്റെ ആദ്യ പ്രസിഡൻഷ്യൽ പ്രചാരണം ആരംഭിച്ചു; 2020-ൽ ഭൂമിയിലെ മൃഗത്തിന്റെ ഇരുകൊമ്പുകളും കൊല്ലപ്പെട്ടു; 2023-ൽ അവ രണ്ടും പുനരുജ്ജീവിതമായി. 2024-ൽ അടിസ്ഥാനങ്ങളുടെ പരീക്ഷണം ആരംഭിച്ചു; 2025-ൽ എട്ടാമത്തെ പ്രസിഡന്റിന്റെയും അവന്റെ പാപ്പായ പ്രതിരൂപത്തിന്റെയും പ്രവചനാത്മക സഖ്യം അവരുടെ പരസ്പര സ്ഥാനാരോഹണങ്ങളാൽ അടയാളപ്പെടുത്തി.</w:t>
      </w:r>
    </w:p>
    <w:p>
      <w:pPr>
        <w:pStyle w:val="ArticleBody"/>
        <w:jc w:val="left"/>
      </w:pPr>
      <w:r>
        <w:rPr>
          <w:rFonts w:ascii="Nirmala UI" w:hAnsi="Nirmala UI" w:eastAsia="Nirmala UI" w:cs="Nirmala UI"/>
        </w:rPr>
        <w:t>ഈ കാര്യങ്ങളെ അടുത്ത ലേഖനത്തിൽ നാം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നാല്പതാം വാക്യത്തിന്റെ മറഞ്ഞിരിക്കുന്ന ചരിത്രം - സംഖ്യ എട്ട്</dc:title>
  <dc:subject>പർവ്വതം</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