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നാല്പതാമത്തെ വാക്യത്തിന്റെ ഗൂഢചരിത്രം — സംഖ്യ ഒമ്പത്</w:t>
      </w:r>
    </w:p>
    <w:p>
      <w:pPr>
        <w:pStyle w:val="ArticleSubtitle"/>
        <w:jc w:val="left"/>
      </w:pPr>
      <w:r>
        <w:rPr>
          <w:rFonts w:ascii="Nirmala UI" w:hAnsi="Nirmala UI" w:eastAsia="Nirmala UI" w:cs="Nirmala UI"/>
        </w:rPr>
        <w:t>ശക്തി, മഹത്വം, സഹനം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പത്രോസ് പാനിയത്തിൽ (കൈസര്യാ ഫിലിപ്പി) ആകുന്നു; പത്രോസും യോഹന്നാനും യാക്കോബും യേശുവിനോടുകൂടെ മാത്രമായി പോയ മൂന്ന് അവസരങ്ങളിൽ മധ്യത്തിലുള്ളതിനുമുമ്പായി വെറും ആറോ എട്ടോ ദിവസങ്ങൾ മാത്രം ഉള്ള സമയമാണ് അത്. ആദ്യത്തേത് യായീറിന്റെ പന്ത്രണ്ടുവയസ്സുള്ള മകളുടെ ഉയിർത്തെഴുന്നേൽപ്പിൽ അവന്റെ ശക്തിയുടെ പ്രകടനമായിരുന്നു; രണ്ടാമത്തേത് രൂപാന്തരമലയിൽ അവന്റെ മഹത്വത്തിന്റെ പ്രകടനമായിരുന്നു; മൂന്നാമത്തേത് അവന്റെ സഹനത്തിന്റെ പ്രകടനമായ ഗെത്ത്സെമനെയായിരുന്നു. പതിനൊന്നാം അധ്യായത്തിലെ പാനിയത്തിൽ, പതിനാറാം വാക്യത്തിലെ ക്രൂശിന് തൊട്ടുമുമ്പായി പത്രോസ് നിലകൊള്ളുന്നു. ആ മല, ആ മൂന്ന് ശിഷ്യന്മാരുടെ മൂന്ന് പ്രത്യേക യാത്രകളിൽ മധ്യബിന്ദുവായിരുന്നു. ആ മലയിൽ സ്വർഗീയ പിതാവും മൂന്ന് പ്രാവശ്യം സംസാരിച്ചതിൽ രണ്ടാമത്തെ പ്രാവശ്യം സംസാരിച്ചു; പിതാവ് സ്നാനസമയത്ത്, മലയിൽ, പിന്നെ ക്രൂശിന് തൊട്ടുമുമ്പായി സംസാരിച്ചു. മൂന്ന് നിർദ്ദിഷ്ട സംഭവങ്ങളുടെ മധ്യബിന്ദുവിൽ പത്രോസ് രണ്ടുവട്ടം നിലകൊള്ളുന്നു. മത്തായിയുടെ പതിനൊന്നാം അധ്യായം മുതൽ ഇരുപത്തിരണ്ടാം അധ്യായം വരെയുള്ള ഭാഗത്തിന്റെയും മധ്യബിന്ദു അവൻ തന്നെയാണ്.</w:t>
      </w:r>
    </w:p>
    <w:p>
      <w:pPr>
        <w:pStyle w:val="ArticleHeading"/>
        <w:jc w:val="left"/>
      </w:pPr>
      <w:r>
        <w:rPr>
          <w:rFonts w:ascii="Nirmala UI" w:hAnsi="Nirmala UI" w:eastAsia="Nirmala UI" w:cs="Nirmala UI"/>
        </w:rPr>
        <w:t>അസ്സൂര്യൻ</w:t>
      </w:r>
    </w:p>
    <w:p>
      <w:pPr>
        <w:pStyle w:val="ArticleBody"/>
        <w:jc w:val="left"/>
      </w:pPr>
      <w:r>
        <w:rPr>
          <w:rFonts w:ascii="Nirmala UI" w:hAnsi="Nirmala UI" w:eastAsia="Nirmala UI" w:cs="Nirmala UI"/>
        </w:rPr>
        <w:t>വിജയപ്രവേശനത്തിന് മുമ്പായിരുന്നു ആ പർവതം വന്നത്; യെരൂശലേമിലേക്കു വഴിപാടിനെ കൊണ്ടുപോകേണ്ടതിനായി കഴുതയെ അഴിച്ചുവിടുന്നതോടുകൂടിയാണ് ആ വിജയപ്രവേശനം ആരംഭിച്ചത്. അതുപോലെ, യെരൂശലേമിലെ ആലയത്തിന്റെ പ്രാചീന സ്ഥാനമായ മൊറിയയിൽ വഴിപാടിനുള്ള മരക്കൊല്ലി അബ്രാഹാമിന്റെ കഴുത ചുമന്നിരുന്നു. ലേവ്യപുസ്തകം ഇരുപത്തിമൂന്നിന്റെ ക്രമത്തിൽ കാഹളോത്സവം കഴുതയെ അഴിച്ചുവിടുന്നതിനെ സൂചിപ്പിക്കുന്നു; അതിനാൽ രൂപാന്തരപർവതത്തിലെ അനുഭവം വിജയപ്രവേശനത്തിന് മുമ്പെയായിരുന്നു. ഇങ്ങനെ, ലേവ്യപുസ്തകം ഇരുപത്തിമൂന്നിലെ മുപ്പത് ദിവസങ്ങളുടെ ചരിത്രത്തിൽ, പെന്തെക്കൊസ്തുകാലത്തോടു പൊരുത്തപ്പെടുന്ന സ്ഥാനത്തേക്കാണ് പത്രോസിനെ ഇത് സ്ഥാപിക്കുന്നത്. ആ മുപ്പത് ദിവസങ്ങളിൽ, എൺപത് പരാക്രമശാലികളായ പുരോഹിതന്മാരുടെ കൂട്ടത്തിൽ ഉൾപ്പെടേണ്ട സ്ഥാനാർത്ഥികളുടെമേൽ ആലയം (മദ്ധ്യപരീക്ഷണം) വരുത്തപ്പെടുന്നു. വിശുദ്ധസ്ഥാനത്തിലെ രാജാവായ ഉസ്സീയാവിന്റെ കലാപത്തിന്റെ സാക്ഷ്യത്തിൽ, ആ എൺപത് പുരോഹിതന്മാരെ പരാക്രമശാലികളായി തിരിച്ചറിയുന്നു; അതുവഴി പങ്കെടുത്തിട്ടില്ലാത്ത പുരോഹിതന്മാരും ഉണ്ടായിരുന്നു എന്നു സൂചിപ്പിക്കപ്പെടുന്നു.</w:t>
      </w:r>
    </w:p>
    <w:p>
      <w:pPr>
        <w:pStyle w:val="ArticleScripture"/>
        <w:jc w:val="left"/>
      </w:pPr>
      <w:r>
        <w:rPr>
          <w:rFonts w:ascii="Nirmala UI" w:hAnsi="Nirmala UI" w:eastAsia="Nirmala UI" w:cs="Nirmala UI"/>
        </w:rPr>
        <w:t>പുരോഹിതനായ അസർയ്യാവു അവന്റെ പിന്നാലെ അകത്തു ചെന്നു; അവനോടുകൂടെ യഹോവയുടെ ധീരരായ എൺപതു പുരോഹിതന്മാരും ഉണ്ടായിരുന്നു. അവർ ഉസ്സീയാവു രാജാവിനെ എതിർത്തുനിന്ന് അവനോടു പറഞ്ഞു: “ഉസ്സീയാവേ, യഹോവേക്കു ധൂപം കാട്ടുവാൻ നിനക്കല്ല അധികാരം; ധൂപം കാട്ടുവാൻ വിശുദ്ധീകരിക്കപ്പെട്ട അഹരോന്റെ പുത്രന്മാരായ പുരോഹിതന്മാർക്കത്രേ അതിന് അധികാരം ഉള്ളത്. വിശുദ്ധമന്ദിരത്തിൽ നിന്നു പുറത്തേക്കു പോ; നീ അതിക്രമം ചെയ്തിരിക്കുന്നു; യഹോവയായ ദൈവത്തിങ്കൽ നിന്നു അതു നിനക്കു ബഹുമതിയായിരിക്കയുമില്ല.” 2 ദിനവൃത്താന്തം 26:17, 18.</w:t>
      </w:r>
    </w:p>
    <w:p>
      <w:pPr>
        <w:pStyle w:val="ArticleBody"/>
        <w:jc w:val="left"/>
      </w:pPr>
      <w:r>
        <w:rPr>
          <w:rFonts w:ascii="Nirmala UI" w:hAnsi="Nirmala UI" w:eastAsia="Nirmala UI" w:cs="Nirmala UI"/>
        </w:rPr>
        <w:t>വീരപുരോഹിതന്മാർ അവൻ എവിടേക്കു പോയാലും കുഞ്ഞാടിനെ അനുഗമിക്കുന്നവരാണ്.</w:t>
      </w:r>
    </w:p>
    <w:p>
      <w:pPr>
        <w:pStyle w:val="ArticleScripture"/>
        <w:jc w:val="left"/>
      </w:pPr>
      <w:r>
        <w:rPr>
          <w:rFonts w:ascii="Nirmala UI" w:hAnsi="Nirmala UI" w:eastAsia="Nirmala UI" w:cs="Nirmala UI"/>
        </w:rPr>
        <w:t>സ്ത്രീകളാൽ കലങ്കിതരാകാതിരുന്നവർ ഇവരാണ്; അവർ കന്യകരാകുന്നു. കുഞ്ഞാടു എവിടേക്കു പോകുന്നുവോ അവനെ അനുഗമിക്കുന്നവർ ഇവരാണ്. ദൈവത്തിനും കുഞ്ഞാടിന്നും ആദ്യഫലമായി മനുഷ്യരിൽനിന്നു വീണ്ടെടുക്കപ്പെട്ടവർ ഇവരാണ്. വെളിപ്പാട് 14:4.</w:t>
      </w:r>
    </w:p>
    <w:p>
      <w:pPr>
        <w:pStyle w:val="ArticleBody"/>
        <w:jc w:val="left"/>
      </w:pPr>
      <w:r>
        <w:rPr>
          <w:rFonts w:ascii="Nirmala UI" w:hAnsi="Nirmala UI" w:eastAsia="Nirmala UI" w:cs="Nirmala UI"/>
        </w:rPr>
        <w:t>യെഹൂദാഗോത്രത്തിലെ സിംഹം തന്റെ ജനത്തെ അതിപരിശുദ്ധസ്ഥാനത്തിലേക്കു നയിക്കുന്നു; അവർ നിയമപെട്ടകത്തിനകത്തേക്കു നോക്കി, പാപം മായിച്ചുകളയുന്ന തന്റെ അന്തിമ പ്രവൃത്തിയിൽ അവിടെ ശുശ്രൂഷിച്ചുകൊണ്ടിരിക്കുന്ന മഹാപുരോഹിതനെ പരിഗണിക്കേണ്ടതിന്നു അവരെ പ്രേരിപ്പിക്കുന്നു. പത്രോസ് 2023 ഡിസംബർ 31-ന് പുനരുജ്ജീവിക്കപ്പെട്ടു; തുടർന്ന്, പ്രവചനത്തിന്റെ ബാഹ്യദർശനം സ്ഥാപിക്കുന്നതിൽ റോം വഹിക്കുന്ന പങ്കിനെക്കുറിച്ചുള്ള അടിസ്ഥാനപരീക്ഷയാൽ അവൻ അഭിമുഖീകരിക്കപ്പെട്ടു. പിന്നീട് ദേവാലയത്തിന്റെ രണ്ടാം പരീക്ഷ പത്രോസിനുവേണ്ടി വന്നു; അവിടെയാണ് ആന്തരിക രേഖയുടെ ദർശനം ദാനിയേൽ പത്താം അധ്യായത്തിലെ കണ്ണാടിദർശനത്തിൽ പ്രതിനിധീകരിക്കപ്പെടുന്നത്.</w:t>
      </w:r>
    </w:p>
    <w:p>
      <w:pPr>
        <w:pStyle w:val="ArticleBody"/>
        <w:jc w:val="left"/>
      </w:pPr>
      <w:r>
        <w:rPr>
          <w:rFonts w:ascii="Nirmala UI" w:hAnsi="Nirmala UI" w:eastAsia="Nirmala UI" w:cs="Nirmala UI"/>
        </w:rPr>
        <w:t>2020 ജൂലൈ 18-ന് പത്രോസ് തന്റെ കർത്താവിനെ നിരസിച്ചു; അവൻ അങ്ങനെ മൂന്ന് പ്രാവശ്യം ചെയ്തു.</w:t>
      </w:r>
    </w:p>
    <w:p>
      <w:pPr>
        <w:pStyle w:val="ArticleScripture"/>
        <w:jc w:val="left"/>
      </w:pPr>
      <w:r>
        <w:rPr>
          <w:rFonts w:ascii="Nirmala UI" w:hAnsi="Nirmala UI" w:eastAsia="Nirmala UI" w:cs="Nirmala UI"/>
        </w:rPr>
        <w:t>“പത്രോസ് തന്റെ കർത്താവിനെ മൂന്നു പ്രാവശ്യം പരസ്യമായി നിരസിച്ചിരുന്നു; യേശു മൂന്നു പ്രാവശ്യം അവനിൽനിന്ന് അവന്റെ സ്നേഹത്തിന്റെയും വിശ്വസ്തതയുടെയും ഉറപ്പ് ഏറ്റെടുത്തു; മുറിവേറ്റ അവന്റെ ഹൃദയത്തിലേക്ക് മുള്ളുള്ള അമ്പുപോലെ ആ മൂർച്ചയുള്ള ചോദ്യം ആഴത്തിൽ തറച്ചുകൊണ്ട്. ഒത്തുകൂടിയിരുന്ന ശിഷ്യന്മാരുടെ മുമ്പാകെ, പത്രോസിന്റെ മാനസാന്തരത്തിന്റെ ആഴം യേശു വെളിപ്പെടുത്തുകയും, ഒരിക്കൽ വീമ്പ് പറഞ്ഞിരുന്ന ആ ശിഷ്യൻ എത്ര സമഗ്രമായി താഴ്മപ്പെട്ടിരുന്നുവെന്ന് കാണിച്ചുതരുകയും ചെയ്തു.” The Desire of Ages, 812.</w:t>
      </w:r>
    </w:p>
    <w:p>
      <w:pPr>
        <w:pStyle w:val="ArticleBody"/>
        <w:jc w:val="left"/>
      </w:pPr>
      <w:r>
        <w:rPr>
          <w:rFonts w:ascii="Nirmala UI" w:hAnsi="Nirmala UI" w:eastAsia="Nirmala UI" w:cs="Nirmala UI"/>
        </w:rPr>
        <w:t>പത്രോസ് രണ്ടുവർഗ്ഗത്തിലുള്ള ആരാധകരെ പ്രതിനിധീകരിച്ചു.</w:t>
      </w:r>
    </w:p>
    <w:p>
      <w:pPr>
        <w:pStyle w:val="ArticleScripture"/>
        <w:jc w:val="left"/>
      </w:pPr>
      <w:r>
        <w:rPr>
          <w:rFonts w:ascii="Nirmala UI" w:hAnsi="Nirmala UI" w:eastAsia="Nirmala UI" w:cs="Nirmala UI"/>
        </w:rPr>
        <w:t>“പരീശനും ചുങ്കക്കാരനും പ്രതിനിധീകരിക്കുന്ന ഓരോ വർഗ്ഗത്തിനും അപ്പൊസ്തലനായ പത്രൊസിന്റെ ചരിത്രത്തിൽ ഒരു പാഠമുണ്ട്. ശിഷ്യത്വത്തിന്റെ ആദ്യകാലങ്ങളിൽ പത്രൊസ് താൻ ശക്തനാണെന്ന് കരുതിയിരുന്നു. പരീശനെപ്പോലെ, തന്റെ സ്വന്തം വിലയിരുത്തലിൽ അവൻ ‘മറ്റു മനുഷ്യരെപ്പോലെയല്ല’ എന്നു വിചാരിച്ചു. തന്റെ ദ്രോഹിക്കപ്പെടലിന്റെ മുന്നിറവിൽ ക്രിസ്തു തന്റെ ശിഷ്യന്മാരെ മുമ്പേ മുന്നറിയിപ്പു നൽകി, ‘ഈ രാത്രിയിൽ നിങ്ങൾ എല്ലാവരും എന്നിമിത്തം ഇടറിപ്പോകും’ എന്നു പറഞ്ഞപ്പോൾ, പത്രൊസ് ആത്മവിശ്വാസത്തോടെ, ‘എല്ലാവരും ഇടറിപ്പോയാലും ഞാൻ ഇടറുകയില്ല’ എന്നു പ്രഖ്യാപിച്ചു. മർക്കൊസ് 14:27, 29. പത്രൊസ് തന്റെ സ്വന്തം അപകടം അറിയുന്നില്ലായിരുന്നു. സ്വയവിശ്വാസം അവനെ തെറ്റിദ്ധരിപ്പിച്ചു. പരീക്ഷയെ ചെറുക്കാൻ താൻ ശേഷിയുള്ളവനാണെന്ന് അവൻ കരുതിയിരുന്നു; എന്നാൽ വളരെ കുറച്ച് മണിക്കൂറുകൾക്കുള്ളിൽ പരീക്ഷണം വന്നു, ശാപവും സത്യവും ചൊല്ലിക്കൊണ്ട് അവൻ തന്റെ കർത്താവിനെ നിഷേധിച്ചു.” Christ’s Object Lessons, 152.</w:t>
      </w:r>
    </w:p>
    <w:p>
      <w:pPr>
        <w:pStyle w:val="ArticleBody"/>
        <w:jc w:val="left"/>
      </w:pPr>
      <w:r>
        <w:rPr>
          <w:rFonts w:ascii="Nirmala UI" w:hAnsi="Nirmala UI" w:eastAsia="Nirmala UI" w:cs="Nirmala UI"/>
        </w:rPr>
        <w:t>നികുതിവാങ്ങുന്നവൻ നീതീകരിക്കപ്പെട്ടവനായി തന്റെ വീട്ടിലേക്കു പോയി.</w:t>
      </w:r>
    </w:p>
    <w:p>
      <w:pPr>
        <w:pStyle w:val="ArticleScripture"/>
        <w:jc w:val="left"/>
      </w:pPr>
      <w:r>
        <w:rPr>
          <w:rFonts w:ascii="Nirmala UI" w:hAnsi="Nirmala UI" w:eastAsia="Nirmala UI" w:cs="Nirmala UI"/>
        </w:rPr>
        <w:t>“ദൈവത്തെ ആരാധിക്കുവാൻ വരുന്നവർ വിഭജിക്കപ്പെടുന്ന രണ്ട് മഹത്തായ വർഗ്ഗങ്ങളെ പരീശനും നികുതിപിരിവുകാരനും പ്രതിനിധീകരിക്കുന്നു. അവരുടെ ആദ്യത്തെ രണ്ട് പ്രതിനിധികൾ ലോകത്തിൽ ജനിച്ച ആദ്യ രണ്ട് മക്കളിൽ കാണപ്പെടുന്നു.” Christ’s Object Lessons, 152.</w:t>
      </w:r>
    </w:p>
    <w:p>
      <w:pPr>
        <w:pStyle w:val="ArticleBody"/>
        <w:jc w:val="left"/>
      </w:pPr>
      <w:r>
        <w:rPr>
          <w:rFonts w:ascii="Nirmala UI" w:hAnsi="Nirmala UI" w:eastAsia="Nirmala UI" w:cs="Nirmala UI"/>
        </w:rPr>
        <w:t>ആബേലും നികുതിവാങ്ങുന്നവനും വിശ്വാസത്താൽ നീതീകരിക്കപ്പെടുന്നതിന്റെ ഒരു പ്രതീകമാണ്.</w:t>
      </w:r>
    </w:p>
    <w:p>
      <w:pPr>
        <w:pStyle w:val="ArticleScripture"/>
        <w:jc w:val="left"/>
      </w:pPr>
      <w:r>
        <w:rPr>
          <w:rFonts w:ascii="Nirmala UI" w:hAnsi="Nirmala UI" w:eastAsia="Nirmala UI" w:cs="Nirmala UI"/>
        </w:rPr>
        <w:t>ചുങ്കക്കാരൻ ദൂരത്ത് നിന്നുകൊണ്ട് സ്വർഗ്ഗത്തേക്കു തന്റെ കണ്ണുകളെങ്കിലും ഉയർത്തുവാൻ മനസ്സില്ലാതെ, തന്റെ നെഞ്ചിൽ അടിച്ചുകൊണ്ടു പറഞ്ഞു: ദൈവമേ, പാപിയായ എന്നോടു കരുണ കാണിക്കേണമേ. ഞാൻ നിങ്ങളോടു പറയുന്നു, മറ്റേവനെക്കാൾ ഇവൻ നീതീകരിക്കപ്പെട്ടവനായി തന്റെ വീട്ടിലേക്കു പോയി; എന്തെന്നാൽ, സ്വയം ഉയർത്തുന്ന ഏവനും താഴ്ത്തപ്പെടും; സ്വയം താഴ്ത്തുന്നവൻ ഉയർത്തപ്പെടും. ലൂക്കൊസ് 18:13, 14.</w:t>
      </w:r>
    </w:p>
    <w:p>
      <w:pPr>
        <w:pStyle w:val="ArticleBody"/>
        <w:jc w:val="left"/>
      </w:pPr>
      <w:r>
        <w:rPr>
          <w:rFonts w:ascii="Nirmala UI" w:hAnsi="Nirmala UI" w:eastAsia="Nirmala UI" w:cs="Nirmala UI"/>
        </w:rPr>
        <w:t>1888-ലെ സന്ദേശത്തോടൊപ്പം വെളിപ്പാട് പതിനെട്ടാം അധ്യായത്തിലെ ദൂതന്റെ ഇറക്കം കൂടി ഉണ്ടായിരുന്നതായിരുന്നു.</w:t>
      </w:r>
    </w:p>
    <w:p>
      <w:pPr>
        <w:pStyle w:val="ArticleScripture"/>
        <w:jc w:val="left"/>
      </w:pPr>
      <w:r>
        <w:rPr>
          <w:rFonts w:ascii="Nirmala UI" w:hAnsi="Nirmala UI" w:eastAsia="Nirmala UI" w:cs="Nirmala UI"/>
        </w:rPr>
        <w:t>“കർത്താവ് തന്റെ മഹത്തായ കരുണയിൽ ഏറ്റവും വിലമതിക്കാനാവാത്ത ഒരു സന്ദേശം എൽഡേഴ്സ് വാഗ്ഗണർയും ജോൺസും മുഖാന്തരം തന്റെ ജനത്തിന്നയച്ചു. ഈ സന്ദേശം, ലോകത്തിന്റെ മുമ്പാകെ കൂടുതൽ വ്യക്തമായി ഉയർത്തിക്കാട്ടപ്പെട്ട രക്ഷിതാവിനെയും, സർവ്വലോകത്തിന്റെയും പാപങ്ങൾക്കായുള്ള യാഗബലിയെയും അവതരിപ്പിക്കേണ്ടതായിരുന്നു. അത് ജാമ്യസ്ഥനിലൂടെയുള്ള വിശ്വാസത്താൽ നീതീകരണത്തെ അവതരിപ്പിച്ചു; ദൈവത്തിന്റെ സകല കല്പനകളോടുമുള്ള അനുസരണത്തിൽ പ്രകടമാകുന്ന ക്രിസ്തുവിന്റെ നീതി സ്വീകരിക്കുവാൻ അത് ജനത്തെ ക്ഷണിച്ചു. അനേകർ യേശുവിനെ കണ്ണിൽനിന്ന് മറന്നുപോയിരുന്നു. അവരുടെ കണ്ണുകൾ അവന്റെ ദൈവിക വ്യക്തിത്വത്തിലേക്കും, അവന്റെ യോഗ്യതകളിലേക്കും, മനുഷ്യകുടുംബത്തോടുള്ള അവന്റെ മാറ്റമില്ലാത്ത സ്നേഹത്തിലേക്കും തിരിക്കപ്പെടേണ്ടതുണ്ടായിരുന്നു. സകല അധികാരവും അവന്റെ കൈകളിൽ ഏല്പിക്കപ്പെട്ടിരിക്കുന്നു, അതുവഴി അവൻ മനുഷ്യർക്കു സമൃദ്ധമായ ദാനങ്ങൾ വിതരണം ചെയ്യുകയും, അസഹായനായ മനുഷ്യപ്രവർത്തകനു തന്റെ സ്വന്തം നീതിയുടെ അമൂല്യദാനം പകർന്നു കൊടുക്കുകയും ചെയ്യേണ്ടതിന്നു. ദൈവം ലോകത്തിന്നു നല്കുവാൻ ആജ്ഞാപിച്ച സന്ദേശം ഇതുതന്നെയാണ്. അത് മൂന്നാമത്തെ ദൂതന്റെ സന്ദേശമാണ്; മഹാശബ്ദത്തോടെ അതു ഘോഷിക്കപ്പെടേണ്ടതും, അവന്റെ ആത്മാവിന്റെ സമൃദ്ധമായ പകർച്ചയോടുകൂടെ അനുഗമിക്കപ്പെടേണ്ടതുമാകുന്നു.” Testimonies to Ministers, 91.</w:t>
      </w:r>
    </w:p>
    <w:p>
      <w:pPr>
        <w:pStyle w:val="ArticleHeading"/>
        <w:jc w:val="left"/>
      </w:pPr>
      <w:r>
        <w:rPr>
          <w:rFonts w:ascii="Nirmala UI" w:hAnsi="Nirmala UI" w:eastAsia="Nirmala UI" w:cs="Nirmala UI"/>
        </w:rPr>
        <w:t>ലവൊദിക്യ സന്ദേശം</w:t>
      </w:r>
    </w:p>
    <w:p>
      <w:pPr>
        <w:pStyle w:val="ArticleScripture"/>
        <w:jc w:val="left"/>
      </w:pPr>
      <w:r>
        <w:rPr>
          <w:rFonts w:ascii="Nirmala UI" w:hAnsi="Nirmala UI" w:eastAsia="Nirmala UI" w:cs="Nirmala UI"/>
        </w:rPr>
        <w:t>“എ. ടി. ജോൺസ്, ഇ. ജെ. വാഗ്‌ഗണർ എന്നിവർ മുഖേന ഞങ്ങൾക്കു ലഭിച്ച സന്ദേശം ലവൊദിക്യാ സഭയ്ക്കു ദൈവം നൽകിയ സന്ദേശമാണ്; സത്യം വിശ്വസിക്കുന്നു എന്നു അവകാശപ്പെടുന്നവനായിരിക്കെ ദൈവം നല്കിയ കിരണങ്ങളെ മറ്റുള്ളവർക്ക് പ്രതിഫലിപ്പിക്കാത്ത ഏവർക്കും അയ്യോ.” The 1888 Materials, 1053.</w:t>
      </w:r>
    </w:p>
    <w:p>
      <w:pPr>
        <w:pStyle w:val="ArticleHeading"/>
        <w:jc w:val="left"/>
      </w:pPr>
      <w:r>
        <w:rPr>
          <w:rFonts w:ascii="Nirmala UI" w:hAnsi="Nirmala UI" w:eastAsia="Nirmala UI" w:cs="Nirmala UI"/>
        </w:rPr>
        <w:t>പിന്നീടുള്ള മഴയുടെ സന്ദേശം</w:t>
      </w:r>
    </w:p>
    <w:p>
      <w:pPr>
        <w:pStyle w:val="ArticleScripture"/>
        <w:jc w:val="left"/>
      </w:pPr>
      <w:r>
        <w:rPr>
          <w:rFonts w:ascii="Nirmala UI" w:hAnsi="Nirmala UI" w:eastAsia="Nirmala UI" w:cs="Nirmala UI"/>
        </w:rPr>
        <w:t>“അന്ത്യമഴ ദൈവജനത്തിന്റെ മേൽ പെയ്യേണ്ടതാണ്. സ്വർഗ്ഗത്തിൽ നിന്ന് ഒരു ശക്തനായ ദൂതൻ ഇറങ്ങിവരേണ്ടതാണ്; അവന്റെ മഹത്വത്താൽ സർവ്വഭൂമിയും പ്രകാശിതമാകേണ്ടതാണ്.” റിവ്യൂ ആൻഡ് ഹെറാൾഡ്, ഏപ്രിൽ 21, 1891.</w:t>
      </w:r>
    </w:p>
    <w:p>
      <w:pPr>
        <w:pStyle w:val="ArticleHeading"/>
        <w:jc w:val="left"/>
      </w:pPr>
      <w:r>
        <w:rPr>
          <w:rFonts w:ascii="Nirmala UI" w:hAnsi="Nirmala UI" w:eastAsia="Nirmala UI" w:cs="Nirmala UI"/>
        </w:rPr>
        <w:t>ന്യൂയോർക്ക് നഗരംയും 9/11ഉം</w:t>
      </w:r>
    </w:p>
    <w:p>
      <w:pPr>
        <w:pStyle w:val="ArticleScripture"/>
        <w:jc w:val="left"/>
      </w:pPr>
      <w:r>
        <w:rPr>
          <w:rFonts w:ascii="Nirmala UI" w:hAnsi="Nirmala UI" w:eastAsia="Nirmala UI" w:cs="Nirmala UI"/>
        </w:rPr>
        <w:t>“ന്യൂയോർക്കിനെ ഒരു മഹാ തിരമാല കൊണ്ടുപോയി നീക്കിക്കളയപ്പെടുമെന്നു ഞാൻ പ്രഖ്യാപിച്ചുവെന്ന വാക്ക് ഇപ്പോൾ വരുന്നതോ? ഞാൻ ഒരിക്കലും അങ്ങനെ പറഞ്ഞിട്ടില്ല. അവിടെ നിലപ്പുരമേൽ നിലപ്പുരയായി ഉയർന്ന് വരികയിരുന്ന മഹത്തായ കെട്ടിടങ്ങളെ ഞാൻ നോക്കിക്കൊണ്ടിരിക്കെ, ‘ഭൂമിയെ ഭയങ്കരമായി കുലുക്കുവാൻ കർത്താവ് എഴുന്നേൽക്കുന്നപ്പോൾ എത്ര ഭീകരമായ ദൃശ്യങ്ങൾ സംഭവിക്കും! അപ്പോൾ വെളിപ്പാട് 18:1–3 ലെ വചനങ്ങൾ നിവൃത്തിയാകും’ എന്നു ഞാൻ പറഞ്ഞിട്ടുണ്ട്. വെളിപ്പാട് പുസ്തകത്തിലെ പതിനെട്ടാം അധ്യായം മുഴുവൻ ഭൂമിയിന്മേൽ വരാനിരിക്കുന്നതിനെക്കുറിച്ചുള്ള ഒരു മുന്നറിയിപ്പാണ്. എന്നാൽ ന്യൂയോർക്കിന്മേൽ പ്രത്യേകമായി എന്ത് വരാനിരിക്കുകയാണെന്ന കാര്യത്തിൽ എനിക്ക് പ്രത്യേക വെളിച്ചമൊന്നുമില്ല; ദൈവത്തിന്റെ ശക്തിയുടെ തിരിവും മറിവും മൂലം അവിടെയുള്ള മഹത്തായ കെട്ടിടങ്ങൾ ഒരുദിവസം തകർത്തുകളയപ്പെടുമെന്നത് മാത്രമേ ഞാൻ അറിയുന്നുള്ളു. എനിക്ക് ലഭിച്ച വെളിച്ചത്താൽ, ലോകത്തിൽ നാശം നിലനിൽക്കുന്നു എന്നു ഞാൻ അറിയുന്നു. കർത്താവിന്റെ ഒരു വാക്ക്, അവന്റെ മഹാശക്തിയുടെ ഒരു സ്പർശം, മതി—ഈ ഭീമാകാര നിർമാണങ്ങൾ വീണുപോകും. നമുക്കു സങ്കൽപ്പിക്കാനാകാത്തത്ര ഭയാനകമായ ദൃശ്യങ്ങൾ സംഭവിക്കും.” Review and Herald, July 5, 1906.</w:t>
      </w:r>
    </w:p>
    <w:p>
      <w:pPr>
        <w:pStyle w:val="ArticleBody"/>
        <w:jc w:val="left"/>
      </w:pPr>
      <w:r>
        <w:rPr>
          <w:rFonts w:ascii="Nirmala UI" w:hAnsi="Nirmala UI" w:eastAsia="Nirmala UI" w:cs="Nirmala UI"/>
        </w:rPr>
        <w:t>ചുങ്കക്കാരനായ പത്രോസ് വിശ്വാസത്താൽ നീതീകരിക്കപ്പെട്ട ഒരു ആത്മാവിനെ പ്രതിനിധീകരിക്കുന്നു; വിശ്വാസത്താൽ നീതീകരണം മൂന്നാമത്തെ ദൂതന്റെ സന്ദേശമാണ്; അത് ലവോദിക്യാ സന്ദേശമാണ്, 9/11-ൽ എത്തിയതു; അന്ന് ന്യൂയോർക്കിലെ മഹത്തായ കെട്ടിടങ്ങൾ തകർന്നു വീണു, വെളിപ്പാട് 18:1–3 നിവൃത്തിയായി. തുടർന്ന് അന്ത്യമഴ തൂവിത്തുടങ്ങി, ഒരു ലക്ഷത്തി നാൽപ്പത്തിനാലായിരത്തിന്റെ മുദ്രയിടൽ ആരംഭിച്ചു. ഒരു ലക്ഷത്തി നാൽപ്പത്തിനാലായിരത്തിന്റെ മുദ്രയിടുന്ന സമയത്തിന്റെ അവസാനത്തിൽ വെളിപ്പാട് പതിനെട്ടിലെ ദൂതൻ മുഖ്യദൂതനായ മിഖായേലായി ഇറങ്ങി വന്ന്, മൂന്നു പരിശോധനകളിലൂടെ പത്രോസിനെ ഉയിർപ്പിച്ചു. ആദ്യ പരിശോധന 2023 ഡിസംബർ 31-ന് ആരംഭിച്ചു; ദാനീയേൽ പതിനൊന്നാം അധ്യായത്തിലെ പതിനാലാം വാക്യത്തിൽ ദർശനം സ്ഥാപിക്കുന്ന ശക്തി റോമാണെന്ന അടിസ്ഥാന സത്യത്തെ അത് പ്രതിനിധീകരിച്ചു. ആ ദർശനം ഖാസോൻ ദർശനമാണ്; അത് പ്രവചനത്തിന്റെ ബാഹ്യരേഖയെ പ്രതിനിധീകരിക്കുന്നു; സോളമോൻ അതിനെ ജീവൻ അല്ലെങ്കിൽ മരണം എന്നു പറയുന്നു.</w:t>
      </w:r>
    </w:p>
    <w:p>
      <w:pPr>
        <w:pStyle w:val="ArticleScripture"/>
        <w:jc w:val="left"/>
      </w:pPr>
      <w:r>
        <w:rPr>
          <w:rFonts w:ascii="Nirmala UI" w:hAnsi="Nirmala UI" w:eastAsia="Nirmala UI" w:cs="Nirmala UI"/>
        </w:rPr>
        <w:t>[chazon] ദർശനം ഇല്ലാത്തിടത്ത് ജനങ്ങൾ നശിച്ചുപോകുന്നു; എന്നാൽ ന്യായപ്രമാണം പ്രമാണിക്കുന്നവൻ ഭാഗ്യവാൻ ആകുന്നു. സദൃശ്യവാക്യങ്ങൾ 29:18.</w:t>
      </w:r>
    </w:p>
    <w:p>
      <w:pPr>
        <w:pStyle w:val="ArticleBody"/>
        <w:jc w:val="left"/>
      </w:pPr>
      <w:r>
        <w:rPr>
          <w:rFonts w:ascii="Nirmala UI" w:hAnsi="Nirmala UI" w:eastAsia="Nirmala UI" w:cs="Nirmala UI"/>
        </w:rPr>
        <w:t>പത്രോസിന്റെ രണ്ടാമത്തെ പരീക്ഷണം, സഹോദരി വൈറ്റ് തന്റെ ആദ്യ ദർശനങ്ങളിൽ ചിത്രീകരിച്ചതുപോലെ, വിശ്വാസത്താൽ അതിപരിശുദ്ധസ്ഥാനത്തേക്കു പ്രവേശിക്കേണ്ടതായിരിക്കുന്ന ആലയപരീക്ഷണമാണ്. അവിടെ അവൾ ഏഴാംദിന ശബ്ബത്ത് കല്പന മറ്റു ഒമ്പത് കല്പനകൾക്കുമീതെ പ്രകാശിച്ചു നിൽക്കുന്നതായി കണ്ടു. ന്യായവിധിയുടെ ആരംഭത്തിൽ ആ ഉപദേശം പ്രതിനിധീകരിച്ചതുപോലെ, ന്യായവിധിയുടെ സമാപനകാലമായ അന്ത്യദിവസങ്ങളിൽ മറ്റു പ്രവചനോപദേശങ്ങൾക്കുമീതെ പ്രകാശിച്ചു നിൽക്കുന്ന അവതാരസിദ്ധാന്തത്തെയാണ് അത് പ്രതിനിധീകരിക്കുന്നത്. പാപമൊന്നും അറിയാതിരുന്നിട്ടും വീണുപോയ പാപഭാരിതമായ മാംസം താൻ ധരിച്ചുകൊണ്ട ക്രിസ്തുവിന്റെ ദൈവിക അവതാരം വിവിധവിധത്തിലുള്ള ദൃഷ്ടാന്തങ്ങളാൽ പ്രതിനിധീകരിക്കപ്പെടുന്നു. അതിൽ ഏറ്റവും പ്രധാനപ്പെട്ടത് ഏഴു കാലങ്ങളുടെ ഉപദേശമാണ്. ഏഴു കാലങ്ങളുടെ ഉപദേശം മില്ലറുടെ പ്രവചനപരമായ കണ്ടെത്തലുകളുടെ ആൽഫ ആയിരുന്നു; 1856-ൽ അത് മില്ലറൈറ്റ് ചരിത്രത്തിന്റെ ഒമേഗ ഉപദേശത്തെ പ്രതിനിധീകരിച്ച ഉപദേശവുമായിരുന്നു; അവിടെ മില്ലറൈറ്റ് ഫിലദെൽഫിയൻ അഡ്വെന്റിസം ഏഴ് വർഷങ്ങളിലുടനീളം വിപ്ലവിച്ച് 1863-ൽ ലവൊദിക്യൻ ഏഴാംദിന അഡ്വെന്റിസ്റ്റ് സഭയായി മാറി.</w:t>
      </w:r>
    </w:p>
    <w:p>
      <w:pPr>
        <w:pStyle w:val="ArticleBody"/>
        <w:jc w:val="left"/>
      </w:pPr>
      <w:r>
        <w:rPr>
          <w:rFonts w:ascii="Nirmala UI" w:hAnsi="Nirmala UI" w:eastAsia="Nirmala UI" w:cs="Nirmala UI"/>
        </w:rPr>
        <w:t>യെഹെസ്‌കേൽ മുപ്പത്തിയേഴിലെ രണ്ട് വടികൾ വടക്കൻ രാജ്യത്തെയും തെക്കൻ രാജ്യത്തെയും നേരെ വന്ന രണ്ടായിരത്തി അഞ്ഞൂറിരുപത് വർഷത്തെ രണ്ടു ന്യായവിധികളെ പ്രതിനിധീകരിക്കുന്നു. വടക്കൻ രാജ്യം മാനുഷിക ജഡത്തെ പ്രതിനിധീകരിക്കുന്നു; തെക്കൻ രാജ്യം ക്രിസ്തുവിന്റെ മനസ്സുമായി ഐക്യപ്പെടേണ്ടതിന്നു രൂപകല്പന ചെയ്ത മനസ്സിനെ പ്രതിനിധീകരിക്കുന്നു; അങ്ങനെ ദൈവത്വം മാനവത്വവുമായി ഐക്യപ്പെടും. അതാണ് ലളിതമായി പ്രതിപാദിച്ച അവതാരസിദ്ധാന്തം. ഏഴ് കാലങ്ങൾ മില്ലറൈറ്റ് ചരിത്രത്തിന്റെ ആൽഫയും ഒമേഗയും ആയിരുന്നു; അത് അവതാരത്തെ പ്രതിനിധീകരിക്കുന്നതിനാൽ, 1844-ലെ ആൽഫ ശബ്ബത്ത് സിദ്ധാന്തവുമായി ബന്ധപ്പെട്ട് അത് സെവന്ത്-ഡേ അഡ്വെന്റിസ്റ്റ് ചരിത്രത്തിന്റെയും ഒമേഗയാണ്. ഒന്നുകിൽ ഏഴാം ദിവസ ശബ്ബത്തിന്റെ അടയാളം; മറ്റേതോ ഏഴാം വർഷ ശബ്ബത്തിന്റെ അടയാളം.</w:t>
      </w:r>
    </w:p>
    <w:p>
      <w:pPr>
        <w:pStyle w:val="ArticleBody"/>
        <w:jc w:val="left"/>
      </w:pPr>
      <w:r>
        <w:rPr>
          <w:rFonts w:ascii="Nirmala UI" w:hAnsi="Nirmala UI" w:eastAsia="Nirmala UI" w:cs="Nirmala UI"/>
        </w:rPr>
        <w:t>പാനിയത്തിൽ പത്രോസിന്റെ പേര് മാറ്റപ്പെടുന്നു; ഇത് തിരഞ്ഞെടുത്ത ജനത്തോടുള്ള ആദ്യ നിയമത്തിന്റെ അബ്രാഹാമീയ പ്രതിനിധാനത്തിലെ രണ്ടാമത്തെ പടിയായിരുന്നുവെന്നതുപോലെ, പത്രോസും തന്റെ രണ്ടാമത്തെ പടിയിൽ തിരഞ്ഞെടുത്ത ജനത്തോടുള്ള അവസാന നിയമത്തിന്റെ പ്രതിനിധിയാകുന്നു. ഇത് പതിനൊന്നാം അധ്യായത്തിൽ നിന്ന് ഇരുപത്തിരണ്ടാം അധ്യായം വരെയുള്ള അധ്യായരേഖയിലെ രണ്ടാമത്തെ പടിയാണ്; കൂടാതെ പത്രോസ്, യാക്കോബ്, യോഹന്നാൻ എന്നിവർ മറ്റു ശിഷ്യന്മാരിൽ നിന്ന് വേർപെട്ട് യേശുവിനോടുകൂടെ പോയ മൂന്ന് പ്രാവശ്യമുകളിൽ രണ്ടാമത്തേതും, സ്വർഗ്ഗീയ പിതാവ് അരുളിച്ചെയ്ത മൂന്ന് പ്രാവശ്യമുകളിൽ രണ്ടാമത്തേതുമാണ് ഇത്. ക്രി.മു. 457-ലും 1776-ലും ആരംഭിച്ച മറ്റൊരു രണ്ട് 250 വർഷഘട്ടങ്ങളുമായി അത് ഒത്തുചേരുന്നതിനാൽ, റാഫിയയുടെയും പാനിയത്തിന്റെയും യുദ്ധങ്ങൾക്കിടയിലെ മദ്ധ്യബിന്ദുവിൽ നീറോയുടെ രേഖ അവസാനിക്കുന്നു. ക്രി.മു. 457 അവസാനിച്ചത് ക്രി.മു. 207-ലാണ്; 1776 അവസാനിക്കുന്നത് 2026-ലാണ്. പത്രോസ് ക്രി.മു. 207-ലും, 2026-ലും, 313-ലും, കാഹളങ്ങളുടെ പെരുന്നാളായി പ്രതിനിധീകരിക്കപ്പെട്ടിരിക്കുന്ന കഴുതയുടെ അഴിച്ചുവിടലിന്റെ മൂന്നാമത്തെയും ലിറ്റ്മസ് പരിശോധനയെയും മുൻകൂറായി വരുന്ന ദേവാലയപരിശോധനയിലും നിലകൊള്ളുന്നു.</w:t>
      </w:r>
    </w:p>
    <w:p>
      <w:pPr>
        <w:pStyle w:val="ArticleBody"/>
        <w:jc w:val="left"/>
      </w:pPr>
      <w:r>
        <w:rPr>
          <w:rFonts w:ascii="Nirmala UI" w:hAnsi="Nirmala UI" w:eastAsia="Nirmala UI" w:cs="Nirmala UI"/>
        </w:rPr>
        <w:t>പത്രോസിന്റെ പരീക്ഷ ക്രിസ്തുവിനെ അനുഗമിച്ച് അതിപവിത്രസ്ഥലത്തിലേക്ക് പ്രവേശിക്കുന്നതാണ്; അവന്റെ പ്രവൃത്തി നാഷ്‌വില്ലിലെ അഗ്നിഗോളങ്ങളെക്കുറിച്ചുള്ള സന്ദേശത്തെ തിരുത്തുകയും തുടർന്ന് ആ തിരുത്തപ്പെട്ട സന്ദേശം പ്രഖ്യാപിക്കുകയും ചെയ്യുന്നതാണ്. പത്രോസിന്റെ നാഷ്‌വില്ലിലെ അഗ്നിഗോളങ്ങളുടെ സന്ദേശം, ആദ്യം മുകളറയിൽ അവതരിപ്പിക്കപ്പെട്ടതും പിന്നീട് ആലയത്തിൽ പ്രഖ്യാപിക്കപ്പെട്ടതുമായ പെന്തെക്കോസ്തിന്റെ സന്ദേശമാണ്. നാഷ്‌വില്ലിലെ അഗ്നിഗോളങ്ങളെ തിരിച്ചറിയുകയും റാഫിയയിലെ യുദ്ധത്തിന്റെ നിവൃത്തിയും, പാനിയത്തിലെ യുദ്ധത്തോടനുബന്ധിച്ചും അവൻ തന്റെ സന്ദേശം അവതരിപ്പിക്കുന്നു; അത് പതിനാറാം വാക്യത്തിലെ ഞായറാഴ്ചാനിയമത്തിൽ ആക്ടിയത്തിലെ യുദ്ധമായി മാറുന്നു. പതിനാറാം വാക്യത്തിലെ ഞായറാഴ്ചാനിയമം നാൽപ്പത്തൊന്നാം വാക്യത്തിന്റെയും ഇരുപത്തിരണ്ടാം വാക്യത്തിന്റെയും ഞായറാഴ്ചാനിയമവുമാണ്. ആ മൂന്ന് വാക്യങ്ങളും മുപ്പത്തൊന്നാം വാക്യത്തോടും ഒത്തുചേരുന്നു; അവിടെ 538-ൽ പാപ്പസം നിയന്ത്രണം ഏറ്റെടുത്തു, ഓർലീയാൻസിലെ മൂന്നാമത്തെ കൗൺസിലിൽ ഒരു ഞായറാഴ്ചാനിയമം പാസാക്കി. മുപ്പത്തൊന്നാം വാക്യത്തിലേക്ക് നയിക്കുന്ന വാക്യങ്ങൾ 538-ലെ ഞായറാഴ്ചാനിയമത്തിലേക്ക് നയിച്ച വഴിക്കുറികളെ തിരിച്ചറിയിക്കുകയും ഉടൻ വരാനിരിക്കുന്ന ഞായറാഴ്ചാനിയമത്തിനു മുമ്പുള്ള ചരിത്രത്തിന്റെ പ്രതിരൂപമായി നിലകൊള്ളുകയും ചെയ്യുന്നു.</w:t>
      </w:r>
    </w:p>
    <w:p>
      <w:pPr>
        <w:pStyle w:val="ArticleScripture"/>
        <w:jc w:val="left"/>
      </w:pPr>
      <w:r>
        <w:rPr>
          <w:rFonts w:ascii="Nirmala UI" w:hAnsi="Nirmala UI" w:eastAsia="Nirmala UI" w:cs="Nirmala UI"/>
        </w:rPr>
        <w:t>കിത്തീമിന്റെ കപ്പലുകൾ അവന്റെ നേരെ വരും; ആകയാൽ അവൻ ദുഃഖിതനായി മടങ്ങിപ്പോകും, വിശുദ്ധനിയമത്തിനെതിരെ ക്രോധം പുലർത്തും; അങ്ങനെ തന്നേ അവൻ പ്രവർത്തിക്കും; വിശുദ്ധനിയമം ഉപേക്ഷിക്കുന്നവരുമായി അവൻ വീണ്ടും ബന്ധം സ്ഥാപിക്കും. സൈന്യങ്ങൾ അവന്റെ ഭാഗത്തു നിന്നു നിലകൊള്ളും; അവർ ശക്തിയുടെ വിശുദ്ധമന്ദിരത്തെ അശുദ്ധമാക്കും; നിത്യയാഗം നീക്കിക്കളയും; ശൂന്യമാക്കുന്ന മ്ലേച്ഛതയെ അവർ സ്ഥാപിക്കും. ദാനിയേൽ 11:30, 31.</w:t>
      </w:r>
    </w:p>
    <w:p>
      <w:pPr>
        <w:pStyle w:val="ArticleBody"/>
        <w:jc w:val="left"/>
      </w:pPr>
      <w:r>
        <w:rPr>
          <w:rFonts w:ascii="Nirmala UI" w:hAnsi="Nirmala UI" w:eastAsia="Nirmala UI" w:cs="Nirmala UI"/>
        </w:rPr>
        <w:t>“കിത്തീം കപ്പലുകൾ” വെളിപ്പാട് എട്ടാം അധ്യായത്തിലെ രണ്ടാമത്തെ കാഹളമായി പ്രതിനിധീകരിക്കപ്പെട്ടിരിക്കുന്ന വാൻഡൽസിനെയാണ് സൂചിപ്പിച്ചത്. റോമിന്റെ ക്രമാനുഗതമായ പതനം 330-ൽ ആരംഭിച്ചു; അപ്പോൾ കോൺസ്റ്റന്റൈൻ രാജ്യത്തെ കിഴക്കും പടിഞ്ഞാറുമായി വിഭജിച്ചു. തുടർന്ന് അത് തന്റെ മൂന്നു പുത്രന്മാർക്കിടയിൽ പങ്കിട്ടു. ആക്റ്റിയം യുദ്ധകാലംമുതൽ അജേയമായിരുന്ന റോമൻ സാമ്രാജ്യം അപ്പോൾ രണ്ട് ഭാഗങ്ങളായി, പിന്നെ മൂന്ന് ഭാഗങ്ങളായി വിഭജിക്കപ്പെട്ടു; തുടർന്ന് വെളിപ്പാട് എട്ടിലെ ആദ്യ നാല് കാഹളങ്ങൾ 476-ൽ പാശ്ചാത്യ റോമിന്റെ അന്ത്യം വരുത്തിയ ശത്രുക്കളുടെ ആക്രമണത്തെ പ്രതിനിധീകരിച്ചു. കോൺസ്റ്റന്റിനോപ്പിളിലെ കിഴക്കൻ റോം അഞ്ചാം കാഹളത്തിന്റെയും ആറാം കാഹളത്തിന്റെയും അവസാനംവരെ തുടർന്നു; അവയാണ് ഒന്നാമത്തെയും രണ്ടാമത്തെയും കഷ്ടതകളും. ഒന്നാമത്തെ കഷ്ടതയുടെ നൂറ്റമ്പതു വർഷങ്ങളുള്ള കാലപ്രവചനം, രണ്ടാമത്തെ കഷ്ടതയുടെ കാലപ്രവചനം ആരംഭിച്ച അതേ തീയതിയിൽ അവസാനിച്ചു. ആ തീയതി 1453-ൽ ഒട്ടോമൻ തുർക്കികൾ കോൺസ്റ്റന്റിനോപ്പിൾ കീഴടക്കിയതായിരുന്നു.</w:t>
      </w:r>
    </w:p>
    <w:p>
      <w:pPr>
        <w:pStyle w:val="ArticleBody"/>
        <w:jc w:val="left"/>
      </w:pPr>
      <w:r>
        <w:rPr>
          <w:rFonts w:ascii="Nirmala UI" w:hAnsi="Nirmala UI" w:eastAsia="Nirmala UI" w:cs="Nirmala UI"/>
        </w:rPr>
        <w:t>ബാബേൽ ഒരു രാത്രിക്കുള്ളിൽ വീണുപോയി; ആദ്യം സൈറസ് നദിയുടെ ഒഴുക്ക് തിരിച്ചുവിടേണ്ടിവന്നു, അതിന് ഒരു കാലയളവ് എടുത്തുവെന്ന് നിങ്ങൾ വാദിക്കുമായിരിക്കും; എങ്കിലും ബാബേലിന്റെ വീഴ്ച ഒരു രാത്രിക്കുള്ളിലായിരുന്നു. അതേസമയം, റോമിന്റെ വീഴ്ച 1123 വർഷങ്ങൾ വ്യാപിച്ചു. ആ വർഷങ്ങളിൽ സാമ്രാജ്യത്വ റോമിന്റെ ക്രമാനുഗതമായ അധഃപതനത്തെ വിവരിക്കുന്ന പ്രത്യേക പ്രവാചക വഴിക്കുറിപ്പുകൾ അടങ്ങിയിരുന്നു; സാമ്രാജ്യത്വ പൗരാണിക റோம், ബൈബിൾ പ്രവചനത്തിലെ അഞ്ചാമത്തെ രാജ്യമായി 538-ൽ പാപ്പാസ്വാമ്യത്തെ സിംഹാസനത്തിൽ സ്ഥാപിക്കുന്നതിലെ തന്റെ പ്രവർത്തിയിൽ അമേരിക്കൻ ഐക്യനാടുകളെ പ്രതിരൂപീകരിക്കുന്നു. ദാനിയേൽ പതിനൊന്നാം അധ്യായത്തിലെ പതിനാറാം വാക്യത്തിലുള്ള ഞായറാഴ്ച നിയമത്തിൽ പാപ്പാസ്വാമ്യം സിംഹാസനത്തിൽ സ്ഥാപിക്കപ്പെടുന്നു. അമേരിക്കൻ ഐക്യനാടുകളുടെ പ്രവർത്തിയെ പ്രതിരൂപീകരിക്കുന്ന വഴിക്കുറിപ്പുകൾ, പൗരാണിക റോമിന്റെ ക്രമാനുഗതമായ അധഃപതനത്തിലെ വഴിക്കുറിപ്പുകളിൽ പ്രതിനിധീകരിക്കപ്പെട്ടിരിക്കുന്നു.</w:t>
      </w:r>
    </w:p>
    <w:p>
      <w:pPr>
        <w:pStyle w:val="ArticleBody"/>
        <w:jc w:val="left"/>
      </w:pPr>
      <w:r>
        <w:rPr>
          <w:rFonts w:ascii="Nirmala UI" w:hAnsi="Nirmala UI" w:eastAsia="Nirmala UI" w:cs="Nirmala UI"/>
        </w:rPr>
        <w:t>കിത്തീമിന്റെ കപ്പലുകൾ റോത്തിനായി ഒരു സാമ്പത്തിക ദുരന്തത്തെ പ്രതിനിധീകരിച്ചു; കാരണം വാൻഡലുകളുടെ നാവികസേന മദ്ധ്യധരണ്യ സമുദ്രത്തിലെ കപ്പൽഗതാഗത മാർഗങ്ങളിൽ മഹാവിനാശം വിതറി. അന്ത്യദിവസങ്ങളിൽ, ഭൂമിയിലെ രാജാക്കന്മാർക്കു ഇസ്ലാം ഒരു സാമ്പത്തിക ദുരന്തമായി ചിത്രീകരിക്കപ്പെടുന്നു. വാൻഡലുകളും അവരുടെ കപ്പലുകളും രണ്ടാമത്തെ കാഹളശക്തിയായിരുന്നു; മൂന്ന് കഷ്ടങ്ങളും ഇസ്ലാമിക കാഹളശക്തികളാകുന്നു. ആദ്യത്തേത് അറേബ്യയായിരുന്നു, രണ്ടാമത്തേത് തുർക്കി, മൂന്നാമത്തേത് ലോകവ്യാപകമാണ്.</w:t>
      </w:r>
    </w:p>
    <w:p>
      <w:pPr>
        <w:pStyle w:val="ArticleBody"/>
        <w:jc w:val="left"/>
      </w:pPr>
      <w:r>
        <w:rPr>
          <w:rFonts w:ascii="Nirmala UI" w:hAnsi="Nirmala UI" w:eastAsia="Nirmala UI" w:cs="Nirmala UI"/>
        </w:rPr>
        <w:t>കപ്പലുകൾ സാമ്പത്തിക ശക്തിയുടെ ഒരു പ്രതീകമാണ്; തിരുവെഴുത്തുകളിൽ കിത്തീമിന്റെ കപ്പലുകൾ സാമ്പത്തിക ശക്തിയുടെ പ്രധാന പ്രതീകങ്ങളാകുന്നു. ആ കപ്പലുകൾ സമുദ്രങ്ങളുടെ നടുവിൽ ക്രുദ്ധമായ കിഴക്കൻ കാറ്റാൽ മുങ്ങിക്കളയപ്പെടുന്നു; തിരുവെഴുത്തുകളിൽ ഇസ്‌ലാം കിഴക്കിന്റെ പുത്രന്മാരാണ്. പ്രവചനാത്മക സംഭവക്രമത്തിൽ ഇസ്‌ലാം പരാമർശിക്കപ്പെടുമ്പോൾ അത് ഒരു സാമ്പത്തിക പ്രതിസന്ധി ഉളവാക്കുന്നു. ഇസ്‌ലാം ബിലെയാമിനോടുള്ള ബന്ധത്തിൽ ഒരു കഴുതയായി പ്രതിനിധീകരിക്കപ്പെടുന്നു; അതാണ് തിരുവെഴുത്തുകളിൽ ഇശ്മായേലിന്റെ ആദ്യ പരിചയപ്പെടുത്തലിൽ “കാട്ടുമനുഷ്യൻ” എന്നു വിവർത്തനം ചെയ്യപ്പെട്ടിരിക്കുന്ന എബ്രായ പദം. പ്രവചനാത്മക തലത്തിൽ ഇശ്മായേൽ ഇസ്‌ലാമിന്റെ പിതാവാണ്; ഇതിലൂടെ ഇശ്മായേലിന്റെ പിതാവായ അബ്രഹാമിനെ നിഷേധിക്കുന്നില്ല; എന്നാൽ ഇശ്മായേലിന്റെ പന്ത്രണ്ടു ഗോത്രങ്ങൾ തിരുവെഴുത്തുകളിൽ കിഴക്കിന്റെ പുത്രന്മാർ എന്നറിയപ്പെടുന്നു.</w:t>
      </w:r>
    </w:p>
    <w:p>
      <w:pPr>
        <w:pStyle w:val="ArticleBody"/>
        <w:jc w:val="left"/>
      </w:pPr>
      <w:r>
        <w:rPr>
          <w:rFonts w:ascii="Nirmala UI" w:hAnsi="Nirmala UI" w:eastAsia="Nirmala UI" w:cs="Nirmala UI"/>
        </w:rPr>
        <w:t>അവസാന കാലങ്ങളിൽ, കള്ളപ്രവാചകനായി ഐക്യനാടുകളെ പ്രതിനിധീകരിക്കുന്ന പ്രതീകമായ ബാലാം തന്റെ കഴുതയെ മൂന്നു പ്രാവശ്യം അടിക്കുന്നു; അത് ഇസ്ലാമിന്റെ മൂന്നു പ്രഹരങ്ങളെ പ്രതിനിധീകരിക്കുന്നു. 9/11 ആ പ്രഹരങ്ങളിൽ ആദ്യത്തേതായിരുന്നു; കലഹത്തിന്റെ കഠിനമായ കിഴക്കൻ കാറ്റുകളുടെ മദ്ധ്യേ കിഴക്കുനിന്ന് ഉയരുന്ന മുദ്രയിടുന്ന ദൂതന്റെ വരവിനെയും അത് അടയാളപ്പെടുത്തി. ഇസ്ലാമിന്റെ രണ്ടാം പ്രഹരം ദ്വിമുഖമാണ്, കാരണം രണ്ടാം പടി ഇരട്ടിപ്പിക്കലിനെ സൂചിപ്പിക്കുന്നു. 2023 ഒക്ടോബർ 7-ന് ഇസ്ലാം അക്ഷരാർത്ഥത്തിലുള്ള ഇസ്രായേലിനെ അപ്രതീക്ഷിതമായി പ്രഹരിച്ചുവു; ടെന്നസി സംസ്ഥാനത്തിലെ നാഷ്‌വിൽ ഇസ്ലാമാൽ അപ്രതീക്ഷിതമായി പ്രഹരിക്കുമ്പോൾ ആത്മീയ ഇസ്രായേലും പ്രഹരിക്കപ്പെട്ടിരിക്കുന്നതായിരിക്കും. ബാലാമിന്റെ കഥയിൽ, രണ്ടാം വഴിക്കുറി രണ്ടു മുന്തിരിത്തോട്ടങ്ങൾക്കിടയിൽ വന്നിരുന്നു; സൈന്യങ്ങളുടെ യഹോവയുടെ ആ രണ്ടു മുന്തിരിത്തോട്ടങ്ങൾ പുരാതന അക്ഷരാർത്ഥത്തിലുള്ള ഇസ്രായേലും ആധുനിക ആത്മീയ ഇസ്രായേലായ ഐക്യനാടുകളുമായിരുന്നു. ബാലാമിന്റെ മൂന്നാം വഴിക്കുറി കഴുത സംസാരിച്ചു എന്നതായിരുന്നു; 9/11-ൽ ആരംഭിച്ച ഒരു ലക്ഷത്തി നാൽപ്പത്തിനാലായിരത്തിന്റെ മുദ്രയിടൽ സമയത്തിന്റെ അവസാനം അടയാളപ്പെടുത്തുന്ന സംസാരത്തിന്റെ പ്രതീകം ഞായർനിയമമാണ്, അന്ന് ഐക്യനാടുകൾ മഹാസർപ്പമായി സംസാരിക്കുന്നു. വെളിപ്പാട് പതിനൊന്നിലെ മഹാഭൂകമ്പം ആ ഞായർനിയമം തന്നെയാണ്; അവിടെ മൂന്നാം അയ്യോ വേഗത്തിൽ വരുന്നു; അവിടെ ഐക്യനാടുകളും കഴുതയും സെഖർയ്യാവും സംസാരിക്കുന്നു.</w:t>
      </w:r>
    </w:p>
    <w:p>
      <w:pPr>
        <w:pStyle w:val="ArticleBody"/>
        <w:jc w:val="left"/>
      </w:pPr>
      <w:r>
        <w:rPr>
          <w:rFonts w:ascii="Nirmala UI" w:hAnsi="Nirmala UI" w:eastAsia="Nirmala UI" w:cs="Nirmala UI"/>
        </w:rPr>
        <w:t>ക്ഷേത്രത്തിൽ ശുശ്രൂഷിക്കേണ്ടതിന്നു ദാവീദ് സ്ഥാപിച്ച ഇരുപത്തിനാലു പുരോഹിതവർഗങ്ങളിൽ എട്ടാമത്തെ വർഗത്തിൽപ്പെട്ടവനായിരുന്നു യോഹന്നാൻ സ്നാപകന്റെ പിതാവ്. പുരോഹിതനായ സഖര്യാവു തന്റെ മകൻ യോഹന്നാന്റെ ജനനം വരെയും അവിശ്വാസം നിമിത്തം മിണ്ടാതെയാക്കി; അവൻ എട്ട് എന്ന സംഖ്യയുടെ ഒരു പ്രതീകവുമാകുന്നു (പുരോഹിതത്വത്തിന്റെ ഒരു പ്രതീകം). ഞായറാഴ്ച നിയമത്തിന്റെ സമയത്ത്, യോഹന്നാൻ സ്നാപകനാൽ പ്രതിനിധീകരിക്കപ്പെടുന്ന പുരോഹിതന്മാരുടെ അന്തിമ തലമുറ, അവന്റെ പിതാവായ സഖര്യാവിനാൽ പ്രതിനിധീകരിക്കപ്പെട്ടതുപോലെ സംസാരിക്കും. ക്രിസ്തു യോഹന്നാനെ ഏലിയാവായി തിരിച്ചറിഞ്ഞു; ഏലിയാവിന്റെ അന്ത്യദിന സന്ദേശം, സഖര്യാവും യോഹന്നാനും ആയിരുന്നതുപോലെ, ഒരു പിതാവും ശിശുവും തമ്മിലുള്ള ബന്ധത്താൽ പ്രതിനിധീകരിക്കപ്പെടുന്നു. യോഹന്നാൻ, താൻ മടങ്ങിവന്നാൽ ദൈവത്തിന്റെ വായാകുമെന്നു അറിയിക്കപ്പെട്ടിരുന്ന യിരെമ്യാവിനാൽ മുൻകൂട്ടി പ്രതിരൂപീകരിക്കപ്പെട്ടിരുന്നു.</w:t>
      </w:r>
    </w:p>
    <w:p>
      <w:pPr>
        <w:pStyle w:val="ArticleBody"/>
        <w:jc w:val="left"/>
      </w:pPr>
      <w:r>
        <w:rPr>
          <w:rFonts w:ascii="Nirmala UI" w:hAnsi="Nirmala UI" w:eastAsia="Nirmala UI" w:cs="Nirmala UI"/>
        </w:rPr>
        <w:t>2020 ജൂലൈ 18-ലെ ആദ്യ നിരാശയെക്കുറിച്ച് യിരെമ്യാവ് വിലപിച്ചുകൊണ്ടിരുന്നു; അവൻ മടങ്ങിയെത്തിയാൽ, താമസിച്ചിരുന്നുവെങ്കിലും അവസാനം “സംസാരിക്കേണ്ട” ഹബക്കൂക്കിന്റെ പ്രവാചകസന്ദേശം അവൻ ഞായറാഴ്ച നിയമത്തിന്റെ സമയത്ത് അവതരിപ്പിക്കുമ്പോൾ, അവൻ ദൈവത്തിന്റെ വായാകുമായിരുന്നു. യിരെമ്യാവും, അതിനാൽ യോഹന്നാനും, അതിനാൽ പത്രൊസും, ഇസ്‌ലാമിന്റെ കഴുത സംസാരിക്കുന്ന ഘട്ടത്തിൽ, കൂടാതെ യുണൈറ്റഡ് സ്റ്റേറ്റ്സ് ഒരു മഹാസർപ്പമായി സംസാരിക്കുമ്പോൾ, ഹബക്കൂക്കിന്റെ സന്ദേശം പ്രസ്താവിക്കേണ്ടതായിരുന്നു.</w:t>
      </w:r>
    </w:p>
    <w:p>
      <w:pPr>
        <w:pStyle w:val="ArticleBody"/>
        <w:jc w:val="left"/>
      </w:pPr>
      <w:r>
        <w:rPr>
          <w:rFonts w:ascii="Nirmala UI" w:hAnsi="Nirmala UI" w:eastAsia="Nirmala UI" w:cs="Nirmala UI"/>
        </w:rPr>
        <w:t>കൈസര്യ ഫിലിപ്പിയിലെ പത്രോസ്, അഥവാ പാനിയത്തിൽ, പിന്നാലെ ക്രൂശിലേക്കോ അഥവാ സൺഡേ നിയമത്തിലേക്കോ നയിച്ച വിജയപ്രവേശനത്താൽ അനുഗമിക്കപ്പെടേണ്ടിയിരുന്ന “പർവ്വതം” എന്ന മാർക്ക് മുമ്പുണ്ടായിരുന്ന ഒരു കാലഘട്ടത്തിലാണ്. ആ കാലഘട്ടത്തെ പാനിയത്തിന്റെ യുദ്ധം പ്രതിനിധീകരിക്കുന്നു; അത് പാപ്പാവിനും അവന്റെ പ്രതിനിധി ശക്തിയായ ഐക്യനാടുകൾക്കും ലഭിക്കുന്ന ജയത്തിൽ അവസാനിക്കുന്നു. പാനിയം മൂന്ന് പ്രതിനിധി യുദ്ധങ്ങളിൽ മൂന്നാമത്തേതാണ്; അവയിൽ ഒന്നാമത്തേത് 1989-ൽ ബെർലിൻ മതിലിൽ സമാപിച്ചു, അവസാനത്തേതോ മൂന്നാമത്തേതോ സഭയും സംസ്ഥാനവും തമ്മിലുള്ള വേർതിരിവിന്റെ “മതിൽ” ഇടിച്ചുനീക്കുന്നതിൽ സമാപിക്കുന്നു. 1989 “തണുത്ത യുദ്ധം” എന്നു വിളിക്കപ്പെട്ട ഒരു പ്രതിനിധി യുദ്ധത്തിന്റെ പരാകാഷ്ഠയെ ചൂണ്ടിക്കാട്ടി; അത് രണ്ടാം ലോകമഹായുദ്ധത്തിന്റെ അവസാനം ആരംഭിച്ചതായിരുന്നു; പാനിയം, അക്തിയത്തിന്റെ യുദ്ധം പ്രതിനിധീകരിക്കുന്ന മൂന്നാം ലോകമഹായുദ്ധത്തിൽ അവസാനിക്കുന്ന ഒരു തണുത്ത യുദ്ധത്തെ പ്രതിനിധീകരിക്കുന്നു. മൂന്ന് പ്രതിനിധി യുദ്ധങ്ങളുടെ ഒന്നാമത്തെയും മൂന്നാമത്തെയും മാർക്കുകളുടെ നടുവിൽ, പതിനൊന്നും പന്ത്രണ്ടും വാക്യങ്ങളിൽ റാഫിയയുടെ യുദ്ധം പ്രതിനിധീകരിക്കുന്ന ഉക്രെയ്നിലെ യഥാർത്ഥ യുദ്ധം നിലകൊള്ളുന്നു.</w:t>
      </w:r>
    </w:p>
    <w:p>
      <w:pPr>
        <w:pStyle w:val="ArticleBody"/>
        <w:jc w:val="left"/>
      </w:pPr>
      <w:r>
        <w:rPr>
          <w:rFonts w:ascii="Nirmala UI" w:hAnsi="Nirmala UI" w:eastAsia="Nirmala UI" w:cs="Nirmala UI"/>
        </w:rPr>
        <w:t>1989-ൽ അന്ത്യകാലത്ത് അവസാനിച്ച ശീതയുദ്ധത്താൽ പ്രതിനിധീകരിക്കപ്പെടുന്നതും രണ്ടാം ലോകമഹായുദ്ധത്തിന്റെ അവസാനത്തിൽ ആരംഭിച്ചതുമായ ശീതയുദ്ധം മൂന്നാം ലോകമഹായുദ്ധത്തിലേക്ക് നയിക്കുന്നതാകുന്നു പാനിയം. പത്താം വാക്യവും 1989-ഉം, പതിനൊന്നും പന്ത്രണ്ടും വാക്യങ്ങളും 2014-ൽ ആരംഭിച്ച ഉക്രെയ്നിയൻ യുദ്ധവും, പതിമൂന്നാം മുതൽ പതിനഞ്ചാം വരെ വാക്യങ്ങളും MAGA-ഇസത്തിനും ആഗോളവാദത്തിനും ഇടയിലെ നിലവിലെ ശീതയുദ്ധവും പ്രതിനിധീകരിക്കുന്ന വഴിത്തിരിവുകളിൽ, പാപ്പത്വവും ഐക്യനാടുകളും തമ്മിലുള്ള സഖ്യങ്ങളെ അടയാളപ്പെടുത്തിയ മൂന്ന് പ്രസിഡന്റുമാർ ഉണ്ടായിരുന്നു.</w:t>
      </w:r>
    </w:p>
    <w:p>
      <w:pPr>
        <w:pStyle w:val="ArticleBody"/>
        <w:jc w:val="left"/>
      </w:pPr>
      <w:r>
        <w:rPr>
          <w:rFonts w:ascii="Nirmala UI" w:hAnsi="Nirmala UI" w:eastAsia="Nirmala UI" w:cs="Nirmala UI"/>
        </w:rPr>
        <w:t>റോണൾഡ് റീഗൺ, സാത്താനികമായ ഫാത്തിമാ പ്രവചനങ്ങളുടെ പശ്ചാത്തലത്തിൽ ഒരു പരമ്പരാഗത പോപ്പായ പോപ്പ് ജോൺ പോൾ രണ്ടാമനുമായി രഹസ്യ സഖ്യത്തിൽ ആയിരുന്നു; അത് പത്താം വാക്യത്തിലെ പ്രവചനചരിത്രവുമായി ബന്ധപ്പെട്ടിരിക്കുന്നു. ഒബാമയുടെ പ്രസിഡൻസിയായ കാലഘട്ടം പതിനൊന്നും പന്ത്രണ്ടും വാക്യങ്ങളിലുള്ള റാഫിയ യുദ്ധത്തിന്റെ ചരിത്രവുമായി പൊരുത്തപ്പെടുന്നു. അവന്റെ പ്രസിഡൻസിക്കാലത്ത് പ്രതീകാത്മകമായി രണ്ടു പോപ്പുമാർ ഉണ്ടായിരുന്നു, കാരണം രണ്ടാമത്തെ വഴിത്തിരിവ് ഒരു ഇരട്ടിപ്പിക്കലിനെ തിരിച്ചറിയിക്കുന്നു. പതിമൂന്നാം മുതൽ പതിനഞ്ചാം വരെയുള്ള വാക്യങ്ങളിലെ മൂന്നാമത്തെ വഴിത്തിരിവിൽ പോപ്പ് അമേരിക്കൻ ഐക്യനാടുകളിൽ നിന്നുള്ള ആദ്യത്തെ പോപ്പാണ്. ജോൺ പോൾ രണ്ടാമൻ മുഖാന്തരം പ്രതിരൂപീകരിക്കപ്പെട്ടതുപോലെ പോപ്പ് ലിയോ ഒരു പരമ്പരാഗത പോപ്പാണെന്ന് നാം ആദ്യം അനുമാനിച്ചു; എന്നാൽ ത്രിവിധ പ്രയോഗത്തിന്റെ പ്രവചനപ്രയോഗത്തിൽ ഇത് പ്രയോഗിക്കുമ്പോൾ, മൂന്നാമത്തെ വഴിത്തിരിവ് ആദ്യ രണ്ടു നിവൃത്തികളുടെയും സവിശേഷതകൾ കൈവശം വെയ്ക്കുന്നു; അതിനാൽ ലിയോ പരമ്പരാഗതനായ ജോൺ പോൾ രണ്ടാമനാണ്; അവൻ ഒബാമയുടെ കാലാവധിക്കിടെ വോക്ക് പോപ്പ് ഫ്രാൻസിസിനുവേണ്ടി രാജിവെച്ച, ഇൻക്വിസിഷൻ ഓഫീസിന്റെ മുൻ തലവനായ ബെനഡിക്റ്റ് പതിനാറാമനാണ്.</w:t>
      </w:r>
    </w:p>
    <w:p>
      <w:pPr>
        <w:pStyle w:val="ArticleBody"/>
        <w:jc w:val="left"/>
      </w:pPr>
      <w:r>
        <w:rPr>
          <w:rFonts w:ascii="Nirmala UI" w:hAnsi="Nirmala UI" w:eastAsia="Nirmala UI" w:cs="Nirmala UI"/>
        </w:rPr>
        <w:t>ആദ്യ പ്രതിനിധി യുദ്ധം ഒരു വാക്യത്തിലൂടെയും, രണ്ടാമത്തേത് രണ്ട് വാക്യങ്ങളിലൂടെയും, മൂന്നാമത്തേത് മൂന്ന് വാക്യങ്ങളിലൂടെയും പ്രതിനിധീകരിക്കപ്പെട്ടിരിക്കുന്നു. 1989-ൽ അവസാനിച്ച ശീതയുദ്ധം രണ്ടാമത്തെ ലോകയുദ്ധത്തിന്റെ അവസാനത്തിൽ ആരംഭിച്ചു; പാനിയം യുദ്ധത്താൽ പ്രതിനിധീകരിക്കപ്പെടുന്ന ശീതയുദ്ധത്തിന്റെ അവസാനത്തിൽ, ആക്റ്റിയം യുദ്ധത്താൽ പ്രതിനിധീകരിക്കപ്പെടുന്ന മൂന്നാമത്തെ ലോകയുദ്ധം ആരംഭിക്കുന്നു. മൂന്ന് പ്രതിനിധി യുദ്ധങ്ങളെപ്പോലെതന്നെ, മൂന്ന് ലോകയുദ്ധങ്ങളും പ്രവചനത്തിന്റെ ത്രിതല പ്രയോഗവുമായി ബന്ധപ്പെട്ട സിദ്ധാന്തങ്ങളാൽ നിയന്ത്രിക്കപ്പെടുന്നു. രണ്ടാം ലോകയുദ്ധത്തിന്റെ അവസാനം 1945-ൽ റൂസവെൽട്ടിൽ നിന്ന് എണ്ണപ്പെടുന്ന എട്ടാമത്തെ പ്രസിഡന്റായ റീഗനോടുകൂടെ അവസാനിച്ച ഒരു ശീതയുദ്ധത്തിന് തുടക്കം കുറിച്ചു. 1989-ലെ അന്ത്യകാലത്ത് റീഗൻ ട്രംപിലേക്കു (ആ ഏഴുപേരിൽ ഒരുവനായ) നയിക്കുന്ന എട്ട് പ്രസിഡന്റുമാരുടെ ഒരു നിര ആരംഭിച്ചു. ട്രംപിന്റെ ശീതയുദ്ധം 2015-ൽ ആരംഭിച്ചു; അന്നാണ് അദ്ദേഹം പ്രസിഡന്റുപദവിക്കായുള്ള തന്റെ സ്ഥാനാർത്ഥിത്വം പ്രഖ്യാപിക്കുകയും ആഗോളവാദികളെ കലക്കിപ്പടുക്കുകയും ചെയ്തത്; ഇത് ദാനിയേൽ പതിനൊന്ന് രണ്ടാം വാക്യത്തിന്റെ നിവൃത്തിയായിരുന്നു. ആ ശീതയുദ്ധം ഞായർനിയമത്തിൽ അവസാനിക്കുന്നു; അതാണ് ആക്റ്റിയം യുദ്ധം, റോം പരമാധിപത്യത്തോടെ ഭരിക്കുന്നതിനു മുമ്പുള്ള അവളുടെ മൂന്നാമത്തെ തടസ്സം.</w:t>
      </w:r>
    </w:p>
    <w:p>
      <w:pPr>
        <w:pStyle w:val="ArticleBody"/>
        <w:jc w:val="left"/>
      </w:pPr>
      <w:r>
        <w:rPr>
          <w:rFonts w:ascii="Nirmala UI" w:hAnsi="Nirmala UI" w:eastAsia="Nirmala UI" w:cs="Nirmala UI"/>
        </w:rPr>
        <w:t>റൂസ്‌വെൽട്ടിൽ ആരംഭിച്ച എട്ട് പ്രസിഡന്റുമാരുടെ നിര റീഗൺവരെ എത്തുന്നു; അതുപോലെ തന്നെ റീഗണിൽ ആരംഭിച്ച എട്ട് പ്രസിഡന്റുമാരുടെ നിര ട്രംപുവരെ എത്തുന്നു. 1945 ഏപ്രിൽ 12-ന് മരണപ്പെട്ടുകൊണ്ട്, റൂസ്‌വെൽട്ട് രണ്ടാം ലോകമഹായുദ്ധത്തെ അടയാളപ്പെടുത്തുന്നു; തുടർന്ന് മേയ് 8-ന് യൂറോപ്യൻ യുദ്ധം അവസാനിക്കുമ്പോഴും സെപ്റ്റംബർ 2-ന് പസഫിക് യുദ്ധം അവസാനിക്കുമ്പോഴും ട്രൂമാൻ പ്രസിഡന്റായിരുന്നു. യൂറോപ്യൻ യുദ്ധം പ്രധാനമായും ഒരു കരയുദ്ധമായിരുന്നു, പസഫിക് യുദ്ധം ഒരു സമുദ്രയുദ്ധമായിരുന്നു; അതുപോലെ തന്നെയാണ് പാനിയം ഒരു കരയുദ്ധത്തെയും ആക്ടിയം ഒരു സമുദ്രയുദ്ധത്തെയും പ്രതിനിധീകരിക്കുന്നത്. ആദ്യത്തേത് അവസാനത്തേതിനെ ദൃഷ്ടാന്തമാക്കുന്നു; എട്ട് പ്രസിഡന്റുമാരുടെ ഈ ക്രമം ദാനിയേൽ പതിനൊന്നാം അധ്യായം, രണ്ടാം മൂന്നാം വാക്യങ്ങളുടെ സാക്ഷ്യത്തിന്മേലും, എട്ടാമൻ ഏഴിൽ നിന്നുള്ളവൻ എന്ന ദുരൂഹപ്രശ്നത്തിന്മേലും സ്ഥാപിക്കപ്പെട്ടിരിക്കുന്നു. വെളിപ്പാട് പതിമൂന്നിലെ ഭൂമിമൃഗത്തിന്റെ ചരിത്രത്തിന്റെ ആരംഭത്തിലുള്ള ആദ്യ രണ്ട് കോൺടിനെന്റൽ കോൺഗ്രസുകളിലായി, പ്രസിഡന്റുമാരുടെ ഏഴ് കാലാവധികൾ ഉണ്ടായിരുന്നു. ആ ചരിത്രത്തിൽ ജോർജ് വാഷിങ്ടൺ കമാൻഡർ ആൻഡ് ചീഫായി നിയമിക്കപ്പെട്ടു. ആദ്യ ഔദ്യോഗിക പ്രസിഡന്റായി, രണ്ടാം കോൺടിനെന്റൽ കോൺഗ്രസിൽ വാഷിങ്ടണിന്റെ നിയമനം, തുടക്കത്തിലേ തന്നെ ഏഴ് പ്രസിഡന്റുമാരിൽ എട്ടാമനായ വാഷിങ്ടണിനെ പ്രതീകീകരിക്കുന്നു.</w:t>
      </w:r>
    </w:p>
    <w:p>
      <w:pPr>
        <w:pStyle w:val="ArticleBody"/>
        <w:jc w:val="left"/>
      </w:pPr>
      <w:r>
        <w:rPr>
          <w:rFonts w:ascii="Nirmala UI" w:hAnsi="Nirmala UI" w:eastAsia="Nirmala UI" w:cs="Nirmala UI"/>
        </w:rPr>
        <w:t>ആദ്യത്തെ പ്രസിഡന്റ് ആദ്യ ഏഴ് പ്രസിഡന്റുമാരിൽപ്പെട്ട എട്ടാമനായിരുന്നു; അവസാന പ്രസിഡന്റ് ഏഴിൽപ്പെട്ട എട്ടാമൻ ആകുന്നു. യോഹന്നാന്റെ ജനനസമയത്ത്, കഴുത സംസാരിക്കുമ്പോഴും, ഭൂമിയിലെ മൃഗം സംസാരിക്കുമ്പോഴും, പുരോഹിതനായ സഖറിയാവു സംസാരിക്കുന്നു. ഹബക്കൂക്കിന്റെ ദർശനം സംസാരിക്കുന്നതും ഇവിടെയാണ്. ഞായറാഴ്ച നിയമസമയത്ത് ഒരു ലക്ഷത്തി നാല്പത്തിനാലായിരത്തിന്റെ പതാകയെ മുൻകൂട്ടി സൂചിപ്പിക്കുന്ന യോഹന്നാന്റെ ജനനം, പുരോഹിതനായ സഖറിയാവിന്റെ അവസാന തലമുറയാണ്. സഖറിയാവു ഇരുപത്തിനാലു പുരോഹിത വിഭാഗങ്ങളിൽ എട്ടാമത്തേതിലായിരുന്നു. ഞായറാഴ്ച നിയമസമയത്ത് ഇസ്ലാം (കഴുത) സംസാരിക്കുമ്പോഴും, യുണൈറ്റഡ് സ്റ്റേറ്റ്സ് മഹാസർപ്പമായി സംസാരിക്കുമ്പോഴും, സഖറിയാവു (പുരോഹിതന്മാർ) സംസാരിക്കുന്നു. ആ വഴിക്കുറിപ്പിൽ പാപ്പായുടെ മാരകമുറിവ് സൗഖ്യമാകുന്നു; അവൾ ഏഴിൽപ്പെട്ട എട്ടാമത്തവളായി മാറുന്നു. ട്രംപും ഏഴിൽപ്പെട്ട എട്ടാമനാണ്; ഞായറാഴ്ച നിയമത്തിൽ അന്തിമരൂപം പ്രാപിക്കുന്ന മൃഗത്തിന്റെ പ്രതിമ രൂപപ്പെടുത്തുന്നതും അവനാണ്. തുടർന്ന് ഒരു ലക്ഷത്തി നാല്പത്തിനാലായിരത്തിന്റെ പുരോഹിതത്വം ദൈവത്തിന്റെ വായായി മാറി, മൂന്നാം ദൂതന്റെ ഉച്ചത്തിലുള്ള ഘോഷത്തിൽ സന്ദേശം പ്രസംഗിക്കുന്നു. ആ പുരോഹിതത്വം ഏഴിൽപ്പെട്ട എട്ടാമത്തെ സഭയാണ്.</w:t>
      </w:r>
    </w:p>
    <w:p>
      <w:pPr>
        <w:pStyle w:val="ArticleBody"/>
        <w:jc w:val="left"/>
      </w:pPr>
      <w:r>
        <w:rPr>
          <w:rFonts w:ascii="Nirmala UI" w:hAnsi="Nirmala UI" w:eastAsia="Nirmala UI" w:cs="Nirmala UI"/>
        </w:rPr>
        <w:t>1989-ൽ അവസാനകാലത്തിലേക്കു നയിക്കുന്ന എട്ട് പ്രസിഡന്റുമാരുടെ തുടക്കം റൂസ്‌വെൽട്ടിലൂടെ ആരംഭിക്കുന്നു; കൂടാതെ, 1989-ൽ അവസാനിക്കുന്ന ശീതസമരത്തിലേക്കുള്ള രണ്ടാം ലോകമഹായുദ്ധത്തിൽനിന്നുള്ള പരിവർത്തനത്തെയും അദ്ദേഹം അടയാളപ്പെടുത്തുന്നു. റൂസ്‌വെൽട്ടിനു ശേഷം പ്രസിഡന്റ് ട്രൂമാൻ വന്നു; രണ്ടാം ലോകമഹായുദ്ധത്തെ രൂപപ്പെടുത്തിയിരുന്ന ഭൂയുദ്ധങ്ങളും സമുദ്രയുദ്ധങ്ങളും അവസാനിച്ച സമയത്താണ് അദ്ദേഹം ഭരിച്ചിരുന്നത്. പ്രസിഡന്റായി, 1945 ഒക്‌ടോബർ 24-ന് ഐക്യരാഷ്ട്രസഭ ആരംഭിച്ചപ്പോഴും ട്രൂമാൻ ഭരിച്ചു. റൂസ്‌വെൽട്ടിന്റെയും ട്രൂമാന്റെയും ബന്ധം 1945-ആം വർഷത്തിലൂടെയാണ് സ്ഥാപിക്കപ്പെടുന്നത്. ആ വർഷം ഇരുവരും പ്രസിഡന്റുമാരായിരുന്നു; അതേ വർഷം രണ്ടാം ലോകമഹായുദ്ധമായിരുന്ന ഇരട്ടയുദ്ധം അവസാനിച്ചു, ഐക്യരാഷ്ട്രസഭ രൂപീകരിക്കപ്പെട്ടു, ശീതസമരവും ആരംഭിച്ചു.</w:t>
      </w:r>
    </w:p>
    <w:p>
      <w:pPr>
        <w:pStyle w:val="ArticleBody"/>
        <w:jc w:val="left"/>
      </w:pPr>
      <w:r>
        <w:rPr>
          <w:rFonts w:ascii="Nirmala UI" w:hAnsi="Nirmala UI" w:eastAsia="Nirmala UI" w:cs="Nirmala UI"/>
        </w:rPr>
        <w:t>1945-ലെപ്പോലെ, 1989-ലും രണ്ടുപേർ പ്രസിഡന്റുമാർ ഉണ്ടായിരുന്നു; റോണൾഡ് റീഗൺയും ജോർജ് ബുഷ് സീനിയറും. റീഗൺ ശീതയുദ്ധം അവസാനിപ്പിച്ചു; ജോർജ് ബുഷ് സീനിയർ, 1990 ഒക്ടോബർ 1-ന് “നാൽപ്പത്തിയഞ്ചാമത്” യു.എൻ. ജനറൽ അസംബ്ലിയെ അഭിസംബോധന ചെയ്തപ്പോൾ, “ഒരു പുതിയ ലോകക്രമം” നിർമ്മിക്കുന്നതിനെക്കുറിച്ച് സംസാരിച്ചുകൊണ്ട്, താൻ പ്രഥമവും പ്രധാനമായും ഒരു ആഗോളവാദിയാണെന്ന് പ്രഖ്യാപിച്ചു. ആ പ്രസംഗത്തിൽ അദ്ദേഹം ഇങ്ങനെ പ്രസ്താവിച്ചു: “ഈ ഇരുണ്ട യന്ത്രങ്ങളെ അവയ്ക്ക് അർഹമായ ഇരുണ്ട യുഗങ്ങളിൽ പിന്നിലാക്കി വിടുകയും, ഒരു പുതിയ ലോകക്രമത്തിലേക്കും ദീർഘമായ സമാധാനയുഗത്തിലേക്കും നീങ്ങുന്ന ചരിത്രപരമായ ഒരു പ്രസ്ഥാനത്തെ പര്യവസാനത്തിലെത്തിക്കാൻ മുന്നോട്ടു നീങ്ങുകയും ചെയ്യുന്നത് നമ്മുടെ കൈകളിലാണ്.”</w:t>
      </w:r>
    </w:p>
    <w:p>
      <w:pPr>
        <w:pStyle w:val="ArticleBody"/>
        <w:jc w:val="left"/>
      </w:pPr>
      <w:r>
        <w:rPr>
          <w:rFonts w:ascii="Nirmala UI" w:hAnsi="Nirmala UI" w:eastAsia="Nirmala UI" w:cs="Nirmala UI"/>
        </w:rPr>
        <w:t>ഈ പ്രസംഗത്തിൽ, ബുഷ് ഈ ആശയത്തെ ശീതയുദ്ധാനന്തര സഹകരണത്തോടും, ഗൾഫ് പ്രതിസന്ധിയോടും (കുവൈത്ത് മേലുള്ള ഇറാഖിന്റെ അധിനിവേശം), ഐക്യരാഷ്ട്രസഭയെ ശക്തിപ്പെടുത്തുന്നതിനോടും, നിയമത്തിന്റെ ആധിപത്യത്തെ അടിസ്ഥാനമാക്കിയ രാജ്യങ്ങളുടെ ഒരു പുതിയ പങ്കാളിത്തത്തോടും ബന്ധിപ്പിച്ചു. “പുതിയ ലോകക്രമം” എന്ന പ്രയോഗം 1990 സെപ്റ്റംബർ 11-ന് കോൺഗ്രസിന്റെ സംയുക്ത സമ്മേളനത്തെ അഭിസംബോധന ചെയ്ത് നടത്തിയ പ്രസംഗത്തിൽ, ഏതാനും ആഴ്ചകൾ മുമ്പ്, ബുഷ് ആദ്യമായി ജനപ്രിയമാക്കി.</w:t>
      </w:r>
    </w:p>
    <w:p>
      <w:pPr>
        <w:pStyle w:val="ArticleBody"/>
        <w:jc w:val="left"/>
      </w:pPr>
      <w:r>
        <w:rPr>
          <w:rFonts w:ascii="Nirmala UI" w:hAnsi="Nirmala UI" w:eastAsia="Nirmala UI" w:cs="Nirmala UI"/>
        </w:rPr>
        <w:t>തന്റെ യു.എൻ. പ്രസംഗം അദ്ദേഹം “ഇരുണ്ട യുഗങ്ങൾ” എന്ന പര്യായത്തിൽ അടുത്തിടെ അവസാനിച്ച ശീതയുദ്ധത്തെ തിരിച്ചറിഞ്ഞ ഒരു സന്ദർഭത്തിൽ തന്നെയാണ് ബുഷ് സ്ഥാപിച്ചതെന്ന വസ്തുത ശ്രദ്ധിക്കുക. ഇരുണ്ട യുഗങ്ങൾ 1798-ൽ, അന്ത്യകാലത്ത്, അവസാനിച്ചു; ബുഷ് ഉണ്ടായിരുന്നത് 1989-ലെ അന്ത്യകാലത്തായിരുന്നു. “പുതിയ ലോകക്രമം” എന്ന പ്രയോഗം അദ്ദേഹം ആദ്യമായി രൂപപ്പെടുത്തിയപ്പോൾ, ഇസ്‌ലാം ജാതികളെ ക്രുദ്ധരാക്കിക്കൊണ്ടിരുന്നു, ആ പ്രസംഗം 9/11-നായിരുന്നു എന്നതും ശ്രദ്ധിക്കുക. റൂസവെൽട്ടിൽ നിന്ന് കാർട്ടർ വരെ എട്ട് പ്രസിഡന്റുമാരായിരുന്നു; റീഗനിൽ നിന്ന് ട്രംപ് വരെ എട്ട് പ്രസിഡന്റുമാരായിരുന്നു. ട്രംപ് അവസാനത്തെ പ്രസിഡന്റാണ്; ആദ്യ ഏഴ് പ്രസിഡന്റുമാരിൽ എട്ടാമനായിരുന്ന ആദ്യ പ്രസിഡന്റ് മുഖാന്തിരം അവൻ മുൻചായയായി പ്രതിനിധീകരിക്കപ്പെട്ടു.</w:t>
      </w:r>
    </w:p>
    <w:p>
      <w:pPr>
        <w:pStyle w:val="ArticleBody"/>
        <w:jc w:val="left"/>
      </w:pPr>
      <w:r>
        <w:rPr>
          <w:rFonts w:ascii="Nirmala UI" w:hAnsi="Nirmala UI" w:eastAsia="Nirmala UI" w:cs="Nirmala UI"/>
        </w:rPr>
        <w:t>1798-ൽ അന്ത്യകാലം പാപ്പാത്വത്തിന്റെ മാരകമുറിവിനെ തിരിച്ചറിയിക്കുന്നു; അന്ധകാരയുഗങ്ങളിൽ യൂറോപ്പിലെ രാജാക്കന്മാരുടെ മേൽ ഭരിച്ചു വന്ന ശക്തി പാപ്പാത്വം ആയിരുന്നു. വെളിപ്പാട് പതിനേഴാം അധ്യായത്തിൽ ആ ബന്ധം ഒരു മൃഗത്തിന്മേൽ കയറി അതിന്മേൽ ഭരിക്കുന്ന ഒരു വേശ്യയായി ചിത്രീകരിക്കപ്പെട്ടിരിക്കുന്നു. 1798-ൽ യൂറോപ്യൻ രാജാക്കന്മാരുടെ പിന്തുണ നീക്കപ്പെട്ടു; അങ്ങനെ മൃഗം മരിച്ചിരുന്നു. 1799-ൽ പാപ്പാ പ്രവാസത്തിൽ മരിച്ചു. 1798-ഉം 1799-ഉം അന്ത്യകാലത്തെ അതിന്റെ പൂർണ്ണമായ അർത്ഥത്തിൽ പ്രതിനിധീകരിക്കുന്നു; ക്രിസ്തുവിന്റെ കാലത്തെ അന്ത്യകാലം യോഹന്നാൻ സ്നാപകന്റെ ജനനത്താൽ അടയാളപ്പെടുത്തപ്പെടുകയും തുടർന്ന് ആറു മാസം കഴിഞ്ഞ് ക്രിസ്തുവിന്റെ ജനനത്താൽ അടയാളപ്പെടുത്തപ്പെടുകയും ചെയ്യുന്നതുപോലെ തന്നേ. 1990-ലെ ബുഷിന്റെ പ്രസ്താവനകൾ അന്ത്യകാലത്തെ അടയാളപ്പെടുത്തുന്ന രണ്ട് പ്രസിഡന്റുമാരിൽ രണ്ടാമനായവനായി ബുഷിനെ പ്രതിനിധീകരിക്കുന്നു; കൂടാതെ അതു സർവ്വലൗകികതയിലേക്കുള്ള പ്രസ്ഥാനത്തെയും അടയാളപ്പെടുത്തുന്നു, അതാണ് സർപ്പം എന്ന ശക്തി. ബൈബിൾ പ്രവചനത്തിലെ ആറാമത്തെ രാജ്യമെന്ന നിലയിൽ യുണൈറ്റഡ് സ്റ്റേറ്റ്സ് സർപ്പംപോലെ സംസാരിക്കുന്നതിലൂടെ അവസാനിക്കുമ്പോൾ, ബുഷിന്റെ പ്രതീകാത്മകത ഞായറാഴ്ചാനിയമത്തിലേക്കുള്ള ഒരു പടിയെ അടയാളപ്പെടുത്തുന്നു. ഞായറാഴ്ചാനിയമത്തിൽ യുണൈറ്റഡ് സ്റ്റേറ്റ്സ് ഐക്യരാഷ്ട്രസഭയുടെ ശബ്ദമായി മാറുന്നു. അതേ സന്ദർഭത്തിൽ തന്നെയാണ് ഇസ്ലാം ജാതികളെ ക്രുദ്ധിപ്പിക്കുന്നത്, കൂടാതെ 9/11 അടയാളപ്പെടുത്തപ്പെടുന്നതും. 1990 സെപ്റ്റംബർ 11-ന്, ആദ്യത്തെ ബുഷ് കോൺഗ്രസിനോടു തന്റെ സർവ്വലൗകിക അജണ്ടയെക്കുറിച്ചു സംസാരിച്ചപ്പോൾ, 2001-ലെ 9/11-ൽ ഇസ്ലാം വീണ്ടും ജാതികളെ ക്രുദ്ധിപ്പിക്കുന്ന സമയത്തെ അവൻ മുൻചിഹ്നീകരിക്കുകയായിരുന്നു; എന്നാൽ അപ്പോൾ പ്രസിഡന്റ് അവസാനത്തെ ബുഷ് ആയിരിക്കും.</w:t>
      </w:r>
    </w:p>
    <w:p>
      <w:pPr>
        <w:pStyle w:val="ArticleBody"/>
        <w:jc w:val="left"/>
      </w:pPr>
      <w:r>
        <w:rPr>
          <w:rFonts w:ascii="Nirmala UI" w:hAnsi="Nirmala UI" w:eastAsia="Nirmala UI" w:cs="Nirmala UI"/>
        </w:rPr>
        <w:t>എട്ട് പ്രസിഡന്റുമാരിൽ ആദ്യനായ റൂസവെൽറ്റ് 1945-ൽ രണ്ടാം ലോകമഹായുദ്ധത്തിന്റെ അവസാനത്തെ അടയാളപ്പെടുത്തി; അതിന്റെ പിന്നാലെ വന്ന അടുത്ത പ്രസിഡന്റ് ഐക്യരാഷ്ട്രസഭയുടെ ആരംഭത്തിന് വഴിയൊരുക്കി. എട്ട് പ്രസിഡന്റുമാരിൽ ആദ്യനായ റീഗൻ 1989-ൽ ശീതസമരത്തിന്റെ അവസാനത്തെ അടയാളപ്പെടുത്തി; അതിന്റെ പിന്നാലെ വന്ന അടുത്ത പ്രസിഡന്റ് ഐക്യരാഷ്ട്രസഭയെ പ്രോത്സാഹിപ്പിച്ചു. എട്ട് പ്രസിഡന്റുമാരിൽ അവസാന പ്രസിഡന്റ്, 2015-ൽ താൻ തിരഞ്ഞെടുപ്പിൽ മത്സരിക്കുമെന്ന തന്റെ ഉദ്ദേശ്യം പ്രഖ്യാപിച്ചപ്പോൾ ആരംഭിച്ച ഒരു ശീതസമരത്തിന് വിരാമമിട്ട്, മൂന്നാം ലോകമഹായുദ്ധത്തിന് തുടക്കം കുറിക്കും. അവൻ ബൈബിൾ പ്രവചനത്തിലെ ആറാമത്തെ രാജ്യത്തെ ബൈബിൾ പ്രവചനത്തിലെ ഏഴാമത്തെ രാജ്യത്തിന്റെ ശിരസ്സിലേക്കു (ഐക്യരാഷ്ട്രസഭ) മാറ്റി, തുടർന്ന് ഞായറാഴ്ചനിയമത്തിന്റെ സമയത്ത് ആ രാജ്യം മൃഗത്തിന് കൊടുക്കാൻ സമ്മതിക്കും.</w:t>
      </w:r>
    </w:p>
    <w:p>
      <w:pPr>
        <w:pStyle w:val="ArticleBody"/>
        <w:jc w:val="left"/>
      </w:pPr>
      <w:r>
        <w:rPr>
          <w:rFonts w:ascii="Nirmala UI" w:hAnsi="Nirmala UI" w:eastAsia="Nirmala UI" w:cs="Nirmala UI"/>
        </w:rPr>
        <w:t>രണ്ടാം ലോകമഹായുദ്ധം ഒരു കരയുദ്ധവും ഒരു സമുദ്രയുദ്ധവും ചേർന്നതായിരുന്നതുപോലെ, അവസാന പ്രസിഡന്റ് ഒരു ശീതയുദ്ധം കൈവശം വഹിക്കും; അത് പാനിയത്തിലെ കരയുദ്ധത്താൽ പ്രതിനിധീകരിക്കപ്പെടുന്നതും ആക്റ്റിയത്തിലെ സമുദ്രയുദ്ധത്തിലേക്കു നയിക്കുന്നതുമാണ്. 2015-ൽ ട്രംപ് ആഗോളവാദികളെ പ്രകോപിപ്പിച്ചതോടെ ആരംഭിച്ച ശീതയുദ്ധം, ഞായറാഴ്ച നിയമത്തിൽ, രണ്ടാം ലോകമഹായുദ്ധത്തിലെ കര-സമുദ്രയുദ്ധങ്ങളാൽ പ്രതിനിധീകരിക്കപ്പെടുന്ന മൂന്നാം ലോകമഹായുദ്ധമായി മാറുന്നു. രണ്ടാം ലോകമഹായുദ്ധത്തിന്റെ അവസാനം അടുത്ത ഘട്ടം ഐക്യരാഷ്ട്രസഭയുടെ ആഗോളവാദമായിരുന്നതുപോലെ, ശീതയുദ്ധത്തിന്റെ അവസാനത്തിലും റീഗന്റെയും ബുഷിന്റെയും കാലത്ത് അങ്ങനെ തന്നെയായിരുന്നു. ആദ്യം, ഞായറാഴ്ച നിയമത്തിൽ അമേരിക്കൻ ഐക്യനാടുകൾ അവസാനിക്കുന്നു; തുടർന്ന്, ബുഷിന്റെ “പുതിയ ലോകക്രമം” ഏഴാം രാജ്യത്തെ അവതരിപ്പിക്കുന്നു; അത് ഉടൻ തന്നേ എട്ടാം രാജ്യത്തിന് സ്വന്തം അധികാരം ഏല്പിക്കുവാൻ സമ്മതിക്കുന്നു.</w:t>
      </w:r>
    </w:p>
    <w:p>
      <w:pPr>
        <w:pStyle w:val="ArticleBody"/>
        <w:jc w:val="left"/>
      </w:pPr>
      <w:r>
        <w:rPr>
          <w:rFonts w:ascii="Nirmala UI" w:hAnsi="Nirmala UI" w:eastAsia="Nirmala UI" w:cs="Nirmala UI"/>
        </w:rPr>
        <w:t>ബുഷ് ഒന്നാമനും ബുഷ് അവസാനനും, ആദ്യവൻ 9/11-ൽ കോൺഗ്രസിനോടു പ്രഖ്യാപിച്ച “പുതിയ ലോക ക്രമം” എന്നും അവസാനവന്റെ 2001-ലെ പാട്രിയറ്റ് ആക്റ്റ് എന്നുംകൊണ്ടു പരസ്പരം ബന്ധിക്കപ്പെട്ടിരിക്കുന്നു. ഈ രണ്ടും വഴിക്കുറികളും ഇസ്‌ലാം ജാതികളെ കോപിപ്പിക്കുന്ന സാഹചര്യത്തിനകത്താണ് സ്ഥാപിക്കപ്പെട്ടിരിക്കുന്നത്.</w:t>
      </w:r>
    </w:p>
    <w:p>
      <w:pPr>
        <w:pStyle w:val="ArticleBody"/>
        <w:jc w:val="left"/>
      </w:pPr>
      <w:r>
        <w:rPr>
          <w:rFonts w:ascii="Nirmala UI" w:hAnsi="Nirmala UI" w:eastAsia="Nirmala UI" w:cs="Nirmala UI"/>
        </w:rPr>
        <w:t>അടുത്ത ലേഖനത്തിൽ നാം ഈ കാര്യങ്ങൾ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നാല്പതാമത്തെ വാക്യത്തിന്റെ ഗൂഢചരിത്രം — സംഖ്യ ഒമ്പത്</dc:title>
  <dc:subject>ശക്തി, മഹത്വം, സഹനം</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