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വാക്യം നാൽപ്പതിന്റെ ഗൂഢചരിത്രം - സംഖ്യ പത്ത്</w:t>
      </w:r>
    </w:p>
    <w:p>
      <w:pPr>
        <w:pStyle w:val="ArticleSubtitle"/>
        <w:jc w:val="left"/>
      </w:pPr>
      <w:r>
        <w:rPr>
          <w:rFonts w:ascii="Nirmala UI" w:hAnsi="Nirmala UI" w:eastAsia="Nirmala UI" w:cs="Nirmala UI"/>
        </w:rPr>
        <w:t>മദ്ധ്യബിന്ദു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ദാനിയേൽ പതിനൊന്നാം അധ്യായം നാല്പതാം വാക്യത്തിലെ മറഞ്ഞിരിക്കുന്ന ചരിത്രം, അതേ അധ്യായത്തിലെ പത്താം വാക്യത്തിൽ നിന്ന് പതിനാറാം വാക്യം വരെയുള്ള ഭാഗത്തിൽ പ്രതിനിധീകരിക്കപ്പെട്ടിരിക്കുന്ന ചരിത്രത്തോടു സാദൃശ്യം പുലർത്തുന്നു. പത്താം വാക്യത്തിൽ നിന്ന് പതിനാറാം വാക്യം വരെയുള്ള ഭാഗത്തിൽ, വെളിപ്പാട് പതിമൂന്നിലെ ഭൂമിമൃഗത്തിന്റെ അമേരിക്കൻ ഐക്യനാടുകളിലെ വിശ്വാസത്യാഗിയായ റിപ്പബ്ലിക്കൻ കൊമ്പിന്റെ രേഖ ഡോണൾഡ് ട്രംപ് മുഖേന പ്രതിനിധീകരിക്കപ്പെടുന്നു; അമേരിക്കൻ ഐക്യനാടുകളിലെ വിശ്വാസത്യാഗിയായ പ്രൊട്ടസ്റ്റന്റ് കൊമ്പിന്റെ രേഖ മക്കബ്യർ മുഖേന പ്രതിനിധീകരിക്കപ്പെടുന്നു; പാപ്പസഭയുടെ സമുദ്രമൃഗത്തിന്റെ രേഖ “നിന്റെ ജനത്തിലെ കവർച്ചക്കാർ” എന്ന നിലയിൽ പ്രതിനിധീകരിക്കപ്പെടുന്നു; മഹാസർപ്പത്തിന്റെ രേഖ വിവിധ തെക്കൻ രാജാക്കന്മാരും മക്കെദോന്യയിലെ ഫിലിപ്പും മുഖേന പ്രതിനിധീകരിക്കപ്പെടുന്നു. ഒരുലക്ഷത്തി നാൽപ്പത്തിനാലായിരത്തിന്റെ രേഖ പത്രോസ് മുഖേന പ്രതിനിധീകരിക്കപ്പെടുന്നു.</w:t>
      </w:r>
    </w:p>
    <w:p>
      <w:pPr>
        <w:pStyle w:val="ArticleHeading"/>
        <w:jc w:val="left"/>
      </w:pPr>
      <w:r>
        <w:rPr>
          <w:rFonts w:ascii="Nirmala UI" w:hAnsi="Nirmala UI" w:eastAsia="Nirmala UI" w:cs="Nirmala UI"/>
        </w:rPr>
        <w:t>മദ്ധ്യകാലം</w:t>
      </w:r>
    </w:p>
    <w:p>
      <w:pPr>
        <w:pStyle w:val="ArticleBody"/>
        <w:jc w:val="left"/>
      </w:pPr>
      <w:r>
        <w:rPr>
          <w:rFonts w:ascii="Nirmala UI" w:hAnsi="Nirmala UI" w:eastAsia="Nirmala UI" w:cs="Nirmala UI"/>
        </w:rPr>
        <w:t>ആ മറഞ്ഞിരിക്കുന്ന ചരിത്രത്തിനകത്ത്, മദ്ധ്യഭാഗത്തേക്കാണ് ആവർത്തിച്ച് ഊന്നൽ നൽകുന്നത്. കി.മു. 457-ൽ ആരംഭിച്ച 250 വർഷങ്ങൾ, പതിനൊന്നാം വാക്യത്തിൽ നിന്ന് പതിനഞ്ചാം വാക്യം വരെയുള്ള അവസാനത്തെ രണ്ട് പ്രതിനിധിയുദ്ധങ്ങളായ റാഫിയയും പാനിയവും തമ്മിലുള്ള പോരാട്ടങ്ങളുടെ മദ്ധ്യേ, കി.മു. 207-ൽ സമാപിച്ചു. 1776-ൽ ആരംഭിച്ച ഭൂമിയിലെ മൃഗത്തിന്റെ 250 വർഷങ്ങൾ, ഭൂമിയിലെ മൃഗത്തിന്റെ രാഷ്ട്രീയരംഗത്തിലെ “മിഡ്‌ടേം തിരഞ്ഞെടുപ്പുകൾ” നടക്കുന്ന വർഷമായ 2026-ൽ അവസാനിക്കുന്നു. ക്രിസ്തു പ്രത്യേകം മൂന്നു ശിഷ്യന്മാരെ മാത്രം കൂട്ടിക്കൊണ്ടുപോയ മൂന്ന് അവസരങ്ങളിൽ മദ്ധ്യത്തിലുള്ള സംഭവത്തിൽ, പത്രോസ് കൈസര്യാ ഫിലിപ്പിയിൽ (പാനിയം) ആകുന്നു.</w:t>
      </w:r>
    </w:p>
    <w:p>
      <w:pPr>
        <w:pStyle w:val="ArticleBody"/>
        <w:jc w:val="left"/>
      </w:pPr>
      <w:r>
        <w:rPr>
          <w:rFonts w:ascii="Nirmala UI" w:hAnsi="Nirmala UI" w:eastAsia="Nirmala UI" w:cs="Nirmala UI"/>
        </w:rPr>
        <w:t>ആ സമാന്തര രേഖകളുടെ ചരിത്രത്തിൽ, നാഷ്‌വില്ലിന്മേലുള്ള അഗ്നിഗോളങ്ങളുടെ മുന്നറിയിപ്പ് തിരുത്തിയും ആവർത്തിച്ചും പറയുന്നവരെ പത്രോസ് പ്രതിനിധീകരിക്കുന്നു. മത്തായി പുസ്തകത്തിലെ പതിനൊന്ന് മുതൽ ഇരുപത്തിരണ്ട് വരെയുള്ള അധ്യായങ്ങളുടെ കൃത്യമായ മദ്ധ്യത്തിൽ പത്രോസിന്റെ പേര് മാറ്റപ്പെട്ടതുപോലെ, പതിനൊന്ന് മുതൽ ഇരുപത്തിരണ്ട് വരെയുള്ള അധ്യായങ്ങളിൽ അബ്രാമിന്റെ മദ്ധ്യാധ്യായം പരിച്ഛേദനയെ നിയമത്തിന്റെ അടയാളമായി തിരിച്ചറിഞ്ഞു; അതിനോടൊപ്പം, വെളിപ്പാട് പുസ്തകത്തിലെ പതിനൊന്ന് മുതൽ ഇരുപത്തിരണ്ട് വരെയുള്ള അധ്യായങ്ങളുടെ മദ്ധ്യഭാഗം വെളിപ്പാട് പതിനേഴിൽ മരണനിയമത്തിന്റെ അടയാളത്തെ അടയാളപ്പെടുത്തുന്നു. ആ മദ്ധ്യബിന്ദുവിലാണ് ഒരു ലക്ഷത്തി നാൽപ്പത്തിനാലായിരം പേർ ലവോദിക്യാവസ്ഥയിൽ നിന്നു ഫിലദെൽഫ്യാവസ്ഥയിലേക്കു മാറ്റപ്പെടുന്നത്; മൂന്ന് ദൂതന്മാരിൽ മദ്ധ്യത്തിലുള്ളത് രണ്ടാമത്തെ ദൂതനാകുന്നു.</w:t>
      </w:r>
    </w:p>
    <w:p>
      <w:pPr>
        <w:pStyle w:val="ArticleBody"/>
        <w:jc w:val="left"/>
      </w:pPr>
      <w:r>
        <w:rPr>
          <w:rFonts w:ascii="Nirmala UI" w:hAnsi="Nirmala UI" w:eastAsia="Nirmala UI" w:cs="Nirmala UI"/>
        </w:rPr>
        <w:t>രണ്ടാമത്തെ ഘട്ടം, അഥവാ മധ്യബിന്ദു, ആദ്യത്തെയും അടിസ്ഥാനപരവുമായ പരീക്ഷണത്തെ തുടർന്നുവരുന്ന രണ്ടാമത്തെ ആലയപരീക്ഷണത്തിന്റെ സമയമാണ്. 2024-ലെ ആദ്യപരീക്ഷണം റോമിന്റെ പ്രതീകത്താൽ ബാഹ്യദർശനം സ്ഥാപിക്കപ്പെടുന്നതായിരുന്നു; രണ്ടാമത്തെ പരീക്ഷണം അതിപവിത്രസ്ഥലത്തിലെ ക്രിസ്തുവിന്റെ അന്തർഗതമായ മറാ (കണ്ണാടി) ദർശനമാണ്. രണ്ടാം ദൂതന്റെ ചരിത്രത്തിൽ, രണ്ടാം ദൂതന്റെ സന്ദേശത്തെ ശക്തിപ്പെടുത്തുവാൻ അർദ്ധരാത്രിയുടെ നിലവിളി സന്ദേശം എത്തിച്ചേരുന്നു.</w:t>
      </w:r>
    </w:p>
    <w:p>
      <w:pPr>
        <w:pStyle w:val="ArticleBody"/>
        <w:jc w:val="left"/>
      </w:pPr>
      <w:r>
        <w:rPr>
          <w:rFonts w:ascii="Nirmala UI" w:hAnsi="Nirmala UI" w:eastAsia="Nirmala UI" w:cs="Nirmala UI"/>
        </w:rPr>
        <w:t>1840-ലെ മില്ലറൈറ്റ് ചരിത്രത്തിൽ, യോശീയാ (അർത്ഥം: ദൈവത്തിന്റെ അടിസ്ഥാനം) ലിച്ച് ആദ്യവും രണ്ടാം കഷ്ടതയുമായി ബന്ധപ്പെട്ട ഇസ്‌ലാമിന്റെ പ്രവചനത്തെ തിരിച്ചറിഞ്ഞതിലുള്ള തന്റെ നിർണയത്തിൽ ഒരു തിരുത്തൽ വരുത്തി; 1844-ൽ, പത്ത് കന്യകമാരുടെ ഉപമയുടെ നിറവേറ്റലിൽ, സാമുവൽ സ്നോ 1843-ലെ പ്രവചനത്തെ സംബന്ധിച്ച തിരുത്തൽ നടത്തി. 1843-ലെ മില്ലറൈറ്റ് നിരാശയാൽ മുൻകൂട്ടി സൂചിപ്പിക്കപ്പെട്ടതുപോലെ, നാഷ്‌വില്ലിലെ അഗ്നിഗോളങ്ങളെക്കുറിച്ചുള്ള പരാജയപ്പെട്ട പ്രവചനത്തെ 2026-ൽ പത്രോസ് തിരുത്തേണ്ടതും, 1840-ൽ യോശീയാ ലിച്ചിന്റെ പ്രവൃത്തിയാൽ മുൻരൂപീകരിക്കപ്പെട്ടതുപോലെ ഇസ്‌ലാമിനെക്കുറിച്ചുള്ള സന്ദേശത്തെ ക്രമീകരിക്കേണ്ടതുമാണ്. 1840-ലെയും 1844-ലെയും ആ രണ്ട് മില്ലറൈറ്റ് സംഭവങ്ങൾ, 1840 ഓഗസ്റ്റ് 11-ന് ആദ്യ ദൂതന്റെ സന്ദേശത്തിന് ലഭിച്ച ശക്തീകരണത്തെയും, 1844 ഓഗസ്റ്റ് 17-ന് രണ്ടാം ദൂതന്റെ സന്ദേശത്തിന് ലഭിച്ച ശക്തീകരണത്തെയും പ്രതിനിധീകരിക്കുന്നു. നാഷ്‌വില്ലിലെ അഗ്നിഗോളങ്ങൾ ഇറങ്ങിവരുമ്പോൾ അർദ്ധരാത്രിയിലെ നിലവിളിക്കു ലഭിക്കുന്ന ശക്തീകരണത്തെ ഇവ രണ്ടും ചേർന്ന് തിരിച്ചറിയിക്കുന്നു.</w:t>
      </w:r>
    </w:p>
    <w:p>
      <w:pPr>
        <w:pStyle w:val="ArticleScripture"/>
        <w:jc w:val="left"/>
      </w:pPr>
      <w:r>
        <w:rPr>
          <w:rFonts w:ascii="Nirmala UI" w:hAnsi="Nirmala UI" w:eastAsia="Nirmala UI" w:cs="Nirmala UI"/>
        </w:rPr>
        <w:t>“മൂന്നാം ദൂതന്റെ സന്ദേശത്തിന്റെ പ്രഖ്യാപനത്തിൽ ഏകീകരിക്കപ്പെടുന്ന ദൂതൻ തന്റെ മഹത്വത്താൽ മുഴുവൻ ഭൂമിയെയും പ്രകാശിപ്പിക്കേണ്ടവനാകുന്നു. ലോകവ്യാപകമായ വ്യാപ്തിയും അപൂർവമായ ശക്തിയും ഉള്ള ഒരു പ്രവൃത്തി ഇവിടെ പ്രവചിക്കപ്പെട്ടിരിക്കുന്നു. 1840–44 കാലഘട്ടത്തിലെ അഡ്വെന്റ് പ്രസ്ഥാനം ദൈവത്തിന്റെ ശക്തിയുടെ മഹത്വമുള്ള ഒരു പ്രകടനമായിരുന്നു; ആദ്യ ദൂതന്റെ സന്ദേശം ലോകത്തിലെ ഓരോ മിഷനറി കേന്ദ്രത്തിലും എത്തിക്കപ്പെട്ടു, ചില രാജ്യങ്ങളിൽ പതിനാറാം നൂറ്റാണ്ടിലെ നവോത്ഥാനകാലം മുതൽ ഏത് ദേശത്തും സാക്ഷ്യപ്പെട്ടിട്ടില്ലാത്തത്ര മഹത്തായ മതപരമായ ഉണർവ് ഉണ്ടായി; എന്നാൽ ഇവയെല്ലാം മൂന്നാം ദൂതന്റെ അവസാന മുന്നറിയിപ്പിൻ കീഴിലുള്ള മഹാശക്തിയുള്ള പ്രസ്ഥാനത്താൽ അതിജീവിക്കപ്പെടേണ്ടതാണ്.” The Great Controversy, 611.</w:t>
      </w:r>
    </w:p>
    <w:p>
      <w:pPr>
        <w:pStyle w:val="ArticleBody"/>
        <w:jc w:val="left"/>
      </w:pPr>
      <w:r>
        <w:rPr>
          <w:rFonts w:ascii="Nirmala UI" w:hAnsi="Nirmala UI" w:eastAsia="Nirmala UI" w:cs="Nirmala UI"/>
        </w:rPr>
        <w:t>ചോദ്യം ഇതാണ്: അമേരിക്കൻ ഐക്യനാടുകളിലെ അനേകം നഗരങ്ങളിൽ ദൈവത്തിന്റെ ദൈവപരിപാലനം എന്തുകൊണ്ട് നാഷ്‌വിലിനെ തെരഞ്ഞെടുത്തു? 9/11-ൽ മൂന്നാമത്തെ അയ്യോ എത്തിച്ചേർന്നപ്പോൾ, ന്യൂയോർക്കിലെ ട്വിൻ ടവറുകളും വാഷിംഗ്ടൺ, ഡി.സി.യിലെ പെന്റഗണും ലക്ഷ്യമാക്കപ്പെട്ടു. നാലാമത്തെ വിമാനം ഭൂമിയിലേക്കു തകർന്നു വീണു. ഭൂമിയിലെ മൃഗത്തിന്റെ പ്രതീകം ഭൂമിയാണ്; അതിന്റെ സാമ്പത്തിക ശക്തിയുടെ പ്രതീകം ന്യൂയോർക്കാണ്; അതിന്റെ സൈനിക ശക്തിയുടെ പ്രതീകം പെന്റഗണാണ്. അമേരിക്കൻ ഐക്യനാടുകൾ ലോകത്തെ പാപ്പാധികാരത്തിന്റെ മുദ്രയും മൃഗത്തിന്റെ പ്രതിമയായ സഭ-രാജ്യം രാഷ്ട്രീയ വ്യവസ്ഥയും സ്വീകരിപ്പാൻ നിർബന്ധിക്കുമ്പോൾ, അത് തന്റെ സൈനികവും സാമ്പത്തികവുമായ ശക്തിയിലൂടെയാണ് അതു ചെയ്യുന്നത്; കാരണം വെളിപ്പാട് പതിമൂന്നാം അധ്യായം, ഭൂമിയിലെ മൃഗം വിശ്വസ്തന്മാർക്ക് വാങ്ങുകയോ വിൽക്കുകയോ ചെയ്യുന്നതിനെ നിരോധിക്കുന്നതിനായി അധികാരം പ്രയോഗിക്കുന്നതായി തിരിച്ചറിയിക്കുന്നു; കൂടാതെ ദൈവത്തിന്റെ ഏഴാം ദിവസത്തെ ശബ്ബത്ത് നിലനിർത്തുന്നവരെയും അത് കൊന്നുകളയുന്നു. ഈ പ്രവചനാത്മക പ്രതീകാത്മകത ദാനിയേൽ പതിനൊന്നാം അധ്യായം നാൽപ്പതാം വാക്യത്തിൽ “രഥങ്ങളും കുതിരച്ചേവകരും (സൈനിക ശക്തി) കപ്പലുകളും” (സാമ്പത്തിക ശക്തി) എന്ന രൂപത്തിൽ പ്രതിനിധീകരിച്ചിരിക്കുന്നു.</w:t>
      </w:r>
    </w:p>
    <w:p>
      <w:pPr>
        <w:pStyle w:val="ArticleBody"/>
        <w:jc w:val="left"/>
      </w:pPr>
      <w:r>
        <w:rPr>
          <w:rFonts w:ascii="Nirmala UI" w:hAnsi="Nirmala UI" w:eastAsia="Nirmala UI" w:cs="Nirmala UI"/>
        </w:rPr>
        <w:t>ഒരു ലക്ഷം നാല്പത്തിനാലായിരം പേരുടെ മുദ്രയിടപ്പെടുന്ന കാലത്ത്, ഇസ്‌ലാം അപ്രതീക്ഷിതമായി മഹിമയുള്ള ദേശത്തെ നാലു പ്രാവശ്യം പ്രഹരിക്കുന്നു. ആദ്യത്തേത് 9/11 ആയിരുന്നു; രണ്ടാമത്തെയും മൂന്നാമത്തെയും പ്രഹരങ്ങൾ പ്രാചീനമായ അക്ഷരാർത്ഥത്തിലുള്ള മഹിമയുള്ള ദേശത്തിന്മേലും പിന്നെ നാഷ്‌വില്ലിന്മേലുമായിരുന്നു. നാലാമത്തേത് വെളിപ്പാട് പതിനൊന്നിലെ ഭൂകമ്പമാണ്; അതായത് ഞായർനിയമം. ബാലാമിന്റെയും മൂന്നു ദൂതന്മാരുടെയും പശ്ചാത്തലത്തിൽ, 2023 ഒക്ടോബർ 7-ലെ രണ്ട് പ്രഹരങ്ങളും നാഷ്‌വിലും ദൈവത്തിന്റെ നിയമജനത്തിന്റെ രണ്ട് ബൈബിള്‍ മുന്തിരിത്തോട്ടങ്ങളെ പ്രതിനിധീകരിക്കുന്നു.</w:t>
      </w:r>
    </w:p>
    <w:p>
      <w:pPr>
        <w:pStyle w:val="ArticleBody"/>
        <w:jc w:val="left"/>
      </w:pPr>
      <w:r>
        <w:rPr>
          <w:rFonts w:ascii="Nirmala UI" w:hAnsi="Nirmala UI" w:eastAsia="Nirmala UI" w:cs="Nirmala UI"/>
        </w:rPr>
        <w:t>ഞായറാഴ്ചാനിയമത്തിൽ പാപ്പാധിപത്യത്തിന്റെ മാരകമുറിവ് സൌഖ്യമാകുമ്പോൾ, അന്ധകാരയുഗത്തിന്റെ രണ്ടാമത്തെ പ്രകടനം ആരംഭിക്കുന്നു. ആദ്യത്തെ കഷ്ടവും മൂന്നാമത്തെ കഷ്ടവും ഒന്നുതന്നെയാണ്; കാരണം ക്രിസ്തു എപ്പോഴും അവസാനത്തെ കാര്യങ്ങളെ ആരംഭത്താൽ ദൃഷ്ടാന്തീകരിക്കുന്നു. അതിനാൽ ആദ്യത്തെ കഷ്ടത്തിൽ അതളമറ്റ കുഴി തുറന്ന താക്കോൽ തിരിച്ചതായ മുഹമ്മദിന്റെ വീണ നക്ഷത്രവും, അതിന്റെ അല്പകാലത്തിനുശേഷം 9/11-ന് പിന്നാലെ അതളമറ്റ കുഴിയിലെ നിരീശ്വരവാദം വെളിപ്പാട് പതിനൊന്നിലെ രണ്ടു സാക്ഷികളെ കൊലപ്പെടുത്തുകയും ചെയ്തു. ഞായറാഴ്ചാനിയമത്തിൽ പാപ്പാധിപത്യത്തിന്റെ മാരകമുറിവ് സൌഖ്യമാകുന്നു; അപ്പോൾ കത്തോലിക്കത്വത്തിന്റെ മൃഗം, എട്ടാമൻ (പുനരുത്ഥാനത്തെ പ്രതിനിധാനം ചെയ്യുന്നവൻ) എന്ന പ്രവചനഗൂഢാർത്ഥം നിവൃത്തിയാകുന്നതിനെ നിറവേറ്റുന്നു. തുടർന്ന് അന്ധകാരയുഗത്തിന്റെ രണ്ടാമത്തെ കാലഘട്ടം ആരംഭിക്കുന്നു; ബാലാമിന്റെ മൂന്നാമത്തെ വഴിക്കല്ലായപ്പോൾ കഴുത സംസാരിക്കുകയും, അതളമറ്റ കുഴിയെ വീണ്ടും തുറക്കാൻ താക്കോൽ തിരിക്കുകയും ചെയ്യുന്നു. 9/11-ന് ശേഷമായി, അതളമറ്റ കുഴിയിലെ നിരീശ്വരവാദമായ മഹാസർപ്പം, ഗ്രീസിന്റെ മുഴുവൻ രാജ്യത്തെയും ഇളക്കിമറിച്ച ഏറ്റവും സമ്പന്നനായ രാജാവിനെതിരെ യുദ്ധം ചെയ്യാൻ കുഴിയിൽ നിന്ന് പുറത്തുവന്നു. ഞായറാഴ്ചാനിയമത്തിൽ വെളിപ്പാട് പതിനേഴിലെ മൃഗം അതളമറ്റ കുഴിയിൽ നിന്ന് കയറിവരുന്നു; അന്ധകാരം വീണ്ടും സൂര്യനെ മൂടിക്കളയുന്നു.</w:t>
      </w:r>
    </w:p>
    <w:p>
      <w:pPr>
        <w:pStyle w:val="ArticleBody"/>
        <w:jc w:val="left"/>
      </w:pPr>
      <w:r>
        <w:rPr>
          <w:rFonts w:ascii="Nirmala UI" w:hAnsi="Nirmala UI" w:eastAsia="Nirmala UI" w:cs="Nirmala UI"/>
        </w:rPr>
        <w:t>എന്തുകൊണ്ട് നാഷ്‌വിൽ? ഇന്നും തീർപ്പാകാതെ നിൽക്കുന്ന ചോദ്യം അത് തന്നെയാണ്. നാഷ്‌വിൽ അർദ്ധരാത്രിയിലെ നിലവിളി സന്ദേശത്തിന്റെ പ്രഖ്യാപനത്തിന്റെ ചെറുകാലഘട്ടത്തിന്റെ ആരംഭത്തെ അടയാളപ്പെടുത്തുന്നു; അത് ഇസ്ലാമിന്റെ അപ്രതീക്ഷിതമായ വിനാശകരമായ ആക്രമണത്തോടെ ആരംഭിക്കുകയും അതുപോലെ തന്നേ അവസാനിക്കുകയും ചെയ്യുന്നു. ആ കാലഘട്ടത്തിന്റെ അവസാനത്തിലെ ഞായറാഴ്ചാനിയമം, അമേരിക്കൻ ഐക്യനാടുകളിൽ മൃഗത്തിന്റെ മുദ്രയുടെ നടപ്പാക്കലിനെയും നഗരങ്ങളുടെ നാശത്തിന്റെ ആരംഭത്തെയും പ്രതിനിധീകരിക്കുന്നു. “നാശം” എന്നത് ഇസ്ലാമിന്റെ ഒരു പ്രവചനാത്മക സവിശേഷതയാണ്.</w:t>
      </w:r>
    </w:p>
    <w:p>
      <w:pPr>
        <w:pStyle w:val="ArticleHeading"/>
        <w:jc w:val="left"/>
      </w:pPr>
      <w:r>
        <w:rPr>
          <w:rFonts w:ascii="Nirmala UI" w:hAnsi="Nirmala UI" w:eastAsia="Nirmala UI" w:cs="Nirmala UI"/>
        </w:rPr>
        <w:t>നാശം</w:t>
      </w:r>
    </w:p>
    <w:p>
      <w:pPr>
        <w:pStyle w:val="ArticleScripture"/>
        <w:jc w:val="left"/>
      </w:pPr>
      <w:r>
        <w:rPr>
          <w:rFonts w:ascii="Nirmala UI" w:hAnsi="Nirmala UI" w:eastAsia="Nirmala UI" w:cs="Nirmala UI"/>
        </w:rPr>
        <w:t>“കഴിഞ്ഞതിനുമുമ്പത്തെ രാത്രിയിൽ അത്യന്തം ഗൗരവമേറിയ ഒരു ദൃശ്യം എന്റെയുമുമ്പിൽ കടന്നുപോയി. മനോഹരമായ ചില മഹാമന്ദിരങ്ങളുടെ നടുവിലേക്കു ഒരു അതിവിപുലമായ അഗ്നിഗോളം വീണ്, അവയുടെ തൽക്ഷണ നാശം ഉണ്ടാക്കുന്നതായി ഞാൻ കണ്ടു. ചിലർ ഇങ്ങനെ പറയുന്നതു ഞാൻ കേട്ടു: ‘ദൈവത്തിന്റെ ന്യായവിധികൾ ഭൂമിയിന്മേൽ വരികയാണെന്ന് ഞങ്ങൾ അറിഞ്ഞിരുന്നു, പക്ഷേ അവ ഇത്ര വേഗം വരുമെന്ന് ഞങ്ങൾ അറിഞ്ഞിരുന്നില്ല.’ മറ്റുചിലർ പറഞ്ഞു: ‘നിങ്ങൾക്കത് അറിയാമായിരുന്നു! എന്നാൽ പിന്നെ എന്തുകൊണ്ട് ഞങ്ങളോടു പറഞ്ഞില്ല? ഞങ്ങൾ അറിഞ്ഞിരുന്നില്ല.’ എല്ലായിടത്തും ഇത്തരത്തിലുള്ള വാക്കുകൾ ഉച്ചരിക്കപ്പെടുന്നതായി ഞാൻ കേട്ടു.” കത്ത് 217, 1904.</w:t>
      </w:r>
    </w:p>
    <w:p>
      <w:pPr>
        <w:pStyle w:val="ArticleHeading"/>
        <w:jc w:val="left"/>
      </w:pPr>
      <w:r>
        <w:rPr>
          <w:rFonts w:ascii="Nirmala UI" w:hAnsi="Nirmala UI" w:eastAsia="Nirmala UI" w:cs="Nirmala UI"/>
        </w:rPr>
        <w:t>ഒൻപത് പതിനൊന്ന്</w:t>
      </w:r>
    </w:p>
    <w:p>
      <w:pPr>
        <w:pStyle w:val="ArticleBody"/>
        <w:jc w:val="left"/>
      </w:pPr>
      <w:r>
        <w:rPr>
          <w:rFonts w:ascii="Nirmala UI" w:hAnsi="Nirmala UI" w:eastAsia="Nirmala UI" w:cs="Nirmala UI"/>
        </w:rPr>
        <w:t>പ്രവചനത്തിൽ ഒരു പേര് സ്വഭാവത്തെ പ്രതിനിധീകരിക്കുന്നതിനാൽ, വെളിപ്പാട് “ഒൻപത് പതിനൊന്ന്” ഇസ്ലാമിന്റെ രാജ്യത്തിന്റെ സ്വഭാവം മരണവും നാശവും ആണെന്ന് തിരിച്ചറിയിക്കുന്നു.</w:t>
      </w:r>
    </w:p>
    <w:p>
      <w:pPr>
        <w:pStyle w:val="ArticleBody"/>
        <w:jc w:val="left"/>
      </w:pPr>
      <w:r>
        <w:rPr>
          <w:rFonts w:ascii="Nirmala UI" w:hAnsi="Nirmala UI" w:eastAsia="Nirmala UI" w:cs="Nirmala UI"/>
        </w:rPr>
        <w:t>അവർക്ക് മീതെ ഒരു രാജാവുണ്ടായിരുന്നു; അവൻ അതലഗർത്ഥത്തിന്റെ ദൂതൻ ആകുന്നു; അവന്റെ പേര് എബ്രായഭാഷയിൽ അബദ്ദോൻ എന്നും ഗ്രീകുഭാഷയിൽ അവന്റെ പേര് അപൊല്ലിയോൻ എന്നും ആകുന്നു. വെളിപ്പാട് 9/11.</w:t>
      </w:r>
    </w:p>
    <w:p>
      <w:pPr>
        <w:pStyle w:val="ArticleBody"/>
        <w:jc w:val="left"/>
      </w:pPr>
      <w:r>
        <w:rPr>
          <w:rFonts w:ascii="Nirmala UI" w:hAnsi="Nirmala UI" w:eastAsia="Nirmala UI" w:cs="Nirmala UI"/>
        </w:rPr>
        <w:t>അബദ്ദോൻ എന്നു വരുന്നത് “നാശം” അല്ലെങ്കിൽ “നാശത്തിന്റെ സ്ഥലം” എന്നാണ് അർത്ഥം; അപ്പോല്ല്യോൻ എന്നു വരുന്നത് “നാശകർത്താവ്” എന്നാണ് അർത്ഥം.</w:t>
      </w:r>
    </w:p>
    <w:p>
      <w:pPr>
        <w:pStyle w:val="ArticleScripture"/>
        <w:jc w:val="left"/>
      </w:pPr>
      <w:r>
        <w:rPr>
          <w:rFonts w:ascii="Nirmala UI" w:hAnsi="Nirmala UI" w:eastAsia="Nirmala UI" w:cs="Nirmala UI"/>
        </w:rPr>
        <w:t>“നാലു കാറ്റുകളെയും ദൂതന്മാർ പിടിച്ചുകൊണ്ടിരിക്കുന്നു; അവ, കോപാകുലനായ ഒരു കുതിര പൊട്ടിച്ചെറിഞ്ഞ് വിടുതൽ പ്രാപിച്ച് സമസ്ത ഭൂമിയുടെ ഉപരിതലമെങ്ങും പാഞ്ഞോടുവാൻ ശ്രമിക്കുന്നതുപോലെ പ്രതിനിധീകരിക്കപ്പെടുന്നു; തന്റെ പാതയിൽ നാശവും മരണവും വഹിച്ചുകൊണ്ട്.”</w:t>
      </w:r>
    </w:p>
    <w:p>
      <w:pPr>
        <w:pStyle w:val="ArticleScripture"/>
        <w:jc w:val="left"/>
      </w:pPr>
      <w:r>
        <w:rPr>
          <w:rFonts w:ascii="Nirmala UI" w:hAnsi="Nirmala UI" w:eastAsia="Nirmala UI" w:cs="Nirmala UI"/>
        </w:rPr>
        <w:t>“നിത്യലോകത്തിന്റെ അതിര്‍ത്തിത്തന്നില്‍ നാം ഉറങ്ങിക്കിടക്കുമോ? നാം മന്ദരും ശീതളരുമായും മരിച്ചവരുമായിരിക്കുമോ? ഓ, നമ്മുടെ സഭകളില്‍ ദൈവത്തിന്റെ ആത്മാവും ശ്വാസവും അവിടുത്തെ ജനത്തില്‍ ഊതിക്കൊടുക്കപ്പെട്ട്, അവർ തങ്ങളുടെ കാലുകളിൽ നിൽക്കി ജീവിക്കേണ്ടതിന്ന് ലഭിക്കുമായിരുന്നു എങ്കിൽ! വഴി ഇടുങ്ങിയതും വാതിൽ ചുരുങ്ങിയതുമാണെന്നു നാം കാണേണ്ടതാണ്. എന്നാൽ നാം ആ ചുരുങ്ങിയ വാതിലിലൂടെ കടന്നുപോകുമ്പോൾ, അതിന്റെ വിശാലതയ്ക്ക് അതിരില്ല.” Manuscript Releases, volume 20, 217.</w:t>
      </w:r>
    </w:p>
    <w:p>
      <w:pPr>
        <w:pStyle w:val="ArticleBody"/>
        <w:jc w:val="left"/>
      </w:pPr>
      <w:r>
        <w:rPr>
          <w:rFonts w:ascii="Nirmala UI" w:hAnsi="Nirmala UI" w:eastAsia="Nirmala UI" w:cs="Nirmala UI"/>
        </w:rPr>
        <w:t>മൂന്നാം കഷ്ടതയിലെ ഇസ്ലാമിന്റെ പാത ബാലാമിന്റെയും കഴുതയുടെയും പാതയാണ്. ഇസ്ലാമിന്റെ ക്രുദ്ധിച്ച കുതിരയുടെ പാത—അതാണ് യോഹന്നാന്റെ കലഹത്തിന്റെ നാലു കാറ്റുകൾ, യെശയാവിന്റെ ഉഗ്രകാറ്റ്, യെഹെസ്കേലിന്റെ നാലു കാറ്റുകളിൽ നിന്ന് വരുന്ന “കാറ്റ്” അഥവാ “ശ്വാസം”—9/11 മുതൽ ആരംഭിച്ച് “ഇടുങ്ങിയ”യും “നേരായ”യും വാതിലിലേക്കു നയിക്കുന്ന ഒരു പാതയാണ് കൈക്കൊള്ളുന്നത്. ആ ഇടുങ്ങിയ വാതിൽ ബാലാമിന്റെയും കഴുതയുടെയും മൂന്നാമത്തെ വഴിക്കുറിയാണ്.</w:t>
      </w:r>
    </w:p>
    <w:p>
      <w:pPr>
        <w:pStyle w:val="ArticleScripture"/>
        <w:jc w:val="left"/>
      </w:pPr>
      <w:r>
        <w:rPr>
          <w:rFonts w:ascii="Nirmala UI" w:hAnsi="Nirmala UI" w:eastAsia="Nirmala UI" w:cs="Nirmala UI"/>
        </w:rPr>
        <w:t>അപ്പോൾ യഹോവയുടെ ദൂതൻ ഇനിയും മുമ്പോട്ടുപോയി, വലത്തോട്ടോ ഇടത്തോട്ടോ തിരിയുവാൻ വഴിയില്ലാത്ത ഒരു ഇടുങ്ങിയ സ്ഥലത്ത് നിന്നു. കഴുത യഹോവയുടെ ദൂതനെ കണ്ടപ്പോൾ ബാലാമിന്റെ കീഴിൽ വീണു; ബാലാമിന്റെ കോപം ജ്വലിച്ചു, അവൻ കഴുതയെ ഒരു ദണ്ഡുകൊണ്ട് അടിച്ചു. അപ്പോൾ യഹോവ കഴുതയുടെ വായ് തുറന്നു; അവൾ ബാലാമിനോടു പറഞ്ഞു: ഈ മൂന്നു പ്രാവശ്യം നീ എന്നെ അടിപ്പാൻ ഞാൻ നിന്നോടു എന്തു ചെയ്തു? സംഖ്യാപുസ്തകം 22:26–28.</w:t>
      </w:r>
    </w:p>
    <w:p>
      <w:pPr>
        <w:pStyle w:val="ArticleBody"/>
        <w:jc w:val="left"/>
      </w:pPr>
      <w:r>
        <w:rPr>
          <w:rFonts w:ascii="Nirmala UI" w:hAnsi="Nirmala UI" w:eastAsia="Nirmala UI" w:cs="Nirmala UI"/>
        </w:rPr>
        <w:t>ഇസ്ലാമിന്റെ നാശത്തിന്റെ മൂന്നാമത്തെ കഷ്ടത്തിന്റെ പാത വെളിപ്പാട് 18:1–3 നിവൃത്തിയായ 9/11-ൽ ആരംഭിച്ചു.</w:t>
      </w:r>
    </w:p>
    <w:p>
      <w:pPr>
        <w:pStyle w:val="ArticleScripture"/>
        <w:jc w:val="left"/>
      </w:pPr>
      <w:r>
        <w:rPr>
          <w:rFonts w:ascii="Nirmala UI" w:hAnsi="Nirmala UI" w:eastAsia="Nirmala UI" w:cs="Nirmala UI"/>
        </w:rPr>
        <w:t>“ന്യൂയോർക്ക് ഒരു തിരമാലകൊണ്ട് അടിച്ചുമാറ്റപ്പെടേണ്ടതാണെന്ന് ഞാൻ പ്രഖ്യാപിച്ചുവെന്ന വാക്ക് ഇപ്പോൾ വരുന്നതോ? ഇത് ഞാൻ ഒരിക്കലും പറഞ്ഞിട്ടില്ല. അവിടെ നിലപ്പാടിന് മുകളിലൊരുനിലയായി ഉയർന്നു കൊണ്ടിരിക്കുന്ന ആ മഹത്തായ കെട്ടിടങ്ങളെ നോക്കിക്കൊണ്ടിരിക്കെ ഞാൻ ഇങ്ങനെ പറഞ്ഞിട്ടുണ്ട്: ‘ഭൂമിയെ ഭയാനകമായി നടുക്കുവാൻ കർത്താവ് എഴുന്നേൽക്കുമ്പോൾ എത്ര ഭീകരമായ ദൃശ്യങ്ങൾ സംഭവിക്കും! അപ്പോൾ വെളിപ്പാട് 18:1–3 ലെയുള്ള വചനങ്ങൾ നിവൃത്തിയാകും.’ വെളിപ്പാടിന്റെ പതിനെട്ടാം അധ്യായം മുഴുവനും ഭൂമിയിന്മേൽ വരാനിരിക്കുന്നതിനെക്കുറിച്ചുള്ള ഒരു മുന്നറിയിപ്പാണ്. എന്നാൽ ന്യൂയോർക്കിന്മേൽ എന്താണ് വരാനിരിക്കുന്നതെന്ന് സംബന്ധിച്ച് പ്രത്യേകമായി എനിക്ക് യാതൊരു വെളിച്ചവും ഇല്ല; പക്ഷേ ഒരുദിവസം അവിടെയുള്ള ആ മഹത്തായ കെട്ടിടങ്ങൾ ദൈവത്തിന്റെ ശക്തിയുടെ തിരിയലും മറിച്ചുകളയലും മൂലം തകർത്തെറിയപ്പെടും എന്നതു മാത്രം ഞാൻ അറിയുന്നു. എനിക്കു ലഭിച്ച വെളിച്ചത്താൽ, ലോകത്തിൽ നാശം നിലകൊള്ളുന്നു എന്നു ഞാൻ അറിയുന്നു. കർത്താവിന്റെ ഒരു വാക്ക്, അവന്റെ മഹാശക്തിയുടെ ഒരു സ്പർശം—അപ്പോൾ ഈ വമ്പിച്ച നിർമ്മിതികൾ വീഴും. നമുക്ക് ചിന്തിച്ചുപോലും കാണാനാകാത്തത്ര ഭയാനകമായ ദൃശ്യങ്ങൾ സംഭവിക്കും.” Review and Herald, July 5, 1906.</w:t>
      </w:r>
    </w:p>
    <w:p>
      <w:pPr>
        <w:pStyle w:val="ArticleBody"/>
        <w:jc w:val="left"/>
      </w:pPr>
      <w:r>
        <w:rPr>
          <w:rFonts w:ascii="Nirmala UI" w:hAnsi="Nirmala UI" w:eastAsia="Nirmala UI" w:cs="Nirmala UI"/>
        </w:rPr>
        <w:t>എന്നിരുന്നാലും ചോദ്യം നിലനിൽക്കുന്നു: എന്തുകൊണ്ട് നാഷ്‌വിൽ? നാഷ്‌വിലിലെ അഗ്നിഗോളങ്ങൾ, അഡ്വെന്റിസത്തിന്റെ ഒരു വർഗ്ഗം ലജ്ജിക്കപ്പെടുകയും, യോവേലിന്റെ പ്രകാരം “ഛേദിക്കപ്പെടുകയും” ചെയ്യുന്ന ഒരു പ്രവചനാത്മക ദൃശ്യം പ്രതിനിധീകരിക്കുന്നു. മറ്റൊരു വർഗ്ഗം ഒരിക്കലും ലജ്ജിക്കാത്തതായും ആനന്ദത്തോടെ നിറഞ്ഞിരിക്കുന്നതായും പ്രതിനിധീകരിക്കപ്പെടുന്നു. ഈ പ്രവചനാത്മക ആനന്ദം നാഷ്‌വിലിനും യുണൈറ്റഡ് സ്റ്റേറ്റ്സിനും മേൽ വരുത്തപ്പെട്ട ന്യായവിധിക്കായല്ല, മറിച്ച് ദൃഷ്ടാന്തത്തിൽ എണ്ണയുള്ളവരുടെയും എണ്ണയില്ലാത്തവരുടെയും ഇടയിൽ പ്രതിനിധീകരിക്കപ്പെടുന്ന ന്യായീകരണത്തിനായാണ്. എണ്ണയ്ക്ക് അനേകം പ്രതീകാത്മക അർത്ഥങ്ങൾ ബന്ധപ്പെട്ടിട്ടുണ്ടെങ്കിലും, അതിന്റെ പ്രധാന അർത്ഥങ്ങളിൽ ഒന്ന് അർദ്ധരാത്രിയുടെ വിളിയുടെ സന്ദേശമാണ്. ആ സന്ദേശം 2023-ന്റെ അവസാനത്തിൽ ക്രമാത്മകമായി മുദ്രയഴിക്കപ്പെടാൻ തുടങ്ങി; അത് തള്ളിക്കളയപ്പെടുകയോ സ്വീകരിക്കപ്പെടുകയോ ചെയ്യുന്ന ജ്ഞാനവർദ്ധനവിനെ പ്രതിനിധീകരിച്ചു. ആ ജ്ഞാനത്തെ തള്ളിക്കളയുന്നവർ ദൈവത്തിന്റെ പുരോഹിതരായി തള്ളപ്പെടുന്നു എന്നു ഹോശേയ വ്യക്തമായി വ്യക്തമാക്കുന്നു. നാഷ്‌വിലിലെ അഗ്നിഗോളങ്ങളെ ഗ്രഹിക്കുന്നപ്പോൾ പത്രോസ് ലേവ്യപുസ്തകം ഇരുപത്തിമൂന്നിന്റെ ഘടനയുടെ മദ്ധ്യത്തിൽ സ്ഥിതിചെയ്യുന്നു; മുപ്പത് എന്ന സംഖ്യ പുരോഹിതന്മാരുടെ ഒരു പ്രതീകമാണ്.</w:t>
      </w:r>
    </w:p>
    <w:p>
      <w:pPr>
        <w:pStyle w:val="ArticleScripture"/>
        <w:jc w:val="left"/>
      </w:pPr>
      <w:r>
        <w:rPr>
          <w:rFonts w:ascii="Nirmala UI" w:hAnsi="Nirmala UI" w:eastAsia="Nirmala UI" w:cs="Nirmala UI"/>
        </w:rPr>
        <w:t>അറിവില്ലായ്മകൊണ്ടു എന്റെ ജനം നശിച്ചുപോകുന്നു; നീ അറിവിനെ തള്ളിക്കളഞ്ഞതുകൊണ്ടു, നീ എനിക്കു പുരോഹിതനായിരിക്കാതിരിക്കേണ്ടതിന്നു ഞാനും നിന്നെ തള്ളിക്കളയും; നീ നിന്റെ ദൈവത്തിന്റെ ന്യായപ്രമാണം മറന്നതുകൊണ്ടു, ഞാനും നിന്റെ മക്കളെ മറന്നുകളയും. ഹോശേയ 4:6.</w:t>
      </w:r>
    </w:p>
    <w:p>
      <w:pPr>
        <w:pStyle w:val="ArticleBody"/>
        <w:jc w:val="left"/>
      </w:pPr>
      <w:r>
        <w:rPr>
          <w:rFonts w:ascii="Nirmala UI" w:hAnsi="Nirmala UI" w:eastAsia="Nirmala UI" w:cs="Nirmala UI"/>
        </w:rPr>
        <w:t>“അറിവ്” എന്ന വിഷയമോ, അല്ലെങ്കിൽ അതിന്റെ അഭാവമോ, നാഷ്‌വില്ലിലെ അഗ്നിഗോളങ്ങളുടെ വരവുമായി ബന്ധപ്പെട്ട സത്യങ്ങളിൽ ഒന്നാണ്. പ്രവാചകപരമായ “അറിവ്” എന്നതോ, അല്ലെങ്കിൽ അതിന്റെ അഭാവമോ, അർദ്ധരാത്രിയിലെ നിലവിളിയുടെ പ്രഖ്യാപനത്തിന്റെ ആരംഭത്തെ അടയാളപ്പെടുത്തുന്നു; ശബ്ബത്തും ഞായറും സംബന്ധിച്ച വിഷയത്തിൽ പ്രതിനിധീകരിക്കപ്പെടുന്നതുപോലെ, ആ കാലഘട്ടം ദൈവവചനത്തോടുള്ള അനുസരണത്തിന്റെ വിഷയത്തോടെ അവസാനിക്കുന്നു. ക്രിസ്തു എല്ലായ്പ്പോഴും അവസാനത്തെ ആരംഭത്താൽ ദൃഷ്ടാന്തീകരിക്കുന്നു; ആരംഭത്തിൽ ദൈവവചനത്തോടുള്ള അനുസരണമായിരുന്നു തോട്ടത്തിൽ ആദാമിനും ഹവ്വയ്ക്കും നൽകപ്പെട്ട മുന്നറിയിപ്പിന്റെ സന്ദേശം.</w:t>
      </w:r>
    </w:p>
    <w:p>
      <w:pPr>
        <w:pStyle w:val="ArticleBody"/>
        <w:jc w:val="left"/>
      </w:pPr>
      <w:r>
        <w:rPr>
          <w:rFonts w:ascii="Nirmala UI" w:hAnsi="Nirmala UI" w:eastAsia="Nirmala UI" w:cs="Nirmala UI"/>
        </w:rPr>
        <w:t>അവസാനത്തിലെ അനുസരണത്തിന്റെ പ്രശ്നം ഒരു തോട്ടത്തിലേക്കു മാത്രം പരിമിതപ്പെടുത്താൻ കഴിയില്ല; കാരണം, സിസ്റ്റർ വൈറ്റ് പറയുന്നതുപോലെ, “എല്ലാ ജാതികളും അതിൽ ഉൾപ്പെടും.” ശബ്ബത്തും ഞായറാഴ്ചയും സംബന്ധിച്ച പ്രശ്നം തോട്ടത്തിൽ ആദാമിനും ഹവ്വയ്ക്കും ലഭിച്ച ആരംഭപരീക്ഷയുടെ ആവർത്തനമാണ്; അതു അവസാനം മുഴുവൻ ലോകത്തും വീണ്ടും ആവർത്തിക്കപ്പെടുന്നു. ആ പരീക്ഷ അമേരിക്കൻ ഐക്യനാടുകളിൽ ഞായർനിയമത്തോടുകൂടെ ആരംഭിക്കുന്നു; അതേ സമയം അർദ്ധരാത്രിനിലവിളിയുടെ പ്രഖ്യാപനകാലഘട്ടത്തിന്റെ അവസാനവും അതുതന്നെയാണ്.</w:t>
      </w:r>
    </w:p>
    <w:p>
      <w:pPr>
        <w:pStyle w:val="ArticleBody"/>
        <w:jc w:val="left"/>
      </w:pPr>
      <w:r>
        <w:rPr>
          <w:rFonts w:ascii="Nirmala UI" w:hAnsi="Nirmala UI" w:eastAsia="Nirmala UI" w:cs="Nirmala UI"/>
        </w:rPr>
        <w:t>ക്രിസ്തു വരുന്നു എന്ന മുന്നറിയിപ്പിന്റെ പ്രഖ്യാപനം 2023-ന്റെ അവസാനം ആരംഭിച്ച യേശുക്രിസ്തുവിന്റെ വെളിപ്പാടിന്റെ സന്ദേശത്തിന്റെ മുദ്രവിമോചനത്തിൽനിന്ന് ഉണ്ടായ ജ്ഞാനവർധനയെ സ്വീകരിച്ചവർക്കു മാത്രമാണ് നൽകപ്പെട്ടിരിക്കുന്നത്. ജ്ഞാനത്തിന്റെ, അല്ലെങ്കിൽ അതിന്റെ അഭാവത്തിന്റെ, ഒരു പരീക്ഷണം നാഷ്‌വിൽ ആക്രമണത്തിൽ അന്തിമമാകുന്നു. 2023-ലെ ആ മുദ്രവിമോചനത്തിൽ ആരംഭിച്ച മൂന്നു പരീക്ഷണങ്ങളിൽ ലിറ്റ്മസ് പരിശോധന എണ്ണയെ അടിസ്ഥാനമാക്കിയുള്ളതാണ്; അന്നപ്പോൾ മുദ്രവിമോചിതമായ പ്രവചനസന്ദേശത്തിനുള്ളിൽ അടങ്ങിയിരിക്കുന്ന ആ എണ്ണ “ജ്ഞാനം” ആകുന്നു.</w:t>
      </w:r>
    </w:p>
    <w:p>
      <w:pPr>
        <w:pStyle w:val="ArticleBody"/>
        <w:jc w:val="left"/>
      </w:pPr>
      <w:r>
        <w:rPr>
          <w:rFonts w:ascii="Nirmala UI" w:hAnsi="Nirmala UI" w:eastAsia="Nirmala UI" w:cs="Nirmala UI"/>
        </w:rPr>
        <w:t>മുദ്രവെക്കപ്പെടാതിരുന്ന “അറിവ്” മൂന്നാമത്തെയും ലിറ്റ്മസ് പരീക്ഷണവുമായ എണ്ണപോലെ പരീക്ഷിക്കുകയും ഒടുവിൽ പ്രകടമാകുകയും ചെയ്യുന്നു. ആ പരീക്ഷണം അർദ്ധരാത്രിയിലെ നിലവിളിയുടെ സന്ദേശത്തിന്റെ പ്രഖ്യാപനകാലഘട്ടം ആരംഭിക്കുന്നു; അതു അനുസരണത്തിന്റെ പരീക്ഷണത്തിൽ അവസാനിക്കുന്നു. ആ അനുസരണത്തിന്റെ പരീക്ഷണം സഭയെ പ്രതിനിധീകരിക്കുന്ന ഹവ്വയുടെയും സംസ്ഥാനത്തെ പ്രതിനിധീകരിക്കുന്ന ആദാമിന്റെയും മേൽ നടപ്പിലാക്കപ്പെടുന്നു. ആ രണ്ട് ഘടകങ്ങളുടെയും സംയോജനം മൃഗത്തിന്റെ മുദ്ര നിർബന്ധിതമാക്കപ്പെടുമ്പോൾ അന്തിമരൂപം പ്രാപിക്കുന്നു. തോട്ടത്തിലെ പരീക്ഷണം അവസാനത്തിലെ പരീക്ഷണമാണ്. അത് പുരുഷനും സ്ത്രീയും എന്ന നിലയിൽ ഒരു പുരുഷനും ഒരു സ്ത്രീയും ആയിരിക്കുന്ന സഭയും സംസ്ഥാനവും ചേർന്നുവരുന്നതിനെ ഉൾക്കൊള്ളുന്ന, പുരുഷന്മാർക്കും സ്ത്രീകൾക്കും ഉള്ള ഒരു പരീക്ഷണമാണ്. അനുസരണത്തിന്റെ അന്തിമ പരീക്ഷണത്തിലേക്കു നയിക്കുന്ന, മുദ്രവെക്കപ്പെടാതിരുന്ന മുന്നറിയിപ്പ് സന്ദേശം നന്മയുടെയും തിന്മയുടെയും “അറിവിന്റെ” വൃക്ഷത്താൽ പ്രതിനിധീകരിക്കപ്പെടുന്നു.</w:t>
      </w:r>
    </w:p>
    <w:p>
      <w:pPr>
        <w:pStyle w:val="ArticleBody"/>
        <w:jc w:val="left"/>
      </w:pPr>
      <w:r>
        <w:rPr>
          <w:rFonts w:ascii="Nirmala UI" w:hAnsi="Nirmala UI" w:eastAsia="Nirmala UI" w:cs="Nirmala UI"/>
        </w:rPr>
        <w:t>ഭൂമിയിലെ മൃഗത്തിന്റെ ദേശത്തിലുള്ള ഗ്രീക്ക് വിദ്യാഭ്യാസത്തിന്റെ പ്രതീകമാണ് നാഷ്വിൽ. ഗ്രീക്ക് വിദ്യാഭ്യാസം വ്യാജ വിദ്യാഭ്യാസമാണ്; അതു ദുഷ്ടജ്ഞാനമാണ്; നല്ല ജ്ഞാനം സത്യമായ വിദ്യാഭ്യാസമാണ്. എല്ലൻ വൈറ്റ് പങ്കുചേരാൻ ഒരിക്കലും സമ്മതിച്ച ഏക കോർപ്പറേറ്റ് ബോർഡ് നാഷ്വിലിൽ സ്ഥിതിചെയ്യുന്ന മാഡിസൺ കോളേജിന്റേതായിരുന്നു; നാഷ്വിൽ “തെക്കിന്റെ അതേന” എന്നു വിളിക്കപ്പെടുന്നു. നാഷ്വിൽ ഗ്രീക്ക്, അഥവാ വ്യാജ വിദ്യാഭ്യാസത്തിന്റെ പ്രതീകമാണ്. വ്യാജ വിദ്യാഭ്യാസം വ്യാജജ്ഞാനമാണ്. നാഷ്വിലിന്റെ പ്രാധാന്യം ന്യൂയോർക്ക് സിറ്റിയുടെയും പെന്റഗണിന്റെയും പ്രതീകാത്മകതയോടു സമാന്തരമാണ്.</w:t>
      </w:r>
    </w:p>
    <w:p>
      <w:pPr>
        <w:pStyle w:val="ArticleBody"/>
        <w:jc w:val="left"/>
      </w:pPr>
      <w:r>
        <w:rPr>
          <w:rFonts w:ascii="Nirmala UI" w:hAnsi="Nirmala UI" w:eastAsia="Nirmala UI" w:cs="Nirmala UI"/>
        </w:rPr>
        <w:t>അടുത്ത ലേഖനത്തിൽ നാം ഈ കാര്യങ്ങൾ തുടർന്നും പരിഗണിക്കും.</w:t>
      </w:r>
    </w:p>
    <w:p>
      <w:pPr>
        <w:pStyle w:val="ArticleHeading"/>
        <w:jc w:val="left"/>
      </w:pPr>
      <w:r>
        <w:rPr>
          <w:rFonts w:ascii="Nirmala UI" w:hAnsi="Nirmala UI" w:eastAsia="Nirmala UI" w:cs="Nirmala UI"/>
        </w:rPr>
        <w:t>ഹസ്തപ്രതി 188, 1905</w:t>
      </w:r>
    </w:p>
    <w:p>
      <w:pPr>
        <w:pStyle w:val="ArticleScripture"/>
        <w:jc w:val="left"/>
      </w:pPr>
      <w:r>
        <w:rPr>
          <w:rFonts w:ascii="Nirmala UI" w:hAnsi="Nirmala UI" w:eastAsia="Nirmala UI" w:cs="Nirmala UI"/>
        </w:rPr>
        <w:t>“ഞാൻ നാഷ്‌വിലിൽ ആയിരുന്നപ്പോൾ, ഞാൻ ജനങ്ങളോടു പ്രസംഗിച്ചുകൊണ്ടിരുന്നു; രാത്രിസമയത്തിൽ, സ്വർഗ്ഗത്തിൽ നിന്നു നേരെ വന്നു നാഷ്‌വിലിന്മേൽ പതിഞ്ഞ ഒരു അതിവിപുലമായ അഗ്നിഗോളം ഉണ്ടായി. ആ ഗോളത്തിൽ നിന്നു അമ്പുകളെപ്പോലെ ജ്വാലകൾ പുറപ്പെട്ടുകൊണ്ടിരുന്നു; വീടുകൾ അഗ്നിയിൽ ദഹിച്ചുകൊണ്ടിരുന്നു; വീടുകൾ കുലുങ്ങി വീണുകൊണ്ടിരുന്നു. നമ്മുടെ ചിലർ അവിടെ നിന്നുകൊണ്ടിരുന്നു. ‘ഞങ്ങൾ പ്രതീക്ഷിച്ചതുപോലെ തന്നെയാണിത്,’ അവർ പറഞ്ഞു, ‘ഇതിനെ ഞങ്ങൾ പ്രതീക്ഷിച്ചിരുന്നതാണ്.’ മറ്റുചിലർ വ്യസനവേദനയിൽ കൈകൾ പിഴിഞ്ഞുകൊണ്ട് ദൈവത്തോടു കരുണയ്ക്കായി നിലവിളിച്ചു. ‘നിങ്ങൾക്കതു അറിയാമായിരുന്നു,’ അവർ പറഞ്ഞു, ‘ഇത് വരുന്നതായി നിങ്ങൾക്കറിയാമായിരുന്നു; എങ്കിലും ഞങ്ങളെ മുന്നറിയിപ്പിക്കാൻ ഒരു വാക്കുപോലും പറഞ്ഞില്ല!’ അവർ അവരോടു ഇതൊന്നും ഒരിക്കലും പറഞ്ഞില്ലെന്നും യാതൊരു മുന്നറിയിപ്പും തന്നില്ലെന്നും ചിന്തിച്ച്, അവരെ ഏതാണ്ട് കീറി നുറുക്കുമെന്നപോലെ തോന്നി.”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വാക്യം നാൽപ്പതിന്റെ ഗൂഢചരിത്രം - സംഖ്യ പത്ത്</dc:title>
  <dc:subject>മദ്ധ്യബിന്ദു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