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നാൽപ്പതാം വാക്യത്തിന്റെ മറഞ്ഞിരിക്കുന്ന ചരിത്രം - സംഖ്യ പതിനൊന്ന്</w:t>
      </w:r>
    </w:p>
    <w:p>
      <w:pPr>
        <w:pStyle w:val="ArticleSubtitle"/>
        <w:jc w:val="left"/>
      </w:pPr>
      <w:r>
        <w:rPr>
          <w:rFonts w:ascii="Nirmala UI" w:hAnsi="Nirmala UI" w:eastAsia="Nirmala UI" w:cs="Nirmala UI"/>
        </w:rPr>
        <w:t>സംഖ്യ പതിനൊന്ന്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2026-05-21</w:t>
      </w:r>
    </w:p>
    <w:p>
      <w:pPr>
        <w:pStyle w:val="ArticleBody"/>
        <w:jc w:val="left"/>
      </w:pPr>
      <w:r>
        <w:rPr>
          <w:rFonts w:ascii="Nirmala UI" w:hAnsi="Nirmala UI" w:eastAsia="Nirmala UI" w:cs="Nirmala UI"/>
        </w:rPr>
        <w:t>യോവേൽ പുസ്തകം, വിശുദ്ധഗ്രന്ഥങ്ങളിൽ കാണുന്ന പിമ്പിലത്തെ മഴയുടെ ഏറ്റവും നേരിട്ടുള്ള വെളിപ്പാടാകാമെന്നു പറയാം; യോവേൽ തന്റെ ഗ്രന്ഥം ആരംഭിക്കുന്നത് ആദ്യം ലോഡിക്ക്യയിലെ സെവൻത്-ഡേ അഡ്വെന്റിസ്റ്റ് സഭ നിർവഹിച്ച മതത്യാഗത്തിന്റെ നാലു തലമുറകളെ സൂചിപ്പിച്ചുകൊണ്ടാണ്. യോവേലിന്റെ ആദ്യവാക്യങ്ങളിൽ പ്രതിനിധീകരിക്കപ്പെട്ടിരിക്കുന്ന ക്രമേണ വർധിച്ച നാശത്തിന്റെ ആ നാലു തലമുറകൾ, യെഹെസ്കേൽ എട്ടാം അധ്യായത്തിലുള്ള ക്രമേണ വർധിച്ച നാലു മ്ലേച്ഛതകളോടു പൊരുത്തപ്പെടുന്നു. 1863 മുതൽ 1888 വരെ ആദ്യ തലമുറയെ പ്രതിനിധീകരിക്കുന്നു; അത് 1843-ലെയും 1850-ലെയും പയനിയർ ചാർട്ടുകളിൽ പ്രതിനിധീകരിക്കപ്പെട്ടതുപോലെ, ഹബക്കൂക്ക് രണ്ടാം അധ്യായത്തിൽ പ്രതിനിധീകരിക്കപ്പെട്ടതുപോലെ, കൂടാതെ പത്തു കല്പനകളുടെ രണ്ട് പലകകളാൽ പ്രതിനിധീകരിക്കപ്പെട്ടിരിക്കുന്ന നിയമത്തെ പ്രതീകീകരിക്കുന്നതുപോലെ, മില്ലറൈറ്റുകളുടെ അടിസ്ഥാനസന്ദേശത്തെ നിരസിച്ചതിനെ പ്രതിനിധീകരിക്കുന്നു.</w:t>
      </w:r>
    </w:p>
    <w:p>
      <w:pPr>
        <w:pStyle w:val="ArticleBody"/>
        <w:jc w:val="left"/>
      </w:pPr>
      <w:r>
        <w:rPr>
          <w:rFonts w:ascii="Nirmala UI" w:hAnsi="Nirmala UI" w:eastAsia="Nirmala UI" w:cs="Nirmala UI"/>
        </w:rPr>
        <w:t>1888 മുതൽ 1919 വരെ, വിശ്വാസത്താൽ നീതീകരണത്തിന്റെ അനുഭവത്തെ തള്ളിക്കളഞ്ഞ തലമുറയെ പ്രതിനിധീകരിക്കുന്നു; അത് ഫിലദെൽഫ്യാ സഭയാൽ പ്രതിനിധീകരിക്കപ്പെടുന്ന ഒരു അനുഭവത്തെ ഉൽപ്പാദിപ്പിക്കുന്നു. ആദ്യ തലമുറയിൽ, വില്യം മില്ലറാൽ പ്രതിനിധീകരിക്കപ്പെട്ട നേത്യത്വത്തിന്റെ പ്രവർത്തനത്തിനെതിരെയാണ് കലഹം കേന്ദ്രീകരിച്ചത്; 1888-ലെ രണ്ടാം തലമുറയിൽ പ്രവചനത്തിന്റെ ആത്മാവിന്റെ നേത്യത്വത്തിനെതിരേ കലഹിച്ചു. 1919-ലെ മൂന്നാം തലമുറ, വില്യം വാർറൻ പ്രെസ്കോട്ടിന്റെ The Doctrine of Christ എന്ന പുസ്തകത്തോടെ ആരംഭിച്ച്, 1957-ലെ Questions on Doctrine എന്ന പുസ്തകത്തോടെ അവസാനിച്ചു. ആ മൂന്നാം തലമുറ, അഡ്വെന്റിസം അമേരിക്കൻ മെഡിക്കൽ അസോസിയേഷന്റെ വൈദ്യപരമായ പ്രവർത്തനങ്ങളുടെ അംഗീകാരം തേടുകയും, പതിത പ്രൊട്ടസ്റ്റന്റിസത്തിന്റെയും റോമൻ കത്തോലിക്കാസഭയുടെയും അക്കാദമിക് പണ്ഡിതന്മാരാൽ അവരുടെ കോളേജുകളുടെ അംഗീകാരം അന്വേഷിക്കുകയും ചെയ്തപ്പോൾ, ലോകവുമായി ഒത്തുതീർപ്പിന്റെ തലമുറയായിരുന്നതായിരുന്നു.</w:t>
      </w:r>
    </w:p>
    <w:p>
      <w:pPr>
        <w:pStyle w:val="ArticleBody"/>
        <w:jc w:val="left"/>
      </w:pPr>
      <w:r>
        <w:rPr>
          <w:rFonts w:ascii="Nirmala UI" w:hAnsi="Nirmala UI" w:eastAsia="Nirmala UI" w:cs="Nirmala UI"/>
        </w:rPr>
        <w:t>മൂന്നാം തലമുറയിൽ എലൻ വൈറ്റിന്റെ എഴുത്തിൽ നിന്നുള്ള വിദ്യാഭ്യാസപരമായ ഉപദേശം നിരസിക്കപ്പെട്ടു; അതിന് പകരമായി ഗ്രീസ് രാജ്യത്തിന്റെ വിദ്യാഭ്യാസ തത്ത്വചിന്തയിൽ പ്രതിനിധീകരിക്കപ്പെടുന്ന ലോകത്തിന്റെ വ്യാജ വിദ്യാഭ്യാസ ആചാരങ്ങൾ സ്ഥാപിക്കപ്പെട്ടു. ഗ്രീക്ക് വിദ്യാഭ്യാസം ടെനെസിയിലെ നാഷ്‌വില്ലിൽ നിലകൊള്ളുന്ന പകർപ്പ് പാർത്തനോൻ ദേവാലയത്തിൽ പ്രതിഷ്ഠിക്കപ്പെട്ടിരിക്കുന്ന അഥീന ദേവതയാൽ പ്രതിനിധീകരിക്കപ്പെടുന്നു.</w:t>
      </w:r>
    </w:p>
    <w:p>
      <w:pPr>
        <w:pStyle w:val="ArticleBody"/>
        <w:jc w:val="left"/>
      </w:pPr>
      <w:r>
        <w:rPr>
          <w:rFonts w:ascii="Nirmala UI" w:hAnsi="Nirmala UI" w:eastAsia="Nirmala UI" w:cs="Nirmala UI"/>
        </w:rPr>
        <w:t>യഥാർത്ഥ വിദ്യാഭ്യാസം ബൈബിളിൽ പ്രവാചകനായ എലീശാവുമായി ബന്ധപ്പെട്ടിരുന്ന പ്രവാചകരുടെ പാഠശാലകളിലൂടെ മാതൃകയായി പ്രകടമായി. ക്രി.മു. 167-ലെ മക്കബിയായ കലാപവും തുടർന്ന് ക്രി.ശ. 70-ൽ യെരൂശലേം നശിക്കുന്നതുവരെ നീണ്ട കാലഘട്ടവും, പ്രാചീനമായ യഥാർത്ഥ മഹത്വമുള്ള ദേശത്തിന്റെ സംസ്കാരത്തിലും ജാതിയിലും ഗ്രീക്ക് വിദ്യാഭ്യാസം കടന്നുകയറിയതിനെതിരായ ഒരു പ്രതിഷേധമായിരുന്നു വലിയൊരളവിൽ. മക്കബിയരുടെ പ്രതിഷേധം എല്ലാ തലങ്ങളിലും ഗ്രീക്ക് സ്വാധീനത്തിനെതിരായ ഒരു കലാപമായിരുന്നു; എങ്കിലും മക്കബി തീവ്രോത്സാഹികളുടെ ചരിത്രത്തിലും പ്രേരണകളിലും ഗ്രീസിന്റെ വിദ്യാഭ്യാസ സ്വാധീനം അത്ര വ്യാപകമായിരുന്നതിനാൽ, യേശുക്രിസ്തുവിനെ യെഹൂദന്മാർ തങ്ങളുടെ മെസ്സിയായായി തള്ളിക്കളഞ്ഞതുമായി ബന്ധപ്പെട്ട ഏറ്റവും വലിയ ഘടകമായി ഗ്രീക്ക് വിദ്യാഭ്യാസം ഉണ്ടായിരുന്നുവെന്ന യാഥാർത്ഥ്യത്തിൽ നിന്നു അതിനെ വേർതിരിച്ചുനിർത്താൻ കഴിയില്ല. യെഹൂദന്മാരിന്മേൽ ഗ്രീക്ക് വിദ്യാഭ്യാസം ചെലുത്തിയ ദോഷകരമായ സ്വാധീനത്തെയും, ക്രിസ്തുവിനെ യെഹൂദന്മാർ തള്ളിക്കളയുകയും ക്രൂശിക്കപ്പെടുകയും ചെയ്തതിൽ വ്യാജ വിദ്യാഭ്യാസം നൽകിയ സംഭാവനയെയും തിരിച്ചറിയുന്ന ഗ്രന്ഥങ്ങൾ എഴുതപ്പെട്ടിട്ടുണ്ട്.</w:t>
      </w:r>
    </w:p>
    <w:p>
      <w:pPr>
        <w:pStyle w:val="ArticleBody"/>
        <w:jc w:val="left"/>
      </w:pPr>
      <w:r>
        <w:rPr>
          <w:rFonts w:ascii="Nirmala UI" w:hAnsi="Nirmala UI" w:eastAsia="Nirmala UI" w:cs="Nirmala UI"/>
        </w:rPr>
        <w:t>ആധുനിക ആത്മീയ മഹത്വമുള്ള ദേശത്തിലെ 1776-ലെ കലാപത്തോടാണ് മക്കബേയ കലാപം ഒത്തുചേരുന്നത്. നിലവിൽ, ഗ്രീക്ക്-ജെസ്യൂട്ട് വിദ്യാഭ്യാസരീതികളുടെ തത്ത്വശാസ്ത്രത്തിന്റെ അടിസ്ഥാനത്തിൽ നിർമ്മിതമായ 4,000-ത്തിലധികം രജിസ്റ്റർ ചെയ്ത സർവകലാശാലകൾ ഐക്യനാടുകളിൽ നിലവിലുണ്ട്. കഴിഞ്ഞ പത്ത് വർഷത്തിലധികമായി പ്രകടമായുവരുന്ന അരാജകത്വവും നിയമലംഘനവും, ഐക്യനാടുകളിലെ അതെന്നുപേരായ വിദ്യാഭ്യാസകേന്ദ്രങ്ങളിലേക്കു നേരിട്ട് പിന്തുടർന്ന് കണ്ടെത്താനാകും; ആ കേന്ദ്രങ്ങൾ പതിറ്റാണ്ടുകളായി, ഫ്രഞ്ച് വിപ്ലവകാലഘട്ടത്തിലെ സാത്താനിക തത്ത്വശാസ്ത്രങ്ങളിൽ നിന്ന് ഉദ്ഭവിച്ച ആഗോളവാദ തത്ത്വങ്ങൾ അംഗീകരിക്കേണ്ടതിന്ന് മാധ്യമ-വിനോദസ്രോതസ്സുകളാൽ മുൻകൂട്ടി രൂപപ്പെടുത്തപ്പെട്ടിരുന്ന വിദ്യാർത്ഥികളെ മതിപ്പിച്ചു പരിശീലിപ്പിച്ചുകൊണ്ടിരിക്കുന്നു. ഇന്നത്തെ സർവകലാശാലകളിലെ വിദ്യാർത്ഥികൾ, വെളുപ്പന്മാരെയും ക്രൈസ്തവരെയും യഥാർത്ഥ അമേരിക്കൻ ചരിത്രത്തെയും ആക്രമിക്കുവാൻ രൂപകൽപ്പന ചെയ്ത വിദ്യാഭ്യാസകേന്ദ്രങ്ങളിൽ പ്രവേശിക്കുന്നതിനു മുമ്പേ, സോദോവും ഗൊമോരയും പ്രതിനിധീകരിക്കുന്ന ജീവിതശൈലി അംഗീകരിക്കുന്നവിധം മുൻകൂട്ടി രൂപപ്പെടുത്തപ്പെട്ടവരായിരുന്നു. ഇന്ന് ഐക്യനാടുകളുടെ ഒരു പൗരൻ, ബൈബിളിലും Spirit of Prophecy-ലും തിരിച്ചറിയപ്പെട്ടിരിക്കുന്നതുപോലെ, നീതിയും സത്യവും വീഥികളിലേക്കെറിഞ്ഞുകളയപ്പെടുന്നതിനെ നിറവേറ്റുന്ന നിരന്തരമായ ഇരട്ടതല നീതിന്യായ സംവിധാനത്തെ മനസ്സിലാക്കുവാൻ ആഗ്രഹിക്കുന്നുവെങ്കിൽ, നിലവിലുള്ള സാഹചര്യങ്ങൾ ഉദ്ദേശ്യപൂർവ്വം ആസൂത്രണം ചെയ്ത ഒരു ആക്രമണത്തിന്റെ ഫലമാണെന്നും, മനുഷ്യരാശിയെ ഉന്നതവർഗ്ഗ ആഗോളവാദികളുടെ—അഥവാ മഹാസർപ്പശക്തിയുടെ—നിയന്ത്രണത്തിനടിപ്പെടുത്തുവാൻ രൂപകൽപ്പന ചെയ്ത വിദ്യാഭ്യാസസംവിധാനത്തിലൂടെ ജീവിതത്തിന്റെ അത്ത്യന്തം പ്രാരംഭ വർഷങ്ങളിൽനിന്നുതന്നെ ആ ബോധവൽക്കരണം നട്ടുവളർത്തപ്പെടുന്നുവെന്നും അവൻ മനസ്സിലാക്കണം!</w:t>
      </w:r>
    </w:p>
    <w:p>
      <w:pPr>
        <w:pStyle w:val="ArticleBody"/>
        <w:jc w:val="left"/>
      </w:pPr>
      <w:r>
        <w:rPr>
          <w:rFonts w:ascii="Nirmala UI" w:hAnsi="Nirmala UI" w:eastAsia="Nirmala UI" w:cs="Nirmala UI"/>
        </w:rPr>
        <w:t>എലൻ വൈറ്റിന്റെ രചനകളിൽ അഞ്ചു പ്രധാന വിഷയങ്ങൾ ഉണ്ട്: വിദ്യാഭ്യാസം, ആരോഗ്യപരിഷ്കാരം, ക്രൈസ്തവജീവിതം, മഹാവിവാദം എന്ന പ്രമേയം, പ്രായോഗിക ഭക്തി. വിദ്യാഭ്യാസം പ്രവചനാത്മാവിലെ അഞ്ചു പ്രധാന വിഷയങ്ങളിൽ ഒന്നാണ്; ദൈവത്തിന്റെ വചനത്തിൽ രേഖപ്പെടുത്തിയിരിക്കുന്ന ഓരോ പ്രവാചകനെയും പോലെ തന്നേ എലൻ വൈറ്റും ഒരു ബൈബിള്‍പ്രവാചകയായിരുന്നു. മറ്റു കാര്യങ്ങളോടൊപ്പം, ഇതിന്റെ അർത്ഥം അവളുടെ ജീവിതം ഒരു ലക്ഷത്തി നാല്പത്തിനാലായിരത്തിനുള്ളതും അവർക്കുള്ളതുമായ ഒരു മാതൃകയാണ് എന്നതാകുന്നു. ക്രിസ്തു മാത്രം നമ്മുടെ മാതൃകയായിരിക്കണം എന്നു ആരെങ്കിലും ചിന്തിക്കുന്നതിന് മുമ്പ്, പൗലോസ് ഇപ്രകാരം പ്രസ്താവിക്കുന്നു:</w:t>
      </w:r>
    </w:p>
    <w:p>
      <w:pPr>
        <w:pStyle w:val="ArticleScripture"/>
        <w:jc w:val="left"/>
      </w:pPr>
      <w:r>
        <w:rPr>
          <w:rFonts w:ascii="Nirmala UI" w:hAnsi="Nirmala UI" w:eastAsia="Nirmala UI" w:cs="Nirmala UI"/>
        </w:rPr>
        <w:t>ക്രിസ്തുവിൽ നിങ്ങൾക്കു പതിനായിരം ഉപദേശകർ ഉണ്ടെങ്കിലും, അനേകം പിതാക്കന്മാർ ഇല്ല; കാരണം ക്രിസ്തു യേശുവിൽ സുവിശേഷം മുഖാന്തരം ഞാൻ നിങ്ങളെ ജനിപ്പിച്ചിരിക്കുന്നു. ആകയാൽ, എന്നെ അനുഗമിക്കുന്നവരായിരിക്കണമെന്നു ഞാൻ നിങ്ങളോടു അപേക്ഷിക്കുന്നു. 1 കൊരിന്ത്യർ 4:15, 16.</w:t>
      </w:r>
    </w:p>
    <w:p>
      <w:pPr>
        <w:pStyle w:val="ArticleBody"/>
        <w:jc w:val="left"/>
      </w:pPr>
      <w:r>
        <w:rPr>
          <w:rFonts w:ascii="Nirmala UI" w:hAnsi="Nirmala UI" w:eastAsia="Nirmala UI" w:cs="Nirmala UI"/>
        </w:rPr>
        <w:t>പ്രവാചകയായ എലൻ വൈറ്റ് ഒരു മാതൃകയാണ്. എലൻ വൈറ്റ് ബോർഡ് അംഗമായുള്ള സ്ഥാനത്തെ സ്വീകരിച്ചത് ഒരിക്കൽ മാത്രമാണ്; ആ സമയം, തന്റെ ശുശ്രൂഷയിലെ അഞ്ചു പ്രധാന വിഷയങ്ങളിൽ ഒന്നായി അവതരിപ്പിക്കപ്പെട്ട സത്യവിദ്യാഭ്യാസത്തിന്റെ സിദ്ധാന്തങ്ങളെ ഉൾക്കൊണ്ട ഒരു കോളേജ് സ്ഥാപിക്കപ്പെട്ടപ്പോഴായിരുന്നു. ടെനെസ്സിയിലെ മാഡിസണിലുള്ള ആ കോളേജ് ടെനെസ്സിയിലെ നാഷ്‌വില്ലിന്റെ മഹാനഗര ജില്ലയ്ക്കുള്ളിലാണ് സ്ഥിതിചെയ്യുന്നത്. 1904 മുതൽ 1915-ൽ തന്റെ മരണത്തിനു ഒരു വർഷം മുമ്പുവരെ മാഡിസൺ കോളേജിന്റെ സ്ഥാപക ബോർഡിൽ ഇരിക്കാൻ അവൾ സമ്മതിച്ചതുമാത്രമല്ല, കോളേജ് സ്ഥാപിക്കപ്പെട്ട ഭൂമി തിരഞ്ഞെടുക്കുന്നതിലും അവൾ നിർണായക പങ്ക് വഹിച്ചു. ഇപ്പോൾ നാം ജീവിക്കുന്ന കാലഘട്ടത്തിലെ മതത്യാഗി പ്രൊട്ടസ്റ്റന്റിസത്തെ പ്രതിനിധീകരിക്കുന്ന മക്കബ്യരുടെ ചരിത്രത്തിൽ, യെഹൂദന്മാർ അവരുടെ മിശിഹാവിനെ സ്വീകരിക്കുന്നതു തടയാൻ സഹായിച്ച ഗ്രീക്ക് വിദ്യാഭ്യാസസംവിധാനത്തിന്റെ കേന്ദ്രമാണ് നാഷ്‌വിൽ. മക്കബ്യരുടെ രേഖ വചനം നാൽപ്പതിന്റെ ഗൂഢചരിത്രത്തിൽ ദൃഢമായി അവതരിപ്പിക്കപ്പെട്ടിരിക്കുന്നു; അതു ഇപ്പോൾ അതേ (ആധുനിക രൂപത്തിലുള്ളതെങ്കിലും) വിനാശകരമായ ഗ്രീക്ക് വിദ്യാഭ്യാസത്തിന്റെ ഫലങ്ങളാൽ പൂർണ്ണമായി മതബോധനം ചെയ്യപ്പെട്ടിരിക്കുന്ന മതത്യാഗി പ്രൊട്ടസ്റ്റന്റിസത്തെ പ്രതിനിധീകരിക്കുന്നു.</w:t>
      </w:r>
    </w:p>
    <w:p>
      <w:pPr>
        <w:pStyle w:val="ArticleBody"/>
        <w:jc w:val="left"/>
      </w:pPr>
      <w:r>
        <w:rPr>
          <w:rFonts w:ascii="Nirmala UI" w:hAnsi="Nirmala UI" w:eastAsia="Nirmala UI" w:cs="Nirmala UI"/>
        </w:rPr>
        <w:t>അഡ്വെന്റിസത്തിന്റെ മൂന്നാം തലമുറയിൽ, 1888-ൽ പ്രവചനത്തിന്റെ ആത്മാവിനെ നിരസിച്ച നേതൃത്ത്വം, അവരുടെ വിദ്യാഭ്യാസ വ്യവസ്ഥയെ ലോകത്തിന്റെ അംഗീകാരഘടനയ്ക്ക് ഏൽപ്പിക്കാൻ തിരഞ്ഞെടുത്തു. നാഷ്വിൽ സത്യവിദ്യാഭ്യാസത്തിന്റെയും വ്യാജവിദ്യാഭ്യാസത്തിന്റെയും പ്രതീകാത്മക കേന്ദ്രത്തെ പ്രതിനിധീകരിക്കുന്നു. സമഗ്രതയെ നശിപ്പിക്കുന്നതിനായി സത്യത്തെ ഒറ്റപ്പെട്ട വിഷയങ്ങളായി വിഭജിക്കുന്നതിനെ അടിസ്ഥാനമാക്കിയിരിക്കുന്ന ഗ്രീക്ക് വിദ്യാഭ്യാസത്തോട് വ്യത്യസ്തമായി, ലോകം ഗ്രീക്ക് വിദ്യാഭ്യാസത്തെ പ്രതിഷ്ഠിക്കാനായി തിരഞ്ഞെടുത്ത അതേ നഗരത്തെയാണ് പ്രവാചകി തിരഞ്ഞെടുത്തത്. യഥാർത്ഥ വിദ്യാഭ്യാസം സിസ്റ്റർ വൈറ്റിന്റെ മറ്റ് നാല് പ്രധാന പ്രമേയങ്ങളായ ആരോഗ്യപരിഷ്കാരം, പ്രായോഗിക ഭക്തി, ക്രിസ്തീയ ജീവിതം, പ്രത്യേകിച്ച് “The Great Controversy” എന്ന പ്രമേയം എന്നിവയുടെ അടിസ്ഥാന അധിഷ്ഠാനമാണ്.</w:t>
      </w:r>
    </w:p>
    <w:p>
      <w:pPr>
        <w:pStyle w:val="ArticleBody"/>
        <w:jc w:val="left"/>
      </w:pPr>
      <w:r>
        <w:rPr>
          <w:rFonts w:ascii="Nirmala UI" w:hAnsi="Nirmala UI" w:eastAsia="Nirmala UI" w:cs="Nirmala UI"/>
        </w:rPr>
        <w:t>യേശു എപ്പോഴും ആരംഭത്താൽ അന്ത്യം വ്യക്തമാക്കുന്നു; എദെൻതോട്ടത്തിലെ പരീക്ഷണം ഇപ്പോൾ ലോകം നേരിടുന്ന പരീക്ഷണത്തെ ദൃഷ്ടാന്തമാക്കുന്നു. അന്ത്യത്തിലെ പരീക്ഷണം എല്ലാ ബൈബിളിലെ പരീക്ഷണങ്ങളെയുംപ്പോലെ തന്നെയാണ്, കാരണം ദൈവം ഒരിക്കലും മാറുന്നില്ല. ഒരു ബൈബിളിലെ പരീക്ഷണം മൂന്നു ഘട്ടങ്ങളുള്ള ഒരു പരിശോധനാപ്രക്രിയയാണ്; ആ പരിശോധനാപ്രക്രിയയുടെ അവസാനം രണ്ടു വർഗങ്ങളെ അതു വെളിവാക്കുന്നു. ആദ്യദൂതൻ ഈ മൂന്നു ഘട്ടങ്ങളെ “ദൈവത്തെ ഭയപ്പെടുവിൻ, അവന്നു മഹത്വം കൊടുപ്പിൻ; ന്യായവിധിയുടെ ലിറ്റ്മസ്-പരീക്ഷണത്തിന്റെ നാഴിക വന്നിരിക്കുന്നു” എന്നു പ്രകടിപ്പിക്കുന്നു. ആദ്യഘട്ടം നന്മയുടെയും തിന്മയുടെയും അറിവിന്റെ വൃക്ഷത്തിലെ ഫലം തിന്നരുതെന്ന കല്പനയായിരുന്നു. ആവശ്യമായ ദൈവഭയം ഇല്ലാതിരുന്നതിനാൽ, ഹവ്വാ വൃക്ഷത്തിന്റെ പരീക്ഷണത്തിൽ പരാജയപ്പെട്ടു; നന്മയും തിന്മയും എന്നിങ്ങനെ പ്രതിനിധീകരിക്കപ്പെട്ട ഫലം അവൾ തിന്നുകയും ചെയ്തു. ആദാമിന്റെ ദൈവഭയം അവനെ വൃക്ഷവുമായി ബന്ധപ്പെട്ട കലാപത്തിൽ പ്രവേശിക്കുന്നതിൽ നിന്ന് തടഞ്ഞില്ല; അങ്ങനെ ദൈവികസാന്നിധ്യത്തിന്റെ നിലനിൽക്കുന്ന വാസമില്ലാത്ത ഒരു ജീവിതം അവർ പ്രകടമാക്കിയപ്പോൾ, ന്യായവിധി അവരിരുവരുടെയും മേൽ വരിക്കപ്പെട്ടു.</w:t>
      </w:r>
    </w:p>
    <w:p>
      <w:pPr>
        <w:pStyle w:val="ArticleBody"/>
        <w:jc w:val="left"/>
      </w:pPr>
      <w:r>
        <w:rPr>
          <w:rFonts w:ascii="Nirmala UI" w:hAnsi="Nirmala UI" w:eastAsia="Nirmala UI" w:cs="Nirmala UI"/>
        </w:rPr>
        <w:t>അവസാന ദിവസങ്ങളുടെ പരീക്ഷണം മനുഷ്യരുടെ പരീക്ഷാകാലം അവസാനത്തിലേക്കു വരുന്നതിന് തൊട്ടുമുമ്പായി യേശുക്രിസ്തുവിന്റെ വെളിപ്പാടിൽ മുദ്രവിടാതെ തുറന്നുകാട്ടപ്പെട്ടിരിക്കുന്ന ജ്ഞാനവർധനയെ ഭുജിക്കണമെന്ന ഒരു മുന്നറിയിപ്പോടെയാണ് ആരംഭിക്കുന്നത്. അഡ്വെന്റിസത്തിനുള്ളിലോ അഡ്വെന്റിസത്തിന് പുറത്തുള്ളവരിലോ ആയാലും, നമ്മുടെ കാലത്ത് മുദ്രവിടാതെ തുറന്നുകാട്ടപ്പെട്ടിരിക്കുന്ന “ജ്ഞാന” വർധനയെ സ്വീകരിക്കുന്നതിലോ തള്ളിക്കളയുന്നതിലോ ആധാരിതമായതാണ് ആ പരീക്ഷണം. നന്മയുടേയോ തിന്മയുടേയോ ജ്ഞാനത്തെ പ്രതിനിധീകരിക്കുന്ന പരീക്ഷണവൃക്ഷത്തിലൂടെ ഏദെൻതോട്ടത്തിൽ ആ ജ്ഞാനപരീക്ഷണം പ്രതിനിധീകരിക്കപ്പെട്ടിരിക്കുന്നു. സത്യവിദ്യാഭ്യാസം 1904-ൽ ടെനെസി സംസ്ഥാനത്തിലെ നാഷ്‌വിൽ നഗരത്തിൽ സ്ഥിതിചെയ്തതും പ്രതീകീകരിക്കപ്പെട്ടതുമായിരുന്നു; വ്യാജവിദ്യാഭ്യാസം 1897-ൽ നാഷ്‌വിൽ നഗരത്തിൽ സ്ഥിതിചെയ്തതും പ്രതീകീകരിക്കപ്പെട്ടതുമായിരുന്നു; തുടർന്ന് 1920-ൽ അതു ഒരു സ്ഥിരനിർമ്മിതിയായി പുനർനിർമിക്കപ്പെട്ടു. പ്രവാചകസ്ത്രീയുടെ ജീവിതത്തിൽ സത്യവിദ്യാഭ്യാസം നാഷ്‌വിലിൽ പ്രതിഷ്ഠിക്കപ്പെട്ടിരുന്നു; വ്യാജവിദ്യാഭ്യാസവും അവിടെ തന്നെ പ്രതിഷ്ഠിക്കപ്പെട്ടിരുന്നു. 1915-ൽ അവളുടെ മരണത്തിനുശേഷം പാർഥനോൻ ക്ഷേത്രത്തിന്റെ രണ്ടാംത്തെയും സ്ഥിരവുമായ നിർമ്മാണത്തിലൂടെ വ്യാജവിദ്യാഭ്യാസം പുനഃസ്ഥാപിക്കപ്പെട്ടു; ലവൊദിക്യയിലെ സെവൻത്ത്-ഡേ അഡ്വെന്റിസ്റ്റ് സഭയുടെ നേതൃത്വത്താൽ ലോകവുമായി ഒത്തുതീർപ്പിൽ ഏർപ്പെടുന്നതിലൂടെ സത്യവിദ്യാഭ്യാസം നിരാകരിക്കപ്പെട്ടു.</w:t>
      </w:r>
    </w:p>
    <w:p>
      <w:pPr>
        <w:pStyle w:val="ArticleBody"/>
        <w:jc w:val="left"/>
      </w:pPr>
      <w:r>
        <w:rPr>
          <w:rFonts w:ascii="Nirmala UI" w:hAnsi="Nirmala UI" w:eastAsia="Nirmala UI" w:cs="Nirmala UI"/>
        </w:rPr>
        <w:t>നാഷ്‌വിലിന്റെ ഉപനാമമായ “ദക്ഷിണത്തിന്റെ ഏഥൻസ്” എന്നത്, 1897-ലെ സെന്റീനിയൽ എക്സ്പോസിഷന്റെ കേന്ദ്രാകർഷണമായി ആ കെട്ടിടം തിരഞ്ഞെടുക്കപ്പെടുന്നതിൽ സ്വാധീനം ചെലുത്തി. പ്രദർശനത്തിലെ നിരവധി കെട്ടിടങ്ങൾ പുരാതന മാതൃകകളെ ആധാരമാക്കി നിർമ്മിക്കപ്പെട്ടവയായിരുന്നു. എങ്കിലും, പാർത്തനോൺ മാത്രമാണ് അതിന്റെ യഥാർത്ഥ രൂപത്തിന്റെ കൃത്യമായ പുനർനിർമ്മിതി ആയിരുന്നത്. ഇന്നത്തെ ടെനെസ്സിയിലെ നാഷ്‌വിൽ സംഗീതത്തിനാണ് പ്രസിദ്ധം; എന്നാൽ ജോണി കാഷ് മ്യൂസിയം ഉണ്ടായതിനു മുമ്പ്, നാഷ്‌വിൽ ഗാനഗായനത്തിനല്ല, വിദ്യാഭ്യാസത്തിനാണ് പ്രശസ്തമായിരുന്നത്.</w:t>
      </w:r>
    </w:p>
    <w:p>
      <w:pPr>
        <w:pStyle w:val="ArticleBody"/>
        <w:jc w:val="left"/>
      </w:pPr>
      <w:r>
        <w:rPr>
          <w:rFonts w:ascii="Nirmala UI" w:hAnsi="Nirmala UI" w:eastAsia="Nirmala UI" w:cs="Nirmala UI"/>
        </w:rPr>
        <w:t>1850-കളോടെ, അനേകം ഉന്നത വിദ്യാഭ്യാസ സ്ഥാപനങ്ങൾ സ്ഥാപിച്ചിരുന്നതിനാൽ നാഷ്‌വിൽ ഇതിനോടകം തന്നെ “തെക്കിന്റെ അതീന” എന്ന അപരനാമം നേടിയിരുന്നു; പൊതുവിദ്യാലയ സംവിധാനം സ്ഥാപിച്ച ആദ്യത്തെ അമേരിക്കൻ തെക്കൻ നഗരം അതായിരുന്നു. നൂറ്റാണ്ടിന്റെ അവസാനത്തോടെ, ഫിസ്‌ക് സർവകലാശാല, സെന്റ് സിസിലിയ അക്കാദമി, മോണ്ട്ഗോമറി ബെൽ അക്കാദമി, മെഹാരി മെഡിക്കൽ കോളേജ്, ബെൽമോണ്ട് സർവകലാശാല, വാൻഡർബിൽറ്റ് സർവകലാശാല എന്നിവയൊക്കെയും നാഷ്‌വിലിൽ അവരുടെ വാതിലുകൾ തുറന്നുകാണും. അന്നത്തെ കാലത്ത്, സമ്പത്തിനും സംസ്കാരത്തിനും നിറഞ്ഞ, തെക്കൻ പ്രദേശത്തിലെ ഏറ്റവും പരിഷ്കൃതവും വിദ്യാഭ്യാസസമ്പന്നവുമായി നഗരങ്ങളിൽ ഒന്നായി നാഷ്‌വിൽ അറിയപ്പെട്ടിരുന്നു.</w:t>
      </w:r>
    </w:p>
    <w:p>
      <w:pPr>
        <w:pStyle w:val="ArticleBody"/>
        <w:jc w:val="left"/>
      </w:pPr>
      <w:r>
        <w:rPr>
          <w:rFonts w:ascii="Nirmala UI" w:hAnsi="Nirmala UI" w:eastAsia="Nirmala UI" w:cs="Nirmala UI"/>
        </w:rPr>
        <w:t>അനീതിയുടെ രഹസ്യം പ്രചോദിത വചനത്തിൽ ഒരു നാമവും ഒരു ക്രിയയും ആകുന്നു. പ്രചോദനം സാത്താനെയും, സിസ്റ്റർ വൈറ്റ് സാത്താന്റെ “വലങ്കൈ മനുഷ്യൻ” എന്നു വിളിക്കുന്ന പോപ്പിനെയും, അനീതിയുടെ രഹസ്യമായി തിരിച്ചറിയുന്നു. എങ്കിലും “അനീതിയുടെ രഹസ്യം” സത്യവും പിശകും തമ്മിലുള്ള സമന്വയത്തെയും വിവരിക്കുന്നു. യോവേലിലെ നാലു തലമുറകളായുള്ള വിശ്വാസത്യാഗം യെഹെസ്‌കേൽ എട്ടാം അധ്യായത്തിലെ ക്രമേണ വർധിച്ചു വരുന്ന നാലു മ്ലേച്ഛകാര്യങ്ങളോടു പൊരുത്തപ്പെടുന്നു. ആ രണ്ടു സാക്ഷികൾ വെളിപ്പാട് പുസ്തകത്തിലെ ആദ്യ നാലു സഭകളോടു പൊരുത്തപ്പെടുന്നു; മൂന്നാം സഭ ക്രിസ്തീയതയും പുറജാതീയതയും സംയോജിപ്പിച്ച കോൺസ്റ്റന്റൈന്റെ വിട്ടുവീഴ്ചയാൽ പ്രതിനിധീകരിക്കപ്പെടുന്നു. ആ ആദ്യ നാലു സഭകൾ പ്രാചീന യിസ്രായേലിന്റെ ചരിത്രത്തോടു പൊരുത്തപ്പെടുന്നു; അത് ആധുനിക യിസ്രായേലിന്റെ ചരിത്രത്തെ പ്രതീകീകരിക്കുന്നു.</w:t>
      </w:r>
    </w:p>
    <w:p>
      <w:pPr>
        <w:pStyle w:val="ArticleBody"/>
        <w:jc w:val="left"/>
      </w:pPr>
      <w:r>
        <w:rPr>
          <w:rFonts w:ascii="Nirmala UI" w:hAnsi="Nirmala UI" w:eastAsia="Nirmala UI" w:cs="Nirmala UI"/>
        </w:rPr>
        <w:t>പുരാതന യിസ്രായേലിന്റെ മൂന്നാം തലമുറയിൽ, ദൈവജനവുമായി ഒരിക്കലും സഖ്യമാക്കപ്പെടരുതായിരുന്ന മറ്റു ജാതികളുമായി യിസ്രായേലിന്റെ രാജാക്കന്മാർ സഖ്യങ്ങൾ സ്ഥാപിച്ചു. വെളിപ്പാട് പുസ്തകത്തിൽ അവതരിപ്പിക്കപ്പെട്ടിരിക്കുന്ന പുരാതന യാഥാർത്ഥ യിസ്രായേലിനും ക്രൈസ്തവസഭയ്ക്കുമിടയിലെ സമാന്തരം, *ഹബക്കൂക്കിന്റെ പട്ടികകൾ* എന്ന പഠനത്തിൽ വ്യക്തമായി പ്രതിപാദിക്കപ്പെട്ടിരിക്കുന്ന ഒരു പ്രവചനവിഷയമാണ്. യോവേൽ, ദൈവത്തിന്റെ തിരഞ്ഞെടുത്ത നിയമജനമായിരിക്കുന്നതിൽനിന്ന് “വെട്ടിക്കളയപ്പെടുന്ന” നാലാമത്തെയും അന്തിമത്തെയും തലമുറയെ, യെഹെസ്കേലിന്റെ ക്രമേണ വർധിച്ചുവരുന്ന നാല് മ്ലേച്ഛതകളിൽ സൂര്യനോടു നമസ്കരിക്കുന്ന ഇരുപത്തഞ്ച് മൂപ്പന്മാരുമായി ഒത്തുചേർക്കുന്നു. ലവൊദിക്യാ സെവൻത്-ഡേ അഡ്വെന്റിസം ഞായറാഴ്ച നിയമത്തിന്റെ സമയത്ത് സൂര്യനോടു നമസ്കരിക്കുന്നതിനാൽ വെട്ടിക്കളയപ്പെടുന്ന ആ നാലാം തലമുറ, 538-ലോ അതല്ലെങ്കിൽ വേഗത്തിൽ വരാനിരിക്കുന്ന ഞായറാഴ്ച നിയമത്തിലോ പാപ്പാത്വത്തിന്റെ ആധിപത്യം പ്രതീകീകരിക്കുന്ന ത്യതിരയിലെ നാലാം സഭയുമായി ഒത്തുചേരുന്നു. പെർഗമൊസിലെ മൂന്നാം സഭ “സമരസത്വത്തെ” പ്രതിനിധീകരിക്കുന്നു—പുരാതന യിസ്രായേൽ ജാത്യധിഷ്ഠിത രാജ്യങ്ങളുമായി സഖ്യമാക്കുന്നതായാലും, അല്ലെങ്കിൽ കോൺസ്റ്റന്റൈൻ ക്രൈസ്തവത്വത്തോടുകൂടെ ജാതിമതത്തെ കലർത്തിയതായാലും; ആ രണ്ടു സാക്ഷികളും വെളിപ്പാട് പതിമൂന്നിലെ ഭൂമിയിലെ മൃഗത്തിന്റെ മൂന്നാം തലമുറയോടാണ് സംസാരിക്കുന്നത്.</w:t>
      </w:r>
    </w:p>
    <w:p>
      <w:pPr>
        <w:pStyle w:val="ArticleBody"/>
        <w:jc w:val="left"/>
      </w:pPr>
      <w:r>
        <w:rPr>
          <w:rFonts w:ascii="Nirmala UI" w:hAnsi="Nirmala UI" w:eastAsia="Nirmala UI" w:cs="Nirmala UI"/>
        </w:rPr>
        <w:t>അമേരിക്കൻ ഐക്യനാടുകളുടെ നാല് തലമുറകൾ—മറ്റ് സത്യങ്ങളോടൊപ്പം 400/430 വർഷങ്ങളായ അടിമത്തക്കാലത്ത് മിസ്രയീം മുഖാന്തരം പ്രതിരൂപമായി സൂചിപ്പിക്കപ്പെട്ടവ—ഫറവോൻ ചെങ്കടലിന്റെ ജലങ്ങളിൽ മുങ്ങിമരിച്ചതോടെ അവസാനിച്ചു. പ്രവാചകനായ മോശെയിലൂടെ ദൈവം പ്രാചീന ഇസ്രായേലിന്നു വിടുതൽ വരുത്തിയപ്പോൾ ന്യായവിധിക്കു വിധിക്കപ്പെടേണ്ടിരുന്ന ആ ജനതയുടെ അവസാനത്തെ ആ ജലങ്ങൾ അടയാളപ്പെടുത്തി. ദൈവത്തിന്റെ സഭയുടെ മേലുള്ള ന്യായവിധി സമാപിക്കുന്ന കാലഘട്ടത്തിലാണ് അമേരിക്കൻ ഐക്യനാടുകൾ ന്യായവിധിക്കു വിധിക്കപ്പെടുന്നത്; അതുകൊണ്ട്, ഫറവോന്റെ ജീവൻ അവസാനിപ്പിച്ച ആ ജലം, ദൈവം തന്റെ തിരഞ്ഞെടുക്കപ്പെട്ട ജനത്തെ വിടുവിച്ചുകൊണ്ടിരിക്കുമ്പോൾ ആ ജലങ്ങളെ നിലനിർത്തിയിരുന്ന കിഴക്കൻ കാറ്റ് വിടുതൽ പ്രാപിച്ചതിനാൽ ഫറവോന്റെമേൽ വന്നതാണെന്ന് ശ്രദ്ധിക്കേണ്ടതാണ്. വെളിപ്പാട് പതിനൊന്നിലെ ഭൂകമ്പം വരുമ്പോൾ ഞായറാഴ്ച നിയമത്തെ പ്രഹരിക്കുന്ന മൂന്നാം അയ്യോ തന്നെയാണ് കിഴക്കൻ കാറ്റ്.</w:t>
      </w:r>
    </w:p>
    <w:p>
      <w:pPr>
        <w:pStyle w:val="ArticleBody"/>
        <w:jc w:val="left"/>
      </w:pPr>
      <w:r>
        <w:rPr>
          <w:rFonts w:ascii="Nirmala UI" w:hAnsi="Nirmala UI" w:eastAsia="Nirmala UI" w:cs="Nirmala UI"/>
        </w:rPr>
        <w:t>ഭൂമിയിലെ മൃഗത്തിന്റെ നാലാമത്തെയും അന്തിമത്തെയും തലമുറയ്ക്ക് മുമ്പിലുള്ള തലമുറ റിപ്പബ്ലിക്കൻ കൊമ്പിലും പ്രൊട്ടസ്റ്റന്റ് കൊമ്പിലും ഒരുപോലെ നിറവേറുന്നു. റിപ്പബ്ലിക്കൻ കൊമ്പിന്റെ മൂന്നാം തലമുറയിൽ നടപ്പിലായ അതിന്റെ സമവായം ഒന്നാം ലോകമഹായുദ്ധത്തെ ചുറ്റിപ്പറ്റിയ കാലഘട്ടത്തിൽ സംഭവിച്ചു; അതുവഴി അമേരിക്കൻ ഐക്യനാടുകൾ തന്റെ സാമ്പത്തിക ഘടന ഫെഡറൽ റിസർവിലെ ആഗോളവാദികളുടെ കൈകളിൽ ഏൽപ്പിക്കുന്ന ഒരു വഴിത്തിരിവ് അടയാളപ്പെടുത്തി. അതേ കാലഘട്ടത്തിൽ ലയോഡിക്യൻ സെവൻത്-ഡേ അഡ്വെന്റിസം തന്റെ വൈദ്യശുശ്രൂഷാ-വിദ്യാഭ്യാസ പ്രവർത്തനങ്ങൾ ലൗകിക വിദ്യാഭ്യാസത്തിന്റെയും വൈദ്യശാസ്ത്രത്തിന്റെയും മാനദണ്ഡങ്ങൾ പ്രകാരം “അംഗീകാരം” ലഭ്യമാക്കുവാൻ ശ്രമിച്ചു. ഒരു ക്രിയാരൂപമായി “അനീതിയുടെ മർമ്മം” ലോകത്തിന്റെ ശക്തികളോടുള്ള കോൺസ്റ്റന്റീന്റെ സമവായത്തെയും പുരാതന യിസ്രായേലിലെ രാജാക്കന്മാരുടെ സമവായത്തെയും പ്രതിനിധീകരിക്കുന്നു. ആ സമവായത്തെ വിവരണപ്പെടുത്തുവാൻ പ്രചോദനത്താൽ ഉപയോഗിച്ചിരിക്കുന്ന വാക്ക് “അമാൽഗമേഷൻ” ആകുന്നു; എലൻ വൈറ്റിന്റെ കാലഘട്ടത്തിലെ നിഘണ്ടുവിൽ അതിന് നൽകിയിരിക്കുന്ന നിർവചനം ഇപ്രകാരമാണ്: “ഒരു അമാൽഗത്തിൽ കലർത്തുകയോ ഏകീകരിക്കുകയോ ചെയ്യുക; സംയോജിപ്പിക്കുക.” നന്മയും തിന്മയും അറിയുന്ന വൃക്ഷം അമാൽഗമേഷന്റെ വൃക്ഷമാണ്, സമവായത്തിന്റെ വൃക്ഷമാണ്. “അവസാന മഹാശക്തിയുള്ള സംഘർഷം” എന്നത് ഞായറാഴ്ച നിയമ പ്രതിസന്ധിയാണ്; ആ പ്രതിസന്ധിക്കായുള്ള സാത്താന്റെ ഒരുക്കം “അനീതിയുടെ മർമ്മം” ആകുന്നു; അത് മനുഷ്യജ്ഞാനത്തെ ദൈവിക വെളിപ്പാടുമായി സംയോജിപ്പിക്കുന്നു.</w:t>
      </w:r>
    </w:p>
    <w:p>
      <w:pPr>
        <w:pStyle w:val="ArticleScripture"/>
        <w:jc w:val="left"/>
      </w:pPr>
      <w:r>
        <w:rPr>
          <w:rFonts w:ascii="Nirmala UI" w:hAnsi="Nirmala UI" w:eastAsia="Nirmala UI" w:cs="Nirmala UI"/>
        </w:rPr>
        <w:t>“എല്ലാവരും പക്ഷം ചേരുന്ന അവസാന മഹാസംഘർഷത്തിനായി ശൈതാൻ തന്റെ പദ്ധതികൾ തീക്ഷ്ണമായി ആവിഷ്‌കരിച്ചുകൊണ്ടിരിക്കുന്നു....”</w:t>
      </w:r>
    </w:p>
    <w:p>
      <w:pPr>
        <w:pStyle w:val="ArticleScripture"/>
        <w:jc w:val="left"/>
      </w:pPr>
      <w:r>
        <w:rPr>
          <w:rFonts w:ascii="Nirmala UI" w:hAnsi="Nirmala UI" w:eastAsia="Nirmala UI" w:cs="Nirmala UI"/>
        </w:rPr>
        <w:t>“ലോകത്തിൽ പ്രബലമായി നിലനിൽക്കുന്ന സ്വരങ്ങളെ കേൾക്കുക; അധികാരശക്തികളെ ശ്രദ്ധിക്കുക. പ്രാർത്ഥനയുടെ ഏതെങ്കിലും സ്വരം അവിടെയുണ്ടോ? ദൈവം അംഗീകരിക്കപ്പെടുന്നു എന്നതിന് ഏതെങ്കിലും ലക്ഷണം നിങ്ങൾ കാണുന്നുണ്ടോ? പുരോഹിതന്മാർ ഉണ്ട്, ധാരാളമായി ഉണ്ട്; എന്നാൽ അവർ യഹോവയുടെ ന്യായപ്രമാണത്തെ തങ്ങളുടെ കാലടിയിൽ ചവിട്ടിക്കൊണ്ടിരിക്കുന്നു. അവരുടെ വസ്ത്രങ്ങൾ ആത്മാക്കളുടെ രക്തംകൊണ്ട് കലങ്കിതമായിരിക്കുന്നു. അനേകം ജനക്കൂട്ടങ്ങൾ ഭൂതങ്ങൾക്കു യാഗം അർപ്പിച്ചുകൊണ്ടിരിക്കുന്നു. അനുസരണത്തിന്റെയും അനനുസരണത്തിന്റെയും ഇടയിൽ മടിച്ചുനിൽക്കുന്നവരേ, നോക്കുക. സങ്കൽപ്പത്തിൽ, ശൈതാന്റെ യാഗപീഠത്തിൽ ആരാധിക്കുന്ന വിശാലമായ ജനക്കൂട്ടങ്ങളെ നോക്കുക. സംഗീതവും ‘ഉന്നത വിദ്യാഭ്യാസം’ എന്നു വിളിക്കപ്പെടുന്ന ഭാഷയും കേൾക്കുക. എന്നാൽ ദൈവം അതിനെ എന്തെന്ന് പ്രഖ്യാപിക്കുന്നു?—അധർമ്മത്തിന്റെ മർമ്മം.” Pamphlets, 004, 11.</w:t>
      </w:r>
    </w:p>
    <w:p>
      <w:pPr>
        <w:pStyle w:val="ArticleBody"/>
        <w:jc w:val="left"/>
      </w:pPr>
      <w:r>
        <w:rPr>
          <w:rFonts w:ascii="Nirmala UI" w:hAnsi="Nirmala UI" w:eastAsia="Nirmala UI" w:cs="Nirmala UI"/>
        </w:rPr>
        <w:t>“എല്ലാവരും പക്ഷംപിടിക്കും” എന്ന അവസാന സംഘര്‍ഷത്തില്‍ ഏദെന്‍ തോട്ടത്തിലെ പരീക്ഷ വീണ്ടും ആവര്‍ത്തിക്കപ്പെടുന്നു. ആദിയില്‍ ഒരു തോട്ടത്തിന്റെ നടുവിലെ ഒരു വൃക്ഷത്തോട് മാത്രം പരിമിതമായിരുന്ന ആ പരീക്ഷ, അവസാനത്തില്‍ സമസ്ത ലോകത്താകെ വീണ്ടും ആവര്‍ത്തിക്കപ്പെടുന്നു. അന്തിമയുദ്ധത്തിന് മുമ്പായി സാത്താന്റെ പ്രവര്‍ത്തി “അധര്‍മ്മത്തിന്റെ മര്‍മ്മം” ആകുന്നു; അതിനെ “ഉന്നത വിദ്യാഭ്യാസം” എന്നു നിര്‍വചിച്ചിരിക്കുന്നു! ഭൂമിയിലെ മൃഗത്തിന്റെ ദേശത്തിലെ “ഉന്നത വിദ്യാഭ്യാസത്തിന്റെ” പ്രതീകം തെന്‍സിയിലെ നാഷ്‌വില്ലില്‍, ‘ദക്ഷിണത്തിന്റെ ഏഥന്‍സ്’ എന്നറിയപ്പെടുന്ന സ്ഥലത്ത്, സ്ഥിതിചെയ്യുന്നു; അവിടെ പാര്‍ത്ഥനോന്‍ ക്ഷേത്രം സ്ഥിതിചെയ്യുന്നു, ഒരിക്കല്‍ നാഷ്‌വില്ലില്‍ മാഡിസണ്‍ കോളേജ് പ്രതിനിധീകരിച്ചിരുന്ന സത്യവിദ്യാഭ്യാസത്തോടുള്ള വിരുദ്ധമായി. പ്രചോദിതമായ എഴുത്തില്‍നിന്നുള്ള താഴെക്കൊടുത്തിരിക്കുന്ന പ്രസ്താവന ഈ ലേഖനത്തിന്റെ അവസാനം പൂര്‍ണരൂപത്തില്‍ ഉദ്ധരിച്ചിരിക്കുന്നു; എന്നാല്‍ ഈ ഘട്ടത്തില്‍ ഏതാനും കാര്യങ്ങള്‍ പരിഗണിക്കപ്പെടേണ്ടതുണ്ട്.</w:t>
      </w:r>
    </w:p>
    <w:p>
      <w:pPr>
        <w:pStyle w:val="ArticleScripture"/>
        <w:jc w:val="left"/>
      </w:pPr>
      <w:r>
        <w:rPr>
          <w:rFonts w:ascii="Nirmala UI" w:hAnsi="Nirmala UI" w:eastAsia="Nirmala UI" w:cs="Nirmala UI"/>
        </w:rPr>
        <w:t>“ഈ ഭൂമിയുടെ ചരിത്രത്തിന്റെ സമാപ്തിയിൽ ഇത്ര വലുതായി പ്രത്യക്ഷമാകുന്ന അകൃത്യത്തിന്റെ മർമ്മം സൂക്ഷ്മമായി അന്വേഷിച്ചറിയുവാൻ എല്ലാവർക്കും ജ്ഞാനം ആവശ്യമുണ്ട്....”</w:t>
      </w:r>
    </w:p>
    <w:p>
      <w:pPr>
        <w:pStyle w:val="ArticleScripture"/>
        <w:jc w:val="left"/>
      </w:pPr>
      <w:r>
        <w:rPr>
          <w:rFonts w:ascii="Nirmala UI" w:hAnsi="Nirmala UI" w:eastAsia="Nirmala UI" w:cs="Nirmala UI"/>
        </w:rPr>
        <w:t>“പുനഃസ്ഥാപിക്കപ്പെട്ട പരദീസിലേക്കുള്ള ഒരു മദ്ധ്യമാർഗവും ഇല്ല. ഈ അന്ത്യദിവസങ്ങൾക്കായി മനുഷ്യന് നൽകിയ സന്ദേശം മാനുഷിക കൽപ്പനകളുമായി കലർന്നുപോകേണ്ടതല്ല....”</w:t>
      </w:r>
    </w:p>
    <w:p>
      <w:pPr>
        <w:pStyle w:val="ArticleScripture"/>
        <w:jc w:val="left"/>
      </w:pPr>
      <w:r>
        <w:rPr>
          <w:rFonts w:ascii="Nirmala UI" w:hAnsi="Nirmala UI" w:eastAsia="Nirmala UI" w:cs="Nirmala UI"/>
        </w:rPr>
        <w:t>“ദൈവം വിശ്വാസത്തിന്റെ ഉന്നത സ്ഥാനങ്ങളിലേക്ക് ഉയർത്തിയവരാകട്ടെ, സ്വർഗ്ഗത്തിന്റെ പ്രകാശത്തിൽ നിന്ന് മനുഷ്യജ്ഞാനത്തിലേക്ക് തിരിഞ്ഞുപോകാം.... ദൈവത്തോടൊപ്പം സഹപ്രവർത്തകരാകുന്ന സ്വഭാവം സ്വന്തമാക്കി ദൈവത്തിന്റെ പ്രശംസ പ്രാപിക്കുവാൻ ആഗ്രഹിക്കുന്ന എല്ലാവരും, ദൈവത്തിന്റെ ശത്രുക്കളിൽ നിന്ന് തങ്ങളെത്തന്നെ വേർതിരിച്ചുകൊണ്ട്, ലോകത്തിന് നൽകേണ്ടതിന്നു ക്രിസ്തു യോഹന്നാനു നൽകിയ സത്യത്തെ നിലനിർത്തിക്കൊള്ളണം.” Manuscript Releases, volume 18, 30–36.</w:t>
      </w:r>
    </w:p>
    <w:p>
      <w:pPr>
        <w:pStyle w:val="ArticleBody"/>
        <w:jc w:val="left"/>
      </w:pPr>
      <w:r>
        <w:rPr>
          <w:rFonts w:ascii="Nirmala UI" w:hAnsi="Nirmala UI" w:eastAsia="Nirmala UI" w:cs="Nirmala UI"/>
        </w:rPr>
        <w:t>“ജ്ഞാനം” ആവശ്യമായിരിക്കുന്ന “എല്ലാവരും” എന്നത്, അന്തിമമായി രണ്ടു വർഗ്ഗങ്ങളായ ആരാധകരെ ഉത്പാദിപ്പിക്കുന്ന ഒരു പരീക്ഷണപ്രക്രിയയിലേക്കു കൊണ്ടുവരപ്പെടുന്ന എല്ലാവരെയും സൂചിപ്പിക്കുന്നു. “ജ്ഞാനികൾ” എന്നു പറയുന്നത് ആവശ്യമായ “ജ്ഞാനം” ഉറപ്പാക്കുന്നവരെയാണ്. മനുഷ്യരുടെ കൃപാകാലം അവസാനിക്കുന്നതിനുമുമ്പായി, യേശുക്രിസ്തുവിന്റെ വെളിപ്പാട് മുദ്രവിലക്കപ്പെടുമ്പോഴാണ് ആ പരീക്ഷണപ്രക്രിയ ആരംഭിക്കുന്നത്. ആ മുദ്രവിലക്കൽ “പരിജ്ഞാനത്തിന്റെ വർധന” ആരംഭിക്കുന്നു. യേശുക്രിസ്തുവിന്റെ വെളിപ്പാടിനോടു ബന്ധപ്പെട്ട പരീക്ഷണത്തെ നേരിടുന്നവർ, ഞായറാഴ്ച നിയമത്തിലെ കിഴക്കൻ കാറ്റിന്റെ വരവിനു മുമ്പേ വഴിനടത്തുവാനും, സജ്ജീകരിക്കുവാനും, വിശുദ്ധീകരിക്കുവാനും ഉദ്ദേശിച്ചിരിക്കുന്ന പ്രവാചകപരിജ്ഞാനത്തിന്റെ “എണ്ണ” സമ്പാദിക്കും. “നന്മയുടെയും തിന്മയുടെയും പരിജ്ഞാനത്തിന്റെ വൃക്ഷം” തിന്നപ്പെടുകയോ നിരസിക്കപ്പെടുകയോ ചെയ്യേണ്ട വ്യാജസ്വർഗ്ഗീയ അപ്പത്തിന്റെ പ്രതീകമാണ്.</w:t>
      </w:r>
    </w:p>
    <w:p>
      <w:pPr>
        <w:pStyle w:val="ArticleBody"/>
        <w:jc w:val="left"/>
      </w:pPr>
      <w:r>
        <w:rPr>
          <w:rFonts w:ascii="Nirmala UI" w:hAnsi="Nirmala UI" w:eastAsia="Nirmala UI" w:cs="Nirmala UI"/>
        </w:rPr>
        <w:t>ഗലീലയിൽ, കഫർനഹൂമിലെ സിനഗോഗിൽ, യേശു തന്റെ ശുശ്രൂഷാകാലത്തെ മറ്റെല്ലാ സമയങ്ങളിലെയും അപേക്ഷിച്ച് ഒരേയൊരു സംഭവത്തിൽ കൂടുതൽ അനുയായികളെ നഷ്ടപ്പെടുത്തി. അവിടെ പരീക്ഷണം ക്രിസ്തുവിന്റെ പ്രവാചകവചനങ്ങൾ അക്ഷരാർത്ഥത്തിലോ ആത്മീയാർത്ഥത്തിലോ ആണോ എന്നതായിരുന്നു; ആ പരീക്ഷയിൽ പരാജയപ്പെട്ടവർ പരാജയപ്പെട്ടു—കാരണം, ദൈവത്തിന്റെ വായിൽനിന്ന് പുറപ്പെടുന്ന ഓരോ വചനത്താലും മനുഷ്യൻ ജീവിക്കേണ്ടതാണെന്ന് അവർ മറന്നുപോയിരുന്നു. ക്രിസ്തു താൻ സ്വർഗ്ഗത്തിൽനിന്ന് ഇറങ്ങിയ അപ്പമാണെന്ന് വ്യക്തമായി പ്രസ്താവിച്ചിരുന്നു; പരീക്ഷയിൽ പരാജയപ്പെട്ടവർ സത്യത്തെ ഗ്രീക്കർ പ്രതിനിധീകരിക്കുന്ന മാനുഷിക ജ്ഞാനവുമായി കലർത്തിയിരുന്നു.</w:t>
      </w:r>
    </w:p>
    <w:p>
      <w:pPr>
        <w:pStyle w:val="ArticleBody"/>
        <w:jc w:val="left"/>
      </w:pPr>
      <w:r>
        <w:rPr>
          <w:rFonts w:ascii="Nirmala UI" w:hAnsi="Nirmala UI" w:eastAsia="Nirmala UI" w:cs="Nirmala UI"/>
        </w:rPr>
        <w:t>ഹവ്വാ തോട്ടത്തിലെ പരാജയത്തിന് തുടക്കം കുറിക്കുന്നതിന് മുമ്പ്, നന്മയുടെയും തിന്മയുടെയും അറിവിന്റെ വൃക്ഷത്തിലെ ഫലം ഭക്ഷിക്കരുതെന്ന് ക്രിസ്തു ആദാമിനെയും ഹവ്വയെയും നിർദേശിച്ചിരുന്നു. നിത്യസുവിശേഷത്തിന്റെ മൂന്നു ഘട്ടങ്ങളിൽ ആദ്യത്തേത് ദൈവഭയമാണ്.</w:t>
      </w:r>
    </w:p>
    <w:p>
      <w:pPr>
        <w:pStyle w:val="ArticleScripture"/>
        <w:jc w:val="left"/>
      </w:pPr>
      <w:r>
        <w:rPr>
          <w:rFonts w:ascii="Nirmala UI" w:hAnsi="Nirmala UI" w:eastAsia="Nirmala UI" w:cs="Nirmala UI"/>
        </w:rPr>
        <w:t>“വെളിപ്പാടിന്റെ വിസ്മയകരമായ മഹാസത്യങ്ങളെ മനസ്സ് ഗ്രഹിക്കട്ടെ; അപ്പോൾ അത് തന്റെ ശക്തികളെ നിസ്സാര വിഷയങ്ങളിൽ വിനിയോഗിക്കുന്നതിൽ ഒരിക്കലും സംതൃപ്തമാകുകയില്ല; ഇന്നത്തെ യുവാക്കളെ നൈതികമായി അധഃപതിപ്പിച്ചുകൊണ്ടിരിക്കുന്ന നിസ്സാര സാഹിത്യത്തോടും വ്യർത്ഥ വിനോദങ്ങളോടും അത് വെറുപ്പോടെ തിരിഞ്ഞുമാറും. ബൈബിളിലെ കവികളുമായും ജ്ഞാനികളുമായും സഹവസിച്ചവരും, വിശ്വാസത്തിന്റെ വീരന്മാരുടെ മഹിമയുള്ള പ്രവൃത്തികളാൽ ആരുടെ ആത്മാക്കൾ ഉണർവുപ്രാപിച്ചുവോ, അവർ ചിന്തയുടെ സമൃദ്ധമായ നിലങ്ങളിൽ നിന്നു ഹൃദയത്തിൽ അധികം വിശുദ്ധരുമായും മനസ്സിൽ അധികം ഉന്നതരുമായും പുറത്തുവരും; ലോകത്തിലെ ഫറവോന്മാരുടെയും ഹെറോദ്യരുടെയും കൈസർമാരുടെയും വീരകൃത്യങ്ങളെ ധ്യാനിക്കുകയും മഹത്വപ്പെടുത്തുകയും ചെയ്യുന്നതിലോ, ഏറ്റവും പ്രശസ്തരായ ലൗകിക എഴുത്തുകാരെ പഠിക്കുന്നതിലോ മുഴുകിക്കഴിച്ചിരുന്നുവെങ്കിൽ ലഭിക്കുമായിരുന്നതിനെക്കാൾ അതിയായ ശ്രേഷ്ഠതയോടെ.”</w:t>
      </w:r>
    </w:p>
    <w:p>
      <w:pPr>
        <w:pStyle w:val="ArticleScripture"/>
        <w:jc w:val="left"/>
      </w:pPr>
      <w:r>
        <w:rPr>
          <w:rFonts w:ascii="Nirmala UI" w:hAnsi="Nirmala UI" w:eastAsia="Nirmala UI" w:cs="Nirmala UI"/>
        </w:rPr>
        <w:t>“യുവജനങ്ങളുടെ ശക്തികൾ കൂടുതലായും സുഷുപ്താവസ്ഥയിലാണ്; കാരണം അവർ ദൈവഭയത്തെ ജ്ഞാനത്തിന്റെ ആരംഭമാക്കുന്നില്ല. ദാനിയേലിന് ജ്ഞാനവും പരിജ്ഞാനവും കർത്താവ് നൽകിയതു, തന്റെ മതസിദ്ധാന്തങ്ങളിൽ ഇടപെടുന്ന യാതൊരു ശക്തിയാലും സ്വാധീനിക്കപ്പെടാൻ അവൻ സമ്മതിച്ചിരുന്നില്ല എന്നതിനാലാണ്. നമ്മുടെ ഇടയിൽ വിശാലബുദ്ധിയുള്ള, സ്ഥിരതയുള്ള, ദൃഢമൂല്യമുള്ള മനുഷ്യർ വളരെ കുറവായിരിക്കുന്നതിന്റെ കാരണം, സ്വർഗ്ഗത്തിൽനിന്ന് വേർപ്പെട്ടു നിൽക്കവെ മഹത്വം നേടാമെന്ന് അവർ കരുതുന്നതാകുന്നു.” Messages to Young People, 255, 256.</w:t>
      </w:r>
    </w:p>
    <w:p>
      <w:pPr>
        <w:pStyle w:val="ArticleBody"/>
        <w:jc w:val="left"/>
      </w:pPr>
      <w:r>
        <w:rPr>
          <w:rFonts w:ascii="Nirmala UI" w:hAnsi="Nirmala UI" w:eastAsia="Nirmala UI" w:cs="Nirmala UI"/>
        </w:rPr>
        <w:t>ഹവ്വാ തന്റെ “ദൈവഭയം” നഷ്ടപ്പെടുത്തി. നൂറുനാല്പത്തിനാലായിരത്തിനുള്ള ഒരു ഗുണമായ ദൈവത്തിന്റെ വചനങ്ങളെക്കുറിച്ചു അവൾ വിറെക്കേണ്ടതായിരുന്നു. ദൈവഭയം മൂന്നു പരീക്ഷണങ്ങളിലാദ്യത്തേതാകുന്നു; പ്രവചനവചനം മുദ്രവിമോചിതമാകുമ്പോഴാണ് അത് ആരംഭിക്കുന്നത്; ഒടുവിൽ അത് ജ്ഞാനികളായൊരു വർഗ്ഗത്തെയും മൂഢരായൊരു വർഗ്ഗത്തെയും ഉല്പാദിപ്പിക്കുന്നു. ജ്ഞാനികളായിരിക്കേണ്ടവർക്കുള്ള ആരംഭം ദൈവത്തിന്റെ വചനത്തിൽ വിറെക്കുന്നതാകുന്നു. ഹവ്വാ ഇങ്ങനെ ചെയ്തില്ല; പരീക്ഷണപ്രക്രിയയുടെ രണ്ടാമത്തെ ഘട്ടത്തെ അവൾ നേരിട്ടപ്പോൾ ദൈവത്തിന്നു മഹത്വം കൊടുക്കുവാൻ അവൾക്കായില്ല; പിന്നെ ന്യായവിധിയുടെ ഘട്ടത്തെ അവൾ നേരിട്ടപ്പോൾ ലാവൊദിക്ക്യയുടെ നഗ്നത അവളിൽ പ്രകടമായി.</w:t>
      </w:r>
    </w:p>
    <w:p>
      <w:pPr>
        <w:pStyle w:val="ArticleScripture"/>
        <w:jc w:val="left"/>
      </w:pPr>
      <w:r>
        <w:rPr>
          <w:rFonts w:ascii="Nirmala UI" w:hAnsi="Nirmala UI" w:eastAsia="Nirmala UI" w:cs="Nirmala UI"/>
        </w:rPr>
        <w:t>“ക്രിസ്തീയ സ്വഭാവത്തെ സമ്പൂർണ്ണമാക്കുവാൻ ആഗ്രഹിക്കുന്ന എല്ലാവരും ക്രിസ്തുവിന്റെ നുകം ധരിക്കണം. അവർ ക്രിസ്തുയേശുവിൽ സ്വർഗീയസ്ഥാനങ്ങളിൽ ഒരുമിച്ചു ഇരിക്കുവാൻ ആഗ്രഹിക്കുന്നുവെങ്കിൽ, ഈ ഭൂമിയിൽ ഇരിക്കുമ്പോൾ തന്നേ അവനിൽനിന്നു പഠിക്കണം. ക്രിസ്തു സ്വയം പ്രസാദിപ്പിച്ചില്ല. അവന്റെ ജീവിതം മുഴുവനും നിർമലവും സ്വാർത്ഥതയില്ലാത്തതുമായ ഉപകാരപരതയുടെ വികാസമായിരുന്നു. വീണുപോയ ലോകത്തിന്നും, സാത്താനിന്നും അവന്റെ സമൂഹത്തിന്നും, സ്വർഗ്ഗത്തിലെ വിശ്വത്തിന്നും, വീഴ്ചയില്ലാത്ത ലോകങ്ങൾക്കും, തന്റെ ദിവ്യസ്വഭാവത്തോടു യോജിച്ച മനുഷ്യസ്വഭാവം ദൈവത്തിന്റെ ന്യായപ്രമാണത്തോടു പൂർണ്ണമായി അനുസരണയുള്ളതാകാമെന്നു തെളിയിക്കേണ്ടതിന്നു അവൻ മനുഷ്യസ്വഭാവം ധരിച്ചു. എല്ലാവർക്കും ചോദിച്ചറിയേണ്ടതുണ്ട്: ‘രക്ഷിക്കപ്പെടേണ്ടതിന്നു ഞാൻ എന്തു ചെയ്യണം?’ ദൈവം തന്റെ വചനത്തിന്നു മുമ്പാകെ വിറെക്കുന്ന വിനീതവും ഹൃദയവിങ്ങലുള്ളതുമായ ഹൃദയങ്ങളെയാണ് ആവശ്യപ്പെടുന്നത്. നമുക്കു നമ്മുടെ അയോഗ്യതയുടെ സമ്പൂർണ്ണ ദർശനം നൽകുകയും, ക്രിസ്തുവിന്റെ മഹത്വവും തേജസ്സും നമുക്കു വെളിപ്പെടുത്തുകയും ചെയ്യുന്ന ആകാശീയ ദീപശിഖ സ്വീകരിക്കുവാൻ കഴിയുന്നത് ദിവ്യബലിപീഠത്തിൽനിന്നു മാത്രം ആകുന്നു. ഇതു കാണപ്പെടുമ്പോൾ, ദൈവം നമ്മെ പരിശുദ്ധാത്മാവിന്റെ മാർഗ്ഗനിർദേശത്തിൻ കീഴിൽ ആക്കുന്നു; അവൻ നമ്മെ സകലസത്യത്തിലേക്കും നടത്തും.” Bible Echo, July 20, 1896.</w:t>
      </w:r>
    </w:p>
    <w:p>
      <w:pPr>
        <w:pStyle w:val="ArticleBody"/>
        <w:jc w:val="left"/>
      </w:pPr>
      <w:r>
        <w:rPr>
          <w:rFonts w:ascii="Nirmala UI" w:hAnsi="Nirmala UI" w:eastAsia="Nirmala UI" w:cs="Nirmala UI"/>
        </w:rPr>
        <w:t>സത്യവും പിശകും കലരുന്നതു സാത്താന്റെ പ്രവൃത്തിയാണ്; അതിനെ അകൃത്യത്തിന്റെ മർമ്മം എന്നു തിരിച്ചറിയപ്പെടുന്നു. അന്വേഷണവിധിയുടെ അന്തിമ ഘട്ടങ്ങളിലെ സകല മനുഷ്യരാശിയുടെയും വിട്ടുവീഴ്ച ടെനസ്സിയിലെ നാഷ്വില്ലിലെ പാർഥനോൻ ക്ഷേത്രത്തിൽ പ്രതിഷ്ഠിക്കപ്പെട്ടിരിക്കുന്നു.</w:t>
      </w:r>
    </w:p>
    <w:p>
      <w:pPr>
        <w:pStyle w:val="ArticleScripture"/>
        <w:jc w:val="left"/>
      </w:pPr>
      <w:r>
        <w:rPr>
          <w:rFonts w:ascii="Nirmala UI" w:hAnsi="Nirmala UI" w:eastAsia="Nirmala UI" w:cs="Nirmala UI"/>
        </w:rPr>
        <w:t>“നമ്മുടെ യുവാക്കളെ ഗ്രീക്കും ലത്തീനും സംബന്ധിച്ച അറിവ് നേടുന്നതിനായി തങ്ങളുടെ സമയം സമർപ്പിക്കുന്ന സർവകലാശാലകളിലേക്ക് അയയ്ക്കുന്നത് ജ്ഞാനകരമല്ല; കാരണം, ഈ ഭാഷകളിൽ പ്രാവീണ്യം നേടേണ്ടതിന്ന് അവർ പഠിക്കുന്ന അവിശ്വാസിയായ എഴുത്തുകാരുടെ భావധാരകളാൽ അവരുടെ തലകളും ഹൃദയങ്ങളും നിറയുന്നു. അവർ നേടുന്നത് ഒരുവിധത്തിലും അനിവാര്യമല്ലാത്തതും മഹാഗുരുവിന്റെ പാഠങ്ങളോടു യോജിക്കാത്തതുമായ ഒരു അറിവാണ്. സാധാരണയായി ഇങ്ങനെ വിദ്യാഭ്യാസം ലഭിച്ചവർക്കു സ്വയംമഹത്വബോധം വളരെ കൂടുതലായിരിക്കും. അവർ ഉന്നത വിദ്യാഭ്യാസത്തിന്റെ പരമാവധിയിലെത്തിയിരിക്കുന്നു എന്നു കരുതുകയും, ഇനി പഠിതാക്കളല്ലെന്നപോലെ അഹങ്കാരത്തോടെ പെരുമാറുകയും ചെയ്യുന്നു. അവർ ദൈവസേവനത്തിന് അയോഗ്യരായി തീരുന്നു. താരതമ്യേന പ്രയോജനമില്ലാത്ത ഒരു വിദ്യാഭ്യാസം നേടുന്നതിനായി അനേകർ ചെലവഴിച്ച സമയം, സമ്പത്ത്, പഠനം എന്നിവ, അവരെ സമഗ്രമായ പുരുഷന്മാരും സ്ത്രീകളുമായി, പ്രായോഗിക ജീവിതത്തിന് യോഗ്യരാക്കി തീർക്കുന്ന ഒരു വിദ്യാഭ്യാസം നേടുന്നതിനായി വിനിയോഗിക്കപ്പെട്ടിരിക്കേണ്ടതായിരുന്നു. അത്തരത്തിലുള്ള ഒരു വിദ്യാഭ്യാസം അവർക്കു ഏറ്റവും ഉയർന്ന മൂല്യമുള്ളതായിരിക്കും.”</w:t>
      </w:r>
    </w:p>
    <w:p>
      <w:pPr>
        <w:pStyle w:val="ArticleScripture"/>
        <w:jc w:val="left"/>
      </w:pPr>
      <w:r>
        <w:rPr>
          <w:rFonts w:ascii="Nirmala UI" w:hAnsi="Nirmala UI" w:eastAsia="Nirmala UI" w:cs="Nirmala UI"/>
        </w:rPr>
        <w:t>“നമ്മുടെ വിദ്യാലയങ്ങൾ വിട്ട് പോകുമ്പോൾ വിദ്യാർത്ഥികൾ തങ്ങളോടൊപ്പം എന്താണ് കൊണ്ടുപോകുന്നത്? അവർ എവിടേക്കാണ് പോകുന്നത്? അവർ എന്താണ് ചെയ്യാൻ പോകുന്നത്? മറ്റുള്ളവരെ ഉപദേശിക്കാൻ അവരെ പ്രാപ്തരാക്കുന്ന ജ്ഞാനം അവർക്കുണ്ടോ? അവർ ജ്ഞാനികളായ പിതാക്കളും മാതാക്കളും ആകുവാൻ വിദ്യാഭ്യാസം ലഭിച്ചിട്ടുണ്ടോ? ജ്ഞാനമുള്ള ഉപദേശകരായി ഒരു കുടുംബത്തിന്റെ തലവരായി അവർ നിലകൊള്ളാനാകുമോ? അവരുടെ ഗൃഹജീവിതത്തിൽ, സ്വർഗത്തിലെ കുടുംബത്തിന്റെ പ്രതീകമായതിനാൽ ദൈവം പ്രസാദത്തോടെ നിരീക്ഷിക്കാവുന്ന ഒരു കുടുംബമായിത്തീരുന്നവിധം, തങ്ങളുടെ മക്കളെ അവർ അങ്ങനെ ഉപദേശിക്കാനാകുമോ? യഥാർത്ഥത്തിൽ ‘ഉന്നത വിദ്യാഭ്യാസം’ എന്ന് വിളിക്കപ്പെടാവുന്ന ഏക വിദ്യാഭ്യാസം അവർ സ്വീകരിച്ചിട്ടുണ്ടോ?”</w:t>
      </w:r>
    </w:p>
    <w:p>
      <w:pPr>
        <w:pStyle w:val="ArticleScripture"/>
        <w:jc w:val="left"/>
      </w:pPr>
      <w:r>
        <w:rPr>
          <w:rFonts w:ascii="Nirmala UI" w:hAnsi="Nirmala UI" w:eastAsia="Nirmala UI" w:cs="Nirmala UI"/>
        </w:rPr>
        <w:t>“ഉന്നത വിദ്യാഭ്യാസം എന്താണ്? സ്വർഗ്ഗത്തിന്റെ സാദൃശ്യം വഹിക്കുന്നില്ലെങ്കിൽ, യുവാക്കളെയും യുവതികളെയും ക്രിസ്തുസദൃശരാകുവാൻ നയിക്കുന്നില്ലെങ്കിൽ, ദൈവത്തിന്റെ സ്ഥാനത്ത് തങ്ങളുടെ കുടുംബങ്ങളുടെ തലവരായി നിലകൊള്ളുവാൻ അവരെ യോഗ്യരാക്കുന്നില്ലെങ്കിൽ, യാതൊരു വിദ്യാഭ്യാസവും ഉന്നത വിദ്യാഭ്യാസം എന്നു വിളിക്കപ്പെടുകയില്ല. ഒരു യുവാവിന് തന്റെ വിദ്യാലയജീവിതകാലത്ത് ഗ്രീക്കും ലത്തീനും അവിശ്വാസികളായ ഗ്രന്ഥകാരന്മാരുടെ കൃതികളിലുള്ള ആശയങ്ങളും സംബന്ധിച്ച അറിവ് നേടുന്നതിൽ പരാജയപ്പെട്ടിട്ടുണ്ടെങ്കിൽ, അവൻ വലിയ നഷ്ടമൊന്നും സഹിച്ചിട്ടില്ല. ഈ തരത്തിലുള്ള വിദ്യാഭ്യാസം അനിവാര്യമാണെന്ന് യേശുക്രിസ്തു കരുതിയിരുന്നുവെങ്കിൽ, ലോകത്തിൽ തന്നെ പ്രതിനിധീകരിക്കുവാൻ, മനുഷ്യർക്കു ഏല്പിക്കപ്പെട്ടതിൽ ഏറ്റവും മഹത്തായ പ്രവർത്തി നിർവഹിക്കേണ്ടതിന്നു അവൻ പരിശീലിപ്പിച്ചുകൊണ്ടിരുന്ന തന്റെ ശിഷ്യന്മാർക്കു അതു അവൻ കൊടുത്തേനേ അല്ലയോ? എന്നാൽ, അതിന് പകരം, വിശുദ്ധസത്യത്തെ അതിന്റെ ലാളിത്യത്തിൽ ലോകത്തിനു നൽകേണ്ടതിന്നു അവൻ അവരുടെ കൈകളിൽ ഏല്പിച്ചു.”</w:t>
      </w:r>
    </w:p>
    <w:p>
      <w:pPr>
        <w:pStyle w:val="ArticleScripture"/>
        <w:jc w:val="left"/>
      </w:pPr>
      <w:r>
        <w:rPr>
          <w:rFonts w:ascii="Nirmala UI" w:hAnsi="Nirmala UI" w:eastAsia="Nirmala UI" w:cs="Nirmala UI"/>
        </w:rPr>
        <w:t>“ഗ്രീക്കും ലത്തീനും അറിയുന്ന പണ്ഡിതന്മാർ ആവശ്യമാകുന്ന സമയങ്ങൾ ഉണ്ട്. ചിലർ ഈ ഭാഷകൾ അഭ്യസിക്കേണ്ടതുണ്ട്. അത് നല്ലതാണ്. എന്നാൽ എല്ലാവരും, അതുപോലെ പലരും പോലും, അവ പഠിക്കേണ്ടതില്ല. ഗ്രീക്കും ലത്തീനും സംബന്ധിച്ച അറിവ് ഉന്നത വിദ്യാഭ്യാസത്തിന് അനിവാര്യമാണെന്ന് കരുതുന്നവർ ദൂരദർശനം ഉള്ളവരല്ല. ലോകത്തിലെ മനുഷ്യർ ശാസ്ത്രമെന്ന് വിളിക്കുന്നതിന്റെ ഗൂഢവിഷയങ്ങളെക്കുറിച്ചുള്ള അറിവും ദൈവരാജ്യത്തിൽ പ്രവേശനത്തിന് ആവശ്യമായതല്ല. യഥാർത്ഥ ഉന്നത വിദ്യാഭ്യാസത്തെ ഒഴിവാക്കിക്കളയുന്നതും, പഠിക്കുന്നവനോടുകൂടെ നശിച്ചുപോകുന്നതുമായ കുതർക്കവും പരമ്പരാഗത ഉപദേശവും കൊണ്ട് മനസ്സിനെ നിറയ്ക്കുന്നത് സാത്താനാണ്.”</w:t>
      </w:r>
    </w:p>
    <w:p>
      <w:pPr>
        <w:pStyle w:val="ArticleScripture"/>
        <w:jc w:val="left"/>
      </w:pPr>
      <w:r>
        <w:rPr>
          <w:rFonts w:ascii="Nirmala UI" w:hAnsi="Nirmala UI" w:eastAsia="Nirmala UI" w:cs="Nirmala UI"/>
        </w:rPr>
        <w:t>“തെറ്റായ വിദ്യാഭ്യാസം ലഭിച്ചിരിക്കുന്നവർ സ്വർഗ്ഗത്തോട്ടു നോക്കുന്നില്ല. ‘ലോകത്തിലേക്കു വരുന്ന ഏതു മനുഷ്യനെയും പ്രകാശിപ്പിക്കുന്ന’ യഥാർത്ഥ വെളിച്ചമായിരിക്കുന്നവനെ അവർ കാണുന്നില്ല. അവർ നിത്യ യാഥാർഥ്യങ്ങളെ മായാരൂപങ്ങളെന്നു കരുതി, ഒരു അണുവിനെ ലോകമെന്നും, ഒരു ലോകത്തെ അണുവെന്നുമാണ് വിളിക്കുന്നത്. വിളിക്കപ്പെടുന്ന ഉന്നത വിദ്യാഭ്യാസം നേടിയിരിക്കുന്ന അനേകരെക്കുറിച്ചു ദൈവം പ്രഖ്യാപിക്കുന്നു: ‘നീ തുലാസുകളിൽ തൂക്കിക്കാണപ്പെട്ടിരിക്കുന്നു; കുറവുള്ളവനായി കണ്ടെത്തപ്പെട്ടിരിക്കുന്നു’—പ്രായോഗിക കാര്യനിർവഹണത്തിന്റെ അറിവിൽ കുറവുള്ളവൻ, സമയത്തെ ഏറ്റവും നല്ല വിധത്തിൽ വിനിയോഗിക്കേണ്ടതെങ്ങനെയെന്ന അറിവിൽ കുറവുള്ളവൻ, യേശുവിന്നായി എങ്ങനെ പ്രവർത്തിക്കേണ്ടതെന്ന അറിവിൽ കുറവുള്ളവൻ.” Review and Herald, August 17, 1897.</w:t>
      </w:r>
    </w:p>
    <w:p>
      <w:pPr>
        <w:pStyle w:val="ArticleBody"/>
        <w:jc w:val="left"/>
      </w:pPr>
      <w:r>
        <w:rPr>
          <w:rFonts w:ascii="Nirmala UI" w:hAnsi="Nirmala UI" w:eastAsia="Nirmala UI" w:cs="Nirmala UI"/>
        </w:rPr>
        <w:t>നാഷ്‌വിലിലെ അഗ്നിഗോളങ്ങളുടെ മുന്നറിയിപ്പ് ഏതെങ്കിലും യാദൃശ്ചിക നഗരത്തെക്കുറിച്ചുള്ളതല്ല; അത് സെവൻത്ത്-ഡേ അഡ്വെന്റിസ്റ്റുകൾക്കും, യുണൈറ്റഡ് സ്റ്റേറ്റ്സിനും, ലോകത്തിനും മേൽ വരുത്തപ്പെട്ടിരിക്കുന്ന നേരിട്ടുള്ള ന്യായവിധിയാണ്. നാഷ്‌വിലിലെ അഗ്നിഗോളങ്ങൾ അഡ്വെന്റിസത്തിന്റെ വിവിധ വിഭാഗങ്ങൾക്കും, ഭൂമിയിലെ മൃഗത്തിനും, ലോകത്തിനും വ്യത്യസ്ത സ്വഭാവഗുണങ്ങളെ പ്രതിനിധീകരിക്കുന്നു. നാഷ്‌വിലിലെ അഗ്നിഗോളങ്ങൾ നല്ലതിന്റെയും ദോഷത്തിന്റെയും അറിവിന്റെ വൃക്ഷത്താൽ പ്രതീകീകരിക്കപ്പെടുന്ന വ്യാജ വിദ്യാഭ്യാസത്തിന്മേലുള്ള ദൈവത്തിന്റെ ന്യായവിധിയാണ്.</w:t>
      </w:r>
    </w:p>
    <w:p>
      <w:pPr>
        <w:pStyle w:val="ArticleBody"/>
        <w:jc w:val="left"/>
      </w:pPr>
      <w:r>
        <w:rPr>
          <w:rFonts w:ascii="Nirmala UI" w:hAnsi="Nirmala UI" w:eastAsia="Nirmala UI" w:cs="Nirmala UI"/>
        </w:rPr>
        <w:t>ഈ പഠനം അടുത്ത ലേഖനത്തിൽ തുടരും.</w:t>
      </w:r>
    </w:p>
    <w:p>
      <w:pPr>
        <w:pStyle w:val="ArticleScripture"/>
        <w:jc w:val="left"/>
      </w:pPr>
      <w:r>
        <w:rPr>
          <w:rFonts w:ascii="Nirmala UI" w:hAnsi="Nirmala UI" w:eastAsia="Nirmala UI" w:cs="Nirmala UI"/>
        </w:rPr>
        <w:t>“ദൈവജനത്തെ പീഡിപ്പിച്ചതിനാൽ ശ്രദ്ധേയരായിരുന്നവരുടെ ദുഷ്ടസ്വഭാവവും വശീകരണപ്രഭാവവും കർത്താവായ യേശു വിവിധ പ്രതീകങ്ങളിലൂടെ യോഹന്നാനോടു പ്രതിപാദിച്ചു. ഈ ഭൂമിയുടെ ചരിത്രാവസാനഘട്ടത്തിൽ അതിവിപുലമായ സ്ഥാനം കൈവരിക്കുന്ന അധർമ്മത്തിന്റെ രഹസ്യം സൂക്ഷ്മമായി അന്വേഷിച്ചറിയേണ്ടതിനായി എല്ലാവർക്കും ജ്ഞാനം ആവശ്യമാണ്. ദൈവത്തിന്റെ നിയമത്തെ ബഹുമാനിക്കാതെയും രഹസ്യസംഘങ്ങളിലും കൂട്ടുകെട്ടുകളിലും തങ്ങളെത്തന്നെ ബന്ധിപ്പിക്കയും ചെയ്യുന്ന, ലോകത്തിലെ ഭരണാധികാരശക്തികളുടെ അധീനതയിൽ ഉള്ളവരുടെ വെറുപ്പുളവാക്കുന്ന പ്രവൃത്തികളെക്കുറിച്ചുള്ള ദൈവത്തിന്റെ അവതരണം, സത്യത്തിന്റെ വെളിച്ചമുള്ള ജനങ്ങൾക്ക് ഈ സകല ദോഷങ്ങളിൽ നിന്നും അകന്നു നിൽക്കുവാൻ പ്രാപ്തരാക്കേണ്ടതാണ്. ലോകത്തിലെ സകല വ്യാജമതസ്ഥരും തങ്ങളുടെ ദുഷ്പ്രവൃത്തികളെ കൂടുതൽ കൂടുതൽ വെളിപ്പെടുത്തിക്കൊണ്ടിരിക്കും; കാരണം പാർട്ടികൾ രണ്ടേയുള്ളു: ദൈവത്തിന്റെ കല്പനകൾ പ്രമാണിക്കുന്നവർ, ദൈവത്തിന്റെ വിശുദ്ധനിയമത്തിനെതിരെ യുദ്ധം ചെയ്യുന്നവർ....”</w:t>
      </w:r>
    </w:p>
    <w:p>
      <w:pPr>
        <w:pStyle w:val="ArticleScripture"/>
        <w:jc w:val="left"/>
      </w:pPr>
      <w:r>
        <w:rPr>
          <w:rFonts w:ascii="Nirmala UI" w:hAnsi="Nirmala UI" w:eastAsia="Nirmala UI" w:cs="Nirmala UI"/>
        </w:rPr>
        <w:t>സ്ത്രീയുടെ സന്തതിയും സർപ്പവും തമ്മിലുള്ള വൈരം കർത്താവാൽ വ്യക്തമായി നിർവചിക്കപ്പെട്ടിരിക്കുന്നു. “നിന്നെയും സ്ത്രീയെയും തമ്മിലും, നിന്റെ സന്തതിയെയും അവളുടെ സന്തതിയെയും തമ്മിലും ഞാൻ വൈരം ഉണ്ടാക്കും; അവൻ നിന്റെ തലയെ തകർക്കും, നീ അവന്റെ കുതികാലിനെ തകർക്കും.” “ആദാമിനോടു അവൻ അരുളിച്ചെയ്തതു: നീ നിന്റെ ഭാര്യയുടെ വാക്കു കേൾക്കുകയും, ‘അതിൽനിന്നു തിന്നരുതു’ എന്നു ഞാൻ നിന്നോടു കല്പിച്ചിരുന്ന വൃക്ഷത്തിന്റെ ഫലം തിന്നുകയും ചെയ്തതുകൊണ്ടു നിന്റെ നിമിത്തം ഭൂമി ശപിക്കപ്പെട്ടിരിക്കുന്നു; നിന്റെ ആയുഷ്കാലമൊക്കെയും നീ ക്ലേശത്തോടെ അതിൽനിന്നു ആഹാരം പ്രാപിക്കും; അതു നിനക്കു മുള്ളും പറക്കാരയും മുളപ്പിക്കും; വയലിലെ സസ്യം നീ ഭക്ഷിക്കും; നീ മണ്ണിലേക്കു മടങ്ങിച്ചേരുവോളം നിന്റെ മുഖത്തെ വിയർപ്പോടെ അപ്പം ഭക്ഷിക്കും; അതിൽനിന്നല്ലോ നീ എടുക്കപ്പെട്ടതു; നീ പൊടിയാകുന്നു, പൊടിയിലേക്കു തന്നേ നീ മടങ്ങും.”</w:t>
      </w:r>
    </w:p>
    <w:p>
      <w:pPr>
        <w:pStyle w:val="ArticleScripture"/>
        <w:jc w:val="left"/>
      </w:pPr>
      <w:r>
        <w:rPr>
          <w:rFonts w:ascii="Nirmala UI" w:hAnsi="Nirmala UI" w:eastAsia="Nirmala UI" w:cs="Nirmala UI"/>
        </w:rPr>
        <w:t>“സ്വന്തം വഴിയെ പിന്തുടരുകയും, സാത്താന്റെ പ്രലോഭനങ്ങളോടു സംഗതിയായി പ്രവർത്തിക്കുകയും, ദൈവത്തിന്റെ അറിയപ്പെട്ടിരിക്കുന്ന ഇഷ്ടത്തിനും എതിരായി നടക്കുകയും ചെയ്തുകൊണ്ട്, മനുഷ്യൻ വ്യർത്ഥമായി തന്നെത്തന്നെ ഉയർത്തുകയും അനുഗ്രഹിക്കുകയും ചെയ്യുവാൻ ശ്രമിച്ചു. ഇങ്ങനെ അവൻ ദൈവത്തിന്റെ കല്പനകളോടുള്ള അനുസരണക്കേടിന്റെ അനുഭവജന്യമായ അറിവ് നേടി. ഇങ്ങനെ അവൻ നന്മയും തിന്മയും അറിഞ്ഞു; ഇങ്ങനെ അവൻ ദൈവത്തോടുള്ള തന്റെ വിശ്വസ്തതയും കൂറും നഷ്ടപ്പെടുത്തി, ദുഷ്ടതയുടെയും കഷ്ടതയുടെയും പ്രളയവാതിലുകൾ സമസ്ത മനുഷ്യകുടുംബത്തിനുമേൽ തുറന്നു. ഇന്നും എത്രയോ പേർ അതേ പരീക്ഷണം നടത്തിക്കൊണ്ടിരിക്കുന്നു! ‘കർത്താവു അരുളിച്ചെയ്യുന്നു’ എന്ന വചനത്തിൽ സമ്പൂർണ്ണമായ ആശ്രയം വെക്കുന്നതിലൂടെയല്ലാതെ തന്റെ സുരക്ഷയ്ക്കുള്ള ഏക മാർഗം ഇല്ലെന്നതു മനുഷ്യൻ എപ്പോൾ പഠിക്കും?”</w:t>
      </w:r>
    </w:p>
    <w:p>
      <w:pPr>
        <w:pStyle w:val="ArticleScripture"/>
        <w:jc w:val="left"/>
      </w:pPr>
      <w:r>
        <w:rPr>
          <w:rFonts w:ascii="Nirmala UI" w:hAnsi="Nirmala UI" w:eastAsia="Nirmala UI" w:cs="Nirmala UI"/>
        </w:rPr>
        <w:t>“സാത്താൻ തന്റെ സ്വന്തം ആവിഷ്‌ക്കാരങ്ങളെ മാനുഷിക മാർഗങ്ങളിലൂടെ ദൈവത്തിന്റെ മക്കളിൽ അടിച്ചേൽപ്പിക്കാൻ ശ്രമിച്ചുകൊണ്ടിരിക്കുന്നു. അവൻ ദൈവമായി സ്വീകരിക്കപ്പെടുവാനോ, അതല്ലെങ്കിൽ ദൈവത്തേക്കാൾ മീതെ സ്ഥാനപ്പെടുത്തപ്പെടുവാനോ ശ്രമിച്ചുകൊണ്ടിരിക്കുന്നു.</w:t>
      </w:r>
    </w:p>
    <w:p>
      <w:pPr>
        <w:pStyle w:val="ArticleScripture"/>
        <w:jc w:val="left"/>
      </w:pPr>
      <w:r>
        <w:rPr>
          <w:rFonts w:ascii="Nirmala UI" w:hAnsi="Nirmala UI" w:eastAsia="Nirmala UI" w:cs="Nirmala UI"/>
        </w:rPr>
        <w:t>“ശബ്ബത്തിനെ ആഴ്ചയുടെ ആദ്യദിവസമായി മാറ്റിക്കൊണ്ടു, അവൻ മനുഷ്യരെ ദൈവത്തിന്റെ പ്രസ്താവനകളെ അവിശ്വസിക്കാൻ നയിക്കുന്നു; അങ്ങനെ, തങ്ങളുടെ സ്വന്തമായ വഴികളും പദ്ധതികളും തങ്ങളുടെ കണ്ണുകൾക്കു അത്യന്തം ജ്ഞാനമുള്ളവയെന്നു, തങ്ങളുടെ വികൃതമായ വിധിജ്ഞാനത്തിൽ അങ്ങനെ തന്നേ തോന്നുമാറാക്കുന്നു. മനുഷ്യനിർമ്മിത നയങ്ങളിലൂടെ, ദൈവത്തിന്റെ വ്യക്തമായി പ്രസ്താവിച്ച കല്പനകളെ മനുഷ്യപരമ്പരകളെക്കാൾ കുറഞ്ഞ പ്രാബല്യമുള്ളവയായി കാണുവാൻ അവൻ മനുഷ്യരെ നയിക്കുന്നു; എന്നും വിശുദ്ധവും നീതിയുള്ളതും നല്ലതുമായ ആ ന്യായപ്രമാണത്തിൽനിന്നുള്ള വ്യതിചലനത്തെ അല്പപ്രാധാന്യമുള്ള കാര്യമായി കണക്കാക്കുവാനും നയിക്കുന്നു. അനുസരണയുള്ള മക്കളെന്ന നിലയിൽ ദൈവത്തോടുള്ള ഐക്യത്തിൽ നടപ്പാൻ മനുഷ്യകാര്യസാധകരെ ഇങ്ങനെ തടഞ്ഞുകൊണ്ടാൽ, നമ്മുടെ ലോകത്തിൽ ദൈവത്തിന്റെ പ്രവർത്തിയുടെ പൂർത്തീകരണം തടയുവാൻ തനിക്കു കഴിയും എന്നു അവൻ കാണുന്നു.”</w:t>
      </w:r>
    </w:p>
    <w:p>
      <w:pPr>
        <w:pStyle w:val="ArticleScripture"/>
        <w:jc w:val="left"/>
      </w:pPr>
      <w:r>
        <w:rPr>
          <w:rFonts w:ascii="Nirmala UI" w:hAnsi="Nirmala UI" w:eastAsia="Nirmala UI" w:cs="Nirmala UI"/>
        </w:rPr>
        <w:t>“പാപത്തിന്റെ പരീക്ഷണം നടത്തപ്പെട്ടുകഴിഞ്ഞ ശേഷമുള്ള ഇന്നും, ഉത്തരവാദിത്തസ്ഥാനങ്ങളിൽ നിലകൊള്ളുന്ന മനുഷ്യോപകരണങ്ങളോടുള്ള സാത്താന്റെ ഗൂഢസഖ്യതകൾ നമ്മുടെ ആദിമാതാപിതാക്കളുടെ കാര്യത്തിൽ ഉണ്ടായിരുന്നതുപോലെ തന്നേ ഭയപ്പെടുകയും ഒഴിവാക്കുകയും ചെയ്യേണ്ടവയാണ്. ദൈവത്തിന്റെ പ്രവൃത്തിയിൽ ഉത്തരവാദിത്തസ്ഥാനങ്ങളിൽ നിയമിക്കപ്പെട്ടിരിക്കുന്ന പുരുഷന്മാർ മറ്റുള്ളവരെ നിയന്ത്രിക്കാനുള്ള തങ്ങളുടെ അവകാശത്തെ അതിയായി വിലയിരുത്തിയിരിക്കുന്നു എന്നു ഞാൻ പറയേണ്ടതിന്നു എന്നെ ഉപദേശിച്ചിരിക്കുന്നു. ഒരാൾ ഏതു സ്ഥാനം വഹിച്ചാലും അതുകൊണ്ട് അവന്റെ സ്വഭാവം മാറുന്നില്ല. ചിലർ സഭകൾക്കും സാനിറ്റേറിയങ്ങൾക്കും വേണ്ടി ക്രമീകരണങ്ങൾ നിർണ്ണയിക്കേണ്ടത് തങ്ങളാണെന്നും അവരുടെ വിധിന്യായത്തെ ചോദ്യം ചെയ്യാൻ പാടില്ലെന്നും അനുഭവിച്ചിരുന്നതുപോലെ തോന്നിയിരിക്കുന്നു. അവർ ഓരോ ഘട്ടത്തിലും യേശുവിൽനിന്നു പഠിക്കട്ടെ. ഓരോ മനുഷ്യന്റെയും പരമപ്രധാന അധികാരം അവനാകേണം.”</w:t>
      </w:r>
    </w:p>
    <w:p>
      <w:pPr>
        <w:pStyle w:val="ArticleScripture"/>
        <w:jc w:val="left"/>
      </w:pPr>
      <w:r>
        <w:rPr>
          <w:rFonts w:ascii="Nirmala UI" w:hAnsi="Nirmala UI" w:eastAsia="Nirmala UI" w:cs="Nirmala UI"/>
        </w:rPr>
        <w:t>“പലപ്പോഴും നമ്മുടെ ഉപദേശകനായിരുന്നവൻ ഇപ്രകാരം പറയുന്നു: ‘മനുഷ്യൻ തന്റെ ദൈവത്തോടുകൂടെ താഴ്മയോടെ നടന്നു, ഖേദഭരിതമായ ആത്മാവോടെ ദൈവത്തിന്റെ മാർഗം സ്വീകരിക്കുകയും, ലോകീയമായ വലിയ പ്രയോജനങ്ങൾ പ്രത്യക്ഷമായി അവതരിപ്പിക്കുന്നതുപോലെ തോന്നുന്ന സാത്താന്റെ നിർദേശങ്ങളെ നിരസിക്കുകയും ചെയ്യുന്നത് എത്ര പ്രയാസകരമാണ്.’ ദൈവം മാത്രം സ്ഥാപിച്ച ദൃഢമായ അടിസ്ഥാനത്തിൽ ഉറച്ചുനിന്നുകൊള്ളേണ്ടതിനുപകരം മനുഷ്യൻ തന്റെ സ്വന്തം വഴി സ്വീകരിക്കുന്നതിന്റെ സ്വാധീനം വീണ്ടും വീണ്ടും ആവർത്തിക്കപ്പെട്ടിട്ടുണ്ട്. ദൈവം സൂചിപ്പിച്ചിരിക്കുന്ന നേരായ പാതകളിൽ നടക്കാൻ വിസമ്മതിക്കുന്നത് അവരെ കലഹത്തിലേക്കു കൊണ്ടുവരും; അതുപോലെ തന്നേ അതേ പരിശോധനയും പരീക്ഷയും അനുഭവിക്കുന്ന മറ്റുള്ളവർക്കു ജ്ഞാനവും പഠിപ്പിക്കുകയില്ല. മനുഷ്യൻ ദൈവം ദൈവമാണെന്നും, താൻ മാറേണ്ടതിന് മനുഷ്യനല്ലെന്നും എപ്പോൾ പഠിക്കും?”</w:t>
      </w:r>
    </w:p>
    <w:p>
      <w:pPr>
        <w:pStyle w:val="ArticleScripture"/>
        <w:jc w:val="left"/>
      </w:pPr>
      <w:r>
        <w:rPr>
          <w:rFonts w:ascii="Nirmala UI" w:hAnsi="Nirmala UI" w:eastAsia="Nirmala UI" w:cs="Nirmala UI"/>
        </w:rPr>
        <w:t>“ശരിയായ വഴിയിൽ നിന്നു വിട്ടുമാറിയ ചിലർ, ദൈവം അവരുടെ മേൽ ഏല്പിച്ചിട്ടില്ലാത്ത ഉത്തരവാദിത്വങ്ങൾ കൈവശപ്പെടുത്തുവാൻ നിരന്തരം ജ്വരാകുലരായിരിക്കുകയുണ്ടായി. സത്യത്തിന്റെ ലാളിത്യം നിലനിറുത്തുവാൻ ദൈവം ഓരോ ശുശ്രൂഷകനോടും ഓരോ വൈദ്യനോടും ആഹ്വാനം ചെയ്യുന്നു. പഴയ നിയമത്തിലും പുതിയ നിയമത്തിലും വെളിപ്പെടുന്ന ദൈവപുത്രൻ ഇന്നത്തെ നമ്മുടെ ലോകത്തിന്റെ രക്ഷകനാകുന്നു. ഓരോ വൈദ്യമിഷനറിയും തന്റെ പരിശീലനം അവനിൽനിന്നു ലഭിക്കേണ്ടതാണ്. വായുവിന്റെ അധികാരത്തിന്റെ പ്രഭുവിൽനിന്നു താൻ വേർപെടാതെയിരുന്നാൽ, തനിക്കു വിശ്വാസമുള്ള ആത്മാക്കളെ അവൻ തെറ്റിദ്ധരിപ്പിക്കും. സാധാരണ ജനങ്ങൾക്കു ഗ്രഹിക്കാനാവാത്ത പദ്ധതികളുള്ളവിധം വിദ്യാഭ്യാസം പ്രാപിച്ചും ഉയർത്തപ്പെട്ടും ഇരിക്കുന്ന മനുഷ്യരെക്കുറിച്ചു എല്ലാവരും ജാഗ്രത പാലിക്കട്ടെ.”</w:t>
      </w:r>
    </w:p>
    <w:p>
      <w:pPr>
        <w:pStyle w:val="ArticleScripture"/>
        <w:jc w:val="left"/>
      </w:pPr>
      <w:r>
        <w:rPr>
          <w:rFonts w:ascii="Nirmala UI" w:hAnsi="Nirmala UI" w:eastAsia="Nirmala UI" w:cs="Nirmala UI"/>
        </w:rPr>
        <w:t>“പാപത്തിന്റെ ഗൂഢകുതന്ത്രങ്ങൾ അനന്തമായ ചിന്തയെയും അതിക്രമിച്ചുപോകുന്നതാണ്. ഓരോ ദുരന്തവും, ഓരോ വേദനയും മരണവും, ദോഷത്തിന്റെ ശക്തിക്കു മാത്രമല്ല, ജീവനുള്ള ദൈവത്തിന്റെ സത്യത്തിനും തെളിവാകുന്നു. നിത്യമായി നിലനിൽക്കുന്ന ജീവനുള്ള ദൈവത്തിന്റെ വചനമായ സത്യം അറിയുകയും, അനുസരണത്തിലൂടെ ജീവൻ നല്കുന്നതുമായ ആ സത്യം അറിഞ്ഞിരിക്കെ, സാത്താന്റെ കൗശലത്തോടു ചേരുന്നതിലുള്ള മനുഷ്യന്റെ ദൗർബല്യം അതിവിശേഷമായി അത്ഭുതകരമാണ്. ദൈവത്താൽ ഉപദേശിക്കപ്പെടുന്ന എല്ലാവരും ക്രിസ്തുവിനെ അവന്റെ പുത്രനെന്നു അംഗീകരിക്കുന്നു. ദൈവത്തിന്റെ അറിയപ്പെട്ടിരിക്കുന്ന പ്രഖ്യാപനങ്ങളെ അവിശ്വസിക്കുന്ന എല്ലാവരും പാപത്തിന്റെ പ്രചാരപ്രിയത തെളിയിക്കുന്നു; സമ്പൂർണ്ണമായ സത്യശുദ്ധീകരണത്തിലൂടെ വെളിപ്പെടുത്തപ്പെട്ടിരിക്കുന്ന ജീവനും അമരത്വവും ഉള്ള വശത്ത് അവർ പ്രവർത്തിക്കുന്നില്ല. സ്വഭാവത്തിലും വാക്കുകളിലും ആത്മാവിലും അവർ മാറ്റം വരുത്തിയില്ലെങ്കിൽ, ആത്മാക്കൾ നഷ്ടപ്പെടും.”</w:t>
      </w:r>
    </w:p>
    <w:p>
      <w:pPr>
        <w:pStyle w:val="ArticleScripture"/>
        <w:jc w:val="left"/>
      </w:pPr>
      <w:r>
        <w:rPr>
          <w:rFonts w:ascii="Nirmala UI" w:hAnsi="Nirmala UI" w:eastAsia="Nirmala UI" w:cs="Nirmala UI"/>
        </w:rPr>
        <w:t>“പുനഃസ്ഥാപിക്കപ്പെട്ട പരദീസിലേക്കു ഒരു മദ്ധ്യമാർഗവും ഇല്ല. ഈ അന്ത്യദിവസങ്ങൾക്കായി മനുഷ്യന്നു നൽകിയിരിക്കുന്ന സന്ദേശം മനുഷ്യനിർമിത ഉപായങ്ങളുമായി കലർന്നുപോകേണ്ടതല്ല. നാം ലോകീയ അഭിഭാഷകരുടെ നയത്തിൽ ആശ്രയിക്കരുത്. സാത്താന്റെ പ്രവർത്തനശക്തികളാൽ അന്ധരാക്കപ്പെട്ടവരെപ്പോലെ പ്രവർത്തിക്കാതെ, നാം വിനീതരായ പ്രാർത്ഥനാമനുഷ്യരായിരിക്കണം.”</w:t>
      </w:r>
    </w:p>
    <w:p>
      <w:pPr>
        <w:pStyle w:val="ArticleScripture"/>
        <w:jc w:val="left"/>
      </w:pPr>
      <w:r>
        <w:rPr>
          <w:rFonts w:ascii="Nirmala UI" w:hAnsi="Nirmala UI" w:eastAsia="Nirmala UI" w:cs="Nirmala UI"/>
        </w:rPr>
        <w:t>“അനേകര്‍ക്ക് ഒരു വിശ്വാസമുണ്ട്, എന്നാല്‍ സ്നേഹത്താല്‍ പ്രവര്‍ത്തിക്കുകയും ആത്മാവിനെ ശുദ്ധീകരിക്കുകയും ചെയ്യുന്ന വിശ്വാസമല്ല അത്. രക്ഷിക്കുന്ന വിശ്വാസം സത്യത്തെക്കുറിച്ചുള്ള ഒരു വെറും സമ്മതം മാത്രമല്ല. ‘ഭൂതങ്ങളും വിശ്വസിച്ചുകൊണ്ടു വിറെക്കുന്നു.’ ദൈവത്തിന്റെ ആത്മാവിന്റെ പ്രചോദനം മനുഷ്യര്‍ക്കു സ്വഭാവത്തെ രൂപപ്പെടുത്തുകയും മനുഷ്യരെ വെറും ഔപചാരിക പ്രവൃത്തികളില്‍നിന്ന് ഉയര്‍ന്ന നിലയിലേക്കു നയിക്കുകയും ചെയ്യുന്ന ഒരു പ്രേരകശക്തിയായ വിശ്വാസം നല്‍കുന്നു. നമ്മുടെ വാക്കുകളും പ്രവൃത്തികളും ആത്മാവും നാം ക്രിസ്തുവിന്റെ അനുയായികളാണെന്ന സത്യത്തിന് സാക്ഷ്യം വഹിക്കേണ്ടതാണ്.”</w:t>
      </w:r>
    </w:p>
    <w:p>
      <w:pPr>
        <w:pStyle w:val="ArticleScripture"/>
        <w:jc w:val="left"/>
      </w:pPr>
      <w:r>
        <w:rPr>
          <w:rFonts w:ascii="Nirmala UI" w:hAnsi="Nirmala UI" w:eastAsia="Nirmala UI" w:cs="Nirmala UI"/>
        </w:rPr>
        <w:t>“ദൈവം അനുഗ്രഹമായി നൽകിയ ഏറ്റവും മഹത്തായ പ്രകാശവും അനുഗ്രഹവും ഈ അവസാന നാളുകളിൽ ലംഘനത്തിലും വിശ്വാസത്യാഗത്തിലും നിന്ന് സുരക്ഷയല്ല. ദൈവം ഉയർന്ന വിശ്വാസസ്ഥാനങ്ങളിലേക്ക് ഉയർത്തിയവർ സ്വർഗ്ഗത്തിന്റെ പ്രകാശത്തിൽ നിന്ന് മനുഷ്യജ്ഞാനത്തിലേക്ക് തിരിയാം. അപ്പോൾ അവരുടെ പ്രകാശം ഇരുളായി മാറും; ദൈവം ഏല്പിച്ച അവരുടെ കഴിവുകൾ ഒരു കണിയായി തീരും; അവരുടെ സ്വഭാവം ദൈവത്തിന് ഒരു ഇടറലായിത്തീരും. ദൈവത്തെ പരിഹസിക്കപ്പെടുകയില്ല. അവനിൽ നിന്നുള്ള അകന്നുപോകൽ അതിന്റെ ഉറപ്പുള്ള ഫലങ്ങളെ അനുഗമിച്ചിട്ടുമുണ്ട്, എന്നും അനുഗമിച്ചുകൊണ്ടിരിക്കും. ദൈവത്തെ പ്രസാദിപ്പിക്കാത്ത പ്രവൃത്തികൾ ചെയ്യപ്പെടുമ്പോൾ, അവയെ ന്യായീകരിക്കാൻ ശ്രമിക്കുന്നതിനുപകരം, അവയെ നിർണായകമായി മാനസാന്തരപ്പെട്ട് ഉപേക്ഷിക്കാതെയിരുന്നാൽ, ദുഷ്‌പ്രവർത്തകനെ വഞ്ചനയിൽ പടി പടിയായി നയിച്ച്, അനേകം പാപങ്ങൾ ശിക്ഷയില്ലാതെ ചെയ്യപ്പെടുന്നതുവരെ എത്തിച്ചേരിക്കും. ദൈവത്തോടുകൂടെ സഹപ്രവർത്തകരായി, ദൈവത്തിന്റെ പ്രശംസ പ്രാപിക്കത്തക്ക സ്വഭാവം കൈവശമാക്കുവാൻ ആഗ്രഹിക്കുന്ന എല്ലാവരും ദൈവത്തിന്റെ ശത്രുക്കളിൽ നിന്ന് തങ്ങളെത്തന്നെ വേർതിരിച്ചുകൊണ്ട്, ക്രിസ്തു യോഹന്നാന് ലോകത്തിന്നു കൊടുക്കേണ്ടതിന്നു നൽകിയ സത്യം നിലനിർത്തണം.” Manuscript Releases, volume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നാൽപ്പതാം വാക്യത്തിന്റെ മറഞ്ഞിരിക്കുന്ന ചരിത്രം - സംഖ്യ പതിനൊന്ന്</dc:title>
  <dc:subject>സംഖ്യ പതിനൊന്ന്</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