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വാക്യത്തിന്റെ മറഞ്ഞിരിക്കുന്ന ചരിത്രം - പന്ത്രണ്ടാം സംഖ്യ</w:t>
      </w:r>
    </w:p>
    <w:p>
      <w:pPr>
        <w:pStyle w:val="ArticleSubtitle"/>
        <w:jc w:val="left"/>
      </w:pPr>
      <w:r>
        <w:rPr>
          <w:rFonts w:ascii="Nirmala UI" w:hAnsi="Nirmala UI" w:eastAsia="Nirmala UI" w:cs="Nirmala UI"/>
        </w:rPr>
        <w:t>പന്ത്രണ്ടാം സംഖ്യ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അഞ്ചുപേർ ഒരേ വാഹനാപകടം കണ്ടിരുന്നാൽ, ആ അഞ്ചു സാക്ഷികളും അതേ അപകടത്തിന്റെ അഞ്ചു വ്യത്യസ്ത വിവരണങ്ങൾ നൽകുമെന്നാണ് സാധാരണയായി അവകാശപ്പെടപ്പെടുന്നത്; എങ്കിലും ഇന്ന്, പരിശുദ്ധാത്മാവ് മനുഷ്യരിൽനിന്ന് പിൻവലിക്കപ്പെട്ടുകൊണ്ടിരിക്കുന്ന ഈ കാലഘട്ടത്തിൽ, ആ സാക്ഷികളിൽ തങ്ങൾ കണ്ടതിനെക്കുറിച്ച് കെട്ടിച്ചമച്ച് അസത്യപ്രസംഗം ചെയ്യുന്നവരും സംശയമില്ലാതെ ഉണ്ടാകും—അങ്ങനെ ചെയ്യുന്നതിലൂടെ തങ്ങളുടെ വ്യക്തിപരമായ ലോകദർശനത്തെ നിലനിർത്തുന്നതിനായി, അതു ചെയ്യുന്നതിൽ തങ്ങൾ സദ്ഗുണപരരാണെന്ന് വിശ്വസിച്ചുകൊണ്ടുതന്നെ. ഗൂഢമായ ചരിത്രത്തിൽ പ്രവചനസത്യത്തിന്റെ വിവിധമായ പല പ്രവാഹങ്ങളും ഉണ്ട്; അവ അതേ സംഭവങ്ങളുടെ വ്യത്യസ്ത സാക്ഷികളെ പ്രതിനിധീകരിക്കുന്നു. ദൈവവചനത്തിൽ യാതൊരു അസത്യവും ഇല്ല; എങ്കിലും ആ സംഭവങ്ങളെക്കുറിച്ചുള്ള മനുഷ്യരുടെ വ്യാഖ്യാനം പലപ്പോഴും ദോഷകരമായിരിക്കും; എന്നാൽ ഈ ചരിത്രത്തിന്റെ ബൈബിളിലെ സാക്ഷികൾ, ശരിയായി വിഭാഗീകരിക്കപ്പെടുമ്പോൾ, എല്ലാവരും പരസ്പരം ഏകാഭിപ്രായത്തിലാണ്.</w:t>
      </w:r>
    </w:p>
    <w:p>
      <w:pPr>
        <w:pStyle w:val="ArticleBody"/>
        <w:jc w:val="left"/>
      </w:pPr>
      <w:r>
        <w:rPr>
          <w:rFonts w:ascii="Nirmala UI" w:hAnsi="Nirmala UI" w:eastAsia="Nirmala UI" w:cs="Nirmala UI"/>
        </w:rPr>
        <w:t>ചരിത്രത്തിൽ പത്രോസ് ഒരു ലക്ഷത്തി നാൽപ്പത്തിനാലായിരത്തിന്റെയും പ്രതീകമാണ്; അവന്റെ സാക്ഷ്യം 2020 ജൂലൈ 18-ലെ നിരാശയിൽ നിന്ന് 2023 ഡിസംബർ 31-ലെ ഉണർവിലേക്കും, തുടർന്ന് ബാഹ്യദർശനത്തിന്റെ ആദ്യ പരീക്ഷയിൽ പങ്കെടുത്ത ഒരാളായും, തുടർന്ന് അന്തർദർശനത്തിന്റെ രണ്ടാമത്തെ പരീക്ഷയായും, അതിന് പിന്നാലെ നാഷ്‌വിലിലെ തീഗോളങ്ങളുടെ ലിറ്റ്മസ് പരീക്ഷ വരികയും, ഒടുവിൽ ജാതികൾക്കായി പതാക ഉയർത്തപ്പെടുന്നതുവരെയും ഉള്ള ഒരു പുരോഗമനാത്മക ചരിത്രത്തെ പ്രതിനിധീകരിക്കുന്നു.</w:t>
      </w:r>
    </w:p>
    <w:p>
      <w:pPr>
        <w:pStyle w:val="ArticleBody"/>
        <w:jc w:val="left"/>
      </w:pPr>
      <w:r>
        <w:rPr>
          <w:rFonts w:ascii="Nirmala UI" w:hAnsi="Nirmala UI" w:eastAsia="Nirmala UI" w:cs="Nirmala UI"/>
        </w:rPr>
        <w:t>ഡൊണാൾഡ് ട്രംപ് ആ മറഞ്ഞിരിക്കുന്ന ചരിത്രത്തിൽ ലോകഗ്ലോബലിസ്റ്റുകൾ, ഡെമോക്രാറ്റിക് പാർട്ടി, റിപ്പബ്ലിക്കൻ പാർട്ടിയിലെ RINO-കൾ എന്നിവരടങ്ങിയ എല്ലാ ഗ്ലോബലിസ്റ്റുകളെയും ഉണർത്തിവിടുന്നവനായി നിലകൊള്ളുന്നു. രാഷ്ട്രീയമരണത്തിൽനിന്ന് ഉയിർത്തെഴുന്നേറ്റു ഏഴിൽനിന്നുള്ള എട്ടാമനായി, മൃഗത്തിന്റെ പ്രതിമയുമായി ബന്ധപ്പെട്ട പ്രവചനാത്മക സവിശേഷതകൾ അവൻ നിറവേറ്റുന്നു. “സജീവ സ്വേച്ഛാധിപത്യം” ആദ്യം ഐക്യനാടുകളിൽ പ്രയോഗിക്കപ്പെടുകയും തുടർന്ന് ലോകമെങ്ങും നടപ്പാക്കപ്പെടുകയും ചെയ്യുന്ന സമയത്ത് ഭരിക്കേണ്ടവനായി നിയോഗിക്കപ്പെട്ട്, അവൻ ആ മറഞ്ഞിരിക്കുന്ന ചരിത്രമൊട്ടാകെ സ്ഥിതിചെയ്യുന്നു. ഭൂമിയിൽനിന്ന് ഉയരുന്ന മൃഗത്തിന്റെ രണ്ടു കൊമ്പുകളിൽ ട്രംപിന്റെ പ്രതിരൂപമായി നിലകൊള്ളുന്ന വിശ്വാസത്യാഗിയായ പ്രൊട്ടസ്റ്റന്റിസം മക്കബികളുടെ ചരിത്രത്തിൽ അവിടെ നിലകൊള്ളുന്നു. ഐക്യരാഷ്ട്രസഭയിലും റഷ്യയിലും പ്രകടമാകുന്ന വ്യാളിശക്തിയുടെ വിവിധ പ്രത്യക്ഷീകരണങ്ങൾ ആ ചരിത്രത്തിൽ സാക്ഷ്യം വഹിക്കുന്നു. നിന്റെ ജനത്തിന്റെ കവർച്ചക്കാരെന്ന നിലയിൽ പാപ്പത്വം അവിടെ സന്നിഹിതമായി, എല്ലാം തമ്മിൽ ബന്ധിപ്പിക്കുകയും ദർശനം സ്ഥാപിക്കുകയും ചെയ്യുന്നു.</w:t>
      </w:r>
    </w:p>
    <w:p>
      <w:pPr>
        <w:pStyle w:val="ArticleBody"/>
        <w:jc w:val="left"/>
      </w:pPr>
      <w:r>
        <w:rPr>
          <w:rFonts w:ascii="Nirmala UI" w:hAnsi="Nirmala UI" w:eastAsia="Nirmala UI" w:cs="Nirmala UI"/>
        </w:rPr>
        <w:t>പ്രിയ വായനക്കാരാ, പത്രോസ് നിങ്ങളാണ്. നൂറും നാൽപ്പത്തിനാലായിരത്തിന്റെ പതാകവാഹകരുടെ കൂട്ടത്തിൽ ഉൾപ്പെടുവാൻ യോഗ്യനായ സ്ഥാനാർഥിയാണ് പത്രോസ്. വിശ്വാസത്താൽ അതിപരിശുദ്ധസ്ഥാനത്തിലേക്ക് പ്രവേശിച്ച്, ക്രിസ്തുവിന്റെ ദർശനത്താൽ സിദ്ധിക്കുന്ന രൂപാന്തരം സ്വീകരിച്ചുകൊണ്ട്, അനേകം പ്രവാചക രേഖകളുടെ മദ്ധ്യബിന്ദുവിൽ, നടുവിൽ, പത്രോസ് നിലകൊള്ളുന്നു. മൃഗത്തിന്റെ പ്രതിമ രൂപപ്പെടിച്ചുകൊണ്ടിരിക്കുന്ന യുണൈറ്റഡ് സ്റ്റേറ്റ്സിന്റെ സമയത്ത്, പത്രോസ് രൂപാന്തരപർവതത്തിൽ ഇരിക്കുന്നു; അവിടെ അവൻ ക്രിസ്തുവിന്റെ സ്വരൂപത്തിലേക്ക് രൂപാന്തരപ്പെടേണ്ടവനാകുന്നു.</w:t>
      </w:r>
    </w:p>
    <w:p>
      <w:pPr>
        <w:pStyle w:val="ArticleScripture"/>
        <w:jc w:val="left"/>
      </w:pPr>
      <w:r>
        <w:rPr>
          <w:rFonts w:ascii="Nirmala UI" w:hAnsi="Nirmala UI" w:eastAsia="Nirmala UI" w:cs="Nirmala UI"/>
        </w:rPr>
        <w:t>“സഹോദരങ്ങളേ, നമുക്കു സ്വയത്തിൽ കുറവായും ദൈവത്തിൽ അധികമായും ഇരിക്കേണ്ടതാണ്. അവൻ സഭയുടെ ശക്തികളെ അവകാശപ്പെടുന്നു; എങ്കിലും, നമ്മുടെ ജനങ്ങളുടെ കഴിവുകൾ വലിയൊരു പരിധിവരെ അയോഗ്യമായ വിഷയങ്ങൾകൊണ്ടു ആഗിരണം ചെയ്യപ്പെട്ടിരിക്കുകയാണ്. ചെറുതും നിസ്സാരവുമായ ആശയങ്ങൾക്കും അവകാശവാദങ്ങൾക്കും അത്യധികം സമയം സമർപ്പിക്കപ്പെടുന്നു. ദൈവം നമ്മെ പർവതത്തിലേക്കു കയറിവരുവാനും, കൂടുതൽ നേരിട്ട് അവന്റെ സന്നിധിയിലേക്കു പ്രവേശിക്കുവാനും ആഗ്രഹിക്കുന്നു. ലോകം ആരംഭിച്ചതുമുതൽ ഇതുവരെ ഉണ്ടായ ഏതു മുൻകാലത്തേക്കാളും അധികമായി, ക്രിസ്തുവിന്റെ നാമം വിളിച്ചുപറഞ്ഞ ഏവരുടെയും സമ്പൂർണ്ണ സമർപ്പണം ആവശ്യപ്പെടുന്ന ഒരു പ്രതിസന്ധിയിലേക്കാണ് നാം പ്രവേശിച്ചുകൊണ്ടിരിക്കുന്നത്. ദൈവത്തിന്റെ പ്രവർത്തനം നമ്മിലുള്ള സർവ്വവും ആവശ്യപ്പെടുന്നു. എന്നാൽ നമ്മുടെ ജനങ്ങളുടെ ഹൃദയങ്ങൾ മാറ്റം പ്രാപിക്കുന്നതുവരെ അവർ ഈ സമർപ്പണം ഒരിക്കലും നടത്തുകയില്ല. പത്രൊസിന് ഉണ്ടായിരുന്നതുപോലെ തന്നേ അവർക്കും മാനസാന്തരം ആവശ്യമാണ്. അവർ ഇങ്ങനെ ജീവവത്താക്കപ്പെട്ടാൽ, ക്രിസ്തുവിന് അവരോടു പറയാൻ കഴിയും: ‘നിന്റെ സഹോദരന്മാരെ സ്ഥിരപ്പെടുത്തുക,’ ‘എന്റെ ആടുകളെ മേയിക്ക,’ ‘എന്റെ കുഞ്ഞാടുകളെ മേയിക്ക.’”</w:t>
      </w:r>
    </w:p>
    <w:p>
      <w:pPr>
        <w:pStyle w:val="ArticleScripture"/>
        <w:jc w:val="left"/>
      </w:pPr>
      <w:r>
        <w:rPr>
          <w:rFonts w:ascii="Nirmala UI" w:hAnsi="Nirmala UI" w:eastAsia="Nirmala UI" w:cs="Nirmala UI"/>
        </w:rPr>
        <w:t>“ദൈവിക ശക്തി മനുഷ്യപ്രയത്‌നത്തോടു ചേർക്കപ്പെടുമ്പോൾ, ആ പ്രവൃത്തി ഉണങ്ങിയ തഴമ്പിൽ തീ പടരുന്നതുപോലെ വ്യാപിച്ചുപോകും. മനുഷ്യൻ അതിന്റെ ഉത്ഭവം തിരിച്ചറിയാൻ കഴിയാത്ത മാർഗങ്ങളെ ദൈവം ഉപയോഗിക്കും; ദൈവത്തിന്റെ ആവശ്യങ്ങൾക്ക് മറുപടി നൽകുന്നതിൽ അവർ അവഗണന കാട്ടാതിരുന്നുവെങ്കിൽ, മനുഷ്യർ നിർവഹിക്കുന്ന ഭാഗ്യം പ്രാപിക്കുമായിരുന്ന ഒരു പ്രവൃത്തി ദൂതന്മാർ നിർവഹിക്കും. ആ പ്രവൃത്തി ഇപ്പോൾ മനുഷ്യന്റെ മുമ്പാകെ അവതരിപ്പിക്കപ്പെട്ടിരിക്കുന്നു. അവൻ അതിനെ ഏറ്റെടുക്കുമോ? ഈ സമയത്ത് പ്രവർത്തകരുടെ മുമ്പിൽ പൂട്ടുതുറന്നു വീതി തുറന്നുകിടക്കുന്ന അനേകം വാതിലുകൾ ഉണ്ട്. അവർ ഈ വാതിലുകളിലൂടെ പ്രവേശിക്കുമോ? യജമാനന്റെ വിളിക്ക് അനുസരിച്ച്, ‘ഞാൻ ഇവിടെ ഇരിക്കുന്നു, കർത്താവേ, എന്നെ അയയ്ക്കേണമേ’ എന്നു പറയാൻ ആർ സന്നദ്ധനാണ്? ‘വന്ന് ഞങ്ങളെ സഹായിക്കേണമേ’ എന്ന മക്കെദോന്യയിലെ നിലവിളി ലോകത്തിന്റെ സകല ഭാഗങ്ങളിൽ നിന്നുമുള്ള ഹൃദയഭേദകമായ അപേക്ഷകളായി നമ്മുടെ അടുക്കലേക്കു വരുന്നു.” Review and Herald, December 15, 1885.</w:t>
      </w:r>
    </w:p>
    <w:p>
      <w:pPr>
        <w:pStyle w:val="ArticleBody"/>
        <w:jc w:val="left"/>
      </w:pPr>
      <w:r>
        <w:rPr>
          <w:rFonts w:ascii="Nirmala UI" w:hAnsi="Nirmala UI" w:eastAsia="Nirmala UI" w:cs="Nirmala UI"/>
        </w:rPr>
        <w:t>നാം പർവ്വതത്തിലേക്കു വരികയും പത്രൊസിനെപ്പോലെ പരിവർത്തിതരാകുകയും വേണം; അങ്ങനെ ചെയ്യുമ്പോൾ യെശയ്യാവിനെപ്പോലെ നാം ശുദ്ധീകരിക്കപ്പെടും. ദൈവിക ശക്തി മനുഷ്യശ്രമത്തോടു സംയോജിക്കുമ്പോഴാണ് ഈ ശുദ്ധീകരണം നിവൃത്തിയായതായി പ്രതിനിധീകരിക്കപ്പെടുന്നത്. മക്കെദോന്യൻ വിളി നാല്പതാം വാക്യത്തിന്റെ ഗൂഢചരിത്രത്തിൽ സംഭവിക്കുന്നു.</w:t>
      </w:r>
    </w:p>
    <w:p>
      <w:pPr>
        <w:pStyle w:val="ArticleScripture"/>
        <w:jc w:val="left"/>
      </w:pPr>
      <w:r>
        <w:rPr>
          <w:rFonts w:ascii="Nirmala UI" w:hAnsi="Nirmala UI" w:eastAsia="Nirmala UI" w:cs="Nirmala UI"/>
        </w:rPr>
        <w:t>“നമ്മുടെ നഗരങ്ങളിൽ ദൃഢനിശ്ചയമുള്ള ശ്രമങ്ങൾ നടത്തേണ്ട സമയം വന്നിരിക്കുന്നു. ലൂക്കാ 21 വായിക്കൂ. ഇതാണ് ഈ കാലത്തേക്കുള്ള സന്ദേശം; അന്ത್ಯದ ഈ തലമുറയ്ക്കായി ഇതു എഴുതപ്പെട്ടിരിക്കുന്നു. ദൈവം ഞങ്ങളെ ചെയ്യുവാൻ ഏല്പിച്ചിരിക്കുന്ന പ്രവർത്തിക്കും ഞങ്ങൾക്കും ഇടയിൽ യാതൊന്നിനെയും കടന്നുവരാൻ അനുവദിക്കരുത്. നഗരങ്ങളിലുള്ളവരുടെ മുമ്പാകെ സത്യം എത്തിക്കുന്നതിനായി പ്രത്യേക ശ്രമങ്ങൾ നടത്തപ്പെടണം.</w:t>
      </w:r>
    </w:p>
    <w:p>
      <w:pPr>
        <w:pStyle w:val="ArticleScripture"/>
        <w:jc w:val="left"/>
      </w:pPr>
      <w:r>
        <w:rPr>
          <w:rFonts w:ascii="Nirmala UI" w:hAnsi="Nirmala UI" w:eastAsia="Nirmala UI" w:cs="Nirmala UI"/>
        </w:rPr>
        <w:t>“മറ്റുള്ളവരുടെ കുറ്റങ്ങൾ തേടി അവരെ കീറിമുറിക്കുവാൻ ഒരു സമയവും പാഴാക്കപ്പെടരുത്. സകല തർക്കവും അവസാനിക്കേണ്ടതാണ്. നാം സഹോദരന്മാരെപ്പോലെ സ്നേഹിക്കേണ്ടവരാണ്. ദൈവത്തിന്റെ മഹത്വത്തിന്റെ പ്രതിഫലനം നമ്മുടെ മേൽ ഇരിക്കേണ്ടതിന്നു, നാം ദൈവത്തോടുകൂടെ പർവതത്തിലേക്കു കയറിപ്പോകട്ടെ. അത് നമുക്കു പ്രാപിക്കാനാകുന്ന ഏകസ്ഥലം ദൈവത്തോടുകൂടെ ഉള്ള പർവതത്തിലാണ്. കർത്താവിന്റെ ന്യായപ്രമാണത്തിൽ വെളിപ്പെടുത്തപ്പെട്ടിരിക്കുന്നതുപോലെ അവന്റെ വചനത്തെ പഠിക്കുന്നതിൽ ചെയ്യപ്പെടേണ്ട ഒരു പ്രവൃത്തി ഉണ്ട്. വളരെ അനൗപചാരികമായ വായന ഉണ്ടായിട്ടുണ്ട്; എന്നാൽ യഥാർത്ഥ പഠനം എത്രമാത്രം ഉണ്ടായിട്ടുണ്ട്? ക്രിസ്തു മനുഷ്യരുടെ ഇടയിൽ ജീവിക്കുകയും ആ ന്യായപ്രമാണത്തിലെ അതേ പ്രമാണങ്ങൾ ലോകത്തിൽ പ്രസംഗിക്കുകയും ചെയ്തു.”</w:t>
      </w:r>
    </w:p>
    <w:p>
      <w:pPr>
        <w:pStyle w:val="ArticleScripture"/>
        <w:jc w:val="left"/>
      </w:pPr>
      <w:r>
        <w:rPr>
          <w:rFonts w:ascii="Nirmala UI" w:hAnsi="Nirmala UI" w:eastAsia="Nirmala UI" w:cs="Nirmala UI"/>
        </w:rPr>
        <w:t>“പ്രവർത്തി നീതിയിൽ വേഗത്തിൽ ചുരുക്കപ്പെടും. അതിനെ പൂർത്തിയിലേക്കു മുന്നോട്ടു കൊണ്ടുപോകുന്നതിനുള്ള നമ്മുടെ പരിശ്രമങ്ങളിൽ നാം ഇനിയും അധികം സ്ഥിരപ്രയത്നികളുമായും അധികം ഭക്തിനിഷ്ഠരുമായും ആകേണ്ടതുണ്ട്. നാം പ്രവർത്തനശീലികളാകുന്നതു മാത്രമല്ല, ആ പ്രവർത്തനം ഫലപ്രദമാകുന്നവിധം അതിനെ ഏകാഗ്രമാക്കുകയും വേണമെന്ന സമയം എത്തിയിരിക്കുന്നു. നാം ദൈവത്തോടുകൂടെ പർവ്വതത്തിൽ കൂടുതൽ സമയം ചെലവഴിച്ചിരുന്നുവെങ്കിൽ, നമ്മുടെ പ്രവർത്തി ഇനിയും കൂടുതൽ ഫലസിദ്ധമായേനേ.”</w:t>
      </w:r>
    </w:p>
    <w:p>
      <w:pPr>
        <w:pStyle w:val="ArticleScripture"/>
        <w:jc w:val="left"/>
      </w:pPr>
      <w:r>
        <w:rPr>
          <w:rFonts w:ascii="Nirmala UI" w:hAnsi="Nirmala UI" w:eastAsia="Nirmala UI" w:cs="Nirmala UI"/>
        </w:rPr>
        <w:t>“നമ്മുടെ പ്രസംഗത്തിൽ കൂടുതൽ ബോധ്യപ്പെടുത്തുന്ന ശക്തി വരേണ്ടതുണ്ട്. ആത്മാവിന്റെ വാൾ പുതുതായി മൂർച്ചകൂട്ടപ്പെട്ട് ശക്തിയോടെ പുറപ്പെടുവിക്കപ്പെടണം. നിത്യത്തിന്റെ സകല യാഥാർത്ഥ്യങ്ങളും തങ്ങളുടെ മുമ്പിലുണ്ടെന്ന ബോധത്തോടുകൂടെ നാം മനുഷ്യരെന്ന നിലയിൽ അതിനായി സ്വയം സമർപ്പിക്കുമോ? ഭൂമിയിൽ ദൈവത്തിന്റെ പ്രവൃത്തി മുന്നോട്ടുകൊണ്ടുപോയി പൂർണ്ണമാക്കേണ്ടതിന് പരിശുദ്ധാത്മാവിന്റെ ശക്തി നമുക്കാവശ്യമാണ്.” Australian Union Conference Recorder, October 1, 1906.</w:t>
      </w:r>
    </w:p>
    <w:p>
      <w:pPr>
        <w:pStyle w:val="ArticleBody"/>
        <w:jc w:val="left"/>
      </w:pPr>
      <w:r>
        <w:rPr>
          <w:rFonts w:ascii="Nirmala UI" w:hAnsi="Nirmala UI" w:eastAsia="Nirmala UI" w:cs="Nirmala UI"/>
        </w:rPr>
        <w:t>ദിവ്യത്വം നമ്മുടെ മാനുഷികതയോടു ഏകീകൃതമാകുന്നത് ആ പർവതത്തിന്മേലാണ്; അത് അതിപരിശുദ്ധസ്ഥലവും ആകുന്നു. നഗരങ്ങൾക്കു അന്തിമ മുന്നറിയിപ്പ് നല്കേണ്ട അവസാന തലമുറയ്ക്കുള്ള സന്ദേശം ലൂക്കാ 21 ആകുന്നു. നാം പർവതത്തിലേക്കു വന്ന് അവന്റെ സ്വരൂപത്തിലേക്കു പരിവർത്തിതരാകുവാൻ വിസമ്മതിക്കുന്ന പക്ഷം, നഗരങ്ങൾക്കുള്ള മുന്നറിയിപ്പ് എന്ന പ്രവർത്തി ദൂതന്മാർ നിർവഹിക്കും. ഈ പ്രവർത്തി നഗരങ്ങൾക്കായുള്ളതാണ്; കാരണം അവസാന തലമുറ “ആയിരക്കണക്കിന് നഗരങ്ങൾ” നശിപ്പിക്കപ്പെടേണ്ട ഒരു കാലഘട്ടത്തിലാണ് ജീവിക്കുന്നത്. നഗരങ്ങളുടെ നാശത്തിന്റെ പ്രവാചകകാലഘട്ടം നാഷ്‌വില്ലിലെ അഗ്നിഗോളങ്ങളോടുകൂടെ ആരംഭിക്കുന്നു; മുന്നറിയിപ്പിന്റെ പ്രവർത്തിയും അവിടെ തന്നെ ആരംഭിക്കുന്നു; ആ പ്രവർത്തി ലൂക്കാ 21-ൽ തിരിച്ചറിയപ്പെടുന്നു. മൂന്നാമത്തെ കഷ്ടത്തിന്റെ ഇസ്‌ലാമിനെക്കുറിച്ചുള്ള ഒരു മുന്നറിയിപ്പാണ് ലൂക്കാ 21 എന്നു ഞങ്ങൾ വർഷങ്ങളായി ആവർത്തിച്ചു കാണിച്ചുവരുന്നു.</w:t>
      </w:r>
    </w:p>
    <w:p>
      <w:pPr>
        <w:pStyle w:val="ArticleBody"/>
        <w:jc w:val="left"/>
      </w:pPr>
      <w:r>
        <w:rPr>
          <w:rFonts w:ascii="Nirmala UI" w:hAnsi="Nirmala UI" w:eastAsia="Nirmala UI" w:cs="Nirmala UI"/>
        </w:rPr>
        <w:t>ലൂക്കാ 21-ൽ, ദൈവത്തിന്റെ തിരഞ്ഞെടുത്ത ജനമായിരുന്ന പ്രാചീന ഇസ്രായേൽ നിരസിക്കപ്പെട്ടതോടെ ആരംഭിച്ച്, പാപ്പസഭയുടെ പീഡനത്തിന്റെ അന്ധകാരയുഗങ്ങളുടെ അവസാനത്തോളം നീളുന്ന ചരിത്രവും, തുടർന്ന് മില്ലറൈറ്റ് ചരിത്രത്തെ അരങ്ങേറിച്ച അടയാളങ്ങളിലേക്കും യേശു ചരിത്രരേഖ വരച്ചു കാണിച്ചു. മില്ലറൈറ്റ് ചരിത്രം ഒരു ലക്ഷത്തി നാൽപ്പത്തിനാലായിരത്തിന്റെ ചരിത്രത്തെ ദൃഷ്ടാന്തീകരിക്കുന്നു.</w:t>
      </w:r>
    </w:p>
    <w:p>
      <w:pPr>
        <w:pStyle w:val="ArticleScripture"/>
        <w:jc w:val="left"/>
      </w:pPr>
      <w:r>
        <w:rPr>
          <w:rFonts w:ascii="Nirmala UI" w:hAnsi="Nirmala UI" w:eastAsia="Nirmala UI" w:cs="Nirmala UI"/>
        </w:rPr>
        <w:t>അവർ വാളിന്റെ ധാരയാൽ വീഴും; സകല ജാതികളിലേക്കും ബദ്ധരായി കൊണ്ടുപോകപ്പെടുകയും ചെയ്യും; ജാതികളുടെ കാലങ്ങൾ നിവൃത്തിയാകുന്നതുവരെ യെരൂശലേം ജാതികളാൽ ചവിട്ടപ്പെടുകയും ചെയ്യും. സൂര്യനിലും ചന്ദ്രനിലും നക്ഷത്രങ്ങളിലുമായി അടയാളങ്ങൾ ഉണ്ടാകും; ഭൂമിയിൽ ജാതികൾക്കു കലക്കംയും ആശയക്കുഴപ്പവും ഉണ്ടാകും; സമുദ്രവും അതിന്റെ തിരകളും ഘോഷിക്കും; ഭൂമിയുടെ മേൽ വരുവാനുള്ള കാര്യങ്ങളെ ഭയപ്പെട്ടു കാത്തുനോക്കുന്നതിനാൽ മനുഷ്യരുടെ ഹൃദയങ്ങൾ ക്ഷീണിച്ചുപോകും; കാരണം ആകാശത്തിലെ ശക്തികൾ കുലുങ്ങിപ്പോകും. അപ്പോൾ അവർ മനുഷ്യപുത്രനെ ശക്തിയോടും മഹത്തായ മഹിമയോടും കൂടി ഒരു മേഘത്തിൽ വരുന്നതായി കാണും. ലൂക്കാ 21:24–27.</w:t>
      </w:r>
    </w:p>
    <w:p>
      <w:pPr>
        <w:pStyle w:val="ArticleBody"/>
        <w:jc w:val="left"/>
      </w:pPr>
      <w:r>
        <w:rPr>
          <w:rFonts w:ascii="Nirmala UI" w:hAnsi="Nirmala UI" w:eastAsia="Nirmala UI" w:cs="Nirmala UI"/>
        </w:rPr>
        <w:t>വെളിപ്പാടിന്റെ പതിനൊന്നാം അദ്ധ്യായത്തിൽ യോഹന്നാൻ, പാപ്പാധിപത്യത്തിന്റെ 1,260 വർഷത്തെ ആധിപത്യം പ്രവചനപ്രകാരം “ജാതികൾക്കു” കൊടുക്കപ്പെട്ടതാണെന്ന് വ്യക്തമാക്കുന്നു; ലൂക്കാവോ 1798-ൽ ജാതികളുടെ കാലം പൂർത്തിയായതായി വ്യക്തമാക്കുന്നു. തുടർന്ന് സൂര്യൻ, ചന്ദ്രൻ, നക്ഷത്രങ്ങൾ എന്നിവയിൽ പ്രത്യക്ഷപ്പെടുന്ന, മില്ലറൈറ്റ് പ്രസ്ഥാനത്തെ അടയാളപ്പെടുത്തുന്ന ലക്ഷണങ്ങളെക്കുറിച്ച് ക്രിസ്തു പ്രസ്താവിച്ചു; ഒടുവിൽ, “ജാതികളുടെ കഷ്ടതയും ആശയക്കുഴപ്പവും; സമുദ്രവും തിരകളും ഗർജ്ജിച്ചുകൊണ്ടിരിക്കയും; ഭൂമിയിൽ വരുവാനിരിക്കുന്ന കാര്യങ്ങളെ ഭയത്തോടെ പ്രതീക്ഷിച്ചുകൊണ്ടു മനുഷ്യരുടെ ഹൃദയങ്ങൾ ക്ഷയിച്ചുപോകയും ചെയ്യും” എന്നു പറഞ്ഞു. ലൂക്കാവിലെ “ജാതികളുടെ കഷ്ടത” വെളിപ്പാടിലെ “ജാതികളുടെ ക്രോധം” തന്നെയാണ്.</w:t>
      </w:r>
    </w:p>
    <w:p>
      <w:pPr>
        <w:pStyle w:val="ArticleScripture"/>
        <w:jc w:val="left"/>
      </w:pPr>
      <w:r>
        <w:rPr>
          <w:rFonts w:ascii="Nirmala UI" w:hAnsi="Nirmala UI" w:eastAsia="Nirmala UI" w:cs="Nirmala UI"/>
        </w:rPr>
        <w:t>ജാതികൾ ക്രോധിച്ചു; നിന്റെ ക്രോധവും എത്തിയിരിക്കുന്നു; മരിച്ചവർക്കു ന്യായവിധി ഉണ്ടാകേണ്ട സമയവും, നിന്റെ ദാസന്മാരായ പ്രവാചകന്മാർക്കും വിശുദ്ധന്മാർക്കും നിന്റെ നാമത്തെ ഭയപ്പെടുന്ന ചെറുതും വലുതുമായ എല്ലാവർക്കും പ്രതിഫലം നൽകേണ്ട സമയവും, ഭൂമിയെ നശിപ്പിക്കുന്നവരെ നീ നശിപ്പിക്കേണ്ട സമയവും വന്നിരിക്കുന്നു. വെളിപ്പാട് 11:18.</w:t>
      </w:r>
    </w:p>
    <w:p>
      <w:pPr>
        <w:pStyle w:val="ArticleBody"/>
        <w:jc w:val="left"/>
      </w:pPr>
      <w:r>
        <w:rPr>
          <w:rFonts w:ascii="Nirmala UI" w:hAnsi="Nirmala UI" w:eastAsia="Nirmala UI" w:cs="Nirmala UI"/>
        </w:rPr>
        <w:t>ദൈവത്തിന്റെ “ക്രോധം” അവസാനത്തെ ഏഴ് ബാധകളിൽ പ്രത്യക്ഷമാകുന്നു; മിഖായേൽ എഴുന്നേൽക്കുകയും മനുഷ്യരുടെ കൃപാകാലം അവസാനിക്കുകയും ചെയ്യുന്നപ്പോൾ അതു ആരംഭിക്കുന്നു. ജാതികളുടെ ക്രോധോദ്രേകം കൃപാകാലത്തിന്റെ അവസാനത്തിലേക്കു നയിക്കുന്ന ഒരു കാലഘട്ടമാണ്. ജാതികളുടെ ക്രോധോദ്രേകം 9/11-ൽ ആരംഭിച്ചു; അപ്പോൾ മൂന്നാം അയ്യോയുടെ ഇസ്‌ലാം എത്തിച്ചേർന്നു; ഇങ്ങനെ പിന്നത്തെ മഴയുടെ വരവ് അടയാളപ്പെടുത്തി.</w:t>
      </w:r>
    </w:p>
    <w:p>
      <w:pPr>
        <w:pStyle w:val="ArticleScripture"/>
        <w:jc w:val="left"/>
      </w:pPr>
      <w:r>
        <w:rPr>
          <w:rFonts w:ascii="Nirmala UI" w:hAnsi="Nirmala UI" w:eastAsia="Nirmala UI" w:cs="Nirmala UI"/>
        </w:rPr>
        <w:t>“ജാതികളുടെ കോപവും, ദൈവത്തിന്റെ ക്രോധവും, മരിച്ചവരെ ന്യായം വിധിക്കേണ്ട സമയവും വേർതിരിച്ചും വ്യക്തമായും ഉള്ളവയാണെന്നും, അവ ഒന്നിന് പിന്നാലെ ഒന്നായി സംഭവിക്കുന്നവയാണെന്നും ഞാൻ കണ്ടു; അതുപോലെ മിഖായേൽ ഇതുവരെ എഴുന്നേറ്റിട്ടില്ലെന്നും, ഒരിക്കലും ഉണ്ടായിട്ടില്ലാത്തതുപോലെയുള്ള കഷ്ടകാലം ഇതുവരെ ആരംഭിച്ചിട്ടില്ലെന്നും കണ്ടു. ജാതികൾ ഇപ്പോൾ കോപിതരാകുന്നു; എന്നാൽ നമ്മുടെ മഹാപുരോഹിതൻ വിശുദ്ധമന്ദിരത്തിലെ തന്റെ പ്രവൃത്തി പൂർത്തിയാക്കിയ ശേഷം, അവൻ എഴുന്നേറ്റ് പ്രതികാരത്തിന്റെ വസ്ത്രങ്ങൾ ധരിക്കും; അപ്പോൾ അവസാനത്തെ ഏഴ് ബാധകൾ ഒഴുക്കിക്കൊടുക്കപ്പെടും.”</w:t>
      </w:r>
    </w:p>
    <w:p>
      <w:pPr>
        <w:pStyle w:val="ArticleScripture"/>
        <w:jc w:val="left"/>
      </w:pPr>
      <w:r>
        <w:rPr>
          <w:rFonts w:ascii="Nirmala UI" w:hAnsi="Nirmala UI" w:eastAsia="Nirmala UI" w:cs="Nirmala UI"/>
        </w:rPr>
        <w:t>“യേശു വിശുദ്ധമന്ദിരത്തിൽ തന്റെ പ്രവൃത്തി പൂർത്തിയാകുന്നതുവരെ നാലു ദൂതന്മാർ നാലു കാറ്റുകളെ പിടിച്ചുനിർത്തുമെന്നു ഞാൻ കണ്ടു; അതിന് ശേഷം ഏഴ് അവസാന ബാധകൾ വരും.” Early Writings, 36.</w:t>
      </w:r>
    </w:p>
    <w:p>
      <w:pPr>
        <w:pStyle w:val="ArticleBody"/>
        <w:jc w:val="left"/>
      </w:pPr>
      <w:r>
        <w:rPr>
          <w:rFonts w:ascii="Nirmala UI" w:hAnsi="Nirmala UI" w:eastAsia="Nirmala UI" w:cs="Nirmala UI"/>
        </w:rPr>
        <w:t>മില്ലറൈറ്റ് ചരിത്രത്തിൽ ജാതികളുടെ കോപോദ്രിക്തത, അഥവാ ലൂക്കാ രേഖപ്പെടുത്തുന്നതുപോലെ “ജാതികളുടെ ക്ലേശം,” ഇസ്‌ലാമിലൂടെ നിവൃത്തിയായി.</w:t>
      </w:r>
    </w:p>
    <w:p>
      <w:pPr>
        <w:pStyle w:val="ArticleScripture"/>
        <w:jc w:val="left"/>
      </w:pPr>
      <w:r>
        <w:rPr>
          <w:rFonts w:ascii="Nirmala UI" w:hAnsi="Nirmala UI" w:eastAsia="Nirmala UI" w:cs="Nirmala UI"/>
        </w:rPr>
        <w:t>“1838-ൽ തുർക്കി ഈജിപ്തിനോടുള്ള യുദ്ധത്തിൽ ഉൾപ്പെട്ടു. ഈജിപ്ത്യർ തുർക്കി ശക്തിയെ മറിച്ചുകളയാനുള്ള സാധ്യത ശക്തമായിരുന്നു. ഇത് തടയുന്നതിനായി, യൂറോപ്പിലെ നാല് മഹാശക്തികളായ ഇംഗ്ലണ്ട്, റഷ്യ, ഓസ്ട്രിയ, പ്രഷ്യ എന്നിവ തുർക്കി സർക്കാരിനെ നിലനിർത്തുവാൻ ഇടപെട്ടു.” — Uriah Smith, Synopsis of Present Truth, 218.</w:t>
      </w:r>
    </w:p>
    <w:p>
      <w:pPr>
        <w:pStyle w:val="ArticleBody"/>
        <w:jc w:val="left"/>
      </w:pPr>
      <w:r>
        <w:rPr>
          <w:rFonts w:ascii="Nirmala UI" w:hAnsi="Nirmala UI" w:eastAsia="Nirmala UI" w:cs="Nirmala UI"/>
        </w:rPr>
        <w:t>1838-ൽ, “കിഴക്കൻ പ്രശ്നം” എന്നു വിളിക്കപ്പെട്ടത് ജാതികളെ നടുക്കിക്കൊണ്ടിരുന്നു; ആ “കിഴക്കൻ പ്രശ്നം” ഇസ്‌ലാം തന്നെയായിരുന്നു, ബൈബിളിലെ കിഴക്കൻ കാറ്റ്. മില്ലറൈറ്റ് ചരിത്രത്തിൽ, ജാതികൾ ഇസ്‌ലാമിനാൽ നടുങ്ങുകയും തുടർന്ന് കർത്താവ് മേഘങ്ങളിൽ വന്ന് അതിപരിശുദ്ധസ്ഥാനത്തേക്കു പ്രവേശിക്കുകയും ചെയ്തതായി കാണുന്നു; അങ്ങനെ, കർത്താവ് തന്റെ രണ്ടാം വരവിൽ മേഘങ്ങളിൽ വരുന്നതിന്റെ ഒരു പ്രതിരൂപം അത് ആകുന്നു. അവൻ മേഘങ്ങളിൽ വരുന്നതിനു മുമ്പ്, ഇസ്‌ലാം ജാതികളെ കഷ്ടിപ്പിക്കുന്നു; “ആയിരക്കണക്കിന് നഗരങ്ങളുടെ” നാശത്തിനു മുമ്പായി നഗരങ്ങളോടു പ്രസംഗിക്കേണ്ടതായി പത്രൊസിന് ഏല്പിക്കപ്പെട്ടിരിക്കുന്ന സന്ദേശം ഇതുതന്നെയാണ്. നഗരങ്ങളുടെ നാശകാലം നാഷ്‌വിലിലെ അഗ്നിഗോളങ്ങളോടുകൂടി ആരംഭിക്കുന്നു.</w:t>
      </w:r>
    </w:p>
    <w:p>
      <w:pPr>
        <w:pStyle w:val="ArticleScripture"/>
        <w:jc w:val="left"/>
      </w:pPr>
      <w:r>
        <w:rPr>
          <w:rFonts w:ascii="Nirmala UI" w:hAnsi="Nirmala UI" w:eastAsia="Nirmala UI" w:cs="Nirmala UI"/>
        </w:rPr>
        <w:t>“ദൈവജനങ്ങൾക്ക് ആയിരക്കണക്കിന് നഗരങ്ങളുടെ അടുക്കിവരുന്ന നാശത്തെക്കുറിച്ച് ഒരു ബോധമെങ്കിലും ഉണ്ടായിരുന്നുവെങ്കിൽ എത്ര നന്നായേനെ—ഇപ്പോൾ അവ മിക്കവാറും വിഗ്രഹാരാധനയ്ക്ക് ഏല്പിക്കപ്പെട്ടിരിക്കുന്നു! എന്നാൽ സത്യം പ്രഖ്യാപിച്ചുകൊണ്ടിരിക്കേണ്ട പലരും തങ്ങളുടെ സഹോദരന്മാരെ കുറ്റം ചുമത്തുകയും ശാസിക്കുകയും ചെയ്യുകയാണ്. ദൈവത്തിന്റെ പരിവർത്തനശക്തി മനസ്സുകളിലേക്കു വരുമ്പോൾ, വ്യക്തമായൊരു മാറ്റം സംഭവിക്കും. മനുഷ്യർക്കു വിമർശിക്കാനും തകർക്കാനും യാതൊരു പ്രവണതയും ഉണ്ടാകുകയില്ല. ലോകത്തിലേക്കു വെളിച്ചം പ്രകാശിക്കുന്നതു തടയുന്ന നിലപാടിൽ അവർ നിലകൊള്ളുകയുമില്ല. അവരുടെ വിമർശനവും അവരുടെ കുറ്റാരോപണവും അവസാനിക്കും. ശത്രുവിന്റെ ശക്തികൾ യുദ്ധത്തിനായി സജ്ജമാകുന്നു. കഠിനമായ സംഘർഷങ്ങൾ നമ്മുടെ മുമ്പിലുണ്ട്. എന്റെ സഹോദരന്മാരും സഹോദരിമാരും, ഒന്നിച്ചുചേരുവിൻ, ഒന്നിച്ചുചേരുവിൻ. ക്രിസ്തുവിനോടു ബന്ധിക്കപ്പെട്ടിരിക്കുവിൻ. ‘നിങ്ങൾ പറയരുത്, ഒരു കൂട്ടുകെട്ട് എന്നു;... അവർ ഭയപ്പെടുന്ന ഭയത്തെ നിങ്ങൾ ഭയപ്പെടുകയും അരുത്, ഭ്രമിക്കയും അരുത്. സൈന്യങ്ങളുടെ യഹോവയെ തന്നേ വിശുദ്ധീകരിപ്പിൻ; അവൻ തന്നേ നിങ്ങളുടെ ഭയവും അവൻ തന്നേ നിങ്ങളുടെ ഭ്രമവും ആയിരിക്കട്ടെ. അവൻ ഒരു വിശുദ്ധമന്ദിരമായിരിക്കുമെങ്കിലും, യിസ്രായേലിന്റെ ഇരുവീടുകൾക്കും ഇടറുന്ന കല്ലും തടങ്ങലിന്റെ പാറയും, യെരൂശലേമിലെ നിവാസികൾക്കു ഒരു കുടുക്കും ഒരു കണിയും ആയിരിക്കും. അവരിൽ പലരും ഇടറി വീഴും; തകർന്നുപോകും; കുടുങ്ങുകയും പിടിക്കപ്പെടുകയും ചെയ്യും.’”</w:t>
      </w:r>
    </w:p>
    <w:p>
      <w:pPr>
        <w:pStyle w:val="ArticleScripture"/>
        <w:jc w:val="left"/>
      </w:pPr>
      <w:r>
        <w:rPr>
          <w:rFonts w:ascii="Nirmala UI" w:hAnsi="Nirmala UI" w:eastAsia="Nirmala UI" w:cs="Nirmala UI"/>
        </w:rPr>
        <w:t>“ലോകം ഒരു നാടകവേദിയാണ്. അതിലെ അഭിനേതാക്കൾ, അതിന്റെ നിവാസികൾ, അവസാന മഹാനാടകത്തിൽ തങ്ങളുടേതായ പങ്ക് അവതരിപ്പിക്കാൻ തയ്യാറെടുക്കുകയാണ്. ദൈവം കാഴ്ചയിൽനിന്ന് മറഞ്ഞുപോയിരിക്കുന്നു. മനുഷ്യകുലത്തിന്റെ മഹാസമൂഹങ്ങളിൽ, മനുഷ്യർ തങ്ങളുടെ സ്വാർത്ഥ ലക്ഷ്യങ്ങൾ സാധിപ്പിക്കാനായി കൂട്ടുകൂടുന്നതല്ലാതെ യാതൊരു ഏകതയും ഇല്ല. ദൈവം നോക്കിക്കൊണ്ടിരിക്കുന്നു. തന്റെ മത്സരപ്രജകളെ സംബന്ധിച്ചുള്ള അവന്റെ ഉദ്ദേശ്യങ്ങൾ നിവൃത്തിയിലാകും. ദൈവം ഒരു കാലത്തേക്ക് ആശയക്കുഴപ്പത്തിന്റെയും അരാജകത്വത്തിന്റെയും ഘടകങ്ങൾ ആധിപത്യം ചെലുത്താൻ അനുവദിച്ചുകൊണ്ടിരിക്കുമ്പോഴും, ലോകം മനുഷ്യരുടെ കൈകളിൽ ഏല്പിക്കപ്പെട്ടിട്ടില്ല. താഴെനിന്നുള്ള ഒരു ശക്തി നാടകത്തിലെ അവസാന മഹാദൃശ്യങ്ങൾ വരുത്തിവെയ്ക്കാൻ പ്രവർത്തിച്ചുകൊണ്ടിരിക്കുന്നു,—സാത്താൻ ക്രിസ്തുവായി വന്ന്, രഹസ്യസമിതികളിൽ സ്വയം ബന്ധിച്ചുകൊണ്ടിരിക്കുന്നവരിൽ സർവ്വവിധ അധർമ്മവഞ്ചനയോടുംകൂടെ പ്രവർത്തിക്കുന്നു. കൂട്ടുകെട്ടിനുള്ള വാഞ്ഛയ്ക്കു വഴങ്ങുന്നവർ ശത്രുവിന്റെ പദ്ധതികൾ നടപ്പാക്കിക്കൊണ്ടിരിക്കുകയാണ്. കാരണത്തിനു പിന്നാലെ ഫലവും വരും.”</w:t>
      </w:r>
    </w:p>
    <w:p>
      <w:pPr>
        <w:pStyle w:val="ArticleScripture"/>
        <w:jc w:val="left"/>
      </w:pPr>
      <w:r>
        <w:rPr>
          <w:rFonts w:ascii="Nirmala UI" w:hAnsi="Nirmala UI" w:eastAsia="Nirmala UI" w:cs="Nirmala UI"/>
        </w:rPr>
        <w:t>“അപരാധം ഏതാണ്ട് തന്റെ പരിധിയിലെത്തിച്ചേർന്നിരിക്കുന്നു. ലോകം ആശയക്കുഴപ്പത്താൽ നിറഞ്ഞിരിക്കുന്നു; മനുഷ്യരിന്മേൽ ഉടൻ ഒരു മഹാഭീതിയെത്തുവാൻ ഇരിക്കുന്നു. അവസാനം അത്യന്തം സമീപിച്ചിരിക്കുന്നു. സത്യം അറിയുന്ന നാം ലോകത്തിന്മേൽ അപ്രതീക്ഷിതമായി അത്യന്തം ഭയാനകമായി പൊട്ടിപ്പുറപ്പെടുവാൻ ഇരിക്കുന്നതിന്നായി ഒരുക്കപ്പെടേണ്ടവരാണ്.” Review and Herald, September 10, 1903.</w:t>
      </w:r>
    </w:p>
    <w:p>
      <w:pPr>
        <w:pStyle w:val="ArticleBody"/>
        <w:jc w:val="left"/>
      </w:pPr>
      <w:r>
        <w:rPr>
          <w:rFonts w:ascii="Nirmala UI" w:hAnsi="Nirmala UI" w:eastAsia="Nirmala UI" w:cs="Nirmala UI"/>
        </w:rPr>
        <w:t>സിസ്റ്റർ വൈറ്റ് “ഉന്നത വിദ്യാഭ്യാസം” എന്നു തിരിച്ചറിയുന്ന സംവിധാനത്തിന്റെ ഫലമായി “കുഴപ്പത്തിന്റെയും അസംഘടിതാവസ്ഥയുടെയും ഘടകങ്ങൾ” നിർമ്മിക്കപ്പെടുകയാണ്; അതിനെ അവൾ “അനീതിയുടെ മർമ്മം” എന്നും തിരിച്ചറിയുന്നു. നാഷ്‌വിലിലെ പാർത്തനോൻ ക്ഷേത്രം കള്ളവിദ്യാഭ്യാസത്തിന്റെ പ്രതീകമാണ്; അത് ഇപ്പോൾ “ഒരു കാലത്തേക്ക് ആധിപത്യം പുലർത്തുന്ന” “കുഴപ്പവും അസംഘടിതാവസ്ഥയും” ഉൽപാദിപ്പിച്ചുകൊണ്ടിരിക്കുന്നു. നാഷ്‌വിലിന്മേലുള്ള അഗ്നിഗോളങ്ങൾ ഇസ്‌ലാമിലൂടെ കൊണ്ടുവരപ്പെടുന്നതാണ്; അവ “നല്ലതും ചെറുതുമായ അറിവിന്റെ വൃക്ഷത്തിന്മേലുള്ള” ദൈവത്തിന്റെ ന്യായവിധിയെ പ്രതിനിധീകരിക്കുന്നു. നാഷ്‌വിൽ പ്രഹരിക്കപ്പെടുമ്പോൾ അർദ്ധരാത്രിയിലെ നിലവിളിയുടെ പ്രഖ്യാപനത്തിന്റെ ചെറുകാലഘട്ടം ആരംഭിക്കുകയും ഞായറാഴ്ചനിയമത്തിലേക്കു നയിക്കുകയും ചെയ്യുന്നു; അവിടെ യെശയ്യാവിന്റെ ദുഷ്ടമായ “കൂട്ടുകെട്ട്” അതിന്റെ അന്തിമ നീക്കം നടത്തുന്നു, കാരണം ലോകം വെളിപ്പാട് പതിമൂന്നിൽ മൃഗത്തിന്റെ പ്രതിമയായി തിരിച്ചറിയപ്പെട്ട ഏകലോകഭരണത്തെ അംഗീകരിക്കാൻ നിർബന്ധിതമാകുന്നു. ദുഷ്ടമായ കൂട്ടുകെട്ടിനെക്കുറിച്ചുള്ള യെശയ്യാവിന്റെ തിരിച്ചറിയൽ ഒരു ലക്ഷത്തി നാൽപ്പത്തിനാലായിരത്തിന്റെ മുദ്രയിടലുമായി ഒത്തുചേരുന്നു.</w:t>
      </w:r>
    </w:p>
    <w:p>
      <w:pPr>
        <w:pStyle w:val="ArticleScripture"/>
        <w:jc w:val="left"/>
      </w:pPr>
      <w:r>
        <w:rPr>
          <w:rFonts w:ascii="Nirmala UI" w:hAnsi="Nirmala UI" w:eastAsia="Nirmala UI" w:cs="Nirmala UI"/>
        </w:rPr>
        <w:t>ഈ ജനങ്ങൾ ആരെയൊക്കെയോ “കൂട്ടുകെട്ട്” എന്നു പറയുന്നുവോ, അവരോടൊക്കെയും നിങ്ങൾ “കൂട്ടുകെട്ട്” എന്നു പറയരുത്; അവർ ഭയപ്പെടുന്നതിനെ നിങ്ങൾ ഭയപ്പെടുകയും അരുത്, ഭ്രമിക്കയും അരുത്. സൈന്യങ്ങളുടെ യഹോവയെ തന്നേ വിശുദ്ധനായി മാനിക്കുവിൻ; അവൻ തന്നേ നിങ്ങളുടെ ഭയമായിരിക്കട്ടെ, അവൻ തന്നേ നിങ്ങളുടെ വിറയലായിരിക്കട്ടെ. അവൻ ഒരു വിശുദ്ധസ്ഥലമായിരിക്കുമെങ്കിലും, ഇസ്രായേലിന്റെ ഇരു ഭവനങ്ങൾക്കും ഇടറുന്ന കല്ലായും തടങ്ങലിന്റെ പാറയായും, യെരൂശലേമിലെ നിവാസികൾക്കു കുടുക്കായും വലയായും ഇരിക്കും. അവരിൽ പലരും ഇടറി വീഴും; തകർന്നുപോകും; കുടുങ്ങും; പിടിക്കപ്പെടുകയും ചെയ്യും.</w:t>
      </w:r>
    </w:p>
    <w:p>
      <w:pPr>
        <w:pStyle w:val="ArticleScripture"/>
        <w:jc w:val="left"/>
      </w:pPr>
      <w:r>
        <w:rPr>
          <w:rFonts w:ascii="Nirmala UI" w:hAnsi="Nirmala UI" w:eastAsia="Nirmala UI" w:cs="Nirmala UI"/>
        </w:rPr>
        <w:t>സാക്ഷ്യം ബന്ധിച്ചുകെട്ടുക; എന്റെ ശിഷ്യന്മാരുടെ ഇടയിൽ ന്യായപ്രമാണം മുദ്രവെക്കുക. യാക്കോബിന്റെ ഭവനത്തോടു തന്റെ മുഖം മറയ്ക്കുന്ന യഹോവയെ ഞാൻ കാത്തിരിക്കും; അവനെ ഞാൻ പ്രത്യാശയോടെ നോക്കിക്കൊണ്ടിരിക്കും. ഇതാ, യഹോവ എനിക്കു തന്നിരിക്കുന്ന ഞാൻയും മക്കളും സീയോൻപർവ്വതത്തിൽ വസിക്കുന്ന സൈന്യങ്ങളുടെ യഹോവയാൽ യിസ്രായേലിൽ അടയാളങ്ങൾക്കും അത്ഭുതങ്ങൾക്കും ഉള്ളവരാകുന്നു. അവർ നിങ്ങളോടു: പരിചിതാത്മാക്കളുള്ളവരെയും പിച്ചുപിച്ചെന്ന് സംസാരിക്കുന്നവരെയും മുറുമുറുക്കുന്നവരെയും അന്വേഷിപ്പിൻ എന്നു പറയുമ്പോൾ, ഒരു ജനം തങ്ങളുടെ ദൈവത്തോടു അന്വേഷിക്കേണ്ടതല്ലയോ? ജീവനുള്ളവർക്കുവേണ്ടി മരിച്ചവരോടോ? ന്യായപ്രമാണത്തിലേക്കും സാക്ഷ്യത്തിലേക്കും! അവർ ഈ വചനപ്രകാരം സംസാരിക്കാത്തുവെങ്കിൽ, അവരിൽ വെളിച്ചമില്ലാത്തതുകൊണ്ടാകുന്നു. യെശയ്യാവു 8:12–20.</w:t>
      </w:r>
    </w:p>
    <w:p>
      <w:pPr>
        <w:pStyle w:val="ArticleBody"/>
        <w:jc w:val="left"/>
      </w:pPr>
      <w:r>
        <w:rPr>
          <w:rFonts w:ascii="Nirmala UI" w:hAnsi="Nirmala UI" w:eastAsia="Nirmala UI" w:cs="Nirmala UI"/>
        </w:rPr>
        <w:t>സിസ്റ്റർ വൈറ്റിന്റെ ഈ ഭാഗം “കുഴപ്പവും അക്രമവും” എന്നൊരു കാലഘട്ടം “സാത്താൻ ക്രിസ്തുവായി വരുന്നതിലേക്ക്” നയിക്കുന്നതായി വ്യക്തമാക്കുന്നു. ഞായറാഴ്ചാനിയമത്തിന്റെ സമയത്ത് സാത്താൻ ക്രിസ്തുവിന്റെ വേഷം ധരിച്ചു പ്രത്യക്ഷപ്പെടുന്നു.</w:t>
      </w:r>
    </w:p>
    <w:p>
      <w:pPr>
        <w:pStyle w:val="ArticleScripture"/>
        <w:jc w:val="left"/>
      </w:pPr>
      <w:r>
        <w:rPr>
          <w:rFonts w:ascii="Nirmala UI" w:hAnsi="Nirmala UI" w:eastAsia="Nirmala UI" w:cs="Nirmala UI"/>
        </w:rPr>
        <w:t>“ദൈവത്തിന്റെ ന്യായപ്രമാണത്തെ ലംഘിച്ച് പാപ്പത്വസ്ഥാപനത്തെ നടപ്പാക്കുന്ന ഉത്തരവിലൂടെ, നമ്മുടെ രാജ്യം നീതിയിൽ നിന്ന് പൂർണ്ണമായി തന്നെ വേർപെടുത്തും. പ്രൊട്ടസ്റ്റന്റിസം ആ വിടവിന്റെ അപ്പുറത്തേക്ക് തന്റെ കൈ നീട്ടി റോമൻ ശക്തിയുടെ കൈ പിടിക്കുമ്പോൾ, അതു ആ അഗാധത്തിന്റെ മീതെ കൈ നീട്ടി ആത്മവാദവുമായി കൈകോർക്കുമ്പോൾ, ഈ ത്രിവിധ ഐക്യത്തിന്റെ സ്വാധീനത്തിൽ നമ്മുടെ രാജ്യം പ്രൊട്ടസ്റ്റന്റുമായും റിപ്പബ്ലിക്കൻ ഭരണമായും ഉള്ള തന്റെ ഭരണഘടനയിലെ ഓരോ സിദ്ധാന്തത്തെയും നിരസിക്കുകയും, പാപ്പത്വത്തിന്റെ അസത്യങ്ങളും വഞ്ചനകളും പ്രചരിപ്പിക്കുവാൻ സൗകര്യം വരുത്തുകയും ചെയ്യുമ്പോൾ, അപ്പോൾ സാത്താന്റെ അത്ഭുതകരമായ പ്രവർത്തനത്തിനുള്ള സമയം വന്നിരിക്കുന്നു എന്നും അന്ത്യം അടുത്തിരിക്കുന്നു എന്നും നമുക്ക് അറിയാം.” Testimonies, volume 5, 451.</w:t>
      </w:r>
    </w:p>
    <w:p>
      <w:pPr>
        <w:pStyle w:val="ArticleBody"/>
        <w:jc w:val="left"/>
      </w:pPr>
      <w:r>
        <w:rPr>
          <w:rFonts w:ascii="Nirmala UI" w:hAnsi="Nirmala UI" w:eastAsia="Nirmala UI" w:cs="Nirmala UI"/>
        </w:rPr>
        <w:t>“കലക്കംയും അക്രമവും” എന്ന കാലഘട്ടം ഞായറാഴ്ചാനിയമത്തേക്കു മുന്നോടിയായി സംഭവിക്കുന്നു. ഞായറാഴ്ചാനിയമത്തിന് തൊട്ടുമുമ്പ്, എക്സെറ്റർ ക്യാമ്പ് മീറ്റിംഗിനാലും പെന്തെക്കൊസ്തിന് മുമ്പുള്ള മേൽമുറിയിലെ പത്തു ദിവസങ്ങളാലും പ്രതിരൂപീകരിക്കപ്പെട്ടിരിക്കുന്ന ആ കാലഘട്ടത്തിൽ, ഒരുലക്ഷത്തി നാൽപ്പത്തുനാലായിരം പേർ “ഒരുമിച്ചു ചേർന്നു നിൽക്കുക, എന്റെ സഹോദരന്മാരും സഹോദരിമാരും, … ക്രിസ്തുവിനോടുകൂടെ ബന്ധിക്കപ്പെടുക” എന്നു ചെയ്യേണ്ടവരാണ്. മുദ്രയിടൽ ഞായറാഴ്ചാനിയമത്തിന് മുമ്പാണ് സംഭവിക്കുന്നത്; അതേ ചരിത്രഘട്ടത്തിലാണ് ദുഷ്ടകൂട്ടുകെട്ട് ഏകലോകഭരണം സ്ഥാപിക്കുന്നതിനായുള്ള തന്റെ അന്തിമപ്രവർത്തനം ആരംഭിക്കുന്നത്.</w:t>
      </w:r>
    </w:p>
    <w:p>
      <w:pPr>
        <w:pStyle w:val="ArticleBody"/>
        <w:jc w:val="left"/>
      </w:pPr>
      <w:r>
        <w:rPr>
          <w:rFonts w:ascii="Nirmala UI" w:hAnsi="Nirmala UI" w:eastAsia="Nirmala UI" w:cs="Nirmala UI"/>
        </w:rPr>
        <w:t>മുദ്രകുത്തുന്ന കാലത്തു ക്രിസ്തു നീതിമാന്മാർക്കു ഒരു വിശുദ്ധമന്ദിരമായിരിക്കും; എന്നാൽ ദുഷ്ടന്മാർക്കു ഇടറലിന്റെ കല്ലായിരിക്കും. യെരൂശലേമിലെ നിവാസികൾക്കു അവൻ “ഒരു കുടുക്കും ഒരു പാശവും” ആയിരിക്കും; ഇവരാണു വീഴുന്ന “അനേകർ”; എന്നാൽ മുദ്രകുത്തപ്പെടുന്ന കുറച്ചുപേർക്കു “അവൻ” തന്നേ അവരുടെ “ഭയം” ആയിരിക്കും.</w:t>
      </w:r>
    </w:p>
    <w:p>
      <w:pPr>
        <w:pStyle w:val="ArticleBody"/>
        <w:jc w:val="left"/>
      </w:pPr>
      <w:r>
        <w:rPr>
          <w:rFonts w:ascii="Nirmala UI" w:hAnsi="Nirmala UI" w:eastAsia="Nirmala UI" w:cs="Nirmala UI"/>
        </w:rPr>
        <w:t>ദൈവത്തെക്കുറിച്ചുള്ള “ഭയം” ഹവ്വയ്ക്കു ഇല്ലായിരുന്നു; ദൈവത്തെ ഭയപ്പെടുന്നവർ, ഇടറിവീഴുന്ന അനേകർമേൽ വരുത്തപ്പെടുന്ന ഭയത്തേക്കാൾ വ്യത്യസ്തമായ ഒരു തരത്തിലുള്ള ഭയം കൈവശമാക്കുന്നു. ഈ രണ്ടു തരത്തിലുള്ള ഭയങ്ങളാണ് പരിശോധനാപ്രക്രിയയിൽ വിജയിക്കുന്നവരെയും പരാജയപ്പെടുന്നവരെയും വേർതിരിച്ചറിയിക്കുന്നത്. വിജയിക്കുന്നവർ മുദ്രയിടപ്പെടുന്നു; വിജയിക്കാത്തവർ അഞ്ചു എന്ന സംഖ്യയാൽ പ്രതിനിധീകരിക്കപ്പെടുന്നു; കാരണം അവർ “ഇടറുകയും വീഴുകയും തകർന്നുപോകുകയും കണിയിൽപ്പെടുകയും പിടിക്കപ്പെടുകയും” ചെയ്യുന്നു. ആശയക്കുഴപ്പവും അവ്യവസ്ഥയും നിലനിൽക്കുന്ന ഒരു കാലഘട്ടത്തിൽ, ഞായറാഴ്ചാനിയമത്തിനു മുമ്പ് സംഭവിക്കുന്നതായി പ്രതിനിധീകരിക്കപ്പെടുന്ന മുദ്രയിടുന്ന കാലമാണ് പത്ത് കന്യകമാരുടെ ഉപമ നിറവേറുന്ന സമയം.</w:t>
      </w:r>
    </w:p>
    <w:p>
      <w:pPr>
        <w:pStyle w:val="ArticleBody"/>
        <w:jc w:val="left"/>
      </w:pPr>
      <w:r>
        <w:rPr>
          <w:rFonts w:ascii="Nirmala UI" w:hAnsi="Nirmala UI" w:eastAsia="Nirmala UI" w:cs="Nirmala UI"/>
        </w:rPr>
        <w:t>അനേകർ ഇടറിപ്പോകുന്നതിനോട് വിരുദ്ധമായി മുദ്രയിട്ടിരിക്കുന്ന അല്പസംഖ്യർ കർത്താവിനായി “കാത്തിരിക്കുന്നവർ” ആകുന്നു; അങ്ങനെ അവർ “കാത്തിരുന്ന” ജ്ഞാനമുള്ള കന്യകമാരെ തിരിച്ചറിയിക്കുന്നു. കൂടാതെ, കന്യകമാരുടെ ആ രണ്ടു വിഭാഗങ്ങൾക്കുള്ളിൽ വിശുദ്ധീകരിക്കപ്പെട്ടതും വിശുദ്ധീകരിക്കപ്പെടാത്തതുമായ ഒരു പ്രവാചകീയ കാത്തിരിപ്പും ഉണ്ട്; അത് ഭയത്തിന്റെ രണ്ടു തരങ്ങൾക്ക് അനുരൂപമായിരിക്കുന്നു.</w:t>
      </w:r>
    </w:p>
    <w:p>
      <w:pPr>
        <w:pStyle w:val="ArticleScripture"/>
        <w:jc w:val="left"/>
      </w:pPr>
      <w:r>
        <w:rPr>
          <w:rFonts w:ascii="Nirmala UI" w:hAnsi="Nirmala UI" w:eastAsia="Nirmala UI" w:cs="Nirmala UI"/>
        </w:rPr>
        <w:t>“‘വരൻ താമസിച്ചിരിക്കെ, അവർ എല്ലാവരും മയങ്ങി ഉറങ്ങി.’ വരന്റെ താമസംകൊണ്ടു സൂചിപ്പിക്കപ്പെടുന്നത്, കർത്താവിനെ പ്രതീക്ഷിച്ചിരുന്ന സമയം കടന്നുപോയതും, നിരാശയും, താമസം ഉണ്ടായതുപോലെ തോന്നിയ അവസ്ഥയും ആകുന്നു. ഈ അനിശ്ചിതത്വത്തിന്റെ കാലത്ത്, മേലോടിയായും അർദ്ധഹൃദയത്തോടെയും ഉണ്ടായിരുന്നവരുടെ താൽപര്യം ഉടൻതന്നെ കുലുങ്ങിത്തുടങ്ങി, അവരുടെ ശ്രമങ്ങളും ശിഥിലമായി; എന്നാൽ ബൈബിളിനെക്കുറിച്ചുള്ള വ്യക്തിപരമായ അറിവിന്മേൽ വിശ്വാസം സ്ഥാപിച്ചിരുന്നവർക്ക്, നിരാശയുടെ തിരകൾ കഴുകിക്കൊണ്ടുപോകാൻ കഴിയാത്ത ഒരു പാറ അവരുടെ കാൽക്കീഴിൽ ഉണ്ടായിരുന്നു. ‘അവർ എല്ലാവരും മയങ്ങി ഉറങ്ങി;’ ഒരു വിഭാഗം അനാസ്ഥയിലും വിശ്വാസം ഉപേക്ഷിച്ച നിലയിലും, മറ്റൊരു വിഭാഗം കൂടുതൽ വ്യക്തമായ വെളിച്ചം ലഭിക്കുംവരെ ക്ഷമയോടെ കാത്തിരിക്കുകയും ചെയ്തു. എങ്കിലും പരീക്ഷയുടെ രാത്രിയിൽ, പിന്നീടുള്ള ഈ വിഭാഗത്തിനും ഒരു പരിധിവരെ അവരുടെ തീക്ഷ്ണതയും ഭക്തിനിഷ്ഠയും ക്ഷയിച്ചുപോയതുപോലെ തോന്നി. അർദ്ധഹൃദയരും മേലോടിയായവരും ഇനി അവരുടെ സഹോദരന്മാരുടെ വിശ്വാസത്തെ ആശ്രയിച്ചു നിൽക്കാൻ കഴിഞ്ഞില്ല. ഓരോരുത്തനും തനിക്കുതന്നെ നിലനിൽക്കുകയോ വീഴുകയോ വേണം.” The Great Controversy, 395.</w:t>
      </w:r>
    </w:p>
    <w:p>
      <w:pPr>
        <w:pStyle w:val="ArticleBody"/>
        <w:jc w:val="left"/>
      </w:pPr>
      <w:r>
        <w:rPr>
          <w:rFonts w:ascii="Nirmala UI" w:hAnsi="Nirmala UI" w:eastAsia="Nirmala UI" w:cs="Nirmala UI"/>
        </w:rPr>
        <w:t>വിശുദ്ധീകരിക്കപ്പെട്ട രീതിയിൽ കാത്തിരിക്കുന്നവർ ഞായറാഴ്ച നിയമത്തിന്റെ സമയത്ത് ലോകത്തിന്നു മുൻപിൽ ഒരു കൊടിയായി ഉയർത്തപ്പെടുമ്പോൾ “അടയാളങ്ങളും അത്ഭുതങ്ങളും” ആയിരിക്കേണ്ടവരാണ്. അന്നു നന്മയുടെയും തിന്മയുടെയും അറിവിന്റെ വൃക്ഷത്തെ സംബന്ധിക്കുന്ന പ്രശ്നം “പരിചിതാത്മാക്കളുള്ളവരോടും ചൂളമൊഴിയുകയും മുറുമുറുക്കുകയും ചെയ്യുന്ന മന്ത്രവാദികളോടും” ബന്ധപ്പെട്ട അറിവിനെയും, “ന്യായപ്രമാണത്തോടും സാക്ഷ്യത്തോടും” തിരിച്ചറിയപ്പെടുന്ന അറിവിനെയും പ്രതിനിധീകരിക്കുന്നു. ഇതു ഹവ്വയ്ക്കും ആദാമിന്നും ഉണ്ടായിരുന്നതുപോലെ തന്നെയുള്ള പരീക്ഷണമാകുന്നു. സത്യത്തോടു ചേർത്ത് കലർത്തപ്പെട്ട തെറ്റുള്ള വിദ്യാഭ്യാസം നാം സ്വീകരിക്കുമോ, അല്ലെങ്കിൽ “യഹോവ അരുളിച്ചെയ്യുന്നതു ഇങ്ങനെ” എന്നതിന്റെ മേൽ നാം നിലകൊള്ളുമോ? എന്തെന്നാൽ, അവർ ഈ വചനപ്രകാരം സംസാരിക്കുന്നില്ലെങ്കിൽ, അവരിൽ വെളിച്ചമില്ലാത്തതുകൊണ്ടാകുന്നു. സത്യവിദ്യാഭ്യാസവും വ്യാജവിദ്യാഭ്യാസവും ക്രിസ്തുവിനും സാത്താനിനും ഇടയിലെ മഹാസമരത്തിലെ സത്യത്തിന്റെ പ്രധാനപ്പെട്ട ഒരു രേഖയാണ്. നാഷ്‌വിൽ ദൈവവചനത്തിനെതിരായ കലാപത്തിന്റെ പ്രതീകമാണ്; സൊദോം ദുഷ്ചാരത്തിന്റെ പ്രതീകമാകുന്നതുപോലെയും, ന്യൂയോർക്കു അമേരിക്കൻ ഐക്യനാടുകളുടെ സാമ്പത്തിക ശക്തിയുടെ പ്രതീകമാകുന്നതുപോലെയും, പെന്റഗൺ അതിന്റെ സൈനിക പ്രാബല്യത്തിന്റെ പ്രതീകമാകുന്നതുപോലെയും അതു നിർവിവാദമായി അങ്ങനെ തന്നെയാണ്.</w:t>
      </w:r>
    </w:p>
    <w:p>
      <w:pPr>
        <w:pStyle w:val="ArticleBody"/>
        <w:jc w:val="left"/>
      </w:pPr>
      <w:r>
        <w:rPr>
          <w:rFonts w:ascii="Nirmala UI" w:hAnsi="Nirmala UI" w:eastAsia="Nirmala UI" w:cs="Nirmala UI"/>
        </w:rPr>
        <w:t>പത്രോസ് നാഷ്‌വില്ലിന്റെ അഗ്നിഗോളങ്ങളുടെ കവാടത്തിൽ, പാനിയത്തിലും പർവ്വതത്തിലും, ആലയത്തിന്റെ പരീക്ഷയെ പ്രതിനിധീകരിക്കുന്ന സ്ഥാനത്ത് നിൽക്കുന്നു. അഗ്നിഗോളങ്ങൾ വീഴുമ്പോൾ ലാവോദിക്യ സ്വഭാവമുള്ള സെവൻത്-ഡേ അഡ്വെന്റിസം ശാസിക്കപ്പെടുകയും ലജ്ജിതമാകുകയും ചെയ്യാനിരിക്കുകയാണെന്നും, നാഷ്‌വില്ലിനും ഐക്യനാടുകൾക്കും ലോകത്തിനും മുന്നറിയിപ്പ് നൽകേണ്ടതുണ്ടെന്നും അവൻ തിരിച്ചറിയുന്നു. കാർമേലിൽ വീണ അഗ്നി ഏലിയാവ് യഥാർത്ഥ പ്രവാചകനായിരുന്നു എന്ന് സ്ഥിരീകരിച്ചതുപോലെ, ഇസ്ലാമിന്റെ സന്ദേശവും ദൂതന്മാരെ സ്ഥിരീകരിക്കുന്നു. എന്നിരുന്നാലും, നാഷ്‌വില്ലിനുള്ള മുന്നറിയിപ്പ് വെറും മൂന്നാം കഷ്ടത്തിന്റെ ഇസ്ലാം മാത്രമല്ല; അപ്രതീക്ഷിത ആക്രമണത്തിൽ ഏതു തരത്തിലുള്ള ആയുധങ്ങളാണ് ഉപയോഗിക്കപ്പെടുന്നത് എന്ന കാര്യം മാത്രമോ അതിലും കുറവല്ല. മുന്നറിയിപ്പിന്റെ സന്ദേശം, ഇസ്ലാമിന് ന്യായവിധി കൊണ്ടുവരാൻ എന്തുകൊണ്ടാണ് അനുമതി ലഭിക്കുന്നത് എന്നു വ്യക്തമാക്കേണ്ടതാണ്; ആയിരക്കണക്കിന് നഗരങ്ങൾ നശിപ്പിക്കപ്പെടുന്ന ഒരു കാലഘട്ടത്തിന് തുടക്കം കുറിക്കുന്ന ന്യായവിധിയാണത്. നാഷ്‌വില്ലിന്മേൽ ഇസ്ലാം ഒരു അപ്രതീക്ഷിത ആക്രമണം നടത്തുമെന്ന് മുൻകൂട്ടി തിരിച്ചറിയിച്ച് പറയുന്നത് ദൂതന്മാരെ സാധൂകരിക്കും; എന്നാൽ അത്രയൊക്കെയാണ് അത് ചെയ്യുന്നതെങ്കിൽ, അത് അപൂർണ്ണമായ ഒരു മുന്നറിയിപ്പായിരിക്കും.</w:t>
      </w:r>
    </w:p>
    <w:p>
      <w:pPr>
        <w:pStyle w:val="ArticleBody"/>
        <w:jc w:val="left"/>
      </w:pPr>
      <w:r>
        <w:rPr>
          <w:rFonts w:ascii="Nirmala UI" w:hAnsi="Nirmala UI" w:eastAsia="Nirmala UI" w:cs="Nirmala UI"/>
        </w:rPr>
        <w:t>നാഷ്‌വില്ലിലെ അഗ്നിഗോളങ്ങൾ ദൈവത്തിന്റെ ഒരു ന്യായവിധിയാണ്; അത് ഒരു ചെറുകാലഘട്ടത്തിന് തുടക്കം കുറിക്കുന്നു, ആ ഘട്ടം ഞായറാഴ്ച നിയമത്തിൽ അവസാനിക്കുന്നു; അതുപോലെ ആ ഘട്ടത്തിന്റെ ആരംഭത്തിൽ ഉണ്ടായതുപോലെ അതും ദൈവത്തിന്റെ ഒരു ന്യായവിധിയാകുന്നു. ആദാമിനും ഹവ്വയ്ക്കും പരീക്ഷ എന്താണെന്നും അവർ ആ പരീക്ഷയിൽ പരാജയപ്പെടുകയാണെങ്കിൽ അതിന്റെ ഫലങ്ങൾ എന്തായിരിക്കെന്നും ദൈവം മുൻകൂട്ടി അറിയിച്ചുകൊടുത്തു. “കാരണത്തിൽ നിന്ന് ഫലത്തിലേക്ക്” യുക്തിചിന്ത നടത്താൻ കഴിവുള്ളതിന്റെ പ്രാധാന്യം സിസ്റ്റർ വൈറ്റ് ചൂണ്ടിക്കാണിക്കുന്നു; “കാരണം” ഇല്ലാത്ത ഒരു “ശാപം” വരികയില്ലെന്ന് ബൈബിൾ വ്യക്തമാക്കുന്നു.</w:t>
      </w:r>
    </w:p>
    <w:p>
      <w:pPr>
        <w:pStyle w:val="ArticleScripture"/>
        <w:jc w:val="left"/>
      </w:pPr>
      <w:r>
        <w:rPr>
          <w:rFonts w:ascii="Nirmala UI" w:hAnsi="Nirmala UI" w:eastAsia="Nirmala UI" w:cs="Nirmala UI"/>
        </w:rPr>
        <w:t>പക്ഷി അലയുന്നതുപോലെയും, അബാബീൽ പറന്നുപോകുന്നതുപോലെയും, കാരണമില്ലാത്ത ശാപം വരികയില്ല. സദൃശവാക്യങ്ങൾ 26:2.</w:t>
      </w:r>
    </w:p>
    <w:p>
      <w:pPr>
        <w:pStyle w:val="ArticleBody"/>
        <w:jc w:val="left"/>
      </w:pPr>
      <w:r>
        <w:rPr>
          <w:rFonts w:ascii="Nirmala UI" w:hAnsi="Nirmala UI" w:eastAsia="Nirmala UI" w:cs="Nirmala UI"/>
        </w:rPr>
        <w:t>നാഷ്‌വില്ലിലെ അഗ്നിഗോളങ്ങൾ “ഫലം” ആകുന്നു; അതിനുശേഷം വരുന്ന “ശാപവും” തന്നെയാണ്. മുന്നറിയിപ്പിന്റെ സന്ദേശത്തിൽ “കാരണവും” ഉൾപ്പെടേണ്ടതാണ്. പ്രവാചകനായ യോനാവിന്റെ സന്ദേശം വെറും നാൽപ്പത് ദിവസത്തിനകം സംഭവിക്കാനിരുന്ന നാശത്തെ തിരിച്ചറിയിച്ച് അറിയിച്ചതിൽ മാത്രം ഒതുങ്ങിയതല്ല; മറിച്ച്, രാജാവിൽനിന്ന് സമസ്ത ജനങ്ങളിലേക്കും വ്യാപിച്ച ഒരു ഉണർവും പരിഷ്‌കാരവും അതു സൃഷ്ടിച്ചു. അവിടെ വ്യക്തമാക്കപ്പെട്ടത്, രാജാവും അവന്റെ ജനവും തങ്ങളുടെ ദുഷ്ടമാർഗങ്ങളിൽനിന്ന് തിരിഞ്ഞുവെന്നതാണ്. വരുവാനിരുന്ന നാശത്തെക്കുറിച്ച് യോനാ അവരോടു പറഞ്ഞിരുന്നു; അതു അവരുടെ ദുഷ്ടവും അധാർമികവുമായ ജീവിതശൈലിയുടെ ഫലമാണെന്നും അവൻ അവരോടു പറഞ്ഞിരുന്നു.</w:t>
      </w:r>
    </w:p>
    <w:p>
      <w:pPr>
        <w:pStyle w:val="ArticleScripture"/>
        <w:jc w:val="left"/>
      </w:pPr>
      <w:r>
        <w:rPr>
          <w:rFonts w:ascii="Nirmala UI" w:hAnsi="Nirmala UI" w:eastAsia="Nirmala UI" w:cs="Nirmala UI"/>
        </w:rPr>
        <w:t>നീനവേയുടെ രാജാവിന്നു ആ വാർത്ത എത്തിയപ്പോൾ, അവൻ തന്റെ സിംഹാസനത്തിൽനിന്ന് എഴുന്നേറ്റു, തന്റെ രാജവസ്ത്രം അഴിച്ചുമാറ്റി, ചാക്കുടുപ്പ് ധരിച്ചു, ചാരത്തിന്മേൽ ഇരുന്നു. പിന്നെ രാജാവിന്റെയും അവന്റെ മഹാന്മാരുടെയും കല്പനപ്രകാരം നീനവേ മുഴുവൻ ഇപ്രകാരം പ്രഖ്യാപിക്കപ്പെടുകയും പ്രസിദ്ധീകരിക്കപ്പെടുകയും ചെയ്തു: മനുഷ്യനും മൃഗവും, കന്നുകാലികളും ആടുമാടുകളും, ഒന്നും രുചിക്കരുത്; അവ ഭക്ഷിക്കരുത്, വെള്ളവും കുടിക്കരുത്. മനുഷ്യനും മൃഗവും ചാക്കുടുപ്പുകൊണ്ട് മൂടപ്പെടട്ടെ; അവർ ദൈവത്തോടു ശക്തമായി നിലവിളിക്കട്ടെ; അതെ, ഓരോരുത്തനും തന്റെ ദുഷ്ടമാർഗത്തിൽനിന്നും തന്റെ കൈകളിലുള്ള അതിക്രമത്തിൽനിന്നും തിരിഞ്ഞുവരട്ടെ. യോനാ 3:6–8.</w:t>
      </w:r>
    </w:p>
    <w:p>
      <w:pPr>
        <w:pStyle w:val="ArticleBody"/>
        <w:jc w:val="left"/>
      </w:pPr>
      <w:r>
        <w:rPr>
          <w:rFonts w:ascii="Nirmala UI" w:hAnsi="Nirmala UI" w:eastAsia="Nirmala UI" w:cs="Nirmala UI"/>
        </w:rPr>
        <w:t>ഇസ്‌ലാം ഒരു കാഹളശക്തിയാണ്; വെളിപ്പാട് എട്ടാം അധ്യായം മുതൽ പതിനൊന്നാം അധ്യായം വരെയുള്ള ഏഴ് കാഹളങ്ങൾക്കും, അതുപോലെ പതിനാറാം അധ്യായത്തിനും, പ്രത്യേകമായ പ്രവചനാത്മക സവിശേഷതകൾ ഉണ്ട്. ആദ്യ നാല് കാഹളങ്ങൾ 321-ൽ ആദ്യ ഞായറാഴ്ച നിയമം പാസാക്കിയതിനാൽ സാമ്രാജ്യത്വ റോമിന്മേലുള്ള ന്യായവിധികളായിരുന്നു. തുടർന്ന് വരുന്ന രണ്ട് കാഹളങ്ങൾ 538-ൽ ഒരു ഞായറാഴ്ച നിയമം പാസാക്കിയതിനാൽ പാപ്പാത്വ റോമിന്മേലുള്ള ന്യായവിധികളായിരുന്നു. വെളിപ്പാട് എട്ടാം അധ്യായം മുതൽ പതിനൊന്നാം അധ്യായം വരെയുള്ള ഏഴ് കാഹളങ്ങൾ, ഞായറാഴ്ച പ്രാബല്യപ്പെടുത്തലിനായി മനുഷ്യരാശിയിന്മേൽ ദൈവത്തിന്റെ ന്യായവിധിയായ വെളിപ്പാട് പതിനാറാം അധ്യായത്തിലെ അവസാന ഏഴ് ബാധകളുടെ പ്രതിരൂപമാണ്.</w:t>
      </w:r>
    </w:p>
    <w:p>
      <w:pPr>
        <w:pStyle w:val="ArticleBody"/>
        <w:jc w:val="left"/>
      </w:pPr>
      <w:r>
        <w:rPr>
          <w:rFonts w:ascii="Nirmala UI" w:hAnsi="Nirmala UI" w:eastAsia="Nirmala UI" w:cs="Nirmala UI"/>
        </w:rPr>
        <w:t>നാഷ്‌വില്ലിന്റെ മുന്നറിയിപ്പുസന്ദേശം ഞായറാഴ്ചാ നിയമത്തിലേക്കു നയിക്കുന്ന പാദച്ചുവടുകൾ തിരിച്ചറിയേണ്ടതാണ്; പ്രവാചകസാക്ഷ്യത്തിന്റെ അടിസ്ഥാനത്തിൽ ന്യായവിധി കാരണത്തെ മുമ്പാക്കുന്നതല്ല, അതിനെ പിന്തുടരുന്നതാണ്. ന്യായവിധി ഞായറാഴ്ചാ പ്രാബല്യപ്പെടുത്തലിന്റെ ഫലമാണ്. നാം പരിഗണിച്ചുകൊണ്ടിരിക്കുന്ന നാല്പതാം വാക്യത്തിന്റെ മറഞ്ഞിരിക്കുന്ന ചരിത്രത്തിലെ അഞ്ചു സാക്ഷികൾ വ്യത്യസ്ത സാക്ഷ്യങ്ങൾ നൽകുന്നു; എന്നാൽ മാനുഷിക സാക്ഷികളിൽനിന്ന് വ്യത്യസ്തമായി, എല്ലാ പ്രവാചക രേഖകളും ഒരുമിച്ചു ലയിക്കുന്നു. യുണൈറ്റഡ് സ്റ്റേറ്റ്സിലെ അന്തിമ ഞായറാഴ്ചാ നിയമത്തിന്റെ പാദച്ചുവടുകൾ തിരിച്ചറിയുന്നതു, നാഷ്‌വില്ലിലെ അഗ്നിഗോളങ്ങളുടെ ഫലം വിശദീകരിക്കാനായി പത്രൊസ് ഡൊണാൾഡ് ട്രംപിന്റെ സാക്ഷ്യം സംയോജിപ്പിക്കുമ്പോഴാണ് സാധ്യമാകുന്നത്.</w:t>
      </w:r>
    </w:p>
    <w:p>
      <w:pPr>
        <w:pStyle w:val="ArticleBody"/>
        <w:jc w:val="left"/>
      </w:pPr>
      <w:r>
        <w:rPr>
          <w:rFonts w:ascii="Nirmala UI" w:hAnsi="Nirmala UI" w:eastAsia="Nirmala UI" w:cs="Nirmala UI"/>
        </w:rPr>
        <w:t>ലോകത്തോടുള്ള നാഷ്‌വിലിന്റെ മുന്നറിയിപ്പ് എന്നത്, ആ സമയഘട്ടത്തിൽ ദൈവം മനുഷ്യരുടെയും ജാതികളുടെയും മേലുള്ള തന്റെ അന്തിമ ന്യായവിധി ആരംഭിക്കുന്നു എന്നതാണ്. അപ്പോൾ നഗരങ്ങളുടെ നാശത്തിന്റെ ഒരു കാലഘട്ടം ആരംഭിച്ച്, ദേശീയ മതത്യാഗത്തിന് പിന്നാലെ ദേശീയ നാശം സംഭവിക്കുന്ന ഞായറാഴ്ച നിയമത്തിലേക്കു അതിവേഗം നയിക്കുന്നു. തുടർന്ന് ക്രിസ്തുവിനെ അനുകരിച്ച് പ്രത്യക്ഷപ്പെടുവാൻ സാത്താൻ വരുന്നു; അങ്ങനെ ദർശനം സ്ഥാപിക്കുന്ന നിന്റെ ജനത്തിലെ കള്ളന്മാർക്കു അവരുടെ രാജ്യം ഏല്പിക്കുവാൻ പത്തു രാജാക്കന്മാർ സമ്മതിക്കുമ്പോൾ ദുഷ്ടസഖ്യം സ്ഥാപിക്കപ്പെടുന്നു. മൃഗത്തിന് ഒരു പ്രതിമ രൂപീകരിക്കുന്ന ഡൊണാൾഡ് ട്രംപിനാൽ പ്രതിനിധീകരിക്കപ്പെട്ടിരിക്കുന്ന, നാഷ്‌വിലിനു മുമ്പുള്ള ചരിത്രത്താൽ നാഷ്‌വിലിന്റെ മുന്നറിയിപ്പ് പ്രതിനിധീകരിക്കപ്പെടുന്നു. ട്രംപിന്റെ സന്ദേശം നാഷ്‌വിലിലെ അഗ്നിഗോളങ്ങൾക്ക് മുമ്പായി മുഴങ്ങുന്ന മുന്നറിയിപ്പിന്റെ കാഹളമാണ്.</w:t>
      </w:r>
    </w:p>
    <w:p>
      <w:pPr>
        <w:pStyle w:val="ArticleBody"/>
        <w:jc w:val="left"/>
      </w:pPr>
      <w:r>
        <w:rPr>
          <w:rFonts w:ascii="Nirmala UI" w:hAnsi="Nirmala UI" w:eastAsia="Nirmala UI" w:cs="Nirmala UI"/>
        </w:rPr>
        <w:t>അടുത്ത ലേഖനത്തിൽ നാം ഈ കാര്യങ്ങൾ തുടരുന്നതായിരിക്കും.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വാക്യത്തിന്റെ മറഞ്ഞിരിക്കുന്ന ചരിത്രം - പന്ത്രണ്ടാം സംഖ്യ</dc:title>
  <dc:subject>പന്ത്രണ്ടാം സംഖ്യ</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