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വചനത്തിന്റെ മറഞ്ഞിരിക്കുന്ന ചരിത്രം - പതിനാലാം സംഖ്യ</w:t>
      </w:r>
    </w:p>
    <w:p>
      <w:pPr>
        <w:pStyle w:val="ArticleSubtitle"/>
        <w:jc w:val="left"/>
      </w:pPr>
      <w:r>
        <w:rPr>
          <w:rFonts w:ascii="Nirmala UI" w:hAnsi="Nirmala UI" w:eastAsia="Nirmala UI" w:cs="Nirmala UI"/>
        </w:rPr>
        <w:t>രണ്ടാമത്തെ അയ്യോ — ഭാഗം ഒന്ന്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മുന്‍പത്തെ ലേഖനത്തില്‍, ആദ്യ കഷ്ടതയായ അഞ്ചാം കാഹളത്തിന്റെ പ്രവചനാത്മക സവിശേഷതകളെ ഉടന്‍ വരാനിരിക്കുന്ന ഞായര്‍നിയമത്തോടു ഞങ്ങള്‍ ഒത്തുനിര്‍ത്തി. ആദ്യത്തേത് അവസാനത്തേതിനെ ദൃഷ്ടാന്തീകരിക്കുന്നു എന്ന സമീപനത്തില്‍നിന്ന്, അവസാനത്തെ മൂന്ന് കാഹളങ്ങളില്‍ ആദ്യത്തേതായി അഞ്ചാം കാഹളത്തെ പരിഗണിക്കുന്നത്, ആദ്യ കഷ്ടതയിലെ ഇസ്‌ലാമിന്റെ പ്രവചനാത്മക പങ്കിനെ വെളിപ്പാട് പതിനൊന്നിലെ ഭൂകമ്പത്തോടു ഒത്തുനിര്‍ത്തുന്നു. ശബ്ബത്ത് സമ്മേളനത്തില്‍ ഈ ലേഖനം ചര്‍ച്ച ചെയ്തതിനുശേഷമുള്ള ദിവസം എനിക്ക് ഒരു സുഹൃത്തില്‍നിന്ന് ഇമെയില്‍ ലഭിച്ചു; എന്റെ സുഹൃത്ത്, രണ്ടാം കഷ്ടതയായ ആറാം കാഹളത്തെയും ഉടന്‍ വരാനിരിക്കുന്ന ഞായര്‍നിയമത്തോടു ഒത്തുനിര്‍ത്താന്‍ ശ്രമിച്ചുകൊണ്ടിരുന്നു. ഇത് സാധുവായ ഒരു സമീപനമാണ്, കാരണം അവസാനത്തെ മൂന്ന് കാഹളങ്ങളും മൂന്ന് കഷ്ടതകളാകുന്നു.</w:t>
      </w:r>
    </w:p>
    <w:p>
      <w:pPr>
        <w:pStyle w:val="ArticleScripture"/>
        <w:jc w:val="left"/>
      </w:pPr>
      <w:r>
        <w:rPr>
          <w:rFonts w:ascii="Nirmala UI" w:hAnsi="Nirmala UI" w:eastAsia="Nirmala UI" w:cs="Nirmala UI"/>
        </w:rPr>
        <w:t>ഞാൻ നോക്കി; സ്വർഗ്ഗത്തിന്റെ നടുവിലൂടെ പറക്കുന്ന ഒരു ദൂതനെ കണ്ടും കേട്ടും ഇരുന്നു; അവൻ വലിയ ശബ്ദത്തോടെ ഇങ്ങനെ പറഞ്ഞു: ഇനിയും കാഹളം മുഴക്കുവാൻ ഇരിക്കുന്ന മൂന്ന് ദൂതന്മാരുടെ കാഹളശബ്ദങ്ങളുടെ കാരണമായി ഭൂവാസികൾക്കു അയ്യോ, അയ്യോ, അയ്യോ! വെളിപ്പാട് 8:13.</w:t>
      </w:r>
    </w:p>
    <w:p>
      <w:pPr>
        <w:pStyle w:val="ArticleBody"/>
        <w:jc w:val="left"/>
      </w:pPr>
      <w:r>
        <w:rPr>
          <w:rFonts w:ascii="Nirmala UI" w:hAnsi="Nirmala UI" w:eastAsia="Nirmala UI" w:cs="Nirmala UI"/>
        </w:rPr>
        <w:t>ഏഴ് കാഹളങ്ങളിൽ അവസാനത്തെ മൂന്ന് കാഹളങ്ങൾ പ്രത്യേക പ്രതീകമാണ്; അതുപോലെ തന്നെ ആദ്യ നാല് സഭകളിൽ നിന്ന് അവസാനത്തെ മൂന്ന് സഭകൾ വേറിട്ടതുമാണ്, ഏഴ് മുദ്രകളിൽ അവസാനത്തെ മൂന്ന് മുദ്രകളും വ്യത്യസ്തങ്ങളുമാണ്. ഈ പ്രവചനസത്യത്തെ വർഷങ്ങളായി പലപ്പോഴും പരിഗണിച്ചിട്ടുമുണ്ട്. ആദ്യത്തെയും മൂന്നാമത്തെയും കഷ്ടതയെ ആൽഫയും ഒമേഗയും എന്ന പ്രതീകമായി നിരീക്ഷിക്കുന്നതിലൂടെ ലഭിക്കുന്ന വെളിച്ചത്തോടൊപ്പം, ആ മൂന്ന് കഷ്ടതകളെയും പ്രവചനത്തിന്റെ ത്രിഗുണ പ്രയോഗമായി കൂടി നാം പരിഗണിക്കേണ്ടതാണ്.</w:t>
      </w:r>
    </w:p>
    <w:p>
      <w:pPr>
        <w:pStyle w:val="ArticleBody"/>
        <w:jc w:val="left"/>
      </w:pPr>
      <w:r>
        <w:rPr>
          <w:rFonts w:ascii="Nirmala UI" w:hAnsi="Nirmala UI" w:eastAsia="Nirmala UI" w:cs="Nirmala UI"/>
        </w:rPr>
        <w:t>പ്രവചനത്തിന്റെ ത്രിഗുണ പ്രയോഗം പ്രകാരം, ഒന്നാമത്തെയും രണ്ടാമത്തെയും കഷ്ടത്തിന്റെ സകല പ്രവചനലക്ഷണങ്ങളും മൂന്നാമത്തെ കഷ്ടത്തിൽ ഉണ്ടായിരിക്കും എന്നു വ്യക്തമാകുന്നു. ഒന്നാമത്തെ കഷ്ടം അറേബ്യയിലെ ഇസ്ലാം ആയിരുന്നു; രണ്ടാമത്തെ കഷ്ടം തുർക്കിയിലെ ഇസ്ലാം ആയിരുന്നു. ഒന്നാമത്തെ കഷ്ടത്തിന് മനുഷ്യരിൽ മൂന്നിൽ ഒരു ഭാഗത്തെ “പീഡിപ്പിക്കുവാൻ” ആയിരുന്നു; രണ്ടാമത്തെ കഷ്ടത്തിന് മനുഷ്യരിൽ മൂന്നിൽ ഒരു ഭാഗത്തെ “കൊല്ലുവാൻ” ആയിരുന്നു.</w:t>
      </w:r>
    </w:p>
    <w:p>
      <w:pPr>
        <w:pStyle w:val="ArticleHeading"/>
        <w:jc w:val="left"/>
      </w:pPr>
      <w:r>
        <w:rPr>
          <w:rFonts w:ascii="Nirmala UI" w:hAnsi="Nirmala UI" w:eastAsia="Nirmala UI" w:cs="Nirmala UI"/>
        </w:rPr>
        <w:t>ആദ്യ ദുഃഖത്തിന്റെ പീഡനം</w:t>
      </w:r>
    </w:p>
    <w:p>
      <w:pPr>
        <w:pStyle w:val="ArticleScripture"/>
        <w:jc w:val="left"/>
      </w:pPr>
      <w:r>
        <w:rPr>
          <w:rFonts w:ascii="Nirmala UI" w:hAnsi="Nirmala UI" w:eastAsia="Nirmala UI" w:cs="Nirmala UI"/>
        </w:rPr>
        <w:t>അവർക്കു അവരെ കൊന്നുകളയാതെ അഞ്ചു മാസം പീഡിപ്പിക്കേണ്ടതിന്നു അനുവാദം ലഭിച്ചു; അവരുടെ പീഡനം ഒരു മനുഷ്യനെ തേള് കുത്തുമ്പോഴുള്ള പീഡനത്തെപ്പോലെ ആയിരുന്നു. … അവർക്കു തേളുകളുടെ വാലുകൾപോലെയുള്ള വാലുകളുണ്ടായിരുന്നു; അവരുടെ വാലുകളിൽ കുത്തുകളുണ്ടായിരുന്നു; അഞ്ചു മാസം മനുഷ്യരെ ഹാനി ചെയ്യുന്നതായിരുന്നു അവരുടെ ശക്തി. വെളിപ്പാട് 9:5, 10.</w:t>
      </w:r>
    </w:p>
    <w:p>
      <w:pPr>
        <w:pStyle w:val="ArticleHeading"/>
        <w:jc w:val="left"/>
      </w:pPr>
      <w:r>
        <w:rPr>
          <w:rFonts w:ascii="Nirmala UI" w:hAnsi="Nirmala UI" w:eastAsia="Nirmala UI" w:cs="Nirmala UI"/>
        </w:rPr>
        <w:t>രണ്ടാമത്തെ അയ്യോയുടെ മരണം</w:t>
      </w:r>
    </w:p>
    <w:p>
      <w:pPr>
        <w:pStyle w:val="ArticleScripture"/>
        <w:jc w:val="left"/>
      </w:pPr>
      <w:r>
        <w:rPr>
          <w:rFonts w:ascii="Nirmala UI" w:hAnsi="Nirmala UI" w:eastAsia="Nirmala UI" w:cs="Nirmala UI"/>
        </w:rPr>
        <w:t>അപ്പോൾ ഒരു മണിക്കൂറിനും, ഒരു ദിവസത്തിനും, ഒരു മാസത്തിനും, ഒരു വർഷത്തിനും വേണ്ടി ഒരുക്കപ്പെട്ടിരുന്ന ആ നാലു ദൂതന്മാർ വിടുവിക്കപ്പെട്ടു, മനുഷ്യരിൽ മൂന്നിലൊരുഭാഗത്തെ കൊല്ലേണ്ടതിന്നു. … ഇവ മൂന്നു വഴിയായി മനുഷ്യരിൽ മൂന്നിലൊരുഭാഗം കൊല്ലപ്പെട്ടു—അവരുടെ വായിൽനിന്നു പുറപ്പെട്ട അഗ്നിയാലും പുകയാലും ഗന്ധകത്താലും. വെളിപ്പാട് 9:15, 18.</w:t>
      </w:r>
    </w:p>
    <w:p>
      <w:pPr>
        <w:pStyle w:val="ArticleBody"/>
        <w:jc w:val="left"/>
      </w:pPr>
      <w:r>
        <w:rPr>
          <w:rFonts w:ascii="Nirmala UI" w:hAnsi="Nirmala UI" w:eastAsia="Nirmala UI" w:cs="Nirmala UI"/>
        </w:rPr>
        <w:t>കൊല്ലപ്പെടാതിരുന്ന മനുഷ്യരിൽ മൂന്നിൽ രണ്ട് ഭാഗവും മാനസാന്തരപ്പെട്ടില്ല.</w:t>
      </w:r>
    </w:p>
    <w:p>
      <w:pPr>
        <w:pStyle w:val="ArticleScripture"/>
        <w:jc w:val="left"/>
      </w:pPr>
      <w:r>
        <w:rPr>
          <w:rFonts w:ascii="Nirmala UI" w:hAnsi="Nirmala UI" w:eastAsia="Nirmala UI" w:cs="Nirmala UI"/>
        </w:rPr>
        <w:t>ഈ ബാധകളാൽ കൊല്ലപ്പെടാതിരുന്ന ശേഷിച്ച മനുഷ്യരും തങ്ങളുടെ കൈകളുടെ പ്രവൃത്തികളിൽ നിന്ന് മാനസാന്തരപ്പെട്ടില്ല; അവർ ഭൂതങ്ങളെയും സ്വർണ്ണത്തിന്റെയും വെള്ളിയുടെയും താമ്രത്തിന്റെയും കല്ലിന്റെയും മരത്തിന്റെയും വിഗ്രഹങ്ങളെയും ആരാധിക്കാതിരിക്കേണ്ടതിന്നു മാനസാന്തരപ്പെട്ടില്ല; അവയ്ക്ക് കാണുവാനും കേൾപ്പാനും നടക്കുവാനും കഴിവില്ല. തങ്ങളുടെ കൊലപാതകങ്ങളെയും തങ്ങളുടെ മന്ത്രവാദങ്ങളെയും തങ്ങളുടെ വ്യഭിചാരങ്ങളെയും തങ്ങളുടെ മോഷണങ്ങളെയും കുറിച്ചും അവർ മാനസാന്തരപ്പെട്ടില്ല. വെളിപ്പാടു 9:20, 21.</w:t>
      </w:r>
    </w:p>
    <w:p>
      <w:pPr>
        <w:pStyle w:val="ArticleBody"/>
        <w:jc w:val="left"/>
      </w:pPr>
      <w:r>
        <w:rPr>
          <w:rFonts w:ascii="Nirmala UI" w:hAnsi="Nirmala UI" w:eastAsia="Nirmala UI" w:cs="Nirmala UI"/>
        </w:rPr>
        <w:t>ഏഴ് കാഹളങ്ങൾ ഏഴ് അന്തിമ ബാധകളുടെ പ്രതിരൂപങ്ങളാകുന്നു; ഇരുപതാം വാക്യത്തിൽ കാഹളങ്ങളെ ബാധകൾ എന്നു വിളിക്കുന്നു. അമേരിക്കൻ ഐക്യനാടുകൾ, നാഗം, മൃഗം, കള്ളപ്രവാചകൻ എന്ന ത്രിതല ഐക്യത്തിന്റെ മൂന്നിൽ ഒരു ഭാഗമായി ഇരിക്കുന്നു; ഞായർനിയമത്തിൽ അത് ആറാമത്തെ രാജ്യമായി കൊല്ലപ്പെടുന്നു. അതിന്റെ മരണം വ്യാജാരാധന നിമിത്തം വരുത്തപ്പെട്ടു; അതിന്റെ പ്രതിരൂപം “അവരുടെ കൈകളുടെ പ്രവൃത്തികൾ,” “ഭൂതങ്ങളെയും പൊന്നിന്റെയും വെള്ളിയുടെയും താമ്രത്തിന്റെയും കല്ലിന്റെയും മരത്തിന്റെയും വിഗ്രഹങ്ങളെയും” ഉള്ള “ആരാധന,” കൂടാതെ “കൊലപാതകങ്ങൾ,” “മന്ത്രവാദങ്ങൾ,” “വ്യഭിചാരം,” “മോഷണം” എന്നിവയാകുന്നു.</w:t>
      </w:r>
    </w:p>
    <w:p>
      <w:pPr>
        <w:pStyle w:val="ArticleBody"/>
        <w:jc w:val="left"/>
      </w:pPr>
      <w:r>
        <w:rPr>
          <w:rFonts w:ascii="Nirmala UI" w:hAnsi="Nirmala UI" w:eastAsia="Nirmala UI" w:cs="Nirmala UI"/>
        </w:rPr>
        <w:t>ഞായറാഴ്ചാരാധനയാൽ പ്രതിനിധീകരിക്കപ്പെടുന്ന വ്യാജാരാധനയാണ് മാനസാന്തരപ്പെടേണ്ട “കാരണം”; എന്നാൽ അവർ മാനസാന്തരപ്പെട്ടില്ല; അതിനാൽ “ഫലം” ഇസ്‌ലാമിന്റെ വെട്ടുക്കിളികൾ കൊണ്ടുവന്ന പീഡനവും മരണവും ആകുന്നു. മനുഷ്യരിൽ മൂന്നിലൊന്ന്, അഥവാ യുണൈറ്റഡ് സ്റ്റേറ്റ്സ്, ഞായറാഴ്ചാനിയമത്തിൽ കൊല്ലപ്പെടുന്നുവെങ്കിലും, ശേഷിക്കുന്ന മൂന്നിൽ രണ്ട് പേർ മാനസാന്തരപ്പെടുന്നില്ല.</w:t>
      </w:r>
    </w:p>
    <w:p>
      <w:pPr>
        <w:pStyle w:val="ArticleHeading"/>
        <w:jc w:val="left"/>
      </w:pPr>
      <w:r>
        <w:rPr>
          <w:rFonts w:ascii="Nirmala UI" w:hAnsi="Nirmala UI" w:eastAsia="Nirmala UI" w:cs="Nirmala UI"/>
        </w:rPr>
        <w:t>ദുഃഖവിളികളും ദൂതന്മാരും</w:t>
      </w:r>
    </w:p>
    <w:p>
      <w:pPr>
        <w:pStyle w:val="ArticleBody"/>
        <w:jc w:val="left"/>
      </w:pPr>
      <w:r>
        <w:rPr>
          <w:rFonts w:ascii="Nirmala UI" w:hAnsi="Nirmala UI" w:eastAsia="Nirmala UI" w:cs="Nirmala UI"/>
        </w:rPr>
        <w:t>ആദ്യത്തെയും രണ്ടാംതെയും അയ്യോങ്ങൾ മില്ലറൈറ്റ് ചരിത്രത്തിലെ ഒന്നാമത്തെയും രണ്ടാംതെയും ദൂതന്മാർക്കു അനുരൂപമാണ്; ആ ചരിത്രം നൂറുനാല്പത്തിനാലായിരത്തിന്റെ ചരിത്രത്തിൽ അക്ഷരാർത്ഥത്തിൽ തന്നേ ആവർത്തിക്കപ്പെടുന്നു. നൂറുനാല്പത്തിനാലായിരത്തിന്റെ ചരിത്രം മൂന്നാം ദൂതന്റെ ചരിത്രമാണ്; അതു മൂന്നാം അയ്യോയോടു അനുരൂപമാണ്. മില്ലറൈറ്റ് ചരിത്രത്തിലെ വഴിക്കല്ലുകൾ നൂറുനാല്പത്തിനാലായിരത്തിന്റെ ചരിത്രത്തിൽ ആവർത്തിക്കപ്പെടുന്നതുപോലെ തന്നേ, ആദ്യത്തെയും രണ്ടാംതെയും അയ്യോങ്ങളുടെ വഴിക്കല്ലുകളും മൂന്നാം ദൂതന്റെ ചരിത്രത്തിൽ ആവർത്തിക്കപ്പെടും.</w:t>
      </w:r>
    </w:p>
    <w:p>
      <w:pPr>
        <w:pStyle w:val="ArticleScripture"/>
        <w:jc w:val="left"/>
      </w:pPr>
      <w:r>
        <w:rPr>
          <w:rFonts w:ascii="Nirmala UI" w:hAnsi="Nirmala UI" w:eastAsia="Nirmala UI" w:cs="Nirmala UI"/>
        </w:rPr>
        <w:t>“ഒന്നാമത്തെയും രണ്ടാമത്തെയും സന്ദേശങ്ങൾ 1843-ലും 1844-ലും നല്കപ്പെട്ടു; നാം ഇപ്പോൾ മൂന്നാമത്തെ സന്ദേശത്തിന്റെ ഘോഷണത്തിന്റെ കീഴിലാണ്; എങ്കിലും ഈ മൂന്ന് സന്ദേശങ്ങളും ഇപ്പോഴും ഘോഷിക്കപ്പെടേണ്ടതാണ്. സത്യത്തെ അന്വേഷിക്കുന്നവർക്കു ഇവ വീണ്ടും ആവർത്തിച്ചു പ്രസ്താവിക്കപ്പെടേണ്ടത് ഇപ്പോഴും മുമ്പെക്കാൾ കുറവൊന്നുമല്ലാത്ത വിധം അത്യന്താപേക്ഷിതമാണ്. എഴുത്തിനാലും വചനത്താലും നാം ഈ ഘോഷണം മുഴക്കേണ്ടതാണ്; അവയുടെ ക്രമവും, നമ്മെ മൂന്നാമത്തെ ദൂതന്റെ സന്ദേശത്തിലേക്കു കൊണ്ടുവരുന്ന പ്രവചനങ്ങളുടെ പ്രയോഗവും കാണിച്ചുകൊണ്ട്. ഒന്നാമത്തെയും രണ്ടാമത്തെയും ഇല്ലാതെ മൂന്നാമത്തേതു ഉണ്ടായിരിക്കയില്ല. ഈ സന്ദേശങ്ങൾ നാം ലോകത്തിന്നു പ്രസിദ്ധീകരണങ്ങളിലൂടെയും പ്രഭാഷണങ്ങളിലൂടെയും നല്കേണ്ടതാണ്; പ്രവചനചരിത്രത്തിന്റെ ശ്രേണിയിൽ കഴിഞ്ഞുപോയ കാര്യങ്ങളെയും വരുവാനുള്ള കാര്യങ്ങളെയും കാണിച്ചുകൊണ്ട്.” Selected Messages, book 2, 104.</w:t>
      </w:r>
    </w:p>
    <w:p>
      <w:pPr>
        <w:pStyle w:val="ArticleBody"/>
        <w:jc w:val="left"/>
      </w:pPr>
      <w:r>
        <w:rPr>
          <w:rFonts w:ascii="Nirmala UI" w:hAnsi="Nirmala UI" w:eastAsia="Nirmala UI" w:cs="Nirmala UI"/>
        </w:rPr>
        <w:t>പ്രവചനത്തിന്റെ വിദ്യാർത്ഥികളായ നമുക്കുള്ള പ്രവൃത്തി ഒന്നാം ദൂതന്റെയും രണ്ടാം ദൂതന്റെയും സന്ദേശങ്ങളെ മൂന്നാം ദൂതന്റെ സന്ദേശത്തിൽ സംയോജിപ്പിക്കുന്നതാകുന്നു. ആദ്യ രണ്ടു സന്ദേശങ്ങളില്ലാതെ മൂന്നാം സന്ദേശം ഉണ്ടായിരിക്കുകയില്ല; കാരണം “ഒന്നാമത്തെയും രണ്ടാമത്തെയും ഇല്ലാതെ മൂന്നാമത്തേതു ഉണ്ടായിരിക്കയില്ല.” ‘ക്രമം’ എന്ന ആശയത്തിൽ ഇത് സത്യമാണ്; ഒന്നാമത്തെയും രണ്ടാമത്തെയും ഇല്ലെങ്കിൽ, മൂന്നാമത്തേതു വാസ്തവത്തിൽ ഒന്നാമത്തേതായിത്തീരും. ‘ഉള്ളടക്കം’ എന്ന ആശയത്തിലും ഇത് സത്യമാണ്; കാരണം ഒന്നാമത്തെയും രണ്ടാമത്തെയും പ്രവചനപരമായ സവിശേഷതകൾ മൂന്നാമത്തേതിന്റെ സവിശേഷതകളെ തിരിച്ചറിയിക്കുന്നു. ഗണിതപരമായി ഒന്നാമത്തെയും രണ്ടാമത്തെയും ഇല്ലാതെ മൂന്നാമത്തേതില്ല; പ്രവചനപരമായി, ഒന്നാമത്തെയും രണ്ടാമത്തെയും വഴിക്കുറികൾ ഒഴിവാക്കപ്പെടുന്നുവെങ്കിൽ, മൂന്നാം ദൂതന്റെ സന്ദേശത്തിൽ വഴിക്കുറികളും ഉണ്ടാകയില്ല.</w:t>
      </w:r>
    </w:p>
    <w:p>
      <w:pPr>
        <w:pStyle w:val="ArticleScripture"/>
        <w:jc w:val="left"/>
      </w:pPr>
      <w:r>
        <w:rPr>
          <w:rFonts w:ascii="Nirmala UI" w:hAnsi="Nirmala UI" w:eastAsia="Nirmala UI" w:cs="Nirmala UI"/>
        </w:rPr>
        <w:t>ദൈവം വെളിപ്പാടു 14-ലെ സന്ദേശങ്ങള്‍ക്കു പ്രവചനരേഖയില്‍ അവയുടെ സ്ഥാനം നല്കിയിരിക്കുന്നു; ഭൂമിയുടെ ഈ ചരിത്രം അവസാനിക്കുന്നതുവരെ അവയുടെ പ്രവൃത്തി അവസാനിക്കേണ്ടതല്ല. ഒന്നാമത്തെയും രണ്ടാമത്തെയും ദൂതന്മാരുടെ സന്ദേശങ്ങള്‍ ഇന്നും ഈ സമയത്തേക്കുള്ള സത്യമാണ്; പിന്നെ അനുഗമിക്കുന്ന ഇതോടുകൂടെ അവ സമാന്തരമായി സഞ്ചരിക്കേണ്ടതുമാകുന്നു. മൂന്നാമത്തെ ദൂതന്‍ തന്റെ മുന്നറിയിപ്പ് ഉച്ചത്തിലുള്ള ശബ്ദത്തോടെ പ്രസ്താവിക്കുന്നു. “‘ഇക്കാര്യങ്ങള്‍ക്കുശേഷം,’ എന്നു യോഹന്നാന്‍ പറഞ്ഞു, ‘വലിയ അധികാരമുള്ള മറ്റൊരു ദൂതന്‍ സ്വര്‍ഗ്ഗത്തില്‍നിന്ന് ഇറങ്ങിവരുന്നതു ഞാന്‍ കണ്ടു; അവന്റെ മഹത്വത്താല്‍ ഭൂമി പ്രകാശിതമായി.’ ഈ പ്രകാശനത്തില്‍, മൂന്നു സന്ദേശങ്ങളുടെയും വെളിച്ചം ഒത്തുചേര്‍ന്നിരിക്കുന്നു.” The 1888 Materials, 803, 804.</w:t>
      </w:r>
    </w:p>
    <w:p>
      <w:pPr>
        <w:pStyle w:val="ArticleBody"/>
        <w:jc w:val="left"/>
      </w:pPr>
      <w:r>
        <w:rPr>
          <w:rFonts w:ascii="Nirmala UI" w:hAnsi="Nirmala UI" w:eastAsia="Nirmala UI" w:cs="Nirmala UI"/>
        </w:rPr>
        <w:t>നമ്മുടെ പ്രവൃത്തി, മില്ലറൈറ്റുകളുടെ പ്രസ്ഥാനത്തിൽ “പ്രവാചകചരിത്രത്തിന്റെ രേഖയിൽ സംഭവിച്ചിരിക്കുന്ന കാര്യങ്ങൾ” എന്നും, ഒരു ലക്ഷം നാല്പത്തുനാലായിരത്തിന്റെ പ്രസ്ഥാനത്തിൽ “സംഭവിക്കുവാനുള്ള കാര്യങ്ങൾ” എന്നും കാണിച്ചുതരുന്നതാകുന്നു.</w:t>
      </w:r>
    </w:p>
    <w:p>
      <w:pPr>
        <w:pStyle w:val="ArticleScripture"/>
        <w:jc w:val="left"/>
      </w:pPr>
      <w:r>
        <w:rPr>
          <w:rFonts w:ascii="Nirmala UI" w:hAnsi="Nirmala UI" w:eastAsia="Nirmala UI" w:cs="Nirmala UI"/>
        </w:rPr>
        <w:t>“കർത്താവു ലോകത്തെ അതിന്റെ അകൃത്യത്തിനായി ശിക്ഷിക്കുവാൻ ഇരിക്കektedir. അവർക്കു നല്കപ്പെട്ട വെളിച്ചവും സത്യവും നിരസിച്ചതിനാൽ മതസംഘടനകളെയും അവൻ ശിക്ഷിക്കുവാൻ ഇരിക്കektedir. ഒന്നാം, രണ്ടാം, മൂന്നാം ദൂതന്മാരുടെ സന്ദേശങ്ങളെ ഏകീകരിക്കുന്ന മഹാസന്ദേശം ലോകത്തിനു നല്കപ്പെടേണ്ടതാണ്. ഇതായിരിക്കണം നമ്മുടെ പ്രവൃത്തിയുടെ ഭാരവിഷയം.” The Seventh-day Adventist Bible Commentary, volume 7, 950.</w:t>
      </w:r>
    </w:p>
    <w:p>
      <w:pPr>
        <w:pStyle w:val="ArticleBody"/>
        <w:jc w:val="left"/>
      </w:pPr>
      <w:r>
        <w:rPr>
          <w:rFonts w:ascii="Nirmala UI" w:hAnsi="Nirmala UI" w:eastAsia="Nirmala UI" w:cs="Nirmala UI"/>
        </w:rPr>
        <w:t>ഒന്നാം ദൂതന്റെയും രണ്ടാം ദൂതന്റെയും സന്ദേശങ്ങളുടെ സംയോജനമാണ് വെളിപ്പാടു പുസ്തകം പതിനെട്ടിലെ ദൂതൻ ഇറങ്ങിവരുമ്പോൾ ഭൂമിയെ പ്രകാശിപ്പിക്കുന്നത്. അവൾ പ്രസ്താവിച്ചു: “‘ഇവയുടെ ശേഷം,’ യോഹന്നാൻ പറഞ്ഞു, ‘വലിയ അധികാരമുള്ള മറ്റൊരു ദൂതൻ സ്വർഗ്ഗത്തിൽ നിന്ന് ഇറങ്ങിവരുന്നത് ഞാൻ കണ്ടു; അവന്റെ മഹത്വത്താൽ ഭൂമി പ്രകാശിച്ചു.’ ഈ പ്രകാശനത്തിൽ, മൂന്ന് സന്ദേശങ്ങളുടേയും മുഴുവൻ വെളിച്ചവും സംയോജിച്ചിരിക്കുന്നു.” “ഭൂമി” “പ്രകാശിക്കപ്പെടുന്നതുമായി” ബന്ധപ്പെട്ടിരിക്കുന്ന ഈ “പ്രകാശനം,” “മൂന്ന് സന്ദേശങ്ങളുടേയും വെളിച്ചം മുഴുവനും സംയോജിക്കുമ്പോൾ” പൂർത്തിയാകുന്നതാകുന്നു. മില്ലറൈറ്റ് ചരിത്രത്തെ ഒരു നൂറ്റിനാല്പത്തിനാലായിരത്തിന്റെ ചരിത്രവുമായി രണ്ടു സമാന്തരങ്ങളിലാക്കി കൊണ്ടുവന്ന്, വരിപുറത്തു വരി എന്ന രീതിയിൽ ഈ മൂന്ന് സന്ദേശങ്ങളെ സംയോജിപ്പിക്കുന്ന പ്രവൃത്തിയും അതുപോലെ തന്നെ മൂന്ന് കഷ്ടതകളോടുകൂടി പൂർത്തിയാക്കപ്പെടേണ്ടതാകുന്നു.</w:t>
      </w:r>
    </w:p>
    <w:p>
      <w:pPr>
        <w:pStyle w:val="ArticleBody"/>
        <w:jc w:val="left"/>
      </w:pPr>
      <w:r>
        <w:rPr>
          <w:rFonts w:ascii="Nirmala UI" w:hAnsi="Nirmala UI" w:eastAsia="Nirmala UI" w:cs="Nirmala UI"/>
        </w:rPr>
        <w:t>രണ്ടാമത്തെ ദൂതൻ പ്രഖ്യാപിച്ചതുപോലെ ബാബിലോന്റെ വീഴ്ച ആദ്യ ദൂതന്റെ സന്ദേശത്തിൽ നിന്ന് വേർതിരിച്ചുനോക്കാനാവില്ല. ആദ്യ ദൂതന്റെ സന്ദേശം 1843-ൽ ക്രിസ്തുവിന്റെ രണ്ടാം വരവിനെ തിരിച്ചറിഞ്ഞു; ആ സന്ദേശം പരാജയപ്പെട്ടപ്പോൾ, അതിന്റെ ഫലമായി പ്രൊട്ടസ്റ്റന്റ് സഭകളുടെ വീഴ്ച സംഭവിച്ചു. ആ ഫലം തന്നെയായിരുന്നു രണ്ടാമത്തെ ദൂതൻ; കാരണം ആദ്യ ദൂതന്റെ പരാജയമായിരുന്നു. ആദ്യ ദൂതൻ ഉണ്ടായിരുന്നില്ലെങ്കിൽ, രണ്ടാമത്തെ ദൂതൻ പ്രഖ്യാപിച്ച ബാബിലോന്റെ വീഴ്ചയും ഉണ്ടായിരിക്കുമായിരുന്നില്ല. കാരണംവും ഫലവും തമ്മിൽ ബന്ധിപ്പിച്ച ഘടകം “കാലം” ആയിരുന്നു. “കാലം” (1843) യാഥാർത്ഥ്യമായില്ല; ആ പരാജയമാണ് ആ “ഫലം” ഉളവാക്കിയത്. “കാരണം” എന്നത് മില്ലർ തെറ്റായി 1843-ഓടെ അവസാനിക്കും എന്നു നിഗമനം ചെയ്തിരുന്ന മൂന്നു പ്രവചനങ്ങളെ തിരിച്ചറിഞ്ഞതിലെ പിശകായിരുന്നു. 1335, 2300, 2520 വർഷങ്ങൾ എന്ന ആ മൂന്നു പ്രവചനങ്ങളും 1843-ൽ ക്രിസ്തു മേഘങ്ങളിൽ വരികയാൽ അവസാനിക്കുമെന്ന് മില്ലർ വിശ്വസിച്ചിരുന്നു. മില്ലർ തെറ്റായി മനസ്സിലാക്കിയിരുന്ന ആ കാലപ്രവചനങ്ങൾ പരാജയപ്പെട്ടപ്പോൾ, പ്രൊട്ടസ്റ്റന്റുകൾക്ക് ആദ്യ ദൂതന്റെ സന്ദേശം നിരസിക്കാൻ അതാണ് കാരണമായത്; അങ്ങനെ രണ്ടാമത്തെ ദൂതൻ എത്തി. ആദ്യ ദൂതൻ “കാരണം” ആയിരുന്നു; രണ്ടാമത്തേത് “ഫലം” ആയിരുന്നു.</w:t>
      </w:r>
    </w:p>
    <w:p>
      <w:pPr>
        <w:pStyle w:val="ArticleBody"/>
        <w:jc w:val="left"/>
      </w:pPr>
      <w:r>
        <w:rPr>
          <w:rFonts w:ascii="Nirmala UI" w:hAnsi="Nirmala UI" w:eastAsia="Nirmala UI" w:cs="Nirmala UI"/>
        </w:rPr>
        <w:t>ആദ്യത്തെയും രണ്ടാമത്തെയും ദൂതന്മാരുടെ സന്ദേശങ്ങളെ വേർതിരിക്കാനാവില്ല; കാരണം അവ പ്രവാചകസമയത്താൽ പ്രവാചകപരമായി ബന്ധിക്കപ്പെട്ടിരിക്കുന്നു. ആദ്യത്തെയും രണ്ടാമത്തെയും കഷ്ടങ്ങളും “സമയം” കൊണ്ട് പ്രവാചകപരമായി ബന്ധിക്കപ്പെട്ടിരിക്കുന്നു. നൂറ്റിയമ്പതു വർഷത്തെ പീഡനം തിരിച്ചറിയിക്കുന്ന ആദ്യത്തെ കഷ്ടത്തിന്റെ സമയപ്രവചനം, കൊല്ലുന്ന രണ്ടാമത്തെ കഷ്ടത്തിന്റെ മുന്നൂറ്റിത്തൊണ്ണൂറ്റൊന്നു വർഷവും പതിനഞ്ച് ദിവസവും ഉൾക്കുന്ന സമയപ്രവചനം ആരംഭിക്കുന്ന കൃത്യമായ സ്ഥാനത്തുതന്നെ അവസാനിക്കുന്നു. സമയപ്രവചനം ആദ്യത്തെയും രണ്ടാമത്തെയും കഷ്ടങ്ങളെ ബന്ധിപ്പിക്കുന്നു; അതുപോലെ ആദ്യത്തെയും രണ്ടാമത്തെയും ദൂതന്മാരുടെ സന്ദേശങ്ങളെയും ബന്ധിപ്പിക്കുന്നു.</w:t>
      </w:r>
    </w:p>
    <w:p>
      <w:pPr>
        <w:pStyle w:val="ArticleBody"/>
        <w:jc w:val="left"/>
      </w:pPr>
      <w:r>
        <w:rPr>
          <w:rFonts w:ascii="Nirmala UI" w:hAnsi="Nirmala UI" w:eastAsia="Nirmala UI" w:cs="Nirmala UI"/>
        </w:rPr>
        <w:t>ആദ്യത്തെയും രണ്ടാമത്തെയും കഷ്ടതകളുടെ കാലപ്രവചനങ്ങൾ നിറവേറിയത് ആദ്യ ദൂതന്റെ സന്ദേശത്തിന് ശക്തി പകർന്നു; അതുവഴി വെളിപ്പാട് പത്ത് അദ്ധ്യായത്തിലെ ദൂതൻ തന്റെ മഹത്വത്തോടെ ലോകത്തെ പ്രകാശിപ്പിക്കേണ്ടതിന്നു താഴെ ഇറങ്ങി. ആദ്യ ദൂതനെക്കുറിച്ചു സംസാരിക്കവേ, സിസ്റ്റർ വൈറ്റ് ഇങ്ങനെ രേഖപ്പെടുത്തി: “അവന്റെ ദൗത്യം തന്റെ മഹത്വത്തോടെ ഭൂമിയെ പ്രകാശിപ്പിക്കുകയും ദൈവത്തിന്റെ വരുവാനിരിക്കുന്ന കോപത്തെക്കുറിച്ചു മനുഷ്യനെ മുന്നറിയിപ്പു നൽകുകയും ചെയ്യുന്നതാണെന്നു എനിക്കു അറിയിക്കപ്പെട്ടു.” ഇത് വെളിപ്പാട് പതിനെട്ടിലെ മൂന്നാം ദൂതന്റെ അതേ ദൗത്യമാണ്.</w:t>
      </w:r>
    </w:p>
    <w:p>
      <w:pPr>
        <w:pStyle w:val="ArticleScripture"/>
        <w:jc w:val="left"/>
      </w:pPr>
      <w:r>
        <w:rPr>
          <w:rFonts w:ascii="Nirmala UI" w:hAnsi="Nirmala UI" w:eastAsia="Nirmala UI" w:cs="Nirmala UI"/>
        </w:rPr>
        <w:t>“മൂന്നാം ദൂതന്റെ സന്ദേശത്തിന്റെ പ്രഖ്യാപനത്തിൽ ഏകീഭവിക്കുന്ന ദൂതൻ തന്റെ മഹത്വത്താൽ ഭൂമിയെ മുഴുവനും പ്രകാശിപ്പിക്കേണ്ടവനാകുന്നു. ലോകവ്യാപകമായ വ്യാപ്തിയുടെയും അപൂർവമായ ശക്തിയുടെയും ഒരു പ്രവൃത്തി ഇവിടെ പ്രവചിക്കപ്പെട്ടിരിക്കുന്നു. 1840–44 ലെ ആഗമനപ്രസ്ഥാനം ദൈവത്തിന്റെ ശക്തിയുടെ മഹിമാപൂർണമായ ഒരു പ്രകടനമായിരുന്നു; ആദ്യ ദൂതന്റെ സന്ദേശം ലോകത്തിലെ ഓരോ മിഷനറി കേന്ദ്രത്തിലേക്കും എത്തിക്കപ്പെട്ടു, കൂടാതെ ചില രാജ്യങ്ങളിൽ പതിനാറാം നൂറ്റാണ്ടിലെ മതപരിഷ്കാരകാലംമുതൽ ഏതെങ്കിലും ദേശത്ത് കണ്ടിട്ടില്ലാത്തതിലേറെയുള്ള മതപരമായ ഉണർവ് ഉണ്ടായിരുന്നു; എന്നാൽ ഇവയെ മൂന്നാം ദൂതന്റെ അവസാന മുന്നറിയിപ്പിന്റെ കീഴിലുള്ള ശക്തിയേറിയ പ്രസ്ഥാനം അതിക്രമിച്ചുകടക്കും.”</w:t>
      </w:r>
    </w:p>
    <w:p>
      <w:pPr>
        <w:pStyle w:val="ArticleScripture"/>
        <w:jc w:val="left"/>
      </w:pPr>
      <w:r>
        <w:rPr>
          <w:rFonts w:ascii="Nirmala UI" w:hAnsi="Nirmala UI" w:eastAsia="Nirmala UI" w:cs="Nirmala UI"/>
        </w:rPr>
        <w:t>ഈ പ്രവൃത്തി പെന്തെക്കോസ്ത് ദിനത്തിലെ പ്രവൃത്തിയോട് സാദൃശ്യമുള്ളതായിരിക്കും. സുവിശേഷത്തിന്റെ ആരംഭത്തിൽ പരിശുദ്ധാത്മാവിന്റെ പകർച്ചയാൽ അമൂല്യമായ വിത്ത് മുളപ്പിക്കേണ്ടതിനായി ‘മുൻമഴ’ ലഭിച്ചതുപോലെ, വിളവെടുപ്പ് പാകമാകേണ്ടതിനായി അതിന്റെ അവസാനത്തിൽ ‘പിന്ന്മഴ’യും ലഭിക്കും. “കർത്താവിനെ അറിയുവാൻ നാം പിന്തുടർന്നാൽ നാം അറിയും; അവന്റെ പുറപ്പെടൽ പ്രഭാതംപോലെ ഒരുക്കപ്പെട്ടിരിക്കുന്നു; അവൻ മഴപോലെയും ഭൂമിയിലേക്കു വരുന്ന പിന്ന്മഴയും മുൻമഴയും പോലെയും നമ്മുടെ അടുക്കൽ വരും.” ഹോശേയ 6:3. “അതിനാൽ സീയോന്റെ മക്കളേ, സന്തോഷിച്ചു നിങ്ങളുടെ ദൈവമായ യഹോവയിൽ ആനന്ദിപ്പിൻ; അവൻ നിങ്ങൾക്കു മുൻമഴ യുക്തമായ അളവിൽ തന്നിരിക്കുന്നു; അവൻ നിങ്ങൾക്കായി മഴയും, മുൻമഴയും പിന്ന്മഴയും പെയ്യിക്കും.” യോവേൽ 2:23. “അവസാന നാളുകളിൽ, ദൈവം അരുളിച്ചെയ്യുന്നു, ഞാൻ എന്റെ ആത്മാവിൽനിന്ന് സകലജഡത്തിന്മേലും പകർന്നുകൊടുക്കും.” “കർത്താവിന്റെ നാമം വിളിച്ചപേക്ഷിക്കുന്ന ഏവനും രക്ഷിക്കപ്പെടും.” അപ്പൊസ്തലപ്രവൃത്തികൾ 2:17, 21.</w:t>
      </w:r>
    </w:p>
    <w:p>
      <w:pPr>
        <w:pStyle w:val="ArticleScripture"/>
        <w:jc w:val="left"/>
      </w:pPr>
      <w:r>
        <w:rPr>
          <w:rFonts w:ascii="Nirmala UI" w:hAnsi="Nirmala UI" w:eastAsia="Nirmala UI" w:cs="Nirmala UI"/>
        </w:rPr>
        <w:t>“സുവിശേഷത്തിന്റെ മഹത്തായ പ്രവൃത്തി അതിന്റെ ആരംഭത്തെ അടയാളപ്പെടുത്തിയ ദൈവശക്തിയുടെ പ്രകടനത്തേക്കാൾ കുറഞ്ഞ പ്രകടനത്തോടെ അവസാനിക്കേണ്ടതല്ല. സുവിശേഷത്തിന്റെ ആരംഭത്തിൽ മുൻമഴയുടെ പൊഴിക്കലിൽ നിവൃത്തിയായ പ്രവചനങ്ങൾ അതിന്റെ സമാപ്തിയിൽ പിൻമഴയിൽ വീണ്ടും നിവൃത്തിയാകേണ്ടതാണ്. അപ്പൊസ്തലനായ പത്രോസ് മുൻകൂട്ടി നോക്കിക്കണ്ട ‘ഉണർവ്വിന്റെ കാലങ്ങൾ’ ഇവയാണ്; അവൻ ഇപ്രകാരം പറഞ്ഞു: ‘അതുകൊണ്ടു നിങ്ങൾ മാനസാന്തരപ്പെട്ടു തിരിയുവിൻ; അങ്ങനെ നിങ്ങളുടെ പാപങ്ങൾ മാഞ്ഞുപോകും; കർത്താവിന്റെ സന്നിധിയിൽനിന്നു ഉണർവ്വിന്റെ കാലങ്ങൾ വരുമ്പോൾ അവൻ നിങ്ങൾക്കായി നിയമിക്കപ്പെട്ട യേശുവിനെ അയക്കും.’ പ്രവൃത്തികൾ 3:19, 20.” The Great Controversy, 611.</w:t>
      </w:r>
    </w:p>
    <w:p>
      <w:pPr>
        <w:pStyle w:val="ArticleBody"/>
        <w:jc w:val="left"/>
      </w:pPr>
      <w:r>
        <w:rPr>
          <w:rFonts w:ascii="Nirmala UI" w:hAnsi="Nirmala UI" w:eastAsia="Nirmala UI" w:cs="Nirmala UI"/>
        </w:rPr>
        <w:t>ആദ്യത്തെയും രണ്ടാമത്തെയും കഷ്ടതകളുടെ കാലപ്രവചനങ്ങളുടെ നിവൃത്തി 1840-ൽ ഭൂമിയെ തന്റെ മഹത്വത്താൽ പ്രകാശിപ്പിക്കേണ്ടതിന്നു ദൂതനെ ഇറക്കിവന്നു; അങ്ങനെ ഒന്നാമത്തെ ദൂതന്റെ സന്ദേശത്തെ ശക്തിപ്പെടുത്തുകയും ചെയ്തു. മൂന്നാമത്തെ കഷ്ടതയുടെ നിവൃത്തി 9/11-ന് ഭൂമിയെ തന്റെ മഹത്വത്താൽ പ്രകാശിപ്പിക്കേണ്ടതിന്നു ദൂതനെ ഇറക്കിവന്നു; അങ്ങനെ മൂന്നാമത്തെ ദൂതന്റെ സന്ദേശത്തെ ശക്തിപ്പെടുത്തുകയും ചെയ്തു. ഭൂമിയുടെ പ്രകാശീകരണം ഈ രണ്ട് പ്രസ്ഥാനങ്ങളെയും ഒരു സമാന്തര പ്രയോഗത്തിൽ—വരിപുറമെ വരിയായി—സംയോജിപ്പിക്കുന്നതിലൂടെ സാധ്യമാകുന്നു. മൂന്ന് കഷ്ടതകളുടെ സന്ദേശമാണ് മൂന്ന് ദൂതന്മാരുടെ സന്ദേശത്തെ ശക്തിപ്പെടുത്തുന്നത്. അവ രണ്ട് രേഖകളായി നെയ്തുചേർത്തിരിക്കുന്നു; ഒന്ന് ആന്തരികവും മറ്റൊന്ന് ബാഹ്യവും ആകുന്നു. മൂന്ന് ദൂതന്മാർ ദൈവജനത്തിന്റെ പ്രവർത്തിയെ പ്രതിനിധീകരിക്കുന്നു; അവരുടെ പ്രവർത്തി മൂന്ന് കഷ്ടതകളുടെ നിവൃത്തിയാൽ ശക്തിപ്പെടുന്നു. ബാഹ്യം ഇസ്‌ലാമും അതിന്റെ പ്രവാചകപ്രവൃത്തിയും ആകുന്നു; ആന്തരികം തന്റെ ജനത്തിൽ ഉള്ള ക്രിസ്തുവാണ്—മഹത്വത്തിന്റെ പ്രത്യാശ. ഈ കാരണത്താൽ, അവസാനംകാലങ്ങളിൽ യാക്കോബ് തന്റെ പന്ത്രണ്ടു പുത്രന്മാരുടെ പ്രതീകത്വത്തെക്കുറിച്ചു നൽകിയ പ്രവചനത്തിൽ യെഹൂദാ കഴുതയോടു ബന്ധിക്കപ്പെട്ടിരിക്കുന്നു.</w:t>
      </w:r>
    </w:p>
    <w:p>
      <w:pPr>
        <w:pStyle w:val="ArticleScripture"/>
        <w:jc w:val="left"/>
      </w:pPr>
      <w:r>
        <w:rPr>
          <w:rFonts w:ascii="Nirmala UI" w:hAnsi="Nirmala UI" w:eastAsia="Nirmala UI" w:cs="Nirmala UI"/>
        </w:rPr>
        <w:t>യാക്കോബ് തന്റെ പുത്രന്മാരെ വിളിച്ചുകൂട്ടി പറഞ്ഞു: “നിങ്ങൾ ഒത്തുകൂടുവിൻ; അന്ത്യദിവസങ്ങളിൽ നിങ്ങളെ സംബന്ധിച്ചു സംഭവിപ്പാനുള്ളതു ഞാൻ നിങ്ങളോടു അറിയിക്കേണ്ടതിന്നു. ഒത്തുകൂടുവിൻ, യാക്കോബിന്റെ പുത്രന്മാരേ, കേൾപ്പിൻ; നിങ്ങളുടെ പിതാവായ യിസ്രായേലിനെ ശ്രദ്ധിച്ചുകേൾപ്പിൻ. … യെഹൂദാ, നിന്റെ സഹോദരന്മാർ നിന്നെ സ്തുതിക്കും; നിന്റെ കൈ ശത്രുക്കളുടെ കഴുത്തിന്മേൽ ഇരിക്കും; നിന്റെ പിതാവിന്റെ പുത്രന്മാർ നിന്റെ മുമ്പാകെ നമിക്കും. യെഹൂദാ സിംഹക്കുഞ്ഞാകുന്നു; എന്റെ മകനേ, ഇരപിടിത്തത്തിൽനിന്നു നീ കയറിയിരിക്കുന്നു; അവൻ കുനിഞ്ഞിരിക്കുന്നു, സിംഹംപോലെ പതിയിരിക്കുന്നു, വൃദ്ധസിംഹംപോലെയും; അവനെ ആരാണ് എഴുന്നേല്പിക്കുക? ശീലോ വരുവോളം രാജദണ്ഡം യെഹൂദയിൽനിന്നു നീങ്ങുകയില്ല; നിയമദാതാവും അവന്റെ കാലുകൾക്കിടയിൽനിന്നു നീങ്ങുകയില്ല; ജനങ്ങളുടെ സംഗമം അവന്നായിരിക്കും. അവൻ തന്റെ കഴുതക്കുഞ്ഞിനെ മുന്തിരിവള്ളിയോടും തന്റെ കഴുതയുടെ കുട്ടിയെ ഉത്തമമുന്തിരിവള്ളിയോടും കെട്ടുന്നു; അവൻ തന്റെ വസ്ത്രങ്ങൾ വീഞ്ഞിൽ കഴുകുന്നു, തന്റെ ഉടുപ്പുകൾ മുന്തിരിയുടെ രക്തത്തിൽ കഴുകുന്നു. അവന്റെ കണ്ണുകൾ വീഞ്ഞിനാൽ ചുവന്നവയായിരിക്കും; അവന്റെ പല്ലുകൾ പാലിനാൽ വെളുത്തവയായിരിക്കും.” ഉല്പത്തി 49:1, 2, 8–12.</w:t>
      </w:r>
    </w:p>
    <w:p>
      <w:pPr>
        <w:pStyle w:val="ArticleBody"/>
        <w:jc w:val="left"/>
      </w:pPr>
      <w:r>
        <w:rPr>
          <w:rFonts w:ascii="Nirmala UI" w:hAnsi="Nirmala UI" w:eastAsia="Nirmala UI" w:cs="Nirmala UI"/>
        </w:rPr>
        <w:t>ക്രിസ്തു യെഹൂദാഗോത്രത്തിലെ സിംഹമാണ്; തന്റെ വസ്ത്രങ്ങൾ രക്തത്തിൽ കഴുകിയവനും, “തിരഞ്ഞെടുത്ത മുന്തിരിവള്ളി”യുമായ അവൻ പ്രവാചകാത്മകമായി “കഴുതക്കുഞ്ഞിനോടു” ബന്ധിക്കപ്പെട്ടിരിക്കുന്നു. മൂന്ന് അയ്യോകളുടെ ബാഹ്യസന്ദേശം മൂന്ന് ദൂതന്മാരുടെ അന്തർസന്ദേശത്തോടു ബന്ധിക്കപ്പെട്ടിരിക്കുന്നു. ഒന്നാമത്തെയും രണ്ടാം ദൂതന്മാരും മൂന്നാം ദൂതനോടു സമാന്തരമായി സഞ്ചരിക്കുന്നു; അതുപോലെ ഒന്നാമത്തെയും രണ്ടാം അയ്യോകളും മൂന്നാം അയ്യോയോടു സമാന്തരമായി സഞ്ചരിക്കണം.</w:t>
      </w:r>
    </w:p>
    <w:p>
      <w:pPr>
        <w:pStyle w:val="ArticleHeading"/>
        <w:jc w:val="left"/>
      </w:pPr>
      <w:r>
        <w:rPr>
          <w:rFonts w:ascii="Nirmala UI" w:hAnsi="Nirmala UI" w:eastAsia="Nirmala UI" w:cs="Nirmala UI"/>
        </w:rPr>
        <w:t>താക്കോൽ</w:t>
      </w:r>
    </w:p>
    <w:p>
      <w:pPr>
        <w:pStyle w:val="ArticleBody"/>
        <w:jc w:val="left"/>
      </w:pPr>
      <w:r>
        <w:rPr>
          <w:rFonts w:ascii="Nirmala UI" w:hAnsi="Nirmala UI" w:eastAsia="Nirmala UI" w:cs="Nirmala UI"/>
        </w:rPr>
        <w:t>വെളിപ്പാടു പതിനൊന്നിലെ മൂന്നാം കഷ്ടം അപ്രതീക്ഷിതമായി വരുന്ന ഭൂകമ്പമായ, ഉടൻ വരാനിരിക്കുന്ന ഞായറാഴ്ച നിയമത്തിൽ, റോമൻ കത്തോലിക്കത്വത്തിന്റെ മാരക മുറിവ് സുഖപ്പെടുമ്പോൾ, ഇസ്ലാമിന്റെ ഇരുട്ട് ലോകത്തിന്മേൽ വരുത്തുന്ന “താക്കോൽ” നിനവേയുടെ യുദ്ധമാണ്. അത് ഭൂകമ്പത്തിന്റെ “മണിക്കൂറിൽ” വരുന്നു.</w:t>
      </w:r>
    </w:p>
    <w:p>
      <w:pPr>
        <w:pStyle w:val="ArticleScripture"/>
        <w:jc w:val="left"/>
      </w:pPr>
      <w:r>
        <w:rPr>
          <w:rFonts w:ascii="Nirmala UI" w:hAnsi="Nirmala UI" w:eastAsia="Nirmala UI" w:cs="Nirmala UI"/>
        </w:rPr>
        <w:t>അതേ ഘട്ടത്തിൽ വലിയൊരു ഭൂകമ്പം ഉണ്ടായി; നഗരത്തിന്റെ പത്തിലൊന്ന് ഇടിഞ്ഞുവീണു; ആ ഭൂകമ്പത്തിൽ ഏഴായിരം പേർ കൊല്ലപ്പെട്ടു; ശേഷിച്ചവർ ഭയപ്പെട്ടു സ്വർഗ്ഗത്തിലെ ദൈവത്തെ മഹത്വപ്പെടുത്തി. രണ്ടാമത്തെ കഷ്ടം കഴിഞ്ഞുപോയി; ഇതാ, മൂന്നാമത്തെ കഷ്ടം വേഗത്തിൽ വരുന്നു. വെളിപ്പാട് 11:13, 14.</w:t>
      </w:r>
    </w:p>
    <w:p>
      <w:pPr>
        <w:pStyle w:val="ArticleBody"/>
        <w:jc w:val="left"/>
      </w:pPr>
      <w:r>
        <w:rPr>
          <w:rFonts w:ascii="Nirmala UI" w:hAnsi="Nirmala UI" w:eastAsia="Nirmala UI" w:cs="Nirmala UI"/>
        </w:rPr>
        <w:t>ഞായറാഴ്ചാനിയമം ലോകത്തിനായുള്ള മൃഗത്തിന്റെ പ്രതിമയുടെ പരീക്ഷാകാലത്തിന് തുടക്കമിടുന്നു; ഒമ്പതാം രാജ്യം കീഴടക്കപ്പെടുന്നതിനെ തിരിച്ചറിയിക്കുന്ന താക്കോൽ നിനവേയുടെ യുദ്ധമാണ്, യെശയ്യാവു ഇരുപത്തിമൂന്നിന്റെ നിറവേറ്റലിൽ താൻ തന്റെ ഗാനങ്ങൾ ആലപിക്കാൻ ആരംഭിക്കുമ്പോൾ തീരിന്റെ വ്യഭിചാരിണി ഓർക്കപ്പെടുന്നതുപോലെ. മൃഗത്തിന്റെ പ്രതിമയുടെ പരീക്ഷ, ഒരാളുടെ നിത്യഗതി നിർണയിക്കപ്പെടുന്ന പരീക്ഷയാണ്; ആ നിർണയം കൃപാകാലം അവസാനിക്കുന്നതിന് മുമ്പേ ചെയ്യപ്പെടുന്നു. മീഖായേൽ എഴുന്നേൽക്കുമ്പോഴാണ് ലോകത്തിനായുള്ള കൃപാകാലം അവസാനിക്കുന്നത്. വെളിപ്പാട് പതിമൂന്നാം അദ്ധ്യായം, പന്ത്രണ്ടാം വാക്യവും അതിന് ശേഷമുള്ളവയും രേഖപ്പെടുത്തുന്ന ലോകത്തിനായുള്ള മൃഗത്തിന്റെ പ്രതിമയുടെ പരീക്ഷാകാലം, യുണൈറ്റഡ് സ്റ്റേറ്റ്സിനായുള്ള മൃഗത്തിന്റെ പ്രതിമയുടെ പരീക്ഷാകാലത്തിൽ മുൻകൂട്ടി സൂചിപ്പിക്കപ്പെട്ടിരിക്കുന്നു.</w:t>
      </w:r>
    </w:p>
    <w:p>
      <w:pPr>
        <w:pStyle w:val="ArticleScripture"/>
        <w:jc w:val="left"/>
      </w:pPr>
      <w:r>
        <w:rPr>
          <w:rFonts w:ascii="Nirmala UI" w:hAnsi="Nirmala UI" w:eastAsia="Nirmala UI" w:cs="Nirmala UI"/>
        </w:rPr>
        <w:t>“മതസ്വാതന്ത്ര്യത്തിന്റെ നാടായ അമേരിക്ക, മനസ്സാക്ഷിയെ ബലമായി വിധേയമാക്കുകയും മനുഷ്യരെ വ്യാജ ശബ്ബത്തിനെ ആദരിപ്പിക്കേണ്ടതിന്നായി പാപ്പാധിപത്യത്തോടു കൈകോർക്കുകയും ചെയ്യുന്നപ്പോൾ, ഭൂമിയിലെ എല്ലാ രാജ്യങ്ങളിലുമുള്ള ജനങ്ങൾ അവളുടെ മാതൃക പിന്തുടരുവാൻ നയിക്കപ്പെടും.” Testimonies, volume 6, 18.</w:t>
      </w:r>
    </w:p>
    <w:p>
      <w:pPr>
        <w:pStyle w:val="ArticleBody"/>
        <w:jc w:val="left"/>
      </w:pPr>
      <w:r>
        <w:rPr>
          <w:rFonts w:ascii="Nirmala UI" w:hAnsi="Nirmala UI" w:eastAsia="Nirmala UI" w:cs="Nirmala UI"/>
        </w:rPr>
        <w:t>അമേരിക്കൻ ഐക്യനാടുകളിലെ മൃഗത്തിന്റെ പ്രതിമയുടെ പരീക്ഷണകാലം വെളിപ്പാട് ഏഴിലെ ഒരു ലക്ഷം നാല്പത്തിനാലായിരത്തെ വേർതിരിക്കുകയും മുദ്രകുത്തുകയും ചെയ്യുന്നു; ലോകത്തിനായുള്ള മൃഗത്തിന്റെ പ്രതിമയുടെ പരീക്ഷണകാലം വെളിപ്പാട് ഏഴിലെ മഹാസമൂഹത്തെ മുദ്രകുത്തുന്നു.</w:t>
      </w:r>
    </w:p>
    <w:p>
      <w:pPr>
        <w:pStyle w:val="ArticleScripture"/>
        <w:jc w:val="left"/>
      </w:pPr>
      <w:r>
        <w:rPr>
          <w:rFonts w:ascii="Nirmala UI" w:hAnsi="Nirmala UI" w:eastAsia="Nirmala UI" w:cs="Nirmala UI"/>
        </w:rPr>
        <w:t>“വിദേശജാതികൾ ഐക്യനാടുകളുടെ മാതൃക പിന്തുടരും. അവൾ മുന്നിൽ നിൽക്കുന്നതായിരുന്നാലും, അതേ പ്രതിസന്ധി ലോകത്തിന്റെ എല്ലാഭാഗങ്ങളിലുമുള്ള നമ്മുടെ ജനത്തിന്മേൽ വരും.” Testimonies, volume 6, 395.</w:t>
      </w:r>
    </w:p>
    <w:p>
      <w:pPr>
        <w:pStyle w:val="ArticleBody"/>
        <w:jc w:val="left"/>
      </w:pPr>
      <w:r>
        <w:rPr>
          <w:rFonts w:ascii="Nirmala UI" w:hAnsi="Nirmala UI" w:eastAsia="Nirmala UI" w:cs="Nirmala UI"/>
        </w:rPr>
        <w:t>നീനവേയുടെ യുദ്ധത്താൽ പ്രതിനിധീകരിക്കപ്പെടുന്ന താക്കോൽ ലോകത്തിനായുള്ള പ്രതിമാപരീക്ഷണകാലത്തിന്റെ ആരംഭത്തെ സൂചിപ്പിക്കുമ്പോൾ, അതേ സമയം അത് ഐക്യനാടുകൾക്കായുള്ള പ്രതിമാപരീക്ഷണകാലത്തിന്റെ അവസാനത്തെയും സൂചിപ്പിക്കുന്നു. നീനവേയുടെ യുദ്ധത്താൽ പ്രതിനിധീകരിക്കപ്പെടുന്ന ഒരു താക്കോൽ ലോകത്തിൽ വെട്ടുക്കിളികളായി പ്രതിനിധീകരിക്കപ്പെടുന്ന ഇസ്‌ലാമിന്റെ പ്രളയം കൊണ്ടുവരുന്ന അഗാധകുഴിയെ തുറക്കുന്നു. അർദ്ധരാത്രിനിലവിളിയുടെ അവസാനത്തിലുള്ള ആ താക്കോൽ, അർദ്ധരാത്രിനിലവിളിയുടെ ആരംഭത്തിൽ ഐക്യനാടുകളിൽ അതേ അഗാധകുഴിയെ തുറക്കുന്ന ഒരു താക്കോലാൽ മുൻകൂട്ടി പ്രതിരൂപീകരിക്കപ്പെട്ടിരിക്കുന്നു.</w:t>
      </w:r>
    </w:p>
    <w:p>
      <w:pPr>
        <w:pStyle w:val="ArticleBody"/>
        <w:jc w:val="left"/>
      </w:pPr>
      <w:r>
        <w:rPr>
          <w:rFonts w:ascii="Nirmala UI" w:hAnsi="Nirmala UI" w:eastAsia="Nirmala UI" w:cs="Nirmala UI"/>
        </w:rPr>
        <w:t>അമേരിക്കൻ ഐക്യനാടുകളിലെ താക്കോൽ ലേവ്യപുസ്തകം ഇരുപത്തിമൂന്നിൽ കാഹളങ്ങളുടെ ഉത്സവമായി പ്രതിനിധീകരിക്കപ്പെട്ടിരിക്കുന്നു; അർദ്ധരാത്രിയിലെ നിലവിളിയുടെ പ്രഖ്യാപനത്തിന്റെ ആരംഭത്തിൽ കഴുത അഴിച്ചുവിടപ്പെടുന്ന സമയം തന്നെയാണ് അത്. നാഷ്‌വില്ലിന്റെ അഗ്നിഗോളങ്ങൾ എത്തുമ്പോൾ ആ താക്കോൽ തിരിയുന്നു. കാഹളങ്ങളുടെ ഉത്സവവും, ഇസ്ലാം അഴിച്ചുവിടപ്പെടുമ്പോൾ നാഷ്‌വില്ലിന്മേലുള്ള ആക്രമണവും, ഞായറാഴ്ചാനിയമത്തിലെ നീനെവെയുടെ യുദ്ധത്തെ പ്രതിരൂപീകരിക്കുന്നു.</w:t>
      </w:r>
    </w:p>
    <w:p>
      <w:pPr>
        <w:pStyle w:val="ArticleBody"/>
        <w:jc w:val="left"/>
      </w:pPr>
      <w:r>
        <w:rPr>
          <w:rFonts w:ascii="Nirmala UI" w:hAnsi="Nirmala UI" w:eastAsia="Nirmala UI" w:cs="Nirmala UI"/>
        </w:rPr>
        <w:t>ഞായറാഴ്ച നിയമം “അര്‍ദ്ധരാത്രി” നിലവിളിയുടെ പ്രഖ്യാപനത്തിന്റെ അവസാനമാണ്; കാരണം ആ നിലവിളി അന്ന് “ഉച്ചത്തിലുള്ള” നിലവിളിയായി മാറുന്നു; ആ കാലഘട്ടത്തിന്റെ ആരംഭം പ്രവചനപരമായ അനിവാര്യതപ്രകാരം അതിന്റെ അവസാനം പ്രതിപാദിക്കേണ്ടതുമാണ്. ഒന്നാം കഷ്ടത്തില്‍ ഇസ്‌ലാം റോമിന്റെ സൈന്യങ്ങളെ, അതായത് അമേരിക്കൻ ഐക്യനാടുകളെ പ്രതിനിധീകരിക്കുന്നവയെ, നൂറ്റിയമ്പത് വര്‍ഷം പീഡിപ്പിക്കേണ്ടതായിരുന്നു. താക്കോല്‍ (നിനവേയുടെ യുദ്ധം) അര്‍ദ്ധരാത്രി നിലവിളിയുടെ പ്രഖ്യാപനത്തിന്റെ ആരംഭത്തെ അടയാളപ്പെടുത്തുന്നു; തുര്യോത്സവവും അങ്ങനെ തന്നേ. ലേവ്യപുസ്തകം ഇരുപത്തിമൂന്നില്‍ തുര്യോത്സവത്തിനും പെന്തെക്കൊസ്തിനും, അതായത് കൂടാരപ്പെരുന്നാളിനും, ഇടയില്‍ പതിനഞ്ച് ദിവസമുണ്ട്. അമേരിക്കൻ ഐക്യനാടുകളില്‍ മൃഗത്തിന്റെ പ്രതിമയുടെ പരിശോധനാകാലത്തെ ആ പതിനഞ്ച് ദിവസങ്ങള്‍ ഒന്നാം കഷ്ടത്തിലെ നൂറ്റിയമ്പത് വര്‍ഷത്തെ പീഡനത്തോടു പൊരുത്തപ്പെടുന്നു. പതിനഞ്ച് നൂറ്റിയമ്പതിന്റെ ദശാംശമാണ്.</w:t>
      </w:r>
    </w:p>
    <w:p>
      <w:pPr>
        <w:pStyle w:val="ArticleBody"/>
        <w:jc w:val="left"/>
      </w:pPr>
      <w:r>
        <w:rPr>
          <w:rFonts w:ascii="Nirmala UI" w:hAnsi="Nirmala UI" w:eastAsia="Nirmala UI" w:cs="Nirmala UI"/>
        </w:rPr>
        <w:t>ആ പതിനഞ്ച് ദിവസങ്ങൾ (നൂറ്റി അമ്പത് വർഷങ്ങൾ) മൂന്നുനൂറ്റി തൊണ്ണൂറ്റൊന്ന് വർഷങ്ങളും പതിനഞ്ച് ദിവസങ്ങളും ആരംഭിക്കുമ്പോൾ അവസാനിക്കുന്നു. 1844 ഒക്ടോബർ 22 മുതൽ പ്രവാചകകാലം ഇനി ബാധകമല്ല; അതിനാൽ പീഡനത്തിന്റെ നൂറ്റി അമ്പത് വർഷങ്ങൾ ലേവ്യപുസ്തകം ഇരുപത്തിമൂന്നിലെ പതിനഞ്ച് ദിവസങ്ങളുടെ ഒരു പ്രതീകമാണ്. അവ കാഹളോത്സവത്തോടെ ആരംഭിക്കുന്നു; അതിന് ശേഷം അഞ്ചു ദിവസങ്ങൾക്കു ശേഷം പതാകയുടെ ഉയർച്ച, അതിന് ശേഷം അഞ്ചു ദിവസങ്ങൾക്കു ശേഷം പ്രായശ്ചിത്തദിനത്തിന്റെ ന്യായവിധി, പിന്നെ പെന്തെക്കോസ്തീയ പകർച്ചയ്ക്കായി അഞ്ചു ദിവസങ്ങൾ.</w:t>
      </w:r>
    </w:p>
    <w:p>
      <w:pPr>
        <w:pStyle w:val="ArticleBody"/>
        <w:jc w:val="left"/>
      </w:pPr>
      <w:r>
        <w:rPr>
          <w:rFonts w:ascii="Nirmala UI" w:hAnsi="Nirmala UI" w:eastAsia="Nirmala UI" w:cs="Nirmala UI"/>
        </w:rPr>
        <w:t>അവിടെ “മനുഷ്യരുടെ മൂന്നിലൊരുപങ്കിനെ കൊന്നുകളവാൻ വേണ്ടി നിശ്ചയിച്ചിരുന്ന ഒരു മണിക്കൂറും, ഒരു ദിവസവും, ഒരു മാസവും, ഒരു വർഷവും” ആരംഭിക്കുന്നു. “മണിക്കൂർ” മഹാഭൂകമ്പത്തിന്റെ മണിക്കൂറാണ്; അതായത് ഞായറാഴ്ചനിയമം. “ദിവസം” യഹോവയുടെ പ്രതികാരദിവസമാണ്; അതിൽ ലൗദികേയരായ ഏഴാംദിവസ അഡ്വെന്റിസ്റ്റ് സഭ കർത്താവിന്റെ വായിൽ നിന്നു ഛർദ്ദിക്കപ്പെടുന്നു.</w:t>
      </w:r>
    </w:p>
    <w:p>
      <w:pPr>
        <w:pStyle w:val="ArticleScripture"/>
        <w:jc w:val="left"/>
      </w:pPr>
      <w:r>
        <w:rPr>
          <w:rFonts w:ascii="Nirmala UI" w:hAnsi="Nirmala UI" w:eastAsia="Nirmala UI" w:cs="Nirmala UI"/>
        </w:rPr>
        <w:t>അവർ ആലോചനയറ്റ ജാതിയാണ്; അവരിൽ ബുദ്ധിയും ഇല്ല. അവർ ജ്ഞാനികളായിരുന്നെങ്കിൽ എത്ര നന്നായിരുന്നു! അവർ ഇതു ഗ്രഹിച്ചിരുന്നെങ്കിൽ! അവർ അവരുടെ അന്ത്യാവസ്ഥ പരിഗണിച്ചിരുന്നെങ്കിൽ! അവരുടെ പാറ അവരെ വിറ്റുകളഞ്ഞില്ലായിരുന്നുവെങ്കിൽ, യഹോവ അവരെ ഏല്പിച്ചുകൊടുത്തില്ലായിരുന്നുവെങ്കിൽ, ഒരാൾ ആയിരത്തെ ഓടിക്കുമോ? രണ്ടുപേർ പതിനായിരത്തെ പിന്തിരിപ്പിക്കുമോ? അവരുടെ പാറ നമ്മുടെ പാറയെപ്പോലെയല്ല; നമ്മുടെ ശത്രുക്കൾ തന്നേ അതിന്റെ ന്യായാധിപന്മാരാകുന്നു. അവരുടെ മുന്തിരിവള്ളി സൊദോമിന്റെ മുന്തിരിവള്ളിയിൽ നിന്നുള്ളതും ഗൊമോരയുടെ വയലുകളിൽ നിന്നുള്ളതുമാകുന്നു; അവരുടെ മുന്തിരിപ്പഴങ്ങൾ പിത്തത്തിന്റെ മുന്തിരിപ്പഴങ്ങളും അവരുടെ കുലകൾ കയ്പുള്ളതുമാകുന്നു. അവരുടെ വീഞ്ഞ് സർപ്പങ്ങളുടെ വിഷവും നാഗങ്ങളുടെ ക്രൂരവിഷവും ആകുന്നു. ഇതൊക്കെയും എന്റെ അടുക്കൽ ശേഖരിച്ചുവെച്ചതും എന്റെ നിധികളിൽ മുദ്രവെച്ചതുമല്ലയോ? പ്രതികാരവും പ്രതിഫലവും എനിക്കുള്ളതാണ്; യുക്തമായ സമയത്ത് അവരുടെ കാൽ വഴുതും; അവരുടെ ആപത്തിന്റെ ദിവസം സമീപിച്ചിരിക്കുന്നു; അവർക്കു വരുവാനുള്ള കാര്യങ്ങൾ വേഗിക്കുന്നു. യഹോവ തന്റെ ജനത്തെ ന്യായം ചെയ്യും; തന്റെ ദാസന്മാരെക്കുറിച്ച് അവൻ കരുണ കാണിക്കും; അവരുടെ ശക്തി ക്ഷയിച്ചുപോയി, അടച്ചുവെച്ചവനും ശേഷിച്ചവനും ആരുമില്ലെന്നു അവൻ കാണുമ്പോൾ. അപ്പോൾ അവൻ പറയും: അവർ ആശ്രയിച്ചിരുന്ന അവരുടെ ദേവന്മാർ എവിടെ? അവരുടെ പാറ എവിടെ? ആവർത്തനം 32:28–37.</w:t>
      </w:r>
    </w:p>
    <w:p>
      <w:pPr>
        <w:pStyle w:val="ArticleBody"/>
        <w:jc w:val="left"/>
      </w:pPr>
      <w:r>
        <w:rPr>
          <w:rFonts w:ascii="Nirmala UI" w:hAnsi="Nirmala UI" w:eastAsia="Nirmala UI" w:cs="Nirmala UI"/>
        </w:rPr>
        <w:t>ഭൂകമ്പത്തിന്റെ “മണിക്കൂർ” “അവരുടെ അനർത്ഥത്തിന്റെ ദിവസം” ആകുന്നു. അന്ത്യദിനങ്ങളിൽ വർധിപ്പിക്കപ്പെട്ട ജ്ഞാനത്തെക്കുറിച്ചുള്ള ബോധമില്ലാത്ത അഡ്വെന്റിസത്തിലുള്ളവർക്കുമേലുള്ള ന്യായവിധിയാണത്. അവർ തങ്ങളുടെ വീട് പണിയേണ്ടതിനായി ഒരു കള്ളപ്പാറയെ തിരഞ്ഞെടുത്തു; യാഥാർത്ഥ്യത്തിൽ, അവരുടെ പാറ മണലായിരുന്നു.</w:t>
      </w:r>
    </w:p>
    <w:p>
      <w:pPr>
        <w:pStyle w:val="ArticleScripture"/>
        <w:jc w:val="left"/>
      </w:pPr>
      <w:r>
        <w:rPr>
          <w:rFonts w:ascii="Nirmala UI" w:hAnsi="Nirmala UI" w:eastAsia="Nirmala UI" w:cs="Nirmala UI"/>
        </w:rPr>
        <w:t>“മുന്നറിയിപ്പ് എത്തിയിരിക്കുന്നു: 1842, 1843, 1844 വർഷങ്ങളിൽ സന്ദേശം വന്നതുമുതൽ ഞങ്ങൾ പണിതുകൊണ്ടിരിക്കുന്ന വിശ്വാസത്തിന്റെ അടിസ്ഥാനത്തെ കലുഷിതമാക്കുന്നതൊന്നും അകത്തേക്കു പ്രവേശിപ്പിക്കപ്പെടാൻ അനുവദിക്കരുത്. ഞാൻ ഈ സന്ദേശത്തിൽ ഉണ്ടായിരുന്നുവു; അന്നുമുതൽ ദൈവം ഞങ്ങൾക്കു നൽകിയിരിക്കുന്ന പ്രകാശത്തോടു സത്യസന്ധയായി ഞാൻ ലോകത്തിന്റെ മുമ്പിൽ നിലകൊണ്ടുകൊണ്ടിരിക്കുന്നു. ദിവസംതോറും ഞങ്ങൾ ആത്മാർത്ഥമായ പ്രാർത്ഥനയോടെ കർത്താവിനെ അന്വേഷിക്കുകയും പ്രകാശം അഭ്യർത്ഥിക്കുകയും ചെയ്തുകൊണ്ടിരിക്കെ ഞങ്ങളുടെ കാലുകൾ വെക്കപ്പെട്ടിരുന്ന ആ പീഠികയിൽനിന്ന് ഞങ്ങളുടെ കാലുകൾ പിൻവലിക്കണമെന്നു ഞങ്ങൾ ഉദ്ദേശിക്കുന്നില്ല. ദൈവം എനിക്കു നൽകിയിരിക്കുന്ന പ്രകാശം ഞാൻ ഉപേക്ഷിക്കാമെന്നു നിങ്ങൾ കരുതുന്നുവോ? അത് യുഗങ്ങളുടെ പാറപോലെ ആയിരിക്കേണ്ടതാണ്. അത് എനിക്കു നൽകിയതുമുതൽ അതു എന്നെ വഴിനടത്തിക്കൊണ്ടിരിക്കുന്നു.” Review and Herald, April 14, 1903.</w:t>
      </w:r>
    </w:p>
    <w:p>
      <w:pPr>
        <w:pStyle w:val="ArticleBody"/>
        <w:jc w:val="left"/>
      </w:pPr>
      <w:r>
        <w:rPr>
          <w:rFonts w:ascii="Nirmala UI" w:hAnsi="Nirmala UI" w:eastAsia="Nirmala UI" w:cs="Nirmala UI"/>
        </w:rPr>
        <w:t>“മാസം” ഒന്നാമത്തെ മാസത്തെ പ്രതിനിധീകരിക്കുന്നു.</w:t>
      </w:r>
    </w:p>
    <w:p>
      <w:pPr>
        <w:pStyle w:val="ArticleScripture"/>
        <w:jc w:val="left"/>
      </w:pPr>
      <w:r>
        <w:rPr>
          <w:rFonts w:ascii="Nirmala UI" w:hAnsi="Nirmala UI" w:eastAsia="Nirmala UI" w:cs="Nirmala UI"/>
        </w:rPr>
        <w:t>അതുകൊണ്ട്, സീയോന്റെ മക്കളേ, സന്തോഷിപ്പിൻ; നിങ്ങളുടെ ദൈവമായ യഹോവയിൽ ആനന്ദിപ്പിൻ; അവൻ നിങ്ങള്‍ക്കു യുക്തമായ അളവിൽ മുൻമഴ നല്കിയിരിക്കുന്നു; അവൻ നിങ്ങള്‍ക്കായി മഴ പെയ്യിച്ചുതരും, മുൻമഴയും പിമ്പമഴയും ആദ്യമാസത്തിൽ തന്നേ. കളപ്പുരകൾ ഗോതമ്പുകൊണ്ട് നിറയും; ചാട്ടികളും വീഞ്ഞും എണ്ണയുംകൊണ്ട് കവിയും. വെട്ടുക്കിളി, ഇലച്ചീറ്റ, പുഴു, തിന്നിപ്പുഴു എന്നിവ തിന്നുകളഞ്ഞ വർഷങ്ങളെ ഞാൻ നിങ്ങള്‍ക്കു മടക്കിനല്കും; നിങ്ങളുടെയിടയിൽ ഞാൻ അയച്ച എന്റെ മഹാസൈന്യം തന്നേ അവ. നിങ്ങള്‍ സമൃദ്ധിയായി ഭക്ഷിച്ചു തൃപ്തരാകും; നിങ്ങളോടു അത്ഭുതമായി പ്രവർത്തിച്ച നിങ്ങളുടെ ദൈവമായ യഹോവയുടെ നാമത്തെ സ്തുതിക്കും; എന്റെ ജനം ഒരുനാളും ലജ്ജിക്കേണ്ടിവരുകയില്ല. ഞാൻ ഇസ്രായേലിന്റെ മദ്ധ്യേ ഇരിക്കുന്നു എന്നും, ഞാൻ നിങ്ങളുടെ ദൈവമായ യഹോവ ആകുന്നു, മറ്റൊരുവനുമില്ല എന്നും നിങ്ങൾ അറിയും; എന്റെ ജനം ഒരുനാളും ലജ്ജിക്കേണ്ടിവരുകയില്ല. യോവേൽ 2:23–27.</w:t>
      </w:r>
    </w:p>
    <w:p>
      <w:pPr>
        <w:pStyle w:val="ArticleBody"/>
        <w:jc w:val="left"/>
      </w:pPr>
      <w:r>
        <w:rPr>
          <w:rFonts w:ascii="Nirmala UI" w:hAnsi="Nirmala UI" w:eastAsia="Nirmala UI" w:cs="Nirmala UI"/>
        </w:rPr>
        <w:t>ഞായർനിയമത്തിന്റെ “മണിക്കൂർ” വരുമ്പോൾ, മൂന്നാം കഷ്ടത്തിന്റെ ഇസ്‌ലാം അപ്രതീക്ഷിതമായി പ്രഹരിക്കുന്നു; സർപ്പത്തിന്റെ പാറയിൽ ആശ്രയിച്ചിരുന്നതുകൊണ്ട് ലാവോദിക്യൻ അഡ്വെന്റിസം ലജ്ജിതമാകുന്നു. അന്നു, ഒന്നാം മാസത്തിൽ, ശുദ്ധീകരിക്കപ്പെട്ട ജനത്തിന്റെമേൽ അവസാനമഴ പകർന്നു നൽകപ്പെടുന്നു. അന്ന്, നാഷ്‌വിൽ മുതൽ തുടർന്ന പീഡനത്തിനുശേഷം, യുണൈറ്റഡ് സ്റ്റേറ്റ്സ് കൊല്ലപ്പെടുന്നു. നഗരങ്ങളുടെ നാശമാണ് ആ പീഡനം; അത് ആരംഭിക്കുന്നു; ഞായർനിയമത്തിന്റെ മണിക്കൂറിൽ, ലോകത്തിനുള്ള മൃഗത്തിന്റെ പ്രതിമയുടെ പരീക്ഷാകാലം ആരംഭിപ്പിച്ചുകൊണ്ട്, യുണൈറ്റഡ് സ്റ്റേറ്റ്സ് ബൈബിൾ പ്രവചനത്തിലെ ആറാം രാജ്യമെന്ന നിലയിൽ അവസാനിക്കുന്നു (കൊല്ലപ്പെടുന്നു); ആ പരീക്ഷാകാലം എട്ടാം രാജ്യം സഹായിക്കാനാരുമില്ലാതെ അതിന്റെ അന്ത്യം വരുമ്പോൾ (കൊല്ലപ്പെടുമ്പോൾ) അവസാനിക്കുന്നു.</w:t>
      </w:r>
    </w:p>
    <w:p>
      <w:pPr>
        <w:pStyle w:val="ArticleHeading"/>
        <w:jc w:val="left"/>
      </w:pPr>
      <w:r>
        <w:rPr>
          <w:rFonts w:ascii="Nirmala UI" w:hAnsi="Nirmala UI" w:eastAsia="Nirmala UI" w:cs="Nirmala UI"/>
        </w:rPr>
        <w:t>യൂഫ്രട്ടീസ്</w:t>
      </w:r>
    </w:p>
    <w:p>
      <w:pPr>
        <w:pStyle w:val="ArticleBody"/>
        <w:jc w:val="left"/>
      </w:pPr>
      <w:r>
        <w:rPr>
          <w:rFonts w:ascii="Nirmala UI" w:hAnsi="Nirmala UI" w:eastAsia="Nirmala UI" w:cs="Nirmala UI"/>
        </w:rPr>
        <w:t>യൂഫ്രട്ടീസ് നദി പ്രതീകാത്മകമായി ഇസ്ലാമുമായി ബന്ധപ്പെട്ടിരിക്കുന്നു; “യൂഫ്രട്ടീസ്” എന്നതിന് “ഫലപ്രദമായ” അല്ലെങ്കിൽ “പുറപ്പെട്ടു പൊട്ടിത്തെറിക്കുക” എന്നർത്ഥമുണ്ട്. രണ്ടാം അയ്യോയിൽ, യൂഫ്രട്ടീസിൽ ബന്ധിക്കപ്പെട്ടിരുന്ന നാല് കാറ്റുകൾ അഴിച്ചുവിടപ്പെടുന്നു.</w:t>
      </w:r>
    </w:p>
    <w:p>
      <w:pPr>
        <w:pStyle w:val="ArticleScripture"/>
        <w:jc w:val="left"/>
      </w:pPr>
      <w:r>
        <w:rPr>
          <w:rFonts w:ascii="Nirmala UI" w:hAnsi="Nirmala UI" w:eastAsia="Nirmala UI" w:cs="Nirmala UI"/>
        </w:rPr>
        <w:t>ആറാമത്തെ ദൂതൻ കാഹളം മുഴക്കിയപ്പോൾ, ദൈവസന്നിധിയിൽ ഉള്ള സ്വർണ്ണപീഠത്തിന്റെ നാല് കൊമ്പുകളിൽ നിന്ന് ഒരു ശബ്ദം ഞാൻ കേട്ടു; അത് കാഹളമുണ്ടായിരുന്ന ആറാമത്തെ ദൂതനോടു പറഞ്ഞതു: മഹാനദിയായ യൂഫ്രട്ടീസിൽ ബന്ധിക്കപ്പെട്ടിരിക്കുന്ന നാല് ദൂതന്മാരെ വിടുവിക്ക. അപ്പോൾ, മനുഷ്യരുടെ മൂന്നിലൊരുഭാഗത്തെ കൊല്ലേണ്ടതിന്നായി ഒരു മണിക്കൂറിന്നും ഒരു ദിവസത്തിനും ഒരു മാസത്തിനും ഒരു വർഷത്തിനുമായി ഒരുക്കപ്പെട്ടിരുന്ന ആ നാല് ദൂതന്മാരും വിടുവിക്കപ്പെട്ടു. വെളിപ്പാട് 9:13–15.</w:t>
      </w:r>
    </w:p>
    <w:p>
      <w:pPr>
        <w:pStyle w:val="ArticleBody"/>
        <w:jc w:val="left"/>
      </w:pPr>
      <w:r>
        <w:rPr>
          <w:rFonts w:ascii="Nirmala UI" w:hAnsi="Nirmala UI" w:eastAsia="Nirmala UI" w:cs="Nirmala UI"/>
        </w:rPr>
        <w:t>യൂഫ്രാത്തീസ് വാഗ്ദത്തദേശത്തിന്റെ കിഴക്കൻ അതിരിനെ പ്രതിനിധീകരിച്ചു; പ്രവചനത്തിൽ ഇസ്‌ലാം “കിഴക്കിന്റെ മക്കൾ” ആകുന്നു. അവരുടെ പ്രവചനാത്മക സവിശേഷത, ഹാഗർ സാറയാൽ നിയന്ത്രിക്കപ്പെട്ടതിൽ ആരംഭിച്ച്, അവർ നിയന്ത്രിക്കപ്പെടുകയും വിടുതൽ പ്രാപിക്കുകയും ചെയ്യുന്നതാണ്.</w:t>
      </w:r>
    </w:p>
    <w:p>
      <w:pPr>
        <w:pStyle w:val="ArticleScripture"/>
        <w:jc w:val="left"/>
      </w:pPr>
      <w:r>
        <w:rPr>
          <w:rFonts w:ascii="Nirmala UI" w:hAnsi="Nirmala UI" w:eastAsia="Nirmala UI" w:cs="Nirmala UI"/>
        </w:rPr>
        <w:t>ദൈവം അരുളിച്ചെയ്തതു: നിന്റെ ഭാര്യയായ സാറാ നിനക്കു നിശ്ചയമായി ഒരു മകനെ പ്രസവിക്കും; നീ അവന്നു ഈസഹാക് എന്നു പേര് വിളിക്കേണം; ഞാൻ അവനോടും അവന്റെ സന്തതിയോടും അവന്റെ ശേഷം എന്നേക്കുമുള്ള നിയമമായി എന്റെ നിയമം സ്ഥാപിക്കും. ഇശ്മായേലിനെക്കുറിച്ചോ, ഞാൻ നിന്റെ അപേക്ഷ കേട്ടിരിക്കുന്നു; ഇതാ, ഞാൻ അവനെ അനുഗ്രഹിച്ചിരിക്കുന്നു; അവനെ ഫലവാനാക്കുകയും അത്യന്തം വർദ്ധിപ്പിക്കുകയും ചെയ്യും; അവൻ പന്ത്രണ്ടു പ്രഭുക്കന്മാരെ ജനിപ്പിക്കും; ഞാൻ അവനെ ഒരു മഹാജാതിയാക്കും. ഉല്പത്തി 17:19, 20.</w:t>
      </w:r>
    </w:p>
    <w:p>
      <w:pPr>
        <w:pStyle w:val="ArticleBody"/>
        <w:jc w:val="left"/>
      </w:pPr>
      <w:r>
        <w:rPr>
          <w:rFonts w:ascii="Nirmala UI" w:hAnsi="Nirmala UI" w:eastAsia="Nirmala UI" w:cs="Nirmala UI"/>
        </w:rPr>
        <w:t>ഇശ്മായേൽ ഫലവാനായിരിക്കേണ്ടതിന്നു നിയമിക്കപ്പെട്ടു; യൂഫ്രട്ടീസ് എന്നതിന്റെ അർത്ഥവും ഫലവാൻ എന്നാകുന്നു. ആദ്യത്തെ അയ്യോയുടെ പീഡനത്തെക്കുറിച്ചുള്ള നൂറ്റിയമ്പത് വർഷത്തെ പ്രവചനത്തിന്റെ സമാപ്തിയിൽ, മനുഷ്യരിൽ മൂന്നിലൊരുപങ്കിനെ കൊല്ലേണ്ടതിന്നു ഇസ്‌ലാം വിടുതൽ പ്രാപിച്ചപ്പോൾ, ഒരു മണിക്കൂർ, ഒരു ദിവസം, ഒരു മാസം, ഒരു വർഷം എന്ന പ്രവചനം ആരംഭിച്ചു. ഞായറാഴ്ചാ നിയമത്തിൽ ബൈബിൾ പ്രവചനത്തിലെ ആറാമത്തെ രാജ്യം കൊല്ലപ്പെടുന്നു; അത് ആധുനിക റോമിന്റെ മൂന്നിലൊരുപങ്കാകുന്നു. 1840 ആഗസ്റ്റ് 11-ന് ആദ്യദൂതന്റെ സന്ദേശത്തിന്റെ ശക്തീകരണസമയത്ത് ഇസ്‌ലാം നിയന്ത്രിക്കപ്പെട്ടിരുന്നു; മൂന്നാം ദൂതന്റെ സന്ദേശത്തിന്റെ ശക്തീകരണസമയമായ 9/11-ന് അത് വിടുതൽ പ്രാപിച്ചു.</w:t>
      </w:r>
    </w:p>
    <w:p>
      <w:pPr>
        <w:pStyle w:val="ArticleBody"/>
        <w:jc w:val="left"/>
      </w:pPr>
      <w:r>
        <w:rPr>
          <w:rFonts w:ascii="Nirmala UI" w:hAnsi="Nirmala UI" w:eastAsia="Nirmala UI" w:cs="Nirmala UI"/>
        </w:rPr>
        <w:t>9/11-ന്, മരിച്ചവരുടെ ന്യായവിധി അവസാനിക്കുകയും ജീവനുള്ളവരുടെ ന്യായവിധി ആരംഭിക്കുകയും ചെയ്തപ്പോൾ, ഒരു ലക്ഷം നാല്പത്തിനാലായിരം പേരുടെ മുദ്രവെക്കൽ ആരംഭിച്ചു. മൂന്നാം അയ്യോയുടെ ഇസ്ലാം 9/11-ന് വിട്ടയക്കപ്പെട്ടപ്പോൾ, മുദ്രവെക്കലിന്റെ കാലത്ത് അതിനെ ഉടൻതന്നെ നിയന്ത്രിക്കപ്പെട്ടു.</w:t>
      </w:r>
    </w:p>
    <w:p>
      <w:pPr>
        <w:pStyle w:val="ArticleScripture"/>
        <w:jc w:val="left"/>
      </w:pPr>
      <w:r>
        <w:rPr>
          <w:rFonts w:ascii="Nirmala UI" w:hAnsi="Nirmala UI" w:eastAsia="Nirmala UI" w:cs="Nirmala UI"/>
        </w:rPr>
        <w:t>“ഈ ദർശനം 1847-ൽ നല്കപ്പെട്ടതാകുന്നു; അന്നപ്പോൾ ശബ്ബത്ത് ആചരിച്ചിരുന്ന അഡ്വെന്റ് സഹോദരന്മാർ വളരെ കുറവായിരുന്നു; അവരിൽ തന്നെയും, അതിന്റെ ആചരണം ദൈവജനത്തെയും അവിശ്വാസികളെയും തമ്മിൽ വേർതിരിക്കുന്ന ഒരു രേഖ വരയ്ക്കുവാൻ മതിയായ പ്രാധാന്യമുള്ളതാണെന്ന് കരുതിയവർ വളരെ കുറവായിരുന്നു. ഇപ്പോൾ ആ ദർശനത്തിന്റെ നിവൃത്തി കാണപ്പെടാൻ ആരംഭിച്ചിരിക്കുന്നു. ഇവിടെ പരാമർശിച്ചിരിക്കുന്ന ‘ആ കഷ്ടകാലത്തിന്റെ ആരംഭം’ എന്നു പറയുന്നതു ബാധകൾ ഒഴുക്കപ്പെടുവാൻ ആരംഭിക്കുന്ന സമയത്തെ സൂചിപ്പിക്കുന്നതല്ല; അതിന് തൊട്ടുമുമ്പുള്ള ഒരു ചെറുകാലഘട്ടത്തെയാണ് അതു സൂചിപ്പിക്കുന്നത്, ക്രിസ്തു വിശുദ്ധമന്ദിരത്തിൽ ഇരിക്കുമ്പോൾ. ആ സമയത്ത്, രക്ഷയുടെ പ്രവൃത്തി സമാപനത്തിലേക്കു നീങ്ങിക്കൊണ്ടിരിക്കുമ്പോൾ, ഭൂമിയിൽ കഷ്ടം വരികയും ജാതികൾ കോപാകുലരാകുകയും ചെയ്യും; എങ്കിലും, മൂന്നാം ദൂതന്റെ പ്രവൃത്തിയെ തടയാതിരിക്കേണ്ടതിന്നു അവ നിയന്ത്രണത്തിൽ പിടിച്ചുവെക്കപ്പെടും. ആ സമയത്തു ‘പിന്നാക്കമഴ,’ അഥവാ കർത്താവിന്റെ സന്നിധിയിൽ നിന്നുള്ള നവോന്മേഷം, വരികയും, മൂന്നാം ദൂതന്റെ ഉച്ചത്തിലുള്ള ഘോഷത്തിന് ശക്തി നല്കുകയും, ഏഴു അവസാന ബാധകൾ ഒഴുക്കപ്പെടുന്ന കാലഘട്ടത്തിൽ വിശുദ്ധന്മാർ ഉറച്ചുനിൽക്കേണ്ടതിന്നു അവരെ സജ്ജരാക്കുകയും ചെയ്യും.” Early Writings, 85.</w:t>
      </w:r>
    </w:p>
    <w:p>
      <w:pPr>
        <w:pStyle w:val="ArticleBody"/>
        <w:jc w:val="left"/>
      </w:pPr>
      <w:r>
        <w:rPr>
          <w:rFonts w:ascii="Nirmala UI" w:hAnsi="Nirmala UI" w:eastAsia="Nirmala UI" w:cs="Nirmala UI"/>
        </w:rPr>
        <w:t>പരിശോധനാകാലത്തിന്റെ സമാപ്തിയിലേക്കു നയിക്കുന്ന “ചെറിയ കാലയളവ്” എന്നത്, “ക്രിസ്തു വിശുദ്ധാലയത്തിൽ” ഉണ്ടായിരിക്കുന്നതും “രക്ഷാപ്രവൃത്തിയെ” “അവസാനിപ്പിച്ചു കൊണ്ടിരിക്കുന്നതുമായ” കാലയളവാകുന്നു.</w:t>
      </w:r>
    </w:p>
    <w:p>
      <w:pPr>
        <w:pStyle w:val="ArticleScripture"/>
        <w:jc w:val="left"/>
      </w:pPr>
      <w:r>
        <w:rPr>
          <w:rFonts w:ascii="Nirmala UI" w:hAnsi="Nirmala UI" w:eastAsia="Nirmala UI" w:cs="Nirmala UI"/>
        </w:rPr>
        <w:t>ക്രിസ്തുവിന്റെ യാഗത്തിന്റെയും പുരോഹിതശുശ്രൂഷയുടെയും നിഴലായിരുന്ന മാതൃകാസംവിധാനത്തിൽ, വിശുദ്ധമന്ദിരത്തിന്റെ ശുദ്ധീകരണം വർഷംതോറുമുള്ള ശുശ്രൂഷാക്രമത്തിൽ മഹാപുരോഹിതൻ നിർവഹിച്ച അവസാന ശുശ്രൂഷയായിരുന്നു. അത് പ്രായശ്ചിത്തത്തിന്റെ സമാപനപ്രവർത്തിയായിരുന്നു—ഇസ്രായേലിൽനിന്നുള്ള പാപത്തിന്റെ നീക്കം അഥവാ അകറ്റിക്കളയൽ. ഇത് സ്വർഗ്ഗത്തിൽ നമ്മുടെ മഹാപുരോഹിതന്റെ ശുശ്രൂഷയിലെ സമാപനപ്രവർത്തിയെ മുൻകൂട്ടി ദൃശ്യമാക്കി; അതായത്, സ്വർഗ്ഗീയ രേഖകളിൽ രേഖപ്പെടുത്തിയിരിക്കുന്ന തന്റെ ജനത്തിന്റെ പാപങ്ങളെ നീക്കിക്കളയുന്നതോ മായ്ച്ചുകളയുന്നതോ ആയ പ്രവർത്തി. ഈ ശുശ്രൂഷയിൽ അന്വേഷണത്തിന്റെ ഒരു പ്രവർത്തിയും ന്യായവിധിയുടെ ഒരു പ്രവർത്തിയും ഉൾപ്പെടുന്നു; കൂടാതെ അത് ശക്തിയോടും മഹത്തായ മഹത്വത്തോടും കൂടി ആകാശമേഘങ്ങളിൽ ക്രിസ്തുവിന്റെ വരവിനെ ഉടൻ മുൻപാക്കുന്നു; കാരണം അവൻ വരുമ്പോഴേക്കും ഓരോ കാര്യവും തീരുമാനിക്കപ്പെട്ടുകഴിഞ്ഞിരിക്കും. യേശു അരുളിച്ചെയ്യുന്നു: ‘എന്റെ പ്രതിഫലം എന്നോടുകൂടെ ഉണ്ട്; ഓരോരുത്തന്നു അവന്റെ പ്രവൃത്തിപോലെ കൊടുക്കുവാൻ.’ വെളിപ്പാട് 22:12. രണ്ടാം വരവിനെ ഉടൻ മുൻപാക്കുന്ന ഈ ന്യായവിധിപ്രവർത്തിയെയാകുന്നു വെളിപ്പാട് 14:7-ലെ ആദ്യദൂതന്റെ സന്ദേശത്തിൽ പ്രഖ്യാപിച്ചിരിക്കുന്നത്: ‘ദൈവത്തെ ഭയപ്പെട്ടു അവന്നു മഹത്വം കൊടുപ്പിൻ; അവന്റെ ന്യായവിധിയുടെ നാഴിക വന്നിരിക്കുന്നു.’” ദി ഗ്രേറ്റ് കോൺട്രവേഴ്സി, 352.</w:t>
      </w:r>
    </w:p>
    <w:p>
      <w:pPr>
        <w:pStyle w:val="ArticleBody"/>
        <w:jc w:val="left"/>
      </w:pPr>
      <w:r>
        <w:rPr>
          <w:rFonts w:ascii="Nirmala UI" w:hAnsi="Nirmala UI" w:eastAsia="Nirmala UI" w:cs="Nirmala UI"/>
        </w:rPr>
        <w:t>“തന്റെ ജനത്തിന്റെ പാപങ്ങൾ മായിച്ചുകളയപ്പെടുന്നത്” ജീവനുള്ളവരുടെ ന്യായവിധിക്കാലത്താണ് സംഭവിക്കുന്നത്.</w:t>
      </w:r>
    </w:p>
    <w:p>
      <w:pPr>
        <w:pStyle w:val="ArticleScripture"/>
        <w:jc w:val="left"/>
      </w:pPr>
      <w:r>
        <w:rPr>
          <w:rFonts w:ascii="Nirmala UI" w:hAnsi="Nirmala UI" w:eastAsia="Nirmala UI" w:cs="Nirmala UI"/>
        </w:rPr>
        <w:t>അതുകൊണ്ട് നിങ്ങൾ മാനസാന്തരപ്പെടുകയും തിരിഞ്ഞുവരികയും ചെയ്‍വിൻ; അങ്ങനെ നിങ്ങളുടെ പാപങ്ങൾ മാഞ്ഞുപോകേണ്ടതിന്നു, കർത്താവിന്റെ സന്നിധിയിൽനിന്നു ആശ്വാസകാലങ്ങൾ വരുമ്പോൾ; മുമ്പേ നിങ്ങളോടു പ്രസംഗിക്കപ്പെട്ടിരുന്ന യേശുക്രിസ്തുവിനെ അവൻ അയക്കും. സകലകാര്യങ്ങളുടെയും പുനഃസ്ഥാപനകാലം വരെയും, ലോകാരംഭംമുതൽ തന്റെ വിശുദ്ധ പ്രവാചകന്മാരുടെ വായ്മുഖാന്തരം ദൈവം അരുളിച്ചെയ്തതുപോലെ, സ്വർഗം അവനെ സ്വീകരിച്ചിരിക്കേണ്ടതാണ്. പ്രവൃത്തികൾ 3:19–21.</w:t>
      </w:r>
    </w:p>
    <w:p>
      <w:pPr>
        <w:pStyle w:val="ArticleBody"/>
        <w:jc w:val="left"/>
      </w:pPr>
      <w:r>
        <w:rPr>
          <w:rFonts w:ascii="Nirmala UI" w:hAnsi="Nirmala UI" w:eastAsia="Nirmala UI" w:cs="Nirmala UI"/>
        </w:rPr>
        <w:t>മനസ്സാന്തരപ്പെടുന്നതിനായി മനുഷ്യൻ ജീവനോടിരിക്കണം; ഇവിടെ പത്രോസ് അതിന്റെ സമ്പൂർണ്ണ അർത്ഥത്തിൽ സൂചിപ്പിക്കുന്ന മനസ്സാന്തരം “ശീതളീകരണത്തിന്റെ കാലങ്ങൾ വരുമ്പോൾ” സംഭവിക്കുന്നു. വിശ്രമവും ശീതളീകരണവും പിന്നാക്കമഴയാണ്; അത് വെളിപ്പാടു പതിനെട്ടിലെ ശക്തനായ ദൂതൻ തന്റെ മഹത്വത്താൽ ഭൂമിയെ പ്രകാശിപ്പിക്കുവാൻ ഇറങ്ങിവന്നപ്പോൾ ആരംഭിച്ചു. ആ ശക്തനായ ദൂതൻ, ഇസ്ലാം നിയന്ത്രിക്കപ്പെട്ടപ്പോൾ ഇറങ്ങിയ 1840 ആഗസ്റ്റ് 11-ലെ ആദ്യ ദൂതനും ആയിരുന്നു; ആ ദൂതൻ “യേശുക്രിസ്തുവിൽ കുറവില്ലാത്ത വ്യക്തിത്വം” ആയിരുന്നു. “ശീതളീകരണം”യും “സകലത്തിന്റെയും പുനഃസ്ഥാപനകാലങ്ങൾ”യും, ജാതികളെ ക്രോധിപ്പിക്കേണ്ടതിന്നു ഇസ്ലാം അഴിച്ചുവിടപ്പെടുന്നതോടെയും, പിന്നെ ഒരു ലക്ഷത്തി നാല്പത്തിനാലായിരം പേർ മുദ്രയിടപ്പെടുമ്പോൾ അത് നിയന്ത്രിക്കപ്പെടുന്നതോടെയും ആരംഭിക്കുന്നു. 9/11 ശീതളീകരണത്തിന്റെയും വിശ്രമത്തിന്റെയും കാലങ്ങളെ, അതായത് പിന്നാക്കമഴയെ, അടയാളപ്പെടുത്തുന്നു; അതുപോലെതന്നെ അത് “സകലത്തിന്റെയും പുനഃസ്ഥാപനത്തിന്റെ” കാലഘട്ടത്തെയും അടയാളപ്പെടുത്തുന്നു. 1863-ലെ കലാപം മുതൽ പോരാടുന്ന സഭയായിരുന്നുവെങ്കിലും, ജയോത്സവസഭയായി മാറുവാനിരിക്കുന്ന സഭയിൽ പുനഃസ്ഥാപിക്കപ്പെടുന്നതു ഒരു ലക്ഷത്തി നാല്പത്തിനാലായിരം പേരുടെ മുദ്രയിടുന്ന സമയമാണ്.</w:t>
      </w:r>
    </w:p>
    <w:p>
      <w:pPr>
        <w:pStyle w:val="ArticleBody"/>
        <w:jc w:val="left"/>
      </w:pPr>
      <w:r>
        <w:rPr>
          <w:rFonts w:ascii="Nirmala UI" w:hAnsi="Nirmala UI" w:eastAsia="Nirmala UI" w:cs="Nirmala UI"/>
        </w:rPr>
        <w:t>സമരസ്ഥിതിയിലുള്ള സഭ ഗോതമ്പിന്റെയും കളകളുടെയും ഒരു മിശ്രിതമാണ്; വിജയോന്മുഖമായ സഭ പെന്തെക്കൊസ്തിലെ ആദ്യഫലമായ ഗോതമ്പ് നൈവേദ്യമാണ്. 9/11-ൽ ആയിരുന്നു ബാലാം കഴുതയെ ആദ്യമായി അടിച്ചത്; അപ്രതീക്ഷിതമായ ആക്രമണത്തിന് ഉടൻ ശേഷം ബാലാം (അമേരിക്കൻ ഐക്യനാടുകൾ) ഭീകരവാദത്തിനെതിരായ ഒരു ലോകവ്യാപക യുദ്ധം ആരംഭിച്ചു. ബാലാമിന്റെ കഴുത മൂന്നാം കഷ്ടതയെ നിർമ്മിക്കുന്ന മൂന്ന് കഷ്ടതകളെ പ്രതിനിധീകരിക്കുന്നു; അവ മൂന്ന് ദൂതന്മാരുടെ സന്ദേശങ്ങളോടു സമാന്തരമായി സഞ്ചരിക്കുന്നു. ആകയാൽ, മൂന്ന് കഷ്ടതകളും പ്രവചനപരമായി മൂന്ന് ദൂതന്മാരുടെ മൂന്ന് ഘട്ടങ്ങളാൽ നിയന്ത്രിക്കപ്പെടുന്നു. ഈ കാരണത്താൽ, ബാലാം കഴുതയെ രണ്ടാം തവണ അടിക്കുമ്പോൾ അത് ഒരു ഇരട്ടിപ്പിക്കലാകുന്നു; രണ്ടാമത്തെ ഘട്ടത്തിൽ എപ്പോഴും സംഭവിക്കുന്നതുപോലെ തന്നേ. പ്രാചീന യാഥാർത്ഥ്യമുള്ള മഹിമയുള്ള ദേശത്തിന്റെയും ആധുനിക ആത്മീയ മഹിമയുള്ള ദേശത്തിന്റെയും രണ്ട് മുന്തിരിത്തോട്ടങ്ങൾക്കിടയിൽ, 2023 ഒക്ടോബർ 7-ന് ഇസ്‌ലാം യിസ്രായേലിനെ ആക്രമിച്ചു; അതിന് ഉടൻ ശേഷം ഗാസയുടെമേൽ ഒരു നിയന്ത്രണം ഏർപ്പെടുത്തി; തുടർന്ന് ഇസ്‌ലാം നാഷ്വിൽ ആക്രമിക്കും.</w:t>
      </w:r>
    </w:p>
    <w:p>
      <w:pPr>
        <w:pStyle w:val="ArticleBody"/>
        <w:jc w:val="left"/>
      </w:pPr>
      <w:r>
        <w:rPr>
          <w:rFonts w:ascii="Nirmala UI" w:hAnsi="Nirmala UI" w:eastAsia="Nirmala UI" w:cs="Nirmala UI"/>
        </w:rPr>
        <w:t>നാഷ്‌വിൽ ആക്രമണം, ബിലെയാമിന്റെ സാക്ഷ്യത്തിൽ മുന്തിരിത്തോട്ടങ്ങൾക്കിടയിൽ സംഭവിക്കുന്ന രണ്ടു അപ്രതീക്ഷിത ആക്രമണങ്ങളിൽ രണ്ടാമത്തേതാണ്. നാഷ്‌വിൽ അർദ്ധരാത്രി നിലവിളിയുടെ സന്ദേശം രണ്ടാം ദൂതനോടു ചേർന്നുചേരുന്ന പ്രവാചകമായ വഴിക്കല്ലിനെ അടയാളപ്പെടുത്തുന്നു. വിജയംകൊണ്ടുള്ള പ്രവേശനത്തിന്റെ ആരംഭത്തിൽ ക്രിസ്തുവിന്റെ രണ്ടു ശിഷ്യന്മാർ കഴുതയെ അഴിച്ചുവിടുമ്പോൾ, (അത് രണ്ടാം ദൂതന്റെ സന്ദേശത്തെ പ്രതിനിധീകരിക്കുന്നു) അർദ്ധരാത്രി നിലവിളിയുടെ സന്ദേശം ആരംഭിക്കുന്നു. ആ പ്രദക്ഷിണം അവസാനം ക്രൂശിലേക്കാണ് നയിക്കുന്നത്; അത് അടുക്കിവരുന്ന ഞായറാഴ്ച നിയമത്തിന്റെ ഭൂകമ്പത്തെ പ്രതിനിധീകരിക്കുന്നു. അമേരിക്കൻ ഐക്യനാടുകളുടെ ചരിത്രത്തിൽ മറക്കപ്പെട്ടശേഷം, വേശ്യയായ റோம் ബൈബിൾ പ്രവചനത്തിലെ ആറാം രാജ്യത്തെ ജയിച്ചടക്കുന്നത് അതിലൂടെയാണ്.</w:t>
      </w:r>
    </w:p>
    <w:p>
      <w:pPr>
        <w:pStyle w:val="ArticleBody"/>
        <w:jc w:val="left"/>
      </w:pPr>
      <w:r>
        <w:rPr>
          <w:rFonts w:ascii="Nirmala UI" w:hAnsi="Nirmala UI" w:eastAsia="Nirmala UI" w:cs="Nirmala UI"/>
        </w:rPr>
        <w:t>ഞായറാഴ്ചാ നിയമത്തിന്റെ സമയത്ത് വേശ്യ തന്റെ ഗാനങ്ങൾ പാടിത്തുടങ്ങുമ്പോൾ, നിനെവെയുടെ യുദ്ധം വീണ്ടും ആവർത്തിക്കപ്പെട്ടിരിക്കുമെന്നും ലോകത്തിൽ മൃഗത്തിന്റെ പ്രതിമയുടെ പരീക്ഷണകാലത്തിന്റെ ആരംഭത്തെ സൂചിപ്പിക്കുന്ന താക്കോൽ തിരിക്കപ്പെട്ടിരിക്കുമെന്നും ആയിരിക്കും. നിനെവെയുടെ യുദ്ധം അർദ്ധരാത്രിയിലെ നിലവിളിയുടെ പ്രഖ്യാപനത്തിന്റെ അവസാനമാണ്; അത് തുടർന്ന് മൂന്നാം ദൂതന്റെ ഉച്ചത്തിലുള്ള നിലവിളിയായി മാറുന്നു. നാഷ്‌വിലിനെതിരായ ആകസ്മികാക്രമണത്താൽ അടയാളപ്പെടുത്തപ്പെടുന്ന ആ കാലഘട്ടത്തിന്റെ ആരംഭവും നിനെവെയുടെ യുദ്ധത്താൽ മുൻകൂട്ടി പ്രതിരൂപീകരിക്കപ്പെട്ടിരിക്കുമെന്ന് ആയിരിക്കും; കാരണം ആൽഫയും ഒമേഗയും ആയ യേശു എല്ലായ്പ്പോഴും അവസാനത്തെ ആരംഭത്തിലൂടെ ദൃശ്യീകരിക്കുന്നു. നാഷ്‌വിൽ ആക്രമണത്തിൽ പ്രവചനാത്മക അനിവാര്യതയാൽ, റோம் പേർഷ്യയെ ജയം ചെയ്യുന്ന ഘടകങ്ങൾ ഉൾപ്പെട്ടിരിക്കേണ്ടതും അതുവഴി ഇസ്‌ലാം ഭൂമിയെ ഇരുട്ടുകൊണ്ട് നിറയ്ക്കാൻ അനുവദിക്കപ്പെടേണ്ടതും ആകുന്നു. ഡൊണാൾഡ് ട്രംപ് റോമിന്റെ പ്രതിമയുടെ പ്രതീകമായതിനാൽ, നാഷ്‌വിൽ പ്രഹരവുമായി ബന്ധപ്പെട്ട നിനെവെയുടെ യുദ്ധത്തിൽ അവൻ ജയിക്കും; എന്നാൽ ഇസ്‌ലാമിന്റെ പ്രളയത്തെ പ്രതിരോധിക്കുന്നതിനുള്ള അവന്റെ ശക്തി ക്ഷയിച്ചിരിക്കുമായിരിക്കും.</w:t>
      </w:r>
    </w:p>
    <w:p>
      <w:pPr>
        <w:pStyle w:val="ArticleBody"/>
        <w:jc w:val="left"/>
      </w:pPr>
      <w:r>
        <w:rPr>
          <w:rFonts w:ascii="Nirmala UI" w:hAnsi="Nirmala UI" w:eastAsia="Nirmala UI" w:cs="Nirmala UI"/>
        </w:rPr>
        <w:t>1989-ൽ റൊണാൾഡ് റെഗൺ വിജയകരമായി ജയിച്ച യുദ്ധം രണ്ടാം ലോകമഹായുദ്ധത്തിന്റെ അവസാനം ആരംഭിച്ചിരുന്ന ഒരു ശീതയുദ്ധമായിരുന്നു. ട്രംപിന്റെ ശീതയുദ്ധം പാനിയത്തിന്റെ യുദ്ധമാണ്; അത് ഞായറാഴ്ചാനിയമത്തിൽ മൂന്നാം ലോകമഹായുദ്ധത്തിലേക്കു നയിക്കുന്നു, അതിനെ ആക്റ്റിയത്തിന്റെ യുദ്ധവും നിനെവെയുടെ യുദ്ധവും മുൻരൂപമായി കാണിച്ചിരിക്കുന്നു. പാനിയത്തിന്റെ യുദ്ധംകൊണ്ട് പ്രതിനിധീകരിക്കപ്പെടുന്ന ട്രംപിന്റെ ശീതയുദ്ധം, 1989-ൽ ബെർലിൻ “മതിൽ” ഇടിച്ചുതാഴ്ത്തപ്പെട്ടതിലൂടെ മുൻരൂപമായി കാണിക്കപ്പെട്ടതുപോലെ, ഭരണഘടനയിലെ സഭയും സംസ്ഥാനവും വേർതിരിക്കുന്ന “മതിൽ” ഇടിച്ചുതാഴ്ത്തപ്പെടുന്നതിലേക്കു നയിക്കുന്നു.</w:t>
      </w:r>
    </w:p>
    <w:p>
      <w:pPr>
        <w:pStyle w:val="ArticleBody"/>
        <w:jc w:val="left"/>
      </w:pPr>
      <w:r>
        <w:rPr>
          <w:rFonts w:ascii="Nirmala UI" w:hAnsi="Nirmala UI" w:eastAsia="Nirmala UI" w:cs="Nirmala UI"/>
        </w:rPr>
        <w:t>നാഷ്‌വിൽ, ബാലാംന്റെ കഴുത ബാലാംന്റെ കാൽ മതിലിനോടു ചതച്ചിടുന്ന സ്ഥാനത്തെ പ്രതിനിധീകരിക്കുന്നു; ഇങ്ങനെ അത് മതിലിനരികെയുള്ള ഒരു വികലീകരണത്തെ തിരിച്ചറിയിക്കുന്നു. അർദ്ധരാത്രിയിലെ നിലവിളിയുടെ കാലഘട്ടം ഭരണഘടനയിലെ വേർതിരിവിന്റെ മതിലിൽ ഇടിച്ചുകയറുന്ന ഒരു സംഭവത്തോടെ ആരംഭിക്കുന്നു; അതുവഴി മൃഗത്തിന്റെ പ്രതിമയെ സ്ഥാപിക്കുന്ന പ്രവൃത്തിയുടെ ആരംഭം അടയാളപ്പെടുന്നു (സഭയും രാജ്യവും സംയോജിക്കുന്നതു), കൂടാതെ മൃഗത്തിന്റെ പ്രതിമയെ സ്ഥാപിക്കുന്ന പ്രവൃത്തിയുടെ അവസാനത്തിൽ വേർതിരിവിന്റെ മതിൽ ഇടിച്ചുതകർക്കപ്പെടുന്നതിനെ പ്രതിരൂപീകരിക്കുന്ന ഒരു അടയാളക്കല്ലോടുകൂടിയും. ഡൊണാൾഡ് ട്രംപ് 1798-ലെ Alien and Sedition Acts മുഖാന്തരം പ്രതിരൂപീകരിക്കപ്പെട്ടതുപോലെ, ഞായറാഴ്ച നിയമത്തിൽ ഉണ്ടാകുന്ന സംസാരത്തെ പ്രതിരൂപീകരിക്കുന്ന ഒരു ഭരണാദേശത്തിലൂടെ പ്രവാചകാത്മകമായി സംസാരിക്കും. അവിടെ അവൻ ഡെമോക്രാറ്റിക് പാർട്ടിയിലെ ഗ്ലോബലിസ്റ്റുകളെയും റിപ്പബ്ലിക്കൻ പാർട്ടിയിലെ അവരുടെ സമാനരായ RINO ഗ്ലോബലിസ്റ്റുകളെയും തോൽപ്പിക്കും. നിനെവെയുടെ യുദ്ധത്തിൽ പേർഷ്യയാൽ പ്രതിരൂപീകരിക്കപ്പെട്ട ശത്രുക്കൾക്കെതിരായ അവന്റെ ജയം, ദേശമെങ്ങും വ്യാപിക്കുന്ന ഇസ്‌ലാമിന്റെ വെട്ടുക്കിളികളെ പ്രതിരോധിക്കാൻ ആവശ്യമായ ശക്തി നഷ്ടപ്പെട്ട നിലയിൽ രാഷ്ട്രീയയുദ്ധത്തിന്റെ ഇരുപക്ഷങ്ങളെയും വിടും. ട്രംപിന്റെ ചതഞ്ഞ കാൽ, അവസാനത്തിലെ മതിലിലേക്കു നയിക്കുന്ന അർദ്ധരാത്രി നിലവിളിയുടെ പ്രഖ്യാപനത്തിന്റെ ആരംഭത്തിലുള്ള മതിലാണ്.</w:t>
      </w:r>
    </w:p>
    <w:p>
      <w:pPr>
        <w:pStyle w:val="ArticleBody"/>
        <w:jc w:val="left"/>
      </w:pPr>
      <w:r>
        <w:rPr>
          <w:rFonts w:ascii="Nirmala UI" w:hAnsi="Nirmala UI" w:eastAsia="Nirmala UI" w:cs="Nirmala UI"/>
        </w:rPr>
        <w:t>അടുത്ത ലേഖനത്തിൽ ഈ മൂന്ന് കഷ്ടങ്ങളെക്കുറിച്ചുള്ള ഈ പരിഗണന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വചനത്തിന്റെ മറഞ്ഞിരിക്കുന്ന ചരിത്രം - പതിനാലാം സംഖ്യ</dc:title>
  <dc:subject>രണ്ടാമത്തെ അയ്യോ — ഭാഗം ഒന്ന്</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