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വാക്യം നാല്പതിന്റെ മറഞ്ഞിരിക്കുന്ന ചരിത്രം - സംഖ്യ പതിനഞ്ച്</w:t>
      </w:r>
    </w:p>
    <w:p>
      <w:pPr>
        <w:pStyle w:val="ArticleSubtitle"/>
        <w:jc w:val="left"/>
      </w:pPr>
      <w:r>
        <w:rPr>
          <w:rFonts w:ascii="Nirmala UI" w:hAnsi="Nirmala UI" w:eastAsia="Nirmala UI" w:cs="Nirmala UI"/>
        </w:rPr>
        <w:t>രണ്ടാമത്തെ അയ്യോ — ഭാഗം രണ്ട്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2026-06-11</w:t>
      </w:r>
    </w:p>
    <w:p>
      <w:pPr>
        <w:pStyle w:val="ArticleBody"/>
        <w:jc w:val="left"/>
      </w:pPr>
      <w:r>
        <w:rPr>
          <w:rFonts w:ascii="Nirmala UI" w:hAnsi="Nirmala UI" w:eastAsia="Nirmala UI" w:cs="Nirmala UI"/>
        </w:rPr>
        <w:t>നസറത്തിലെ സഭാഗൃഹത്തിൽ യേശു വായിച്ച യെശയ്യാവിലെ ആ ഭാഗം, അവന്റെ പ്രവർത്തിയെ മാത്രം പ്രഖ്യാപിച്ചതല്ല, നമ്മുടെ പ്രവർത്തിയെയും മുൻകൂട്ടി പ്രതീകീകരിച്ചതാണെന്ന് സഹോദരി വൈറ്റ് പല പ്രാവശ്യം വ്യക്തമാക്കുന്നു. അഭിഷിക്തമായ ആ പ്രവർത്തിയുടെ സമ്പൂർണ്ണ നിവർത്തി, ഒരു ലക്ഷത്തി നാല്പത്തിനാലായിരത്തിന്റെ ധ്വജമായി നിലകൊള്ളുന്നവർ മുഖേന സഫലമാകുന്നു.</w:t>
      </w:r>
    </w:p>
    <w:p>
      <w:pPr>
        <w:pStyle w:val="ArticleScripture"/>
        <w:jc w:val="left"/>
      </w:pPr>
      <w:r>
        <w:rPr>
          <w:rFonts w:ascii="Nirmala UI" w:hAnsi="Nirmala UI" w:eastAsia="Nirmala UI" w:cs="Nirmala UI"/>
        </w:rPr>
        <w:t>കർത്താവായ യഹോവയുടെ ആത്മാവ് എന്റെമേൽ ഇരിക്കുന്നു; യഹോവ എന്നെ അഭിഷേകം ചെയ്തതു വിനയമുള്ളവരോടു സുവിശേഷം പ്രസംഗിപ്പാനായി; ഹൃദയം തകർന്നവരെ ബന്ധിപ്പിപ്പാനും, ബദ്ധന്മാർക്കു സ്വാതന്ത്ര്യം പ്രസ്താവിപ്പാനും, ബന്ധിക്കപ്പെട്ടിരിക്കുന്നവർക്കു തടവറ തുറക്കപ്പെടുന്നതു അറിയിപ്പാനും അവൻ എന്നെ അയച്ചിരിക്കുന്നു; യഹോവയുടെ പ്രസാദവത്സരവും നമ്മുടെ ദൈവത്തിന്റെ പ്രതികാരദിവസവും പ്രസ്താവിപ്പാനും, ദുഃഖിക്കുന്ന ഏവരെയും ആശ്വസിപ്പിപ്പാനും; സീയോനിൽ ദുഃഖിക്കുന്നവർക്കു ചാരത്തിനുപകരം ശോഭയും, വിലാപത്തിനുപകരം ആനന്ദതൈലവും, മന്ദാത്മാവിന്നുപകരം സ്തുതിവസ്ത്രവും നല്കുവാനും, അവർ നീതിയുടെ വൃക്ഷങ്ങൾ, യഹോവ നട്ടതു, അവൻ മഹത്വപ്പെടേണ്ടതിന്നു എന്നു വിളിക്കപ്പെടുവാനും. അവർ പുരാതനമായ ശൂന്യസ്ഥലങ്ങൾ പണിയും; മുമ്പുണ്ടായിരുന്ന ശൂന്യതകൾ ഉയർത്തിക്കൊള്ളും; അനേകം തലമുറകളായി ശൂന്യമായിരുന്ന പട്ടണങ്ങൾ അവർ പുതുക്കിപ്പണിയും. അന്യന്മാർ നിന്നു നിങ്ങളുടെ ആടുകളെ മേയും; വിദേശികളുടെ പുത്രന്മാർ നിങ്ങളുടെ ഉഴവുകാരും മുന്തിരിത്തോട്ടക്കാരും ആയിരിക്കും. എന്നാൽ നിങ്ങൾ യഹോവയുടെ പുരോഹിതന്മാർ എന്നു പേരെടുക്കും; നമ്മുടെ ദൈവത്തിന്റെ ശുശ്രൂഷകർ എന്നു മനുഷ്യർ നിങ്ങളെ വിളിക്കും; നിങ്ങൾ ജാതികളുടെ സമ്പത്ത് അനുഭവിക്കും; അവരുടെ മഹത്വത്തിൽ നിങ്ങൾ പ്രശംസിക്കും. നിങ്ങളുടെ ലജ്ജയ്ക്കു പകരം നിങ്ങൾ ഇരട്ടിയായി പ്രാപിക്കും; അപമാനത്തിനുപകരം അവർ തങ്ങളുടെ ഭാഗത്തിൽ സന്തോഷിക്കും; ആകയാൽ അവരുടെ ദേശത്തിൽ അവർ ഇരട്ടിയായി അവകാശം പ്രാപിക്കും; നിത്യസന്തോഷം അവർക്കുണ്ടാകും. യെശയ്യാവു 61:1–7.</w:t>
      </w:r>
    </w:p>
    <w:p>
      <w:pPr>
        <w:pStyle w:val="ArticleBody"/>
        <w:jc w:val="left"/>
      </w:pPr>
      <w:r>
        <w:rPr>
          <w:rFonts w:ascii="Nirmala UI" w:hAnsi="Nirmala UI" w:eastAsia="Nirmala UI" w:cs="Nirmala UI"/>
        </w:rPr>
        <w:t>മുന്‍പത്തെ ലേഖനത്തില്‍, മൂന്നുനൂറ്റി തൊണ്ണൂറ്റൊന്ന് വര്‍ഷവും പതിനഞ്ച് ദിവസവും ഉള്‍ക്കൊള്ളുന്ന സമയപ്രവചനത്തെ രൂപപ്പെടുത്തിയ “മണിക്കൂര്‍, മാസം, ദിവസം, വര്‍ഷം” എന്നിവയെ തിരിച്ചറിയാന്‍ നാം ആരംഭിച്ചു. സമയം ഇനി ഇല്ല; അതുകൊണ്ട്, ആദ്യത്തെയും രണ്ടാമത്തെയും കഷ്ടതകളുടെ പ്രവാചകസവിശേഷതകള്‍ മൂന്നാമത്തെ കഷ്ടതയില്‍ വീണ്ടും ആവര്‍ത്തിക്കപ്പെടുന്ന അന്ത്യദിവസങ്ങളില്‍, ഈ നാലു സമയപ്രയോഗങ്ങളും പ്രതീകാത്മകമായി പ്രയോഗിക്കപ്പെടണം. “വര്‍ഷം” എന്നത് “യഹോവയുടെ പ്രസാദവര്‍ഷം” ആകുന്നു; അതുപോലെ അതു “നമ്മുടെ ദൈവത്തിന്റെ പ്രതികാരദിവസവും” ആകുന്നു.</w:t>
      </w:r>
    </w:p>
    <w:p>
      <w:pPr>
        <w:pStyle w:val="ArticleBody"/>
        <w:jc w:val="left"/>
      </w:pPr>
      <w:r>
        <w:rPr>
          <w:rFonts w:ascii="Nirmala UI" w:hAnsi="Nirmala UI" w:eastAsia="Nirmala UI" w:cs="Nirmala UI"/>
        </w:rPr>
        <w:t>“ദിവസം” എന്നത് “വിപത്തിന്റെ ദിവസം” ആകുന്നു; മോശെ പ്രസ്താവിച്ചതുപോലെ അത് പ്രതികാരത്തിന്റെയും പ്രതിഫലത്തിന്റെയും ദിവസമാണ്.</w:t>
      </w:r>
    </w:p>
    <w:p>
      <w:pPr>
        <w:pStyle w:val="ArticleScripture"/>
        <w:jc w:val="left"/>
      </w:pPr>
      <w:r>
        <w:rPr>
          <w:rFonts w:ascii="Nirmala UI" w:hAnsi="Nirmala UI" w:eastAsia="Nirmala UI" w:cs="Nirmala UI"/>
        </w:rPr>
        <w:t>പ്രതികാരം എനിക്കുള്ളതാണ്, പ്രതിഫലവും എനിക്കുള്ളതാണ്; യോഗ്യസമയത്ത് അവരുടെ കാൽ വഴുതിപ്പോകും; അവരുടെ നാശത്തിന്റെ ദിവസം സമീപിച്ചിരിക്കുന്നു; അവരിന്മേൽ വരുവാനുള്ള കാര്യങ്ങൾ വേഗത്തിൽ അടുക്കിവരുന്നു. ദ്വിതീയോപദേശം 32:35.</w:t>
      </w:r>
    </w:p>
    <w:p>
      <w:pPr>
        <w:pStyle w:val="ArticleBody"/>
        <w:jc w:val="left"/>
      </w:pPr>
      <w:r>
        <w:rPr>
          <w:rFonts w:ascii="Nirmala UI" w:hAnsi="Nirmala UI" w:eastAsia="Nirmala UI" w:cs="Nirmala UI"/>
        </w:rPr>
        <w:t>യെശയ്യാവിൽ അത് “കൃപാവർഷവും” “പ്രതികാരദിവസവും” ആകുന്നു; ആ പ്രതികാരദിവസം, ലോദിക്യരുടെ കാൽ വഴുതി അവർ പ്രതിഫലവും പ്രതികാരവും പ്രാപിക്കുന്ന മോശെയുടെ “വിപത്തിന്റെ ദിവസവും” ആകുന്നു. മഹാഭൂകമ്പത്തിന്റെ ഘട്ടവും, വിപത്തിന്റെ ദിവസവും, കൃപാവർഷവും, ഒന്നാം മാസവും എല്ലാം ഞായറാഴ്ചാ നിയമത്തോടു യോജിച്ചുനിൽക്കുന്നു. യോവേലിൽ “മാസം” എന്ന പദം ചേർത്തതായുള്ള പദമാണ്; എന്നാൽ ചേർത്ത ആ പദം ശരിയാണ്. അന്ത്യമഴ ഒന്നാം മാസത്തിൽ വന്നുവെന്ന സത്യത്തോടു ഒത്തൊരുമിച്ചാണ് വിവർത്തകർ “മാസം” എന്ന പദം ചേർത്തത്.</w:t>
      </w:r>
    </w:p>
    <w:p>
      <w:pPr>
        <w:pStyle w:val="ArticleScripture"/>
        <w:jc w:val="left"/>
      </w:pPr>
      <w:r>
        <w:rPr>
          <w:rFonts w:ascii="Nirmala UI" w:hAnsi="Nirmala UI" w:eastAsia="Nirmala UI" w:cs="Nirmala UI"/>
        </w:rPr>
        <w:t>അതുകൊണ്ട്, സീയോന്റെ മക്കളേ, സന്തോഷിപ്പിൻ; നിങ്ങളുടെ ദൈവമായ യഹോവയിൽ ആനന്ദിപ്പിൻ; അവൻ നിങ്ങൾക്കു മിതമായി ആദ്യമഴ നല്കിയിരിക്കുന്നു; അവൻ നിങ്ങൾക്കായി മഴയും, ആദ്യമഴയും, പിൻമഴയും ഒന്നാം മാസത്തിൽ പെയ്യിക്കും. യോവേൽ 2:23.</w:t>
      </w:r>
    </w:p>
    <w:p>
      <w:pPr>
        <w:pStyle w:val="ArticleBody"/>
        <w:jc w:val="left"/>
      </w:pPr>
      <w:r>
        <w:rPr>
          <w:rFonts w:ascii="Nirmala UI" w:hAnsi="Nirmala UI" w:eastAsia="Nirmala UI" w:cs="Nirmala UI"/>
        </w:rPr>
        <w:t>“month” എന്ന പദം ഒരു വ്യാഖ്യാനമാണ്; അത് മൂല പ്രചോദിത പാഠത്തിന്റെ ഭാഗമല്ല. എബ്രായഭാഷയിൽ ലളിതമായി മഴകൾ “ആദ്യത്തിൽ” അല്ലെങ്കിൽ “ആദ്യകാലത്തുപോലെ” വരും എന്നു മാത്രമാണ് പറയുന്നത്—അത് ദൈവം മഴകളെ അവയുടെ യഥാസമയം, മുൻകാലങ്ങളിലുണ്ടായതുപോലെ തന്നേ, പുനഃസ്ഥാപിക്കും എന്നർത്ഥമാണ്. സിസ്റ്റർ വൈറ്റ് 1840 മുതൽ 1844 വരെയുള്ള മില്ലറൈറ്റ് പ്രസ്ഥാനത്തെ പെന്തെക്കൊസ്തുമായി ആവർത്തിച്ച് ബന്ധിപ്പിക്കുന്നു; അതുവഴി അവൾ അന്ത്യദിനങ്ങളിലെ അന്ത്യമഴയെ വിവരണം ചെയ്യുന്നു. അന്ത്യമഴ “ആദ്യകാലത്തുപോലെ” വരുന്നു; അത് പെന്തെക്കൊസ്തായിരുന്നു; അതിനെ സിസ്റ്റർ വൈറ്റ് ആവർത്തിച്ച് ഞായറാഴ്ചനിയമവുമായി ബന്ധിപ്പിക്കുന്നു.</w:t>
      </w:r>
    </w:p>
    <w:p>
      <w:pPr>
        <w:pStyle w:val="ArticleScripture"/>
        <w:jc w:val="left"/>
      </w:pPr>
      <w:r>
        <w:rPr>
          <w:rFonts w:ascii="Nirmala UI" w:hAnsi="Nirmala UI" w:eastAsia="Nirmala UI" w:cs="Nirmala UI"/>
        </w:rPr>
        <w:t>മൂന്നാമത്തെ ദൂതന്റെ സന്ദേശപ്രഖ്യാപനത്തിൽ ഏകീഭവിക്കുന്ന ദൂതൻ തന്റെ മഹത്വംകൊണ്ടു ഭൂമിയെ മുഴുവൻ പ്രകാശിപ്പിക്കേണ്ടവനാകുന്നു. ലോകവ്യാപകമായ വ്യാപ്തിയുള്ളതും അപൂർവമായ ശക്തിയോടുകൂടിയതുമായ ഒരു പ്രവൃത്തിയാണ് ഇവിടെ പ്രവചിക്കപ്പെട്ടിരിക്കുന്നത്. 1840–44 കാലഘട്ടത്തിലെ അഡ്വെന്റ് പ്രസ്ഥാനം ദൈവശക്തിയുടെ മഹിമയാർന്നൊരു പ്രകടനമായിരുന്നു; ആദ്യ ദൂതന്റെ സന്ദേശം ലോകത്തിലെ എല്ലാ മിഷൻ കേന്ദ്രങ്ങളിലേക്കും കൊണ്ടുപോയി, ചില രാജ്യങ്ങളിൽ പതിനാറാം നൂറ്റാണ്ടിലെ മതപരിഷ്‌കരണകാലംമുതൽ ഏതെങ്കിലും ദേശത്ത് സാക്ഷ്യംവഹിക്കപ്പെട്ടതിൽ ഏറ്റവും വലിയ മതാത്മക ഉണർവ് ഉണ്ടായി; എന്നാൽ ഇവയെല്ലാം മൂന്നാമത്തെ ദൂതന്റെ അന്തിമ മുന്നറിയിപ്പിൻ കീഴിലെ ശക്തിയാർന്ന പ്രസ്ഥാനത്താൽ അതിക്രമിക്കപ്പെടേണ്ടതാണ്.</w:t>
      </w:r>
    </w:p>
    <w:p>
      <w:pPr>
        <w:pStyle w:val="ArticleScripture"/>
        <w:jc w:val="left"/>
      </w:pPr>
      <w:r>
        <w:rPr>
          <w:rFonts w:ascii="Nirmala UI" w:hAnsi="Nirmala UI" w:eastAsia="Nirmala UI" w:cs="Nirmala UI"/>
        </w:rPr>
        <w:t>ഈ പ്രവൃത്തി പെന്തെക്കോസ്ത് നാളിലെ പ്രവൃത്തിയോടു സമാനമായിരിക്കും. സുവിശേഷത്തിന്റെ ആരംഭത്തിൽ പരിശുദ്ധാത്മാവിന്റെ പകർച്ചയിൽ ‘മുൻമഴ’ അമൂല്യമായ വിത്ത് മുളച്ചുയരുന്നതിന് നല്കപ്പെട്ടതുപോലെ, അതിന്റെ സമാപ്തിയിൽ കൊയ്ത്ത് പാകമാകുന്നതിനായി ‘പിന്നീടുള്ള മഴ’ നല്കപ്പെടും. “‘നാം യഹോവയെ അറിയുവാൻ പിന്തുടരുന്നുവെങ്കിൽ, നാം അറിയും; അവന്റെ പുറപ്പെടൽ പ്രഭാതംപോലെ നിശ്ചയിക്കപ്പെട്ടിരിക്കുന്നു; അവൻ മഴപോലെ, ഭൂമിയിലേക്കുള്ള പിന്നീടുള്ള മഴയും മുൻമഴയും പോലെ, നമ്മുടെ അടുക്കൽ വരും.’” ഹോശേയ 6:3. “‘അതിനാൽ സീയോൻമക്കളേ, സന്തോഷിപ്പിൻ; നിങ്ങളുടെ ദൈവമായ യഹോവയിൽ ആനന്ദിപ്പിൻ; അവൻ നിങ്ങൾക്കു മുൻമഴ യുക്തമായ അളവിൽ തന്നിരിക്കുന്നു; അവൻ നിങ്ങൾക്കായി മഴയും, മുൻമഴയും, പിന്നാലെയുള്ള മഴയും പെയ്യിച്ചുതരും.’” യോവേൽ 2:23. “‘അവസാനദിവസങ്ങളിൽ ഞാൻ എന്റെ ആത്മാവിൽനിന്നു സകലജഡത്തിന്മേലും പകർന്നുകൊടുക്കും എന്നു ദൈവം അരുളിച്ചെയ്യുന്നു.’ ‘അപ്പോൾ കർത്താവിന്റെ നാമം വിളിച്ചപേക്ഷിക്കുന്ന ഏവനും രക്ഷിക്കപ്പെടും.’” അപ്പൊസ്തലപ്രവൃത്തികൾ 2:17, 21.</w:t>
      </w:r>
    </w:p>
    <w:p>
      <w:pPr>
        <w:pStyle w:val="ArticleScripture"/>
        <w:jc w:val="left"/>
      </w:pPr>
      <w:r>
        <w:rPr>
          <w:rFonts w:ascii="Nirmala UI" w:hAnsi="Nirmala UI" w:eastAsia="Nirmala UI" w:cs="Nirmala UI"/>
        </w:rPr>
        <w:t>“സുവിശേഷത്തിന്റെ മഹത്തായ പ്രവൃത്തി അതിന്റെ ആരംഭത്തെ അടയാളപ്പെടുത്തിയ ദൈവശക്തിയുടെ പ്രത്യക്ഷതയെക്കാൾ കുറഞ്ഞ പ്രകടനത്തോടുകൂടെ അവസാനിക്കേണ്ടതല്ല. സുവിശേഷത്തിന്റെ ആരംഭത്തിൽ മുൻമഴയുടെ ഒഴുക്കലിൽ നിവൃത്തിയായ പ്രവചനങ്ങൾ, അതിന്റെ അവസാനത്തിൽ പിൻമഴയിൽ വീണ്ടും നിവൃത്തിയാകേണ്ടതാണ്. അപ്പൊസ്തലൻ പത്രോസ് മുന്നോട്ടു കണ്ടു പറഞ്ഞ ‘ശാന്തീകരണത്തിന്റെ കാലങ്ങൾ’ ഇവയാണ്: ‘ആകയാൽ നിങ്ങളുടെ പാപങ്ങൾ മായിച്ചുകളയപ്പെടേണ്ടതിന്നു മാനസാന്തരപ്പെട്ടു തിരിഞ്ഞുവരുവിൻ; അങ്ങനെ കർത്താവിന്റെ സന്നിധിയിൽനിന്നു ശാന്തീകരണകാലങ്ങൾ വരികയും അവൻ നിങ്ങൾക്കായി നിയമിക്കപ്പെട്ട ക്രിസ്തുവായ യേശുവിനെ അയക്കുകയും ചെയ്യും.’ അപ്പൊസ്തലപ്രവൃത്തികൾ 3:19, 20.” The Great Controversy, 611.</w:t>
      </w:r>
    </w:p>
    <w:p>
      <w:pPr>
        <w:pStyle w:val="ArticleBody"/>
        <w:jc w:val="left"/>
      </w:pPr>
      <w:r>
        <w:rPr>
          <w:rFonts w:ascii="Nirmala UI" w:hAnsi="Nirmala UI" w:eastAsia="Nirmala UI" w:cs="Nirmala UI"/>
        </w:rPr>
        <w:t>പെന്തെക്കോസ്ത് സുവിശേഷപ്രവർത്തിയുടെ “ആരംഭം” അഥവാ “തുടക്കം” ആയിരുന്നു; “അവസാനത്തിൽ” ലഭിക്കുന്ന അന്തിമമഴ അതിന്റെ “അവസാനം” ആകുന്നു. ആദ്യത്തേത് അവസാനത്തേതിനെ പ്രതിനിധീകരിക്കുന്നു. ആദ്യമാസം ഞായറാഴ്ച നിയമസമയത്തെ പരിശുദ്ധാത്മാവിന്റെ ഒഴുക്കിനെ തിരിച്ചറിയിക്കുന്നു.</w:t>
      </w:r>
    </w:p>
    <w:p>
      <w:pPr>
        <w:pStyle w:val="ArticleScripture"/>
        <w:jc w:val="left"/>
      </w:pPr>
      <w:r>
        <w:rPr>
          <w:rFonts w:ascii="Nirmala UI" w:hAnsi="Nirmala UI" w:eastAsia="Nirmala UI" w:cs="Nirmala UI"/>
        </w:rPr>
        <w:t>“നമ്മിൽ ഒരാളും തന്റെ സ്വഭാവത്തിൽ ഒരു പാടോ കളങ്കമോ ഉണ്ടായിരിക്കെ ദൈവത്തിന്റെ മുദ്ര ഒരിക്കലും പ്രാപിക്കയില്ല. നമ്മുടെ സ്വഭാവത്തിലെ ദോഷങ്ങളെ പരിഹരിക്കയും ആത്മാവിന്റെ ദേവാലയത്തെ സകല അശുദ്ധികളിലും നിന്നു ശുദ്ധീകരിക്കയും ചെയ്യേണ്ടത് നമ്മുടെ ഉത്തരവാദിത്വമായി നമുക്കു വിട്ടിരിക്കുന്നു. അപ്പോൾ പെന്തെക്കോസ്ത് നാളിൽ ശിഷ്യന്മാരുടെ മേൽ ആദ്യമഴ പെയ്തതുപോലെ അന്തിമമഴയും നമ്മുടെ മേൽ പെയ്യും. …”</w:t>
      </w:r>
    </w:p>
    <w:p>
      <w:pPr>
        <w:pStyle w:val="ArticleScripture"/>
        <w:jc w:val="left"/>
      </w:pPr>
      <w:r>
        <w:rPr>
          <w:rFonts w:ascii="Nirmala UI" w:hAnsi="Nirmala UI" w:eastAsia="Nirmala UI" w:cs="Nirmala UI"/>
        </w:rPr>
        <w:t>“സഹോദരന്മാരേ, ഒരുക്കത്തിന്റെ ഈ മഹത്തായ പ്രവൃത്തിയില്‍ നിങ്ങള്‍ എന്ത് ചെയ്യുന്നു? ലോകത്തോടു ചേര്‍ന്നുകൊണ്ടിരിക്കുന്നവര്‍ ലൗകിക മാതൃക സ്വീകരിച്ചുകൊണ്ട് മൃഗത്തിന്റെ മുദ്രയ്ക്കായി തയ്യാറാകുന്നു. സ്വന്തത്തില്‍ അവിശ്വാസമുള്ളവരും ദൈവത്തിന്റെ മുമ്പില്‍ തങ്ങളെത്തന്നെ താഴ്ത്തുകയും സത്യത്തോടുള്ള അനുസരണത്തിലൂടെ തങ്ങളുടെ ആത്മാക്കളെ ശുദ്ധീകരിക്കുകയും ചെയ്യുന്നവരുമായ ഇവര്‍ സ്വര്‍ഗീയ മാതൃക സ്വീകരിച്ചുകൊണ്ട് തങ്ങളുടെ നെറ്റികളില്‍ ദൈവത്തിന്റെ മുദ്രയ്ക്കായി തയ്യാറാകുന്നു. വിധി പുറപ്പെടുമ്പോഴും മുദ്ര പതിപ്പിക്കപ്പെടുമ്പോഴും, അവരുടെ സ്വഭാവം നിത്യത്തേക്കുമായി നിര്‍മലവും കലങ്കരഹിതവുമായി നിലനില്‍ക്കും.” Testimonies, volume 5, 214, 216.</w:t>
      </w:r>
    </w:p>
    <w:p>
      <w:pPr>
        <w:pStyle w:val="ArticleBody"/>
        <w:jc w:val="left"/>
      </w:pPr>
      <w:r>
        <w:rPr>
          <w:rFonts w:ascii="Nirmala UI" w:hAnsi="Nirmala UI" w:eastAsia="Nirmala UI" w:cs="Nirmala UI"/>
        </w:rPr>
        <w:t>ആദ്യത്തെ “മാസം” ഞായറാഴ്ചനിയമമാണ്; മഹാഭൂകമ്പത്തിന്റെ “മണിക്കൂർ” ഞായറാഴ്ചനിയമമാണ്; ദുരന്തത്തിന്റെയും പ്രതികാരത്തിന്റെയും പകവീട്ടലിന്റെയും “ദിവസം” ഞായറാഴ്ചനിയമമാണ്; കൃപാകരമായ “വർഷം” ഞായറാഴ്ചനിയമമാണ്. ആദ്യത്തെ കഷ്ടത്തിന്റെ പ്രവചനത്തിലെ നൂറ്റിയമ്പത് വർഷങ്ങൾ ഞായറാഴ്ചനിയമത്തിൽ അവസാനിക്കുന്നു; അവിടെയാണ് മൂന്നുനൂറ്റി തൊണ്ണൂറ്റൊന്ന് വർഷവും പതിനഞ്ച് ദിവസവും ആരംഭിക്കുന്നത്.</w:t>
      </w:r>
    </w:p>
    <w:p>
      <w:pPr>
        <w:pStyle w:val="ArticleScripture"/>
        <w:jc w:val="left"/>
      </w:pPr>
      <w:r>
        <w:rPr>
          <w:rFonts w:ascii="Nirmala UI" w:hAnsi="Nirmala UI" w:eastAsia="Nirmala UI" w:cs="Nirmala UI"/>
        </w:rPr>
        <w:t>කහළය තිබූ සයවෙනි දූතයාට මෙසේ කියනු ලැබීය: “මහත් යූප්‍රටීස් නදියේ බැඳ තබා ඇති දූතයන් සතරදෙනා නිදහස් කරන්න.” එවිට මනුෂ්‍යයන්ගෙන් තුනෙන් කොටසක් මරන පිණිස පැයක්, දවසක්, මාසයක් සහ අවුරුද්දක් සඳහා සූදානම් කර තබා තිබූ දූතයන් සතරදෙනා නිදහස් කරනු ලැබූහ. එළිදරව් 9:14, 15.</w:t>
      </w:r>
    </w:p>
    <w:p>
      <w:pPr>
        <w:pStyle w:val="ArticleBody"/>
        <w:jc w:val="left"/>
      </w:pPr>
      <w:r>
        <w:rPr>
          <w:rFonts w:ascii="Nirmala UI" w:hAnsi="Nirmala UI" w:eastAsia="Nirmala UI" w:cs="Nirmala UI"/>
        </w:rPr>
        <w:t>“മഹാനദിയായ യൂഫ്രാത്തീസിൽ” “കെട്ടിയിരുത്തപ്പെട്ടിരുന്ന” “നാല് ദൂതന്മാർ” ഞായറാഴ്ചാനിയമത്തിന്റെ സമയത്ത് “അഴിച്ചുവിടപ്പെടുന്നു.” മനുഷ്യരുടെ മൂന്നിലൊന്നിനെ കൊല്ലേണ്ടതിന്നു രണ്ടാം കഷ്ടത്തിന്റെ മണിക്കൂറിന്നും ദിവസത്തിനും മാസത്തിനും വർഷത്തിനുമായി അവർ പ്രവചനപരമായി “സന്നദ്ധരാക്കിയിരിക്കുന്നു.” ബൈബിൾ പ്രവചനത്തിലെ ആറാമത്തെ രാജ്യമായി യുണൈറ്റഡ് സ്റ്റേറ്റ്സ് ഞായറാഴ്ചാനിയമത്തിൽ സംഹരിക്കപ്പെടുന്നു; ഞായറാഴ്ചാനിയമത്തിൽ സ്ഥാപിക്കപ്പെടുന്ന ത്രിവിധ ഐക്യത്തിന്റെ മൂന്നിൽ ഒരു ഭാഗവും യുണൈറ്റഡ് സ്റ്റേറ്റ്സാണ്. മൂന്നാം ദൂതനിൽ രണ്ടാം ദൂതൻ ആവർത്തിക്കപ്പെടുന്നതുപോലെ തന്നേ, മൂന്നാം കഷ്ടത്തിൽ രണ്ടാം കഷ്ടവും ആവർത്തിക്കപ്പെടുന്നു.</w:t>
      </w:r>
    </w:p>
    <w:p>
      <w:pPr>
        <w:pStyle w:val="ArticleBody"/>
        <w:jc w:val="left"/>
      </w:pPr>
      <w:r>
        <w:rPr>
          <w:rFonts w:ascii="Nirmala UI" w:hAnsi="Nirmala UI" w:eastAsia="Nirmala UI" w:cs="Nirmala UI"/>
        </w:rPr>
        <w:t>ആ നാല് കാറ്റുകളും 9/11-ൽ വിട്ടയക്കപ്പെട്ടു; അതോടെ ഒരു ലക്ഷത്തി നാല്പത്തിനാലായിരത്തിന്റെ മുദ്രവെപ്പിന്റെ ആരംഭം അടയാളപ്പെടുത്തപ്പെട്ടു; അതിന് പിന്നാലെ അവ ഉടൻതന്നെ തടഞ്ഞുവെക്കപ്പെട്ടു. യെശയ്യാവ് അറുപത്തൊന്നിൽ പ്രതിനിധീകരിക്കപ്പെടുന്ന ദുഃഖിക്കുന്നവർ ആശ്വസിക്കപ്പെടുമ്പോൾ, അവർ സൺഡേ നിയമസമയത്ത് ആശ്വാസകന്റെ സമ്പൂർണ്ണ പകർച്ചയാൽ ആശ്വസിക്കപ്പെടുന്നു; അതേ സമയം മഹാഭൂകമ്പത്തിന്റെ “മണിക്കൂർ” കൂടിയാണ്. പ്രസാദവത്സരത്തിൽ ദുഃഖിക്കുന്നവർ, ദൈവത്തിന്റെ മുദ്ര ലഭിക്കുന്ന യെഹെസ്കേൽ ഒമ്പതിൽ ദുഃഖിക്കുന്നവരേ അതേ ആളുകളാണ്. യേശു തന്റെ ശുശ്രൂഷ ആരംഭിച്ചത് യെശയ്യാവ് അറുപത്തൊന്ന് ഉദ്ധരിച്ചുകൊണ്ടാണ്; സിസ്റ്റർ വൈറ്റ് അവിടുത്തെ ആ പ്രഖ്യാപനത്തെ നമ്മുടെ പ്രവൃത്തിയോട് യോജിപ്പിക്കുന്നു.</w:t>
      </w:r>
    </w:p>
    <w:p>
      <w:pPr>
        <w:pStyle w:val="ArticleScripture"/>
        <w:jc w:val="left"/>
      </w:pPr>
      <w:r>
        <w:rPr>
          <w:rFonts w:ascii="Nirmala UI" w:hAnsi="Nirmala UI" w:eastAsia="Nirmala UI" w:cs="Nirmala UI"/>
        </w:rPr>
        <w:t>“ക്രിസ്തു തന്റെ ദൗത്യം ലോകത്തോട് പ്രഖ്യാപിച്ചതാകുന്നു, നാസറത്തിലെ പള്ളിയിൽ യെശയാവിന്റെ പ്രവചനത്തിൽനിന്നു അദ്ദേഹം വായിച്ചപ്പോൾ: ‘കർത്താവിന്റെ ആത്മാവു എന്ന്മേൽ ഇരിക്കുന്നു; ദരിദ്രന്മാരോടു സുവിശേഷം പ്രസംഗിപ്പാൻ അവൻ എന്നെ അഭിഷേകം ചെയ്തിരിക്കുന്നു; ഹൃദയഭിന്നന്മാരെ സൗഖ്യമാക്കുവാനും, ബന്ധികളോടു വിടുതൽ പ്രസംഗിപ്പാനും, കുരുടന്മാർക്കു കാഴ്ചയുടെ വീണ്ടെടുപ്പ് പ്രസ്താവിപ്പാനും, തകർന്നവരെ സ്വാതന്ത്ര്യത്തിൽ അയപ്പാനും, കർത്താവിന്റെ പ്രസാദവത്സരം പ്രസംഗിപ്പാനും അവൻ എന്നെ അയച്ചിരിക്കുന്നു.’ അവന്റെ മുമ്പിൽ എത്ര മഹത്തായ പ്രവൃത്തി ആയിരുന്നു!—കർത്താവിന്റെ പ്രസാദവത്സരം പ്രസംഗിക്കുക. ഈ കാലഘട്ടം യുഗംതോറും യുഗം ഉൾക്കൊള്ളുന്നതും, നൂറ്റാണ്ടുതോറും നൂറ്റാണ്ടിലേക്കു വ്യാപിക്കുന്നതുമാകുന്നു, കൃപാകാലം നിലനിൽക്കുന്നത്രയും. ദൈവം അപേക്ഷയും തട്ടലും കേൾക്കുവാൻ കാത്തിരിക്കുന്നു; നമ്മെ സഹായിപ്പാൻ ഏക യോഗ്യനായിരിക്കുന്ന തന്റെ അടുക്കലേക്കു മനുഷ്യജാതി സമീപിക്കുന്നതു കാണുവാൻ അവൻ നേർന്നു നോക്കുന്നു. അവരുടെ പാപങ്ങൾ ക്ഷമിപ്പാനും, അവരെ തന്റെവരായി സ്വീകരിപ്പാനും അവൻ ആഗ്രഹിക്കുന്നു. അവന്റെ അടുക്കൽ വരുന്ന ഓരോ ഹൃദയവിനീതാത്മാവിനെയും അവൻ സ്വീകരിക്കും; എന്തെന്നാൽ ഈ പ്രവൃത്തി നിർവഹിപ്പാനായിട്ടാകുന്നു ദൈവം തന്റെ ഏകജാതനായ പുത്രനെ അഭിഷേകം ചെയ്തതു.”</w:t>
      </w:r>
    </w:p>
    <w:p>
      <w:pPr>
        <w:pStyle w:val="ArticleScripture"/>
        <w:jc w:val="left"/>
      </w:pPr>
      <w:r>
        <w:rPr>
          <w:rFonts w:ascii="Nirmala UI" w:hAnsi="Nirmala UI" w:eastAsia="Nirmala UI" w:cs="Nirmala UI"/>
        </w:rPr>
        <w:t>“എന്നാൽ യെശയ്യാവിൽ രേഖപ്പെടുത്തിയിരിക്കുന്ന പ്രസ്താവന ക്രിസ്തു എന്തുകൊണ്ട് പൂർത്തിയാക്കാതെ വിട്ടു? ‘ഞങ്ങളുടെ ദൈവത്തിന്റെ പ്രതികാരദിനം’ എന്ന ഖണ്ഡം അവൻ എന്തുകൊണ്ട് ഒഴിവാക്കി? ഈ വാക്യത്തിന്റെ പിന്‍ഭാഗവും ആദ്യഭാഗം പോലെ തന്നെയേ സത്യമായിരുന്നുള്ളു; തന്റെ തിരഞ്ഞെടുത്ത പ്രവാചകനു നല്കിയ സ്വന്തം വചനങ്ങളിൽ നിന്നൊരു ഭാഗം മൗനത്തിലൂടെ മറച്ചുവെച്ചതുകൊണ്ട് ക്രിസ്തു ആ സത്യത്തെ നിരസിച്ചില്ല. എന്നാൽ ഈ അവസാന ഖണ്ഡം തന്നെയായിരുന്നു അവന്റെ ശ്രോതാക്കൾ ആസ്വദിച്ച് ചിന്തിച്ചിരുന്നത്; അവരുടെ മതവിശ്വാസത്തിൽ പെട്ടവരല്ലാത്ത എല്ലാവരുടെയും മേൽ വിധി പ്രസ്താവിക്കാൻ അവർ പ്രവണരായിരുന്നതും അതിനെ അടിസ്ഥാനമാക്കിയാണ്. ജനങ്ങൾക്ക് സത്യത്തിന്റെയും നീതിയുടെയും ക്ഷമയുടെയും വചനങ്ങൾ നൽകേണ്ടതിന്നു പകരം, ദൈവം സകല ജാതികളെയും ദ്വേഷിക്കുന്നു എന്നു അവർ അവരെ പഠിപ്പിച്ചിരുന്നു. ദൈവത്തിന്റെ പിതൃസ്വഭാവം തെറ്റായി പ്രതിനിധീകരിക്കപ്പെട്ടിരുന്നു; മനുഷ്യപരമ്പരകളുടെ അടിയിൽ അത് മറഞ്ഞുകിടക്കുകയും ചെയ്തിരുന്നു. Signs of the Times, January 14, 1897.”</w:t>
      </w:r>
    </w:p>
    <w:p>
      <w:pPr>
        <w:pStyle w:val="ArticleScripture"/>
        <w:jc w:val="left"/>
      </w:pPr>
      <w:r>
        <w:rPr>
          <w:rFonts w:ascii="Nirmala UI" w:hAnsi="Nirmala UI" w:eastAsia="Nirmala UI" w:cs="Nirmala UI"/>
        </w:rPr>
        <w:t>ഈ കാലഘട്ടത്തിൽ ദൈവജനത്തിന്റെ ദൗത്യം മെസീയാവിന്റെ പ്രവർത്തിയെ വിവരണം ചെയ്യുന്ന പ്രചോദിതവചനങ്ങളിൽ രേഖപ്പെടുത്തിയിരിക്കുന്നു: ‘കർത്താവായ യഹോവയുടെ ആത്മാവ് എന്റെമേൽ ഇരിക്കുന്നു; യഹോവ എന്നെ അഭിഷേകം ചെയ്തിരിക്കുന്നു, സൗമ്യരോടു സുവിശേഷം അറിയിപ്പാൻ; ഹൃദയം തകർന്നവരെ സൗഖ്യമാക്കുവാൻ അവൻ എന്നെ അയച്ചിരിക്കുന്നു; ബന്ധികളോടു വിമോചനം പ്രസ്താവിപ്പാനും പൂട്ടപ്പെട്ടവർക്കു തടവറയുടെ തുറവു അറിയിപ്പാനും; യഹോവയുടെ പ്രസാദവത്സരവും നമ്മുടെ ദൈവത്തിന്റെ പ്രതികാരദിവസവും പ്രസ്താവിപ്പാനും; ദുഃഖിക്കുന്ന എല്ലാവരെയും ആശ്വസിപ്പാനും; സീയോനിൽ ദുഃഖിക്കുന്നവർക്കു ചാരം പകരം ശോഭയും വിലാപം പകരം ആനന്ദതൈലവും മ്ലാനാത്മാവ് പകരം സ്തുതിവസ്ത്രവും നല്കുവാനും; അവർ നീതിയുടെ വൃക്ഷങ്ങൾ എന്നും യഹോവയുടെ നടീൽ എന്നും വിളിക്കപ്പെടേണ്ടതിന്നു, അവൻ മഹത്വീകരിക്കപ്പെടേണ്ടതിന്നും.’</w:t>
      </w:r>
    </w:p>
    <w:p>
      <w:pPr>
        <w:pStyle w:val="ArticleScripture"/>
        <w:jc w:val="left"/>
      </w:pPr>
      <w:r>
        <w:rPr>
          <w:rFonts w:ascii="Nirmala UI" w:hAnsi="Nirmala UI" w:eastAsia="Nirmala UI" w:cs="Nirmala UI"/>
        </w:rPr>
        <w:t>“‘അവർ പുരാതനമായ ശൂന്യസ്ഥലങ്ങളെ പുനർനിർമ്മിക്കും; മുൻകാലത്തിലെ ശൂന്യാവസ്ഥകളെ ഉയർത്തിപ്പണിയും; അനേകം തലമുറകളായി ശൂന്യമായിരുന്ന നഗരങ്ങളെ അവർ പുനഃസ്ഥാപിക്കും.’” Lake Union Herald, November 11, 1908.</w:t>
      </w:r>
    </w:p>
    <w:p>
      <w:pPr>
        <w:pStyle w:val="ArticleBody"/>
        <w:jc w:val="left"/>
      </w:pPr>
      <w:r>
        <w:rPr>
          <w:rFonts w:ascii="Nirmala UI" w:hAnsi="Nirmala UI" w:eastAsia="Nirmala UI" w:cs="Nirmala UI"/>
        </w:rPr>
        <w:t>മൂന്നാമത്തെ കഷ്ടത്തിൽ രണ്ടാമത്തെ കഷ്ടത്തിന്റെ ആവർത്തനത്തിലേക്ക് നാം കൂടുതൽ മുന്നോട്ട് പോകുന്നതിന് മുമ്പ്, ഈ സന്ദേശം “നിരമേൽ നിര” ചേർത്തുകൊണ്ടാണ് മനസ്സിലാക്കേണ്ടത് എന്ന് നാം സ്വയം ഓർമ്മിപ്പിക്കണം. ഇത് സൂചിപ്പിക്കുന്നത്, പ്രചോദിത വചനത്തിൽ സൺഡേ നിയമത്തിന്റെ പ്രസക്തിയോട് പൊരുത്തപ്പെടുന്ന ഓരോ “മണിക്കൂറും,” “ദിവസവും,” “മാസവും,” “വർഷവും” സൺഡേ നിയമത്തിനെതിരെ ഇസ്ലാം പ്രഹരിക്കാൻ നടത്തുന്ന തയ്യാറെടുപ്പിനും പ്രയോഗിക്കപ്പെടേണ്ടതാണ്.</w:t>
      </w:r>
    </w:p>
    <w:p>
      <w:pPr>
        <w:pStyle w:val="ArticleBody"/>
        <w:jc w:val="left"/>
      </w:pPr>
      <w:r>
        <w:rPr>
          <w:rFonts w:ascii="Nirmala UI" w:hAnsi="Nirmala UI" w:eastAsia="Nirmala UI" w:cs="Nirmala UI"/>
        </w:rPr>
        <w:t>ഒരു ഉദാഹരണമായി: “hour” എന്ന വാക്ക് പഴയ നിയമത്തിലെ ഒരു പുസ്തകത്തിലേ മാത്രം കാണപ്പെടുന്നു; ആ പുസ്തകം ദാനിയേലിന്റെ പുസ്തകമാണ്. ദാനിയേലിൽ “hour” അഞ്ചു പ്രാവശ്യം പരാമർശിക്കപ്പെടുന്നു.</w:t>
      </w:r>
    </w:p>
    <w:p>
      <w:pPr>
        <w:pStyle w:val="ArticleScripture"/>
        <w:jc w:val="left"/>
      </w:pPr>
      <w:r>
        <w:rPr>
          <w:rFonts w:ascii="Nirmala UI" w:hAnsi="Nirmala UI" w:eastAsia="Nirmala UI" w:cs="Nirmala UI"/>
        </w:rPr>
        <w:t>ആർ വീണു നമസ്കരിക്കാതിരിക്കുമോ, അവൻ അതേ മണിക്കൂറിൽ ജ്വലിക്കുന്ന അഗ്നിചൂളയുടെ നടുവിൽ എറിയപ്പെടും. … ഇപ്പോൾ നിങ്ങൾ സന്നദ്ധരായിരിക്കുമെങ്കിൽ, കോർനെറ്റ്, ഫ്ലൂട്ട്, ഹാർപ്പ്, സാക്ക്ബട്ട്, സാൾട്ടറി, ഡൾസിമർ, എല്ലാതരത്തിലുള്ള സംഗീതവും കേൾക്കുന്ന സമയത്ത് ഞാൻ ഉണ്ടാക്കിയിരിക്കുന്ന പ്രതിമയുടെ മുമ്പിൽ വീണു നമസ്കരിക്കുവിൻ; നല്ലത്. എന്നാൽ നിങ്ങൾ നമസ്കരിക്കാതിരിക്കുമെങ്കിൽ, നിങ്ങൾ അതേ മണിക്കൂറിൽ ജ്വലിക്കുന്ന അഗ്നിചൂളയുടെ നടുവിൽ എറിയപ്പെടും; എന്റെ കൈകളിൽനിന്ന് നിങ്ങളെ വിടുവിക്കുന്ന ദൈവം ആർ ആകുന്നു? ദാനീയേൽ 3:6, 15.</w:t>
      </w:r>
    </w:p>
    <w:p>
      <w:pPr>
        <w:pStyle w:val="ArticleBody"/>
        <w:jc w:val="left"/>
      </w:pPr>
      <w:r>
        <w:rPr>
          <w:rFonts w:ascii="Nirmala UI" w:hAnsi="Nirmala UI" w:eastAsia="Nirmala UI" w:cs="Nirmala UI"/>
        </w:rPr>
        <w:t>സിസ്റ്റർ വൈറ്റ് ദാനിയേൽ മൂന്നാം അധ്യായത്തെയും, അതിനാൽ “അതേ സമയത്തെയും” സൺഡേ നിയമത്തോടു വീണ്ടും വീണ്ടും ബന്ധിപ്പിക്കുന്നു. ദാനിയേൽ നാലാം അധ്യായത്തിൽ, നെബൂഖദ്‌നേസറിന്മേൽ വരാനിരിക്കുന്ന ന്യായവിധിയെ വിശദീകരിക്കാൻ പോരാടുമ്പോൾ ദാനിയേൽ “ഒരു മണിക്കൂർ” നേരം വിറങ്ങലിച്ചിരിക്കുകയാണ്.</w:t>
      </w:r>
    </w:p>
    <w:p>
      <w:pPr>
        <w:pStyle w:val="ArticleScripture"/>
        <w:jc w:val="left"/>
      </w:pPr>
      <w:r>
        <w:rPr>
          <w:rFonts w:ascii="Nirmala UI" w:hAnsi="Nirmala UI" w:eastAsia="Nirmala UI" w:cs="Nirmala UI"/>
        </w:rPr>
        <w:t>അപ്പോൾ ബെൽത്തശസ്സർ എന്നു പേരായിരുന്ന ദാനിയേൽ ഒരു മണിക്കൂർ നേരം വിസ്മയചകിതനായി നിന്നു; അവന്റെ ചിന്തകൾ അവനെ കലക്കിച്ചു. രാജാവ് പ്രസ്താവിച്ചു: “ബെൽത്തശസ്സരേ, സ്വപ്നമോ അതിന്റെ വ്യാഖ്യാനമോ നിന്നെ കലക്കരുത്.” ബെൽത്തശസ്സർ ഉത്തരം പറഞ്ഞു: “എന്റെ യജമാനനേ, ഈ സ്വപ്നം നിന്നെ ദ്വേഷിക്കുന്നവർക്കായിരിക്കട്ടെ; അതിന്റെ വ്യാഖ്യാനം നിന്റെ ശത്രുക്കൾക്കായിരിക്കട്ടെ.” ദാനിയേൽ 4:19.</w:t>
      </w:r>
    </w:p>
    <w:p>
      <w:pPr>
        <w:pStyle w:val="ArticleBody"/>
        <w:jc w:val="left"/>
      </w:pPr>
      <w:r>
        <w:rPr>
          <w:rFonts w:ascii="Nirmala UI" w:hAnsi="Nirmala UI" w:eastAsia="Nirmala UI" w:cs="Nirmala UI"/>
        </w:rPr>
        <w:t>വരാനിരിക്കുന്ന തന്റെ ന്യായവിധിയെ നെബൂഖദ്‌നേസറിനെ എങ്ങനെ അറിയിക്കണമെന്നു മനസ്സിലാക്കുവാൻ ശ്രമിക്കുമ്പോൾ ദാനിയേൽ “ഒരു മണിക്കൂർ” വിസ്മയിച്ചുനിന്നു. “ന്യായവിധിയുടെ മണിക്കൂർ” വന്നിരിക്കുന്നു എന്നു പ്രഖ്യാപിക്കുന്ന ആദ്യദൂതന്റെ ദൂതനെ ദാനിയേൽ പ്രതിനിധീകരിക്കുന്നു. അവന്റെ പ്രവചനം നെബൂഖദ്‌നേസറിനോടു അറിയിക്കപ്പെടുന്നു; ഒരു വർഷം കഴിഞ്ഞ് ബാബേലിന്മേലുള്ള ന്യായവിധി നെബൂഖദ്‌നേസറിന്മേൽ വരുത്തപ്പെടുന്നു.</w:t>
      </w:r>
    </w:p>
    <w:p>
      <w:pPr>
        <w:pStyle w:val="ArticleScripture"/>
        <w:jc w:val="left"/>
      </w:pPr>
      <w:r>
        <w:rPr>
          <w:rFonts w:ascii="Nirmala UI" w:hAnsi="Nirmala UI" w:eastAsia="Nirmala UI" w:cs="Nirmala UI"/>
        </w:rPr>
        <w:t>അതേ മണിക്കൂറിൽ തന്നേ നെബൂഖദ്‌നേസറിന്മേൽ ആ കാര്യം നിവൃത്തിയായി; അവൻ മനുഷ്യരിൽനിന്ന് പുറത്താക്കപ്പെട്ടു, കാളകളെപ്പോലെ പുല്ലുതിന്നുകയും ചെയ്തു; അവന്റെ ശരീരം ആകാശത്തിലെ മഞ്ഞുകൊണ്ട് നനഞ്ഞിരുന്നു; അവന്റെ രോമം കഴുകന്റെ തൂവലുകളെപ്പോലെയും നഖങ്ങൾ പക്ഷികളുടെ കൊക്കുകളെപ്പോലെയും വളരുന്നതുവരെ അങ്ങനെ തന്നെയിരുന്നു. ദാനിയേൽ 4:33.</w:t>
      </w:r>
    </w:p>
    <w:p>
      <w:pPr>
        <w:pStyle w:val="ArticleBody"/>
        <w:jc w:val="left"/>
      </w:pPr>
      <w:r>
        <w:rPr>
          <w:rFonts w:ascii="Nirmala UI" w:hAnsi="Nirmala UI" w:eastAsia="Nirmala UI" w:cs="Nirmala UI"/>
        </w:rPr>
        <w:t>ദാനിയേൽ ഉടൻ വരാനിരിക്കുന്ന ഞായറാഴ്ച നിയമത്തെ പ്രവചിക്കുന്നു; അത് വരുമ്പോൾ ബാബിലോനിന്മേലുള്ള ന്യായവിധിയുടെ “മണിക്കൂർ” അതായിരിക്കുന്നു. ഇരു “മണിക്കൂറുകളും” മഹാഭൂകമ്പത്തിന്റെ മണിക്കൂറായ ഞായറാഴ്ച നിയമത്തെയാണ് സൂചിപ്പിക്കുന്നത്. നെബൂഖദ്‌നേസർ ബാബിലോണിന്റെ ചരിത്രകഥയിലെ ആൽഫയാണ്; ബെൽശസ്സർ അതിന്റെ ഒമേഗയാണ്; മതിലിന്മേൽ കൈയെഴുത്ത് പ്രത്യക്ഷപ്പെട്ട അതേ രാത്രിയിൽ തന്നെയാണ് ബെൽശസ്സർ കൊല്ലപ്പെടുന്നത്.</w:t>
      </w:r>
    </w:p>
    <w:p>
      <w:pPr>
        <w:pStyle w:val="ArticleScripture"/>
        <w:jc w:val="left"/>
      </w:pPr>
      <w:r>
        <w:rPr>
          <w:rFonts w:ascii="Nirmala UI" w:hAnsi="Nirmala UI" w:eastAsia="Nirmala UI" w:cs="Nirmala UI"/>
        </w:rPr>
        <w:t>അതേ ഘട്ടത്തിൽ മനുഷ്യന്റെ കൈവിരലുകൾ പുറപ്പെട്ടു രാജഭവനത്തിലെ മതിലിന്റെ ചുണ്ണാമ്പ് പൂശിയ ഭാഗത്തിൽ ദീപസ്തംഭത്തിന്റെ നേരെ എഴുതി; എഴുതിയ കൈയുടെ ഭാഗം രാജാവ് കണ്ടു. ദാനിയേൽ 5:5.</w:t>
      </w:r>
    </w:p>
    <w:p>
      <w:pPr>
        <w:pStyle w:val="ArticleBody"/>
        <w:jc w:val="left"/>
      </w:pPr>
      <w:r>
        <w:rPr>
          <w:rFonts w:ascii="Nirmala UI" w:hAnsi="Nirmala UI" w:eastAsia="Nirmala UI" w:cs="Nirmala UI"/>
        </w:rPr>
        <w:t>ഭിത്തിയിൻമേൽ എഴുത്ത് പ്രത്യക്ഷപ്പെട്ട “അതേ മണിക്കൂറ്” എന്നത്, എഴുതപ്പെട്ട സൺഡേ നിയമം സഭയും രാഷ്ട്രവും തമ്മിലുള്ള വേർതിരിവിന്റെ “ഭിത്തി” സൺഡേ നിയമത്തിൽ തകർക്കുന്ന സമയത്തെ സൂചിപ്പിക്കുന്നു; അപ്പോൾ ബാബിലോൻ അവസാനിച്ചതുപോലെ, ബൈബിൾ പ്രവചനത്തിലെ ആറാം രാജ്യമായ യുണൈറ്റഡ് സ്റ്റേറ്റ്സും അവസാനിക്കുന്നു. ആറാം രാജ്യമായി, യെശയ്യാവ് ഇരുപത്തിമൂന്നിൽ സോർ എന്ന വേശ്യ മറക്കപ്പെടുന്ന സമയത്ത് പ്രതീകാത്മകമായ എഴുപത് വർഷം വാഴ്ച ചെയ്യുന്ന ശക്തി യുണൈറ്റഡ് സ്റ്റേറ്റ്സാണ്. യെശയ്യാവ് സൂചിപ്പിക്കുന്ന രാജ്യം അല്ലെങ്കിൽ രാജാവ് എഴുപത് വർഷങ്ങളുടെ കാലഘട്ടത്തെയാണ് സൂചിപ്പിക്കുന്നത്; ബൈബിൾ പ്രവചനത്തിൽ എഴുപത് വർഷം വാഴ്ച ചെയ്ത രാജ്യം ബാബിലോൻ ആയിരുന്നു. ബെൽശസ്സറിന്റെ ബാബിലോണിന്റെ വീഴ്ച, സൺഡേ നിയമത്തിൽ യുണൈറ്റഡ് സ്റ്റേറ്റ്സിന്റെ വീഴ്ചയുടെ പ്രതിരൂപമാണ്; അവിടെ ഭിത്തിയിന്മേലുള്ള കൈയെഴുത്ത്, വെളിപ്പാട് പതിമൂന്നിലെ മഹാസർപ്പത്തെപ്പോലെ സംസാരിക്കുന്നതുമായി ഒത്തുചേരുന്നു.</w:t>
      </w:r>
    </w:p>
    <w:p>
      <w:pPr>
        <w:pStyle w:val="ArticleBody"/>
        <w:jc w:val="left"/>
      </w:pPr>
      <w:r>
        <w:rPr>
          <w:rFonts w:ascii="Nirmala UI" w:hAnsi="Nirmala UI" w:eastAsia="Nirmala UI" w:cs="Nirmala UI"/>
        </w:rPr>
        <w:t>വെളിപ്പാടു പുസ്തകം പതിനെട്ടാം അധ്യായത്തിൽ, ബാബിലോണിന്മേലുള്ള ന്യായവിധി നാലാം വചനത്തിലുള്ള ഞായറാഴ്ച നിയമത്തിൽ ആരംഭിക്കുന്നു; അവിടെ രണ്ടാമത്തെ ശബ്ദം അവളുടെ ന്യായവിധി ഒരു മണിക്കൂറിലും ഒരു ദിവസത്തിലും വരുന്നതായി തിരിച്ചറിയിക്കുന്നു.</w:t>
      </w:r>
    </w:p>
    <w:p>
      <w:pPr>
        <w:pStyle w:val="ArticleScripture"/>
        <w:jc w:val="left"/>
      </w:pPr>
      <w:r>
        <w:rPr>
          <w:rFonts w:ascii="Nirmala UI" w:hAnsi="Nirmala UI" w:eastAsia="Nirmala UI" w:cs="Nirmala UI"/>
        </w:rPr>
        <w:t>പിന്നെ ഞാൻ സ്വർഗ്ഗത്തിൽ നിന്നു മറ്റൊരു ശബ്ദം കേട്ടു; അത് പറയുന്നതു: എന്റെ ജനമേ, നിങ്ങൾ അവളുടെ പാപങ്ങളിൽ പങ്കാളികളാകാതിരിക്കയും അവളുടെ ബാധകളിൽ നിന്നു ഒന്നും പ്രാപിക്കാതിരിക്കയും ചെയ്യേണ്ടതിന്നു അവളിൽ നിന്നു പുറത്തു വരുവിൻ. അവളുടെ പാപങ്ങൾ ആകാശംവരെ എത്തിച്ചേർന്നിരിക്കുന്നു; ദൈവം അവളുടെ അകൃത്യങ്ങൾ ഓർത്തിരിക്കുന്നു. അവൾ നിങ്ങൾക്കു പ്രതിഫലം ചെയ്തതുപോലെ അവൾക്കു പ്രതിഫലം കൊടുക്കുവിൻ; അവളുടെ പ്രവൃത്തികൾക്കനുസരിച്ച് അവൾക്കു ഇരട്ടിയായി ഇരട്ടിച്ചു കൊടുക്കുവിൻ; അവൾ നിറച്ച പാനപാത്രത്തിൽ അവൾക്കായി ഇരട്ടിയായി നിറെക്കുവിൻ. അവൾ സ്വയം എത്ര മഹത്വപ്പെടുത്തി സുഖവിഹാരത്തിൽ ജീവിച്ചുവോ അത്രയും പീഡയും ദുഃഖവും അവൾക്കു കൊടുക്കുവിൻ; എന്തെന്നാൽ അവൾ തന്റെ ഹൃദയത്തിൽ പറയുന്നു: ഞാൻ രാജ്ഞിയായി ഇരിക്കുന്നു; ഞാൻ വിധവയല്ല; ദുഃഖം ഒരിക്കലും കാണുകയുമില്ല. ആകയാൽ അവളുടെ ബാധകൾ ഒരു ദിവസത്തിൽ വരും: മരണം, ദുഃഖം, ക്ഷാമം; അവൾ അഗ്നിയാൽ പൂർണ്ണമായി ദഹിപ്പിക്കപ്പെടും; അവളെ ന്യായം വിധിക്കുന്ന കർത്താവായ ദൈവം ശക്തനാകുന്നു. ഭൂമിയിലെ രാജാക്കന്മാർ, അവളോടുകൂടെ വ്യഭിചാരം ചെയ്തു സുഖവിഹാരത്തിൽ ജീവിച്ചവർ, അവളുടെ ദഹനത്തിന്റെ പുക കാണുമ്പോൾ അവളെക്കുറിച്ചു വിലപിക്കുകയും കരഞ്ഞുനിലവിളിക്കുകയും ചെയ്യും. അവളുടെ പീഡയുടെ ഭയത്താൽ ദൂരെയிருந்து നിന്നുകൊണ്ടു അവർ പറയും: അയ്യോ, അയ്യോ, മഹാനഗരമായ ബാബേലേ, ബലമുള്ള നഗരമേ! ഒരു മണിക്കൂറിനുള്ളിൽ നിന്റെ ന്യായവിധി വന്നിരിക്കുന്നു. വെളിപ്പാട് 18:4–10.</w:t>
      </w:r>
    </w:p>
    <w:p>
      <w:pPr>
        <w:pStyle w:val="ArticleBody"/>
        <w:jc w:val="left"/>
      </w:pPr>
      <w:r>
        <w:rPr>
          <w:rFonts w:ascii="Nirmala UI" w:hAnsi="Nirmala UI" w:eastAsia="Nirmala UI" w:cs="Nirmala UI"/>
        </w:rPr>
        <w:t>വ്യക്തമായതു പോലെ, ബാബിലോനിന്മേലുള്ള ക്രമാനുഗതമായ ന്യായവിധി, ദൈവത്തിന്റെ മറ്റൊരു ആട്ടിൻകൂട്ടം ബാബിലോണിൽ നിന്നു പുറത്തേക്കു വിളിക്കപ്പെടുന്ന നാലാം വാക്യത്തിലെ ഞായറാഴ്ച നിയമത്തിൽ നിന്നാണ് ആരംഭിക്കുന്നത്. യോഹന്നാൻ അവളുടെ ന്യായവിധിയുടെ സമയത്തെ “ദിവസം” എന്നും “മണിക്കൂർ” എന്നും രണ്ടുവിധത്തിൽ നിർദ്ദേശിക്കുന്നു; ഇതുവഴി സമയത്തിന്റെ ചിഹ്നങ്ങൾ പ്രതീകാത്മകമായിട്ടാണ് മനസ്സിലാക്കേണ്ടതെന്നതു സ്ഥിരീകരിക്കപ്പെടുന്നു.</w:t>
      </w:r>
    </w:p>
    <w:p>
      <w:pPr>
        <w:pStyle w:val="ArticleBody"/>
        <w:jc w:val="left"/>
      </w:pPr>
      <w:r>
        <w:rPr>
          <w:rFonts w:ascii="Nirmala UI" w:hAnsi="Nirmala UI" w:eastAsia="Nirmala UI" w:cs="Nirmala UI"/>
        </w:rPr>
        <w:t>പസ്‌കാ ആദ്യമാസത്തിൽ ആചരിക്കപ്പെടേണ്ടതായിരുന്നു; പസ്‌കാ ക്രൂശിനോടു യോജിച്ചിരിക്കുന്നു; ക്രൂശ്, തന്റെ വക, ഞായറാഴ്ച നിയമത്തോടു യോജിച്ചിരിക്കുന്നു.</w:t>
      </w:r>
    </w:p>
    <w:p>
      <w:pPr>
        <w:pStyle w:val="ArticleScripture"/>
        <w:jc w:val="left"/>
      </w:pPr>
      <w:r>
        <w:rPr>
          <w:rFonts w:ascii="Nirmala UI" w:hAnsi="Nirmala UI" w:eastAsia="Nirmala UI" w:cs="Nirmala UI"/>
        </w:rPr>
        <w:t>യഹോവ ഈജിപ്തദേശത്തിൽ മോശെയോടും അഹരോനോടും അരുളിച്ചെയ്തതു: “ഈ മാസം നിങ്ങൾക്കു മാസങ്ങളുടെ ആരംഭമായിരിക്കട്ടെ; അതു നിങ്ങൾക്കു വർഷത്തിലെ ഒന്നാം മാസം ആയിരിക്കട്ടെ. നിങ്ങൾ യിസ്രായേൽസഭയുടെ സമസ്തസംഗമത്തോടും ഇങ്ങനെ അരുളിച്ചെയ്യുവിൻ: ഈ മാസത്തിന്റെ പത്താം ദിവസത്തിൽ അവർ ഓരോരുത്തനും തങ്ങളുടെ പിതൃഭവനപ്രകാരം ഓരോ കുഞ്ഞാടിനെ എടുക്കേണം; ഓരോ വീട്ടിന്നും ഒരു കുഞ്ഞാട്. ആ വീട്ടുകാർ കുഞ്ഞാടിനായി വളരെ കുറഞ്ഞവർ ആകുന്നുവെങ്കിൽ, അവനും അവന്റെ വീട്ടിന്നു ഏറ്റവും അടുത്തിരിക്കുന്ന അയൽക്കാരനും ആളുകളുടെ എണ്ണമനുസരിച്ച് അതിനെ എടുക്കേണം; ഓരോരുത്തന്റെയും ഭക്ഷണശേഷിക്കനുസരിച്ച് നിങ്ങൾ കുഞ്ഞാടിനായുള്ള എണ്ണം കണക്കാക്കേണം. നിങ്ങളുടെ കുഞ്ഞാട് കുറ്റമില്ലാത്തതും ഒന്നാം വയസ്സുള്ള ആൺമൃഗവും ആയിരിക്കേണം; അതിനെ ചെമ്മരിയാടുകളിൽ നിന്നോ കോലാടുകളിൽ നിന്നോ എടുക്കേണം. അതിനെ അതേ മാസത്തിന്റെ പതിനാലാം ദിവസംവരെ സൂക്ഷിക്കേണം; പിന്നെ യിസ്രായേൽസഭയുടെ സമസ്തസംഗമം സന്ധ്യാസമയത്തു അതിനെ അറുക്കേണം.” പുറപ്പാട് 12:1–6.</w:t>
      </w:r>
    </w:p>
    <w:p>
      <w:pPr>
        <w:pStyle w:val="ArticleBody"/>
        <w:jc w:val="left"/>
      </w:pPr>
      <w:r>
        <w:rPr>
          <w:rFonts w:ascii="Nirmala UI" w:hAnsi="Nirmala UI" w:eastAsia="Nirmala UI" w:cs="Nirmala UI"/>
        </w:rPr>
        <w:t>പസ്‌കാ പെന്തെക്കോസ്തുകാലത്തിന്റെ ആരംഭമായിരുന്നു; അതിനാൽ അത് പെന്തെക്കോസ്തിനെ പ്രതീകീകരിക്കുന്നു, അതും തുടർന്നുള്ളവിധം ഞായറാഴ്ചാനിയമവുമായി ഒത്തുചേരുന്നു. കൂടാരം ഒന്നാം മാസത്തിന്റെ ഒന്നാം ദിവസത്തിൽ ഉയർത്തിപ്പണിതു; ആകയാൽ അത് ഞായറാഴ്ചാനിയമസമയത്ത് ഒരു പതാകയായി ജയംകൊണ്ട സഭ ഉയിർത്തെഴുന്നേൽക്കുന്നതിനെ പ്രതീകീകരിക്കുന്നു. രണ്ടാമത്തെ കഷ്ടത്തിന്റെ “മണിക്കൂർ,” “ദിവസം,” “മാസം,” “വർഷം” എന്നിവ ഞായറാഴ്ചാനിയമത്തെ തിരിച്ചറിയിക്കുന്നവയാണ്; പ്രസംഗപരിസരം യോജിക്കുമ്പോൾ, വരിവരിയായി, ആ കാലപ്രകടനങ്ങളിൽ ഓരോന്നും ഞായറാഴ്ചാനിയമവുമായി ഒത്തുചേരുന്നു. ഞായറാഴ്ചാനിയമസമയത്ത് പാപ്പഭരണത്തിന്റെ രണ്ടാം പീഡനകാലം ആരംഭിക്കുന്നു; ആദ്യത്തേത് 1,260 വർഷങ്ങളായിരുന്നു, ആ കാലഘട്ടത്തിലെ രക്തസാക്ഷികൾ അഞ്ചാം മുദ്രയിൽ “എത്രകാലം” എന്നു ചോദിച്ചുകൊണ്ട് കർത്താവിനോടു നിലവിളിക്കേണ്ടിവന്നതും, പാപ്പഭരണം ന്യായവിധിക്കു വിധേയമാകുന്നതുവരെ അതു തുടർന്നതുമായിരുന്നു. രണ്ടാം പാപ്പീയ രക്തസ്നാനത്തിൽ, പീഡിപ്പിക്കപ്പെടുമ്പോൾ അവർ എന്തു സംസാരിക്കണമെന്ന് കുറിച്ച് ആശങ്കപ്പെടേണ്ടതില്ലെന്ന് യേശു തന്റെ ജനത്തെ അറിയിച്ചിരിക്കുന്നു.</w:t>
      </w:r>
    </w:p>
    <w:p>
      <w:pPr>
        <w:pStyle w:val="ArticleScripture"/>
        <w:jc w:val="left"/>
      </w:pPr>
      <w:r>
        <w:rPr>
          <w:rFonts w:ascii="Nirmala UI" w:hAnsi="Nirmala UI" w:eastAsia="Nirmala UI" w:cs="Nirmala UI"/>
        </w:rPr>
        <w:t>എന്നാൽ അവർ നിങ്ങളെ കൊണ്ടുപോയി ഏല്പിക്കുമ്പോൾ, നിങ്ങൾ എന്തു സംസാരിക്കുമെന്നു മുമ്പേ ചിന്തിക്കേണ്ടതില്ല; മുൻകൂട്ടി ആലോചിക്കയും അരുത്. എന്നാൽ ആ നാഴികയിൽ നിങ്ങൾക്കു തരപ്പെടുന്നതെന്തോ അതു സംസാരിപ്പിൻ; സംസാരിക്കുന്നതു നിങ്ങളല്ല, പരിശുദ്ധാത്മാവാകുന്നു. മാർക്കൊസ് 13:11.</w:t>
      </w:r>
    </w:p>
    <w:p>
      <w:pPr>
        <w:pStyle w:val="ArticleBody"/>
        <w:jc w:val="left"/>
      </w:pPr>
      <w:r>
        <w:rPr>
          <w:rFonts w:ascii="Nirmala UI" w:hAnsi="Nirmala UI" w:eastAsia="Nirmala UI" w:cs="Nirmala UI"/>
        </w:rPr>
        <w:t>ആദ്യത്തെ അയ്യോയിൽ മനുഷ്യർ നൂറ്റമ്പത് വർഷം പീഡിതരായി. ആ വർഷങ്ങൾ 1299 ജൂലൈ 27-ന് ആരംഭിച്ച്, 1449 ജൂലൈ 27-ന് അവസാനിച്ചു; അപ്പോൾ നാലു ദൂതന്മാർ മനുഷ്യരുടെ മൂന്നിലൊരുഭാഗത്തെ കൊല്ലേണ്ടതിന്നു മണിക്കൂറിന്നും ദിവസത്തിനും മാസത്തിനും വർഷത്തിനുമായി തയ്യാറാക്കി വെച്ചിരുന്ന നാലു കാറ്റുകളെ വിട്ടയച്ചു. പീഡനത്തിന്റെ കാലഘട്ടം അമേരിക്കൻ ഐക്യനാടുകളിൽ മൃഗത്തിന്റെ പ്രതിമ സ്ഥാപിക്കപ്പെടുന്ന കാലഘട്ടത്തെ പ്രതിനിധീകരിക്കുന്നു. ആ കാലഘട്ടം ലേവ്യപുസ്തകം ഇരുപത്തിമൂന്നിൽ കാഹളങ്ങളുടെ പെരുന്നാളിൽ നിന്ന് പെന്തെക്കൊസ്തുവരെ പ്രതിനിധീകരിക്കുന്ന പതിനഞ്ച് ദിവസങ്ങളാകുന്നു. മൃഗത്തിന്റെ പ്രതിമ രൂപീകരിക്കപ്പെടുന്ന കാലഘട്ടം 9/11 മുതൽ ഞായർനിയമം വരെയാണ്; എന്നാൽ അർദ്ധരാത്രിയിലെ നിലവിളിയുടെ സന്ദേശത്തിന്റെ പ്രഖ്യാപനകാലഘട്ടം 9/11 മുതൽ ഞായർനിയമം വരെ നീളുന്ന മൃഗത്തിന്റെ പ്രതിമയുടെ രൂപീകരണത്തിന്റെ ഒരു ഫ്രാക്ടൽ ആകുന്നു.</w:t>
      </w:r>
    </w:p>
    <w:p>
      <w:pPr>
        <w:pStyle w:val="ArticleBody"/>
        <w:jc w:val="left"/>
      </w:pPr>
      <w:r>
        <w:rPr>
          <w:rFonts w:ascii="Nirmala UI" w:hAnsi="Nirmala UI" w:eastAsia="Nirmala UI" w:cs="Nirmala UI"/>
        </w:rPr>
        <w:t>മുദ്രയിടലിന്റെ ആരംഭവും അന്തവും മൃഗത്തിന്റെ പ്രതിമ രൂപീകരണത്തിന്റെ ആൽഫയും ഒമേഗയും കൂടിയാണ്. ഒരു വിഭാഗം ദൈവത്തിന്റെ മുദ്രയ്ക്കായി ഒരു സ്വഭാവം രൂപീകരിച്ചുകൊണ്ടിരിക്കുന്നു; മറ്റൊരു വിഭാഗം മൃഗത്തിന്റെ പ്രതിമയെ രൂപീകരിച്ചുകൊണ്ടിരിക്കുന്നു. അമേരിക്കൻ ഐക്യനാടുകളിലെ ആ കാലഘട്ടം ഞായറാഴ്ച നിയമത്തിൽ ആരംഭിക്കുന്ന ലോകത്തിലെ അതേ കാലഘട്ടത്തോടു പൊരുത്തപ്പെടുന്നു. “മാസം” എന്നത് പ്രതിമ സ്ഥാപിക്കപ്പെടുവാൻ നിർബന്ധിതമാക്കുന്ന പീഡനത്തിന്റെ ഒരു പ്രതീകമാണ്; അതിനാൽ, വെളിപ്പാട് ഒമ്പതിലെ പതിനഞ്ചാം വാക്യം പ്രതിനിധാനം ചെയ്യുന്നതുപോലെ, ഞായറാഴ്ച നിയമത്തിലെ ആ മാസം ലോകത്തിൽ മൃഗത്തിന്റെ പ്രതിമ സ്ഥാപിക്കപ്പെടുന്ന സമയത്തുണ്ടാകുന്ന ഇസ്ലാമിക പീഡനത്തെയും പ്രതിനിധാനം ചെയ്യുന്നു.</w:t>
      </w:r>
    </w:p>
    <w:p>
      <w:pPr>
        <w:pStyle w:val="ArticleBody"/>
        <w:jc w:val="left"/>
      </w:pPr>
      <w:r>
        <w:rPr>
          <w:rFonts w:ascii="Nirmala UI" w:hAnsi="Nirmala UI" w:eastAsia="Nirmala UI" w:cs="Nirmala UI"/>
        </w:rPr>
        <w:t>രണ്ടാമത്തെ കഷ്ടത്തിന്റെ പ്രവചനവും അതിന്റെ മണിക്കൂറും ദിവസവും മാസവും വർഷവും ഞായറാഴ്ചാനിയമത്തെയും അമേരിക്കൻ ഐക്യനാടുകളെ പ്രഹരിക്കേണ്ടതിന്നായി ഇസ്ലാം വിടുവിക്കപ്പെടുന്നതെയും എങ്ങനെ പ്രതിനിധീകരിക്കുന്നു എന്നതിനു മറ്റു പ്രവചനാത്മക പ്രയോഗങ്ങളും ഉണ്ട്; എന്നാൽ നാം ഇനി മറ്റുള്ള കാര്യങ്ങളിലേക്കു കടന്നുപോകണം.</w:t>
      </w:r>
    </w:p>
    <w:p>
      <w:pPr>
        <w:pStyle w:val="ArticleBody"/>
        <w:jc w:val="left"/>
      </w:pPr>
      <w:r>
        <w:rPr>
          <w:rFonts w:ascii="Nirmala UI" w:hAnsi="Nirmala UI" w:eastAsia="Nirmala UI" w:cs="Nirmala UI"/>
        </w:rPr>
        <w:t>അടുത്തിടെ, ഏകദേശം കഴിഞ്ഞ ആറുമാസക്കാലമായി, മൂന്നു കഷ്ടതകളിലെ ഇസ്ലാം പ്രവചനാത്മകമായി മൂന്നു ദൂതന്മാരുമായി ബന്ധപ്പെട്ടിരിക്കുന്നുവെന്ന് ഞാൻ ഊന്നിപ്പറഞ്ഞുവരുന്നു. യാക്കോബിന്റെ അന്ത്യദിന പ്രവചനത്തിൽ യെഹൂദാ “കഴുതയോട്” ബന്ധിക്കപ്പെട്ടിരിക്കുന്ന “വള്ളി” ആയിരിക്കുമെന്നതുമുതൽ, ക്രിസ്തു തന്റെ വിജയപ്രവേശനത്തിന് മുമ്പായി കഴുതയെ അഴിച്ചുവിട്ടതും, മറ്റു തെളിവുകളുടെ ശ്രേണികളും ഉൾപ്പെടെ, ആദ്യത്തെയും രണ്ടാം കഷ്ടതയുടെയും ഇസ്ലാം ആദ്യവും രണ്ടാം ദൂതന്മാരുടെയും സന്ദേശങ്ങളെ ശക്തിപ്പെടുത്തിയ പ്രവചനസന്ദേശത്തെ പ്രതിനിധീകരിക്കുന്നു; മൂന്നാം കഷ്ടതയിലെ ഇസ്ലാം മൂന്നാം ദൂതന്റെ പ്രവചനസന്ദേശത്തെ പ്രതിനിധീകരിക്കുന്നു.</w:t>
      </w:r>
    </w:p>
    <w:p>
      <w:pPr>
        <w:pStyle w:val="ArticleBody"/>
        <w:jc w:val="left"/>
      </w:pPr>
      <w:r>
        <w:rPr>
          <w:rFonts w:ascii="Nirmala UI" w:hAnsi="Nirmala UI" w:eastAsia="Nirmala UI" w:cs="Nirmala UI"/>
        </w:rPr>
        <w:t>അടുത്തിടെ A. T. Jones രചിച്ച ഒരു പുസ്തകത്തിലെ ഒരു അധ്യായത്തെ ഉദ്ധരിക്കപ്പെട്ടിരുന്നു; അത് അതേ സത്യത്തെ തിരിച്ചറിയിക്കുന്നു, എന്നാൽ വ്യത്യസ്തമായ ഒരു സമീപനത്തിലൂടെയാണ്. വെളിപ്പാട് പുസ്തകത്തിന്റെ വ്യാകരണവും ഘടനയും ഉപയോഗിച്ച് അവസാനത്തെ മൂന്ന് കഷ്ടതക്കാഹളങ്ങളെ മൂന്ന് ദൂതന്മാരുടെ സന്ദേശങ്ങളിൽ നിന്ന് വേർതിരിക്കുവാൻ അസാധ്യമാണെന്ന് Jones കാണിക്കുന്നു. ഒന്നാമത്തെ ദൂതനെ രണ്ടാമത്തേതിൽ നിന്ന് വേർതിരിക്കാനാവില്ലെന്നും, മൂന്നാമത്തെ ദൂതനെ മുമ്പുള്ള രണ്ടിൽ നിന്ന് വേർതിരിക്കാനാവില്ലെന്നും അദ്ദേഹം ഊന്നിപ്പറയുന്നു. Jonesന്റെ ശ്രദ്ധ മൂന്ന് ദൂതന്മാരിലാണെങ്കിലും, ഈ മൂന്ന് ദൂതന്മാരുടെ അവിഭാജ്യബന്ധത്തെക്കുറിച്ച് അദ്ദേഹം തന്റെ വാദം സ്ഥാപിക്കുമ്പോൾ, അതേ തർക്കശാസ്ത്രംകൊണ്ടുതന്നെ വെളിപ്പാട് ഒമ്പതിലെ കാഹളങ്ങളെയും വെളിപ്പാട് പതിനാലിലെ മൂന്ന് ദൂതന്മാരിൽ നിന്ന് വേർതിരിക്കാനാവില്ലെന്നും അദ്ദേഹം തെളിയിക്കുന്നു. ഈ ലേഖനം Jonesന്റെ അധ്യായത്തോടെ നാം സമാപിപ്പിക്കുന്നു.</w:t>
      </w:r>
    </w:p>
    <w:p>
      <w:pPr>
        <w:pStyle w:val="ArticleHeading"/>
        <w:jc w:val="left"/>
      </w:pPr>
      <w:r>
        <w:rPr>
          <w:rFonts w:ascii="Nirmala UI" w:hAnsi="Nirmala UI" w:eastAsia="Nirmala UI" w:cs="Nirmala UI"/>
        </w:rPr>
        <w:t>അധ്യായം XI. മൂന്നാമത്തെ ദൂതന്റെ സന്ദേശം</w:t>
      </w:r>
    </w:p>
    <w:p>
      <w:pPr>
        <w:pStyle w:val="ArticleScripture"/>
        <w:jc w:val="left"/>
      </w:pPr>
      <w:r>
        <w:rPr>
          <w:rFonts w:ascii="Nirmala UI" w:hAnsi="Nirmala UI" w:eastAsia="Nirmala UI" w:cs="Nirmala UI"/>
        </w:rPr>
        <w:t>ഇന്നത്തെ ഈ പ്രധാനപ്പെട്ട ചോദ്യമായ, “നാം എന്തു ചെയ്യണം?” എന്നതിന്‍റെ ഉത്തരം ഏഴ് കാഹളങ്ങളുടെയും ഇന്നത്തെ മഹാജാതികളുടെ സ്ഥാനത്തിന്റെയും അടിസ്ഥാനത്തിൽ നിശ്ചയത്തോടെ കൊടുക്കാൻ കഴിയും; കാരണം ഉത്തരം ഇതേ അടിസ്ഥാനത്തിൽ ദൈവവചനത്താൽ തന്നെയാകുന്നു.</w:t>
      </w:r>
    </w:p>
    <w:p>
      <w:pPr>
        <w:pStyle w:val="ArticleScripture"/>
        <w:jc w:val="left"/>
      </w:pPr>
      <w:r>
        <w:rPr>
          <w:rFonts w:ascii="Nirmala UI" w:hAnsi="Nirmala UI" w:eastAsia="Nirmala UI" w:cs="Nirmala UI"/>
        </w:rPr>
        <w:t>ഏഴ് കാഹളങ്ങളിൽ അവസാനത്തെ മൂന്നിനോടു വേർപെടാനാകാത്ത വിധം ബന്ധിപ്പിച്ചിരിക്കുന്നതു മൂന്നു അയ്യോകളാണെന്നു നാം കണ്ടിരിക്കുന്നു. ഏഴ് കാഹളങ്ങളുടെ മദ്ധ്യത്തിൽ തന്നേ—നാലാമത്തെ കാഹളത്തിന്റെ അവസാനം കഴിഞ്ഞും അഞ്ചാമത്തെ കാഹളത്തിന്റെ ആരംഭത്തിനു മുമ്പും—ഇങ്ങനെ എഴുതപ്പെട്ടിരിക്കുന്നു: ‘അപ്പോൾ ഞാൻ നോക്കി; ആകാശത്തിന്റെ മദ്ധ്യേകൂടി പറക്കുന്ന ഒരു ദൂതൻ ഉച്ചത്തിലുള്ള ശബ്ദത്തോടെ ഇങ്ങനെ പറയുന്നതു ഞാൻ കേട്ടു: ഭൂമിയിൽ വസിക്കുന്നവർക്കു അയ്യോ, അയ്യോ, അയ്യോ; ഇനിയും കാഹളം ഊതുവാനുള്ള മൂന്നു ദൂതന്മാരുടെ കാഹളശബ്ദങ്ങളുടെ നിമിത്തം.’ വെളിപ്പാട് 8:13.</w:t>
      </w:r>
    </w:p>
    <w:p>
      <w:pPr>
        <w:pStyle w:val="ArticleScripture"/>
        <w:jc w:val="left"/>
      </w:pPr>
      <w:r>
        <w:rPr>
          <w:rFonts w:ascii="Nirmala UI" w:hAnsi="Nirmala UI" w:eastAsia="Nirmala UI" w:cs="Nirmala UI"/>
        </w:rPr>
        <w:t>ഏഴ് കാഹളങ്ങളിൽ അവസാനത്തെ മൂന്നുമായി, ഓരോന്നിനും ഓരോന്നായി, മൂന്ന് അയ്യോകളും അഭേദ്യമായി ബന്ധപ്പെട്ടിരിക്കുന്നു എന്നത് സംശയാതീതമായി തെളിയുന്നത്, അഞ്ചാമത്തെ ദൂതന്റെ കാഹളം മുഴക്കൽ അവസാനിക്കുമ്പോൾ ഇങ്ങനെ എഴുതിയിരിക്കുന്നതുകൊണ്ടാണ്: ‘ഒരു അയ്യോ കഴിഞ്ഞു; ഇതാ, ഇനിയും രണ്ടയ്യോകൾ ഇതിന്റെ ശേഷം വരുന്നു.’ വെളിപ്പാട് 9:12. ആറാമത്തെ കാഹളം അവസാനിക്കുമ്പോഴും ഇങ്ങനെ എഴുതിയിരിക്കുന്നു: ‘രണ്ടാമത്തെ അയ്യോ കഴിഞ്ഞു; ഇതാ, മൂന്നാമത്തെ അയ്യോ വേഗത്തിൽ വരുന്നു. ഏഴാമത്തെ ദൂതൻ കാഹളം മുഴക്കി.’ വെളിപ്പാട് 11:15.</w:t>
      </w:r>
    </w:p>
    <w:p>
      <w:pPr>
        <w:pStyle w:val="ArticleScripture"/>
        <w:jc w:val="left"/>
      </w:pPr>
      <w:r>
        <w:rPr>
          <w:rFonts w:ascii="Nirmala UI" w:hAnsi="Nirmala UI" w:eastAsia="Nirmala UI" w:cs="Nirmala UI"/>
        </w:rPr>
        <w:t>“ഇപ്പോൾ, ഏഴ് കാഹളങ്ങളിലെ അവസാനത്തെ മൂന്നിനോടു വേർപിരിയാനാകാത്തവിധം ബന്ധപ്പെട്ടിരിക്കുന്ന മൂന്നു കഷ്ടങ്ങളിൽ വരുവാനിരിക്കുന്നതിനെ പ്രഖ്യാപിക്കുന്ന ഈ ദൂതനോടു വേർപിരിയാനാകാത്തവിധം ബന്ധപ്പെട്ടിരിക്കുന്നത് വെളിപ്പാട് 14-ലെ ‘മൂന്നാം ദൂതൻ’ ആകുന്നു.”</w:t>
      </w:r>
    </w:p>
    <w:p>
      <w:pPr>
        <w:pStyle w:val="ArticleScripture"/>
        <w:jc w:val="left"/>
      </w:pPr>
      <w:r>
        <w:rPr>
          <w:rFonts w:ascii="Nirmala UI" w:hAnsi="Nirmala UI" w:eastAsia="Nirmala UI" w:cs="Nirmala UI"/>
        </w:rPr>
        <w:t>“ഇതു യാതൊരു സംശയവും കൂടാതെ നിശ്ചിതമായതെന്നു കാണപ്പെടേണ്ടതിന്നു, വെളിപ്പാട് 14-ലെ മൂന്നാം ദൂതന്റെ സന്ദേശത്തിൽനിന്നു ആരംഭിച്ചു, അതിന്റെ നേരിട്ടുള്ള ബന്ധങ്ങളെ അവയുടെ ആരംഭത്തിലേക്കു പിന്നാലെ പിന്തുടരാം.</w:t>
      </w:r>
    </w:p>
    <w:p>
      <w:pPr>
        <w:pStyle w:val="ArticleScripture"/>
        <w:jc w:val="left"/>
      </w:pPr>
      <w:r>
        <w:rPr>
          <w:rFonts w:ascii="Nirmala UI" w:hAnsi="Nirmala UI" w:eastAsia="Nirmala UI" w:cs="Nirmala UI"/>
        </w:rPr>
        <w:t>‘മൂന്നാം ദൂതനെ’ സംബന്ധിച്ച രേഖയിലെ ആദ്യവാക്കുകൾ ഇവയാണ്: ‘മൂന്നാം ദൂതൻ അവരെ പിന്തുടർന്നു.’ വെളിപ്പാട് 14:9. ഇതിലൂടെ, മൂന്നാം ദൂതൻ ‘പിന്തുടർന്ന’ ചിലർ മുമ്പേ പോയിരുന്നുവെന്ന് വ്യക്തമാകുന്നു.</w:t>
      </w:r>
    </w:p>
    <w:p>
      <w:pPr>
        <w:pStyle w:val="ArticleScripture"/>
        <w:jc w:val="left"/>
      </w:pPr>
      <w:r>
        <w:rPr>
          <w:rFonts w:ascii="Nirmala UI" w:hAnsi="Nirmala UI" w:eastAsia="Nirmala UI" w:cs="Nirmala UI"/>
        </w:rPr>
        <w:t>“അതുകൊണ്ട്, മുൻവാക്യം എടുത്തുകൊള്ളുക: ‘അതിന്റെ പിന്നാലെ മറ്റൊരു ദൂതൻ വന്നു.’ ഇതിലൂടെ, ഇതിന് മുമ്പായി ഒരു ദൂതൻ വന്നിട്ടുണ്ടെന്നും, ഇതു അതിന്റെ പിന്നാലെ വരുന്നതിനാൽ ഇത് ‘മറ്റൊരു’ എന്നു വിളിക്കപ്പെടുന്നതുമാണ് വ്യക്തമാകുന്നത്.”</w:t>
      </w:r>
    </w:p>
    <w:p>
      <w:pPr>
        <w:pStyle w:val="ArticleScripture"/>
        <w:jc w:val="left"/>
      </w:pPr>
      <w:r>
        <w:rPr>
          <w:rFonts w:ascii="Nirmala UI" w:hAnsi="Nirmala UI" w:eastAsia="Nirmala UI" w:cs="Nirmala UI"/>
        </w:rPr>
        <w:t>“ഇപ്പോൾ ആറാം വചനത്തിലേക്കു മടങ്ങിപ്പോകുക: ‘ഞാൻ മറ്റൊരു ദൂതനെ കണ്ടു.’ ഇതും ഒരു ദൂതൻ മുമ്പ് പോയിരിക്കുന്നുവെന്ന് സ്ഥിരീകരിക്കുന്നു; അതുകൊണ്ടുതന്നെ അവൻ ആകാശത്തിന്റെ മദ്ധ്യേ പറക്കുമ്പോൾ ‘മറ്റൊരു’ എന്നു വിളിക്കപ്പെടുന്നു.”</w:t>
      </w:r>
    </w:p>
    <w:p>
      <w:pPr>
        <w:pStyle w:val="ArticleScripture"/>
        <w:jc w:val="left"/>
      </w:pPr>
      <w:r>
        <w:rPr>
          <w:rFonts w:ascii="Nirmala UI" w:hAnsi="Nirmala UI" w:eastAsia="Nirmala UI" w:cs="Nirmala UI"/>
        </w:rPr>
        <w:t>വെളിപ്പാടിന്റെ പുസ്തകത്തിൽ പിന്നോട്ടു കൂടി പിന്തുടർന്നാൽ, പത്താം അധ്യായത്തിന്റെ ഒന്നാം വാക്യത്തിലെത്തുന്നതുവരെ ഏഴാം കാഹളദൂതനെ ഒഴികെ മറ്റൊരു ദൂതനെയും നാം കാണുന്നില്ല; അവിടെ നാം ഇങ്ങനെ വായിക്കുന്നു: ‘ഞാൻ മറ്റൊരു ബലമുള്ള ദൂതനെ കണ്ടു.’ മുമ്പുപോലെ തന്നേ, ഈ പ്രയോഗം ഇതിന് മുമ്പ് ഒരു ദൂതൻ ഉണ്ടെന്നു സ്ഥിരീകരിക്കുന്നു; ഈ ദൂതൻ പ്രത്യക്ഷപ്പെടുമ്പോൾ അവനെ ‘മറ്റൊരു’ എന്നു വിളിക്കപ്പെടാൻ അതു കാരണമാകുന്നു.</w:t>
      </w:r>
    </w:p>
    <w:p>
      <w:pPr>
        <w:pStyle w:val="ArticleScripture"/>
        <w:jc w:val="left"/>
      </w:pPr>
      <w:r>
        <w:rPr>
          <w:rFonts w:ascii="Nirmala UI" w:hAnsi="Nirmala UI" w:eastAsia="Nirmala UI" w:cs="Nirmala UI"/>
        </w:rPr>
        <w:t>ഇനിയും പിന്നോട്ടു പിന്തുടരുമ്പോൾ, ആറാം കാഹളത്തിൻറെയും അഞ്ചാം കാഹളത്തിൻറെയും ദൂതന്മാരെ ഒഴികെ, എട്ടാം അധ്യായത്തിന്റെ അവസാന വാക്യത്തിലെത്തുംവരെ മറ്റൊരു ദൂതനെയും നാം കാണുന്നില്ല; അവിടെ നാം ആദിമസ്ഥാനത്തെത്തുന്നു; കാരണം നാം ഇങ്ങനെ വായിക്കുന്നു: ‘ഞാൻ കണ്ടു, ഒരു ദൂതൻ പറക്കുന്നതും കേട്ടു’—‘മറ്റൊരു ദൂതൻ’ എന്നു അല്ല, മറിച്ച് പ്രാഥമികമായി, ‘ഒരു ദൂതൻ’ എന്നു.</w:t>
      </w:r>
    </w:p>
    <w:p>
      <w:pPr>
        <w:pStyle w:val="ArticleScripture"/>
        <w:jc w:val="left"/>
      </w:pPr>
      <w:r>
        <w:rPr>
          <w:rFonts w:ascii="Nirmala UI" w:hAnsi="Nirmala UI" w:eastAsia="Nirmala UI" w:cs="Nirmala UI"/>
        </w:rPr>
        <w:t>“അങ്ങനെ, വെളിപ്പാട് 8:13 മുതൽ ആരംഭിച്ച്, ‘മറ്റൊരു’ എന്ന പദംകൊണ്ട് പരസ്പരം ബന്ധിക്കപ്പെട്ട ദൂതന്മാരുടെ ഒരു അക്ഷുണ്ണമായ പരമ്പര, തന്റെ സന്ദേശത്തോടുകൂടിയ വെളിപ്പാട് 14-ലെ മൂന്നാം ദൂതൻ വരെയായി നിരന്തരം തുടരുന്നു. അങ്ങനെ:”</w:t>
      </w:r>
    </w:p>
    <w:p>
      <w:pPr>
        <w:pStyle w:val="ArticleScripture"/>
        <w:jc w:val="left"/>
      </w:pPr>
      <w:r>
        <w:rPr>
          <w:rFonts w:ascii="Nirmala UI" w:hAnsi="Nirmala UI" w:eastAsia="Nirmala UI" w:cs="Nirmala UI"/>
        </w:rPr>
        <w:t>“‘ഞാൻ നോക്കി; പിന്നെ ഒരു ദൂതനെ കേട്ടു.’ വെളിപ്പാട് 8:13.”</w:t>
      </w:r>
    </w:p>
    <w:p>
      <w:pPr>
        <w:pStyle w:val="ArticleScripture"/>
        <w:jc w:val="left"/>
      </w:pPr>
      <w:r>
        <w:rPr>
          <w:rFonts w:ascii="Nirmala UI" w:hAnsi="Nirmala UI" w:eastAsia="Nirmala UI" w:cs="Nirmala UI"/>
        </w:rPr>
        <w:t>“‘ഞാൻ മറ്റൊരു ശക്തിയുള്ള ദൂതനെ കണ്ടു.’ വെളിപ്പാട് 10:1.”</w:t>
      </w:r>
    </w:p>
    <w:p>
      <w:pPr>
        <w:pStyle w:val="ArticleScripture"/>
        <w:jc w:val="left"/>
      </w:pPr>
      <w:r>
        <w:rPr>
          <w:rFonts w:ascii="Nirmala UI" w:hAnsi="Nirmala UI" w:eastAsia="Nirmala UI" w:cs="Nirmala UI"/>
        </w:rPr>
        <w:t>“‘ഞാൻ മറ്റൊരു ദൂതനെ കണ്ടു.’ വെളിപ്പാട് 14:6.”</w:t>
      </w:r>
    </w:p>
    <w:p>
      <w:pPr>
        <w:pStyle w:val="ArticleScripture"/>
        <w:jc w:val="left"/>
      </w:pPr>
      <w:r>
        <w:rPr>
          <w:rFonts w:ascii="Nirmala UI" w:hAnsi="Nirmala UI" w:eastAsia="Nirmala UI" w:cs="Nirmala UI"/>
        </w:rPr>
        <w:t>“‘അതിനുപിന്നാൽ മറ്റൊരു ദൂതൻ പിന്തുടർന്നു.’ വാക്യം 8.”</w:t>
      </w:r>
    </w:p>
    <w:p>
      <w:pPr>
        <w:pStyle w:val="ArticleScripture"/>
        <w:jc w:val="left"/>
      </w:pPr>
      <w:r>
        <w:rPr>
          <w:rFonts w:ascii="Nirmala UI" w:hAnsi="Nirmala UI" w:eastAsia="Nirmala UI" w:cs="Nirmala UI"/>
        </w:rPr>
        <w:t>“‘മൂന്നാമത്തെ ദൂതൻ അവരെ പിന്തുടർന്നു.’ വചനം 9.”</w:t>
      </w:r>
    </w:p>
    <w:p>
      <w:pPr>
        <w:pStyle w:val="ArticleScripture"/>
        <w:jc w:val="left"/>
      </w:pPr>
      <w:r>
        <w:rPr>
          <w:rFonts w:ascii="Nirmala UI" w:hAnsi="Nirmala UI" w:eastAsia="Nirmala UI" w:cs="Nirmala UI"/>
        </w:rPr>
        <w:t>“ഏഴു കാഹളങ്ങളിലെ അവസാനത്തെ മൂന്നിന്റെ മൂന്ന് അയ്യോകളെ പ്രഖ്യാപിക്കുന്ന ദൂതനും, വെളിപ്പാട് 14-ലെ മൂന്നാം ദൂതന്റെ സന്ദേശവും തമ്മിലുള്ള ബന്ധം വ്യക്തമാക്കുന്നതിൽ താഴെക്കൊടുത്തിരിക്കുന്ന ലളിതമായ ചിത്രരേഖ സഹായകരമായേക്കാം:”</w:t>
      </w:r>
    </w:p>
    <w:p>
      <w:pPr>
        <w:pStyle w:val="ArticleScripture"/>
        <w:jc w:val="left"/>
      </w:pPr>
      <w:r>
        <w:rPr>
          <w:rFonts w:ascii="Nirmala UI" w:hAnsi="Nirmala UI" w:eastAsia="Nirmala UI" w:cs="Nirmala UI"/>
        </w:rPr>
        <w:t>“ആദ്യ കാഹളം വെളിപ്പാട് 8:7”</w:t>
      </w:r>
    </w:p>
    <w:p>
      <w:pPr>
        <w:pStyle w:val="ArticleScripture"/>
        <w:jc w:val="left"/>
      </w:pPr>
      <w:r>
        <w:rPr>
          <w:rFonts w:ascii="Nirmala UI" w:hAnsi="Nirmala UI" w:eastAsia="Nirmala UI" w:cs="Nirmala UI"/>
        </w:rPr>
        <w:t>“രണ്ടാമത്തെ കാഹളം വെളിപ്പാട് 8:8”</w:t>
      </w:r>
    </w:p>
    <w:p>
      <w:pPr>
        <w:pStyle w:val="ArticleScripture"/>
        <w:jc w:val="left"/>
      </w:pPr>
      <w:r>
        <w:rPr>
          <w:rFonts w:ascii="Nirmala UI" w:hAnsi="Nirmala UI" w:eastAsia="Nirmala UI" w:cs="Nirmala UI"/>
        </w:rPr>
        <w:t>“മൂന്നാമത്തെ കാഹളം വെളിപ്പാട് 8:10”</w:t>
      </w:r>
    </w:p>
    <w:p>
      <w:pPr>
        <w:pStyle w:val="ArticleScripture"/>
        <w:jc w:val="left"/>
      </w:pPr>
      <w:r>
        <w:rPr>
          <w:rFonts w:ascii="Nirmala UI" w:hAnsi="Nirmala UI" w:eastAsia="Nirmala UI" w:cs="Nirmala UI"/>
        </w:rPr>
        <w:t>“നാലാമത്തെ കാഹളം” വെളിപ്പാട് 8:12 “‘ഒരു ദൂതൻ’—അയ്യോ, അയ്യോ, അയ്യോ.” വെളിപ്പാട് 8:13.</w:t>
      </w:r>
    </w:p>
    <w:p>
      <w:pPr>
        <w:pStyle w:val="ArticleScripture"/>
        <w:jc w:val="left"/>
      </w:pPr>
      <w:r>
        <w:rPr>
          <w:rFonts w:ascii="Nirmala UI" w:hAnsi="Nirmala UI" w:eastAsia="Nirmala UI" w:cs="Nirmala UI"/>
        </w:rPr>
        <w:t>“അഞ്ചാമത്തെ കാഹളം വെളിപ്പാട് 9:1–11/ ഒന്നാം അയ്യോ”</w:t>
      </w:r>
    </w:p>
    <w:p>
      <w:pPr>
        <w:pStyle w:val="ArticleScripture"/>
        <w:jc w:val="left"/>
      </w:pPr>
      <w:r>
        <w:rPr>
          <w:rFonts w:ascii="Nirmala UI" w:hAnsi="Nirmala UI" w:eastAsia="Nirmala UI" w:cs="Nirmala UI"/>
        </w:rPr>
        <w:t>“ആറാമത്തെ കാഹളം വെളിപ്പാട് 9:13 മുതൽ 11:13 വരെ രണ്ടാം അയ്യോ ‘മറ്റൊരു ശക്തനായ ദൂതൻ.’ വെളിപ്പാട് 10:1”</w:t>
      </w:r>
    </w:p>
    <w:p>
      <w:pPr>
        <w:pStyle w:val="ArticleScripture"/>
        <w:jc w:val="left"/>
      </w:pPr>
      <w:r>
        <w:rPr>
          <w:rFonts w:ascii="Nirmala UI" w:hAnsi="Nirmala UI" w:eastAsia="Nirmala UI" w:cs="Nirmala UI"/>
        </w:rPr>
        <w:t>“7-ആം കാഹളം വെളിപ്പാട് 11:13–19 മൂന്നാം അയ്യോ ‘മറ്റൊരു ദൂതൻ.’ വെളിപ്പാട് 14:6</w:t>
      </w:r>
    </w:p>
    <w:p>
      <w:pPr>
        <w:pStyle w:val="ArticleScripture"/>
        <w:jc w:val="left"/>
      </w:pPr>
      <w:r>
        <w:rPr>
          <w:rFonts w:ascii="Nirmala UI" w:hAnsi="Nirmala UI" w:eastAsia="Nirmala UI" w:cs="Nirmala UI"/>
        </w:rPr>
        <w:t>“‘മറ്റൊരുവൻ പിന്നാലെ അനുഗമിച്ചു.’ വെളിപ്പാട് 14:6”</w:t>
      </w:r>
    </w:p>
    <w:p>
      <w:pPr>
        <w:pStyle w:val="ArticleScripture"/>
        <w:jc w:val="left"/>
      </w:pPr>
      <w:r>
        <w:rPr>
          <w:rFonts w:ascii="Nirmala UI" w:hAnsi="Nirmala UI" w:eastAsia="Nirmala UI" w:cs="Nirmala UI"/>
        </w:rPr>
        <w:t>“‘മൂന്നാമത്തെ ദൂതൻ അവരെ പിന്തുടർന്നു.’ വെളിപ്പാട് 14:9.”</w:t>
      </w:r>
    </w:p>
    <w:p>
      <w:pPr>
        <w:pStyle w:val="ArticleScripture"/>
        <w:jc w:val="left"/>
      </w:pPr>
      <w:r>
        <w:rPr>
          <w:rFonts w:ascii="Nirmala UI" w:hAnsi="Nirmala UI" w:eastAsia="Nirmala UI" w:cs="Nirmala UI"/>
        </w:rPr>
        <w:t>“ഇതിന്റെ സമ്പൂർണ്ണ പ്രാധാന്യം, മൂന്നാം ദൂതന്റെ സന്ദേശം സ്വഭാവത്തിൽ തന്നേ യഥാർത്ഥത്തിൽ എന്താകുന്നു എന്നതു പരിഗണിക്കുന്നതിലൂടെ, ഇനി കൂടുതൽ വ്യക്തമായി കാണപ്പെടാം: ‘മൂന്നാം ദൂതൻ’ എന്ന പ്രസ്താവം അതിന്റെ നേരിട്ടുള്ള അർത്ഥത്തിൽ, മൂന്നു ദൂതന്മാരുടെ ഒരു പരമ്പരയിലെ മൂന്നാമത്തവനെ വ്യക്തമായി സൂചിപ്പിക്കുന്നു. മുമ്പേ സൂചിപ്പിച്ചതുപോലെ, ഓരോരുത്തനും ഒരു സന്ദേശം വഹിക്കുന്ന ഈ മൂന്നു ദൂതന്മാരുടെ പരമ്പര വെളിപ്പാടു പുസ്തകത്തിന്റെ പതിനാലാം അധ്യായം, 6–12 വാക്യങ്ങളിൽ കാണപ്പെടുന്നു. ഈ മൂന്നു ദൂതന്മാരുടെ സന്ദേശങ്ങൾ മൂന്നാമത്തവനിൽ ഏകീഭവിക്കുകയും അതിൽ പരമാവധി പൂർത്തിയിലേക്കുചേരുകയും ചെയ്യുന്നു; ഭൂമിയിലെ വിളവ് പാകമാകുകയും, അതിനെ കൊയ്ത്തുകൊയ്യുവാൻ കർത്താവിന്റെ വരവിനായി സജ്ജമാക്കപ്പെടുകയും ചെയ്യുന്നവരെ അത് നാദിപ്പിക്കുന്നത് അവസാനിക്കുന്നില്ല.”</w:t>
      </w:r>
    </w:p>
    <w:p>
      <w:pPr>
        <w:pStyle w:val="ArticleScripture"/>
        <w:jc w:val="left"/>
      </w:pPr>
      <w:r>
        <w:rPr>
          <w:rFonts w:ascii="Nirmala UI" w:hAnsi="Nirmala UI" w:eastAsia="Nirmala UI" w:cs="Nirmala UI"/>
        </w:rPr>
        <w:t>മൂന്നാം ദൂതന്റെ സന്ദേശം തന്നേ, മൂന്നാം ദൂതന്റെ വചനങ്ങളിൽ പ്രസ്താവിക്കപ്പെട്ടിരിക്കുന്നതുപോലെ, ഇങ്ങനെയാണ്: ‘അവരുടെ പിന്നാലെ മൂന്നാമത്തെ ദൂതൻ ഉച്ചത്തിലുള്ള ശബ്ദത്തോടെ ഇപ്രകാരം പറഞ്ഞു: ആരെങ്കിലും മൃഗത്തെയും അതിന്റെ പ്രതിമയെയും നമസ്കരിക്കുകയും തന്റെ നെറ്റിയിലോ കൈയിലോ അതിന്റെ മുദ്ര സ്വീകരിക്കുകയും ചെയ്താൽ, അവനും ദൈവത്തിന്റെ ക്രോധത്തിന്റെ വീഞ്ഞ് പാനം ചെയ്യും; അതു അവന്റെ കോപപാത്രത്തിൽ കലക്കമില്ലാതെ ഒഴുക്കിയിരിക്കുന്നതാകുന്നു; അവൻ വിശുദ്ധ ദൂതന്മാരുടെ സന്നിധിയിലും കുഞ്ഞാടിന്റെ സന്നിധിയിലും തീയും ഗന്ധകവുംകൊണ്ട് പീഡിപ്പിക്കപ്പെടും. അവരുടെ പീഡയുടെ പുക എന്നെന്നും എന്നേക്കുമായി ഉയരുന്നു; മൃഗത്തെയും അതിന്റെ പ്രതിമയെയും നമസ്കരിക്കുന്നവർക്കും അതിന്റെ നാമത്തിന്റെ മുദ്ര സ്വീകരിക്കുന്ന ഏവർക്കും രാവും പകലും വിശ്രമമില്ല. ഇവിടെ വിശുദ്ധന്മാരുടെ ക്ഷമയുണ്ട്; ദൈവത്തിന്റെ കല്പനകൾ കാത്തുകൊള്ളുകയും യേശുവിന്റെ വിശ്വാസം നിലനിർത്തുകയും ചെയ്യുന്നവർ ഇവരാണ്.’</w:t>
      </w:r>
    </w:p>
    <w:p>
      <w:pPr>
        <w:pStyle w:val="ArticleScripture"/>
        <w:jc w:val="left"/>
      </w:pPr>
      <w:r>
        <w:rPr>
          <w:rFonts w:ascii="Nirmala UI" w:hAnsi="Nirmala UI" w:eastAsia="Nirmala UI" w:cs="Nirmala UI"/>
        </w:rPr>
        <w:t>“ഇതാണ് മറ്റേ രണ്ട് സന്ദേശങ്ങളിൽ നിന്ന് വേർതിരിച്ചുനിർത്തിയ നിലയിൽ മൂന്നാം ദൂതന്റെ സന്ദേശം. എന്നാൽ, വാസ്തവത്തിൽ, അതിനെ വേറിട്ടതായിത്തന്നെ കണക്കാക്കാനാവില്ല; ലോകത്തേക്കുള്ള ഏക, പ്രത്യേക സന്ദേശമായി അതിനെ ഒറ്റയ്ക്കായി നിലനിർത്താനും കഴിയില്ല; കാരണം അതിനെക്കുറിച്ചുള്ള ആദ്യവാക്കുകൾ തന്നെ ഇങ്ങനെ ആകുന്നു: ‘മൂന്നാം ദൂതൻ അവരെ പിന്തുടർന്നു.’ ആകയാൽ, സന്ദേശത്തിന്റെ സ്വന്തം ആദ്യവാക്കുകളാൽ തന്നേ, അതിനു മുമ്പ് വന്ന ഒന്നിനെയല്ല, രണ്ടിനെയുമാണ് നമ്മൾ സൂചിപ്പിക്കപ്പെടുന്നത്. ‘പിന്തുടർന്നു’ എന്നു വിവർത്തനം ചെയ്തിരിക്കുന്ന ഗ്രീക്ക് പദം വേർപെട്ട് പിന്തുടരുക എന്നതെയും, വെറും പിന്തുടരുക എന്നതെയും അല്ല, മറിച്ച് ‘കൂടെ പിന്തുടരുക’ എന്ന അർത്ഥമാണ് നൽകുന്നത്; സൈനികർ അവരുടെ ക്യാപ്റ്റനെ പിന്തുടരുന്നതുപോലെയോ ദാസന്മാർ അവരുടെ യജമാനനെ പിന്തുടരുന്നതുപോലെയോ; അതിനാൽ, ‘ഒരു കാര്യത്തിൽ ഒരാളെ പിന്തുടരുക; ഒരാൾക്ക് താനെത്തന്നെ നയിക്കപ്പെടാൻ അനുവദിക്കുക’ എന്നർത്ഥം. കാര്യങ്ങളെക്കുറിച്ചു പ്രയോഗിക്കുമ്പോൾ, അത് ഫലമായി പിന്തുടരുക എന്നർത്ഥം സൂചിപ്പിക്കുന്നു; ‘മുമ്പ് നടന്ന ഏതോ കാര്യത്തിന്റെ പരിണതിഫലമായി’ പിന്തുടരുക എന്നർത്ഥത്തിൽ. അങ്ങനെ, വ്യക്തികളെ സംബന്ധിച്ചിടത്തോളം, മൂന്നാം ദൂതൻ തനിക്കുമുമ്പ് വന്ന ആ രണ്ടുപേരോടുകൂടെ പിന്തുടരുന്നു; അവന്റെ സന്ദേശം, ഒരു വിഷയമായി, മുമ്പ് നടന്നതിന്റെ ഫലമായോ പരിണതിയായോ പിന്തുടരുന്നു.”</w:t>
      </w:r>
    </w:p>
    <w:p>
      <w:pPr>
        <w:pStyle w:val="ArticleScripture"/>
        <w:jc w:val="left"/>
      </w:pPr>
      <w:r>
        <w:rPr>
          <w:rFonts w:ascii="Nirmala UI" w:hAnsi="Nirmala UI" w:eastAsia="Nirmala UI" w:cs="Nirmala UI"/>
        </w:rPr>
        <w:t>“എന്നാൽ രണ്ടാമത്തേതിനെക്കുറിച്ചും ഇങ്ങനെ എഴുതപ്പെട്ടിരിക്കുന്നു: ‘മറ്റൊരു ദൂതൻ പിന്നാലെ വന്നു.’ മൂന്നാം ദൂതൻ രണ്ടാമത്തേതിനെ പിന്തുടരുന്നതുപോലെതന്നെ, രണ്ടാമത്തെ ദൂതൻ ഒന്നാമത്തേതിനെ പിന്തുടരുന്നതും ആകുന്നു. ഒന്നാമത്തേതിനെക്കുറിച്ച് ഇങ്ങനെ എഴുതപ്പെട്ടിരിക്കുന്നു: ‘ഞാൻ മറ്റൊരു ദൂതൻ പറക്കുന്നതു കണ്ടു,’ മുതലായവ. ഇവൻ ഈ മൂന്നംഗ പരമ്പരയിലെ ഒന്നാമത്തേതാകുന്നു. അവനോടുകൂടെ മറ്റൊരുവൻ പിന്തുടരുന്നു; മൂന്നാം ദൂതൻ അവരെ പിന്തുടരുന്നു. അവരുടെ ഉദയത്തിന്റെ ക്രമത്തിൽ അനുക്രമമുണ്ട്; എങ്കിലും, ഈ മൂന്നുപേരും അനുക്രമമായി ഉദിച്ചുയർന്നശേഷം, അവർ ഒരൊന്നായി ചേർന്ന് മുന്നേറുന്നു. ഒന്നാമത്തേത് തന്റെ സന്ദേശം ഘോഷിക്കുന്നു; രണ്ടാമത്തേത് പിന്തുടർന്ന് ഒന്നാമത്തേതിനോടു ചേരുന്നു; മൂന്നാമത്തേത് അവരെ പിന്തുടർന്ന് അവരോടു ചേരുന്നു; അങ്ങനെ, ഈ മൂന്നുപേരും ഏകീകൃതരായി തങ്ങളുടെ സംയുക്ത ശക്തിയിൽ മുന്നേറുമ്പോൾ, അവർ ശക്തിയേറിയ, ത്രിവിധ, ഉച്ചശബ്ദമായൊരു സന്ദേശമായി രൂപം കൊള്ളുന്നു. മൂന്നാം ദൂതന്റെ സന്ദേശം പൂർണ്ണമാകുവാൻ ഇവയെല്ലാം ആവശ്യമാണ്; എല്ലാം പ്രസ്താവിക്കപ്പെടാതെ മൂന്നാം ദൂതന്റെ സന്ദേശം യഥാർത്ഥമായി നൽകപ്പെടുവാനാകയില്ല.”</w:t>
      </w:r>
    </w:p>
    <w:p>
      <w:pPr>
        <w:pStyle w:val="ArticleScripture"/>
        <w:jc w:val="left"/>
      </w:pPr>
      <w:r>
        <w:rPr>
          <w:rFonts w:ascii="Nirmala UI" w:hAnsi="Nirmala UI" w:eastAsia="Nirmala UI" w:cs="Nirmala UI"/>
        </w:rPr>
        <w:t>“അപ്പോഴെങ്കിൽ, ത്രിവിധ സന്ദേശം അതത് ഭാഗങ്ങളിൽ എന്താണ്?—ഇവിടെ ഒന്നാമത്തേതുണ്ട്: ‘ആകാശത്തിന്റെ നടുവിൽ മറ്റൊരു ദൂതൻ പറക്കുന്നതായി ഞാൻ കണ്ടു; ഭൂമിയിൽ വസിക്കുന്നവർക്കും സകല ജാതിക്കും ഗോത്രത്തിനും ഭാഷക്കും ജനത്തിനും പ്രസംഗിപ്പാൻ നിത്യസുവിശേഷം അവന്റെ കൈവശം ഉണ്ടായിരുന്നു; അവൻ ഉറക്കെ പറഞ്ഞു: ദൈവത്തെ ഭയപ്പെടുകയും അവന്നു മഹത്വം കൊടുക്കുകയും ചെയ്‍വിൻ; അവന്റെ ന്യായവിധിയുടെ ഘടി വന്നിരിക്കുന്നു; ആകാശവും ഭൂമിയും സമുദ്രവും ജലധാരകളുടെ ഉറവുകളും സൃഷ്ടിച്ചവനെ നമസ്കരിപ്പിൻ.’</w:t>
      </w:r>
    </w:p>
    <w:p>
      <w:pPr>
        <w:pStyle w:val="ArticleScripture"/>
        <w:jc w:val="left"/>
      </w:pPr>
      <w:r>
        <w:rPr>
          <w:rFonts w:ascii="Nirmala UI" w:hAnsi="Nirmala UI" w:eastAsia="Nirmala UI" w:cs="Nirmala UI"/>
        </w:rPr>
        <w:t>“ഇവിടെ രണ്ടാമത്തേതു: ‘അതിന്റെ പിന്നാലെ മറ്റൊരു ദൂതൻ വന്നു പറഞ്ഞു: മഹാനഗരമായ ബാബിലോൻ വീണിരിക്കുന്നു, വീണിരിക്കുന്നു; അവളുടെ വ്യഭിചാരത്തിന്റെ ക്രോധമദ്യം സകല ജാതികളെയും കുടിപ്പിച്ചതിനാൽ.’”</w:t>
      </w:r>
    </w:p>
    <w:p>
      <w:pPr>
        <w:pStyle w:val="ArticleScripture"/>
        <w:jc w:val="left"/>
      </w:pPr>
      <w:r>
        <w:rPr>
          <w:rFonts w:ascii="Nirmala UI" w:hAnsi="Nirmala UI" w:eastAsia="Nirmala UI" w:cs="Nirmala UI"/>
        </w:rPr>
        <w:t>ഇതാ മൂന്നാമത്തേതും: ‘മൂന്നാമത്തെ ദൂതനും അവരുടെ പിന്നാലെ വന്നു, ഉച്ചത്തിലുള്ള ശബ്ദത്തോടെ ഇങ്ങനെ പറഞ്ഞു: ആരെങ്കിലും മൃഗത്തെയും അതിന്റെ പ്രതിമയെയും ആരാധിച്ച് തന്റെ നെറ്റിയിലോ തന്റെ കയ്യിലോ അതിന്റെ മുദ്ര സ്വീകരിക്കുന്നുവെങ്കിൽ, അവനും ദൈവത്തിന്റെ കോപത്തിന്റെ വീഞ്ഞ് പാനം ചെയ്യും; അത് അവന്റെ ക്രോധപാത്രത്തിൽ കലരാത്തതായിട്ടു ഒഴുക്കപ്പെട്ടിരിക്കുന്നു; അവൻ വിശുദ്ധ ദൂതന്മാരുടെ സന്നിധിയിലും കുഞ്ഞാടിന്റെ സന്നിധിയിലും തീയും ഗന്ധകവുംകൊണ്ടു പീഡിക്കപ്പെടും. അവരുടെ പീഡയുടെ പുക എന്നെന്നേക്കുമായി ഉയരുന്നു; മൃഗത്തെയും അതിന്റെ പ്രതിമയെയും ആരാധിക്കുന്നവർക്കും അതിന്റെ നാമത്തിന്റെ മുദ്ര സ്വീകരിക്കുന്ന ഏവർക്കും രാവും പകലും വിശ്രമമില്ല. ഇതാകുന്നു വിശുദ്ധന്മാരുടെ സഹിഷ്ണുത: ദൈവത്തിന്റെ കല്പനകളും യേശുവിന്റെ വിശ്വാസവും കാത്തുകൊള്ളുന്നവർ ഇവരാണ്.’</w:t>
      </w:r>
    </w:p>
    <w:p>
      <w:pPr>
        <w:pStyle w:val="ArticleScripture"/>
        <w:jc w:val="left"/>
      </w:pPr>
      <w:r>
        <w:rPr>
          <w:rFonts w:ascii="Nirmala UI" w:hAnsi="Nirmala UI" w:eastAsia="Nirmala UI" w:cs="Nirmala UI"/>
        </w:rPr>
        <w:t>ഈ സന്ദേശങ്ങളിലൊന്നൊന്നിന്റെ വാചകരീതിയിലേക്കുള്ള ഒരു ദൃഷ്ടി, “followed” എന്ന ഗ്രീക്ക് പദത്തിൽ അടങ്ങിയിരിക്കുന്ന ചിന്തയെ വെളിപ്പെടുത്തും; അതിന്റെ അർത്ഥം “ഒരു ഫലമായി പിന്തുടരുക” എന്നതാണ്. ഒന്നാമത്തേതു നിത്യസുവിശേഷം വഹിച്ചുകൊണ്ട് സകല സൃഷ്ടിയോടും പ്രസംഗിക്കേണ്ടതിനായി വരുന്നു; ദൈവത്തെ ഭയപ്പെടുകയും അവന്നു മഹത്വം കൊടുക്കുകയും അവനെ ആരാധിക്കുകയും ചെയ്യുവാൻ സകലരോടും ആഹ്വാനം ചെയ്യുന്നു; കാരണം അവന്റെ ന്യായവിധിയുടെ നാഴിക വന്നിരിക്കുന്നു. ഈ സന്ദേശത്തെ നിരസിക്കുന്നതു, അത്തരം നിരാകരണത്തിന്റെ ഫലമായി, അതിനെ പിന്തുടരുന്ന രണ്ടാം ദൂതന്റെ വാക്കുകളിൽ വിവരിക്കപ്പെടുന്ന ഒരവസ്ഥയെ ഉത്പാദിപ്പിക്കുന്നു. ഒന്നാമത്തെ സന്ദേശത്തിന്റെ നിരാകരണവും, രണ്ടാം സന്ദേശത്തിൽ പ്രഖ്യാപിക്കപ്പെട്ടിരിക്കുന്ന ആ നിരാകരണത്തിന്റെ ഫലങ്ങളും മൂലം, ഒരു കൂടുതൽ ഫലമായി മറ്റൊരു അവസ്ഥ ഉത്ഭവിക്കുന്നു; അതുകൊണ്ടുതന്നെ മൂന്നാം ദൂതൻ അവരെ പിന്തുടർന്ന്, ഒന്നാമത്തെ സന്ദേശത്തിന്റെ നിരാകരണത്തിന്റെ ഇരട്ടഫലമായി ഉത്ഭവിച്ച ഭയങ്കര ദുഷ്ടതകൾക്കെതിരായ തന്റെ ഭയാനകമായ മുന്നറിയിപ്പ് വലിയ ശബ്ദത്തോടെ പ്രസ്താവിക്കേണ്ടതാകുന്നു.</w:t>
      </w:r>
    </w:p>
    <w:p>
      <w:pPr>
        <w:pStyle w:val="ArticleScripture"/>
        <w:jc w:val="left"/>
      </w:pPr>
      <w:r>
        <w:rPr>
          <w:rFonts w:ascii="Nirmala UI" w:hAnsi="Nirmala UI" w:eastAsia="Nirmala UI" w:cs="Nirmala UI"/>
        </w:rPr>
        <w:t>മൂന്നാം ദൂതന്റെ ശബ്ദവും പ്രവൃത്തിയും ഒന്നാമത്തെ ദൂതന്റേതുമായ് ഏകീഭവിക്കുന്നുവെന്നതു, അവന്റെ സമാപനവചനങ്ങളിൽ നിന്നു വ്യക്തമാണ്: ‘ദൈവത്തിന്റെ കല്പനകളെ കാത്തുകൊള്ളുകയും യേശുവിന്റെ വിശ്വാസം നിലനിറുത്തുകയും ചെയ്യുന്നവർ ഇവിടെയുണ്ട്;’ കാരണം ഇതു നിത്യസുവിശേഷത്തിന്റെ പ്രസംഗത്തിന്റെ സ്ഥിരലക്ഷ്യമായിരിക്കുന്നു. ദൈവത്തെ ഭയപ്പെടുകയും അവന്നു മഹത്വം കൊടുക്കുകയും, ‘ആകാശവും ഭൂമിയും സമുദ്രവും ജലസ്രോതസ്സുകളും സൃഷ്ടിച്ചവനെ’ ആരാധിക്കുകയും ചെയ്യുന്നതിന്റെ സാരാംശം ഇതുതന്നേ ആകുന്നു. ദൈവത്തിന്റെ കല്പനകളെ കാത്തുകൊള്ളുകയും യേശുവിന്റെ വിശ്വാസം നിലനിറുത്തുകയും ചെയ്യുന്നതു മാത്രമേ, ഒന്നാമത്തെ ദൂതൻ ‘വന്നിരിക്കുന്നു’ എന്നു പ്രഖ്യാപിക്കുന്ന അവന്റെ ന്യായവിധിയുടെ ഘട്ടത്തിൽ, ഏതു ആത്മാവിനെയും നിലകൊള്ളുവാൻ പ്രാപ്തമാക്കുകയുള്ളു.</w:t>
      </w:r>
    </w:p>
    <w:p>
      <w:pPr>
        <w:pStyle w:val="ArticleScripture"/>
        <w:jc w:val="left"/>
      </w:pPr>
      <w:r>
        <w:rPr>
          <w:rFonts w:ascii="Nirmala UI" w:hAnsi="Nirmala UI" w:eastAsia="Nirmala UI" w:cs="Nirmala UI"/>
        </w:rPr>
        <w:t>മൂന്നാം ദൂതന്റെ സമാപനവചനങ്ങൾക്ക് ഉടൻപിന്നാലെ, ‘സ്വർഗ്ഗത്തിൽ നിന്നൊരു ശബ്ദം എനിക്കു പറഞ്ഞതു ഞാൻ കേട്ടു: എഴുതുക, ഇതുമുതൽ കർത്താവിൽ മരിക്കുന്ന മരിച്ചവർ ഭാഗ്യവാന്മാർ’—അതായത് ഈ സമയംമുതൽ. വെളിപ്പാട് 14:13. ഇതിന് ഉടൻപിന്നാലെ ഈ വചനങ്ങളും വരുന്നു: ‘ഞാൻ നോക്കി; ഇതാ, ഒരു വെള്ളമേഘം; ആ മേഘത്തിന്മേൽ മനുഷ്യപുത്രനോടു സമനായ ഒരുത്തൻ ഇരിക്കുകയായിരുന്നു; അവന്റെ തലയിൽ ഒരു പൊൻകിരീടവും കൈയിൽ മൂർച്ചയുള്ള ഒരു അരിവാളും ഉണ്ടായിരുന്നു. അപ്പോൾ മറ്റൊരു ദൂതൻ ദൈവാലയത്തിൽ നിന്നിറങ്ങി, മേഘത്തിന്മേൽ ഇരിക്കുന്നവനോടു ഉച്ചത്തിലുള്ള ശബ്ദത്തിൽ വിളിച്ചു പറഞ്ഞു: നിന്റെ അരിവാൾ വീശി കൊയ്യുക; കൊയ്യുവാനുള്ള സമയം വന്നിരിക്കുന്നു; ഭൂമിയുടെ വിളവ് പാകമായിരിക്കുന്നു. അപ്പോൾ മേഘത്തിന്മേൽ ഇരിക്കുന്നവൻ തന്റെ അരിവാൾ ഭൂമിയിലേക്കു വീശി; ഭൂമി കൊയ്യപ്പെട്ടു.’ വെളിപ്പാട് 14:14–16. കൂടാതെ, ‘വിളവെടുപ്പ് ലോകാവസാനമാണ്.’ മത്തായി 13:39.</w:t>
      </w:r>
    </w:p>
    <w:p>
      <w:pPr>
        <w:pStyle w:val="ArticleScripture"/>
        <w:jc w:val="left"/>
      </w:pPr>
      <w:r>
        <w:rPr>
          <w:rFonts w:ascii="Nirmala UI" w:hAnsi="Nirmala UI" w:eastAsia="Nirmala UI" w:cs="Nirmala UI"/>
        </w:rPr>
        <w:t>“വീണ്ടും: മൂന്നാമത്തെ ദൂതൻ പ്രത്യേകിച്ച് സകല മനുഷ്യരെയും മൃഗത്തെയും അതിന്റെ പ്രതിമയെയും ആരാധിക്കുന്നതിനെതിരെ—അവ എന്തായാലും—മുന്നറിയിപ്പ് നൽകുന്നു; വെളിപ്പാട് 19:11–21-ൽ നിന്ന്, കർത്താവ് സ്വർഗ്ഗമേഘങ്ങളിൽ വരുമ്പോൾ മൃഗവും അതിന്റെ പ്രതിമയും ‘ജീവിച്ചിരിക്കുന്നു’ എന്നും, അവ ‘ഇരുവരും’ അവന്റെ വരവിന്റെ തേജസ്സാൽ നശിപ്പിക്കപ്പെടുന്നു എന്നും നാം കണ്ടെത്തുന്നു.</w:t>
      </w:r>
    </w:p>
    <w:p>
      <w:pPr>
        <w:pStyle w:val="ArticleScripture"/>
        <w:jc w:val="left"/>
      </w:pPr>
      <w:r>
        <w:rPr>
          <w:rFonts w:ascii="Nirmala UI" w:hAnsi="Nirmala UI" w:eastAsia="Nirmala UI" w:cs="Nirmala UI"/>
        </w:rPr>
        <w:t>“ഈ സത്യങ്ങൾ മൂന്നാം ദൂതന്റെ സന്ദേശം ശക്തിയേറിയ, ത്രിവിധമായ, ഉച്ചശബ്ദമുള്ള ഒരു സന്ദേശമാണെന്ന് കാണിച്ചുതരുന്നു; അതു കർത്താവിന്റെ രണ്ടാം വരവിന് തൊട്ടുമുമ്പായി സകല ജാതികളിലേക്കും വംശങ്ങളിലേക്കും ഭാഷകളിലേക്കും ജനങ്ങളിലേക്കും പുറപ്പെട്ടുപോകുന്നു; ഭൂമിയുടെ വിളവെടുപ്പിനെ പക്വമാക്കുകയും കർത്താവിന്നായി ഒരുക്കപ്പെട്ട ഒരു ജനത്തെ സജ്ജമാക്കുകയും ചെയ്യുന്നു; എങ്ങനെയോ യോഹന്നാൻ സ്നാപകൻ നൽകിയ സന്ദേശം കർത്താവിന്റെ ആദ്യ വരവിന് വഴിയൊരുക്കിയതുപോലെ തന്നേ. ആകയാൽ അതു ലോകത്തോടുള്ള ദൈവത്തിന്റെ അവസാനത്തെയും സമാപനത്തെയും സന്ദേശമാണ്.”</w:t>
      </w:r>
    </w:p>
    <w:p>
      <w:pPr>
        <w:pStyle w:val="ArticleScripture"/>
        <w:jc w:val="left"/>
      </w:pPr>
      <w:r>
        <w:rPr>
          <w:rFonts w:ascii="Nirmala UI" w:hAnsi="Nirmala UI" w:eastAsia="Nirmala UI" w:cs="Nirmala UI"/>
        </w:rPr>
        <w:t>“ഇപ്പോൾ, മൂന്നാം ദൂതന്റെ സന്ദേശം സ്വഭാവത്തിൽ തന്നെ എന്താണെന്നുള്ള ഈവിധത്തിലുള്ള ഒരു ബോധ്യം കൈവന്നതിനാൽ, ഇന്നത്തെ മഹത്തായ ജാതികളോടുള്ള ആ സന്ദേശത്തിന്റെ ബന്ധം ‘മൂന്നാം ദൂതന്റെ സന്ദേശത്തിന്റെ കാലം’ എന്നതിനെ പരിഗണിക്കുന്നതിലൂടെ കൂടുതൽ വ്യക്തമായി തിരിച്ചറിയാൻ കഴിയും.” A. T. Jones, The Great Nations of Today, 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വാക്യം നാല്പതിന്റെ മറഞ്ഞിരിക്കുന്ന ചരിത്രം - സംഖ്യ പതിനഞ്ച്</dc:title>
  <dc:subject>രണ്ടാമത്തെ അയ്യോ — ഭാഗം രണ്ട്</dc:subject>
  <dc:creator>Jeff Pippenger</dc:creator>
  <cp:keywords/>
  <dc:description>Generated by ArticleDigger from hidden_history\15_hidden_history.json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