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ഏഴാംദിന അഡ്വെന്റിസ്റ്റ് സഭയും - ഒന്നാം നമ്പർ</w:t>
      </w:r>
    </w:p>
    <w:p>
      <w:pPr>
        <w:pStyle w:val="ArticleSubtitle"/>
        <w:jc w:val="left"/>
      </w:pPr>
      <w:r>
        <w:rPr>
          <w:rFonts w:ascii="Nirmala UI" w:hAnsi="Nirmala UI" w:eastAsia="Nirmala UI" w:cs="Nirmala UI"/>
        </w:rPr>
        <w:t>ഇപ്പോഴത്തെ സത്യത്തെ പരിശോധിക്കൽ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Scripture"/>
        <w:jc w:val="left"/>
      </w:pPr>
      <w:r>
        <w:rPr>
          <w:rFonts w:ascii="Nirmala UI" w:hAnsi="Nirmala UI" w:eastAsia="Nirmala UI" w:cs="Nirmala UI"/>
        </w:rPr>
        <w:t>“തിരുവെഴുത്തുകളിൽ ഗ്രഹിക്കാൻ ദുഷ്കരമായ ചില കാര്യങ്ങൾ ഉണ്ടു; പത്രൊസിന്റെ ഭാഷപ്രകാരം, അജ്ഞാനികളും അസ്ഥിരരുമായവർ അവയെ തങ്ങളുടെ സ്വന്തം നാശത്തിന്നായി വളച്ചൊടിക്കുന്നു. ഈ ജീവിതത്തിൽ, തിരുവെഴുത്തിലെ ഓരോ ഭാഗത്തിന്റെയും അർഥം നമുക്ക് വിശദീകരിക്കാൻ കഴിയാതിരിക്കാം; എന്നാൽ പ്രായോഗിക സത്യത്തിലെ ജീവപ്രധാനമായ ഒരു കാര്യവും ദുരൂഹതയിൽ മൂടപ്പെട്ടിരിക്കുകയില്ല. ആ സമയത്തേക്കുള്ള സത്യത്തിൽ ലോകം പരിശോധിക്കപ്പെടേണ്ട സമയം ദൈവത്തിന്റെ പരിപാലനത്തിൽ വരുമ്പോൾ, ഉപവാസത്തോടും പ്രാർത്ഥനയോടും കൂടെ തിരുവെഴുത്തുകളെ അന്വേഷിക്കേണ്ടതിന്നായി അവിടുത്തെ ആത്മാവിനാൽ മനസ്സുകൾ ഉണർത്തപ്പെടും; അങ്ങനെ കണ്ണി പിന്നെ കണ്ണിയായി അന്വേഷിച്ചറിഞ്ഞ്, ഒരു സമ്പൂർണ്ണ ശൃംഖലയിൽ യോജിപ്പിക്കപ്പെടും. ആത്മാക്കളുടെ രക്ഷയുമായി നേരിട്ട് ബന്ധപ്പെട്ട ഓരോ സത്യവും ആരും തെറ്റിപ്പോകുകയോ ഇരുളിൽ നടക്കുകയോ ചെയ്യേണ്ടതില്ലാത്തത്ര വ്യക്തമായി വെളിപ്പെടും.”</w:t>
      </w:r>
    </w:p>
    <w:p>
      <w:pPr>
        <w:pStyle w:val="ArticleScripture"/>
        <w:jc w:val="left"/>
      </w:pPr>
      <w:r>
        <w:rPr>
          <w:rFonts w:ascii="Nirmala UI" w:hAnsi="Nirmala UI" w:eastAsia="Nirmala UI" w:cs="Nirmala UI"/>
        </w:rPr>
        <w:t>“പ്രവചനത്തിന്റെ ശൃംഖലയെ പിന്തുടർന്ന് നാം വന്നിരിക്കുന്നതുകൊണ്ട്, നമ്മുടെ കാലത്തേക്കുള്ള വെളിപ്പെടുത്തപ്പെട്ട സത്യം വ്യക്തമായി കാണുകയും വിശദീകരിക്കപ്പെടുകയും ചെയ്തിരിക്കുന്നു. നാം അനുഭവിക്കുന്ന പ്രത്യേകാവകാശങ്ങൾക്കും നമ്മുടെ പാതയിൽ പ്രകാശിക്കുന്ന വെളിച്ചത്തിനും നാം ഉത്തരവാദികളാകുന്നു. കഴിഞ്ഞ തലമുറകളിൽ ജീവിച്ചവർ, തങ്ങളിലേക്കു പ്രകാശിപ്പാൻ അനുവദിക്കപ്പെട്ട വെളിച്ചത്തിനായി ഉത്തരവാദികളായിരുന്നു. അവരെ പരീക്ഷിച്ച തിരുവെഴുത്തിലെ വിവിധ വിഷയങ്ങളെക്കുറിച്ചു അവരുടെ മനസ്സുകൾ പ്രവർത്തിക്കപ്പെട്ടു. എന്നാൽ നാം ഗ്രഹിക്കുന്ന സത്യങ്ങളെ അവർ ഗ്രഹിച്ചിരുന്നില്ല. തങ്ങൾക്കില്ലാതിരുന്ന വെളിച്ചത്തിനായി അവർ ഉത്തരവാദികളായിരുന്നില്ല. നമുക്കുള്ളതുപോലെ അവർക്കും ബൈബിൾ ഉണ്ടായിരുന്നു; എന്നാൽ ഈ ഭൂമിയുടെ ചരിത്രത്തിലെ അവസാന ദൃശ്യങ്ങളോടു ബന്ധപ്പെട്ട പ്രത്യേക സത്യത്തിന്റെ വെളിപ്പെടലിനുള്ള സമയം ഭൂമിയിൽ ജീവിക്കാനിരിക്കുന്ന അവസാന തലമുറകളുടെ കാലത്താകുന്നു.”</w:t>
      </w:r>
    </w:p>
    <w:p>
      <w:pPr>
        <w:pStyle w:val="ArticleScripture"/>
        <w:jc w:val="left"/>
      </w:pPr>
      <w:r>
        <w:rPr>
          <w:rFonts w:ascii="Nirmala UI" w:hAnsi="Nirmala UI" w:eastAsia="Nirmala UI" w:cs="Nirmala UI"/>
        </w:rPr>
        <w:t>“തലമുറകൾ ഉണ്ടായിരുന്ന സാഹചര്യങ്ങൾക്ക് അനുസൃതമായി പ്രത്യേക സത്യങ്ങൾ അനുയോജ്യമാക്കപ്പെട്ടിരിക്കുന്നു. ഇപ്പോഴത്തെ സത്യം, ഈ തലമുറയിലെ ജനങ്ങൾക്ക് ഒരു പരിശോധനയായിരിക്കുന്നത്, വളരെ മുൻകാല തലമുറകളിലെ ജനങ്ങൾക്ക് ഒരു പരിശോധനയായിരുന്നില്ല. നാലാമത്തെ കല്പനയിലെ ശബ്ബത്തെ സംബന്ധിച്ചു ഇപ്പോൾ ഞങ്ങളിന്മേൽ പ്രകാശിക്കുന്ന വെളിച്ചം മുൻകാല തലമുറകൾക്കും നൽകിയിരുന്നുവെങ്കിൽ, ആ വെളിച്ചത്തെക്കുറിച്ചു ദൈവം അവരെ ഉത്തരവാദികളാക്കിേനേ.” Testimonies, volume 2, 692, 693.</w:t>
      </w:r>
    </w:p>
    <w:p>
      <w:pPr>
        <w:pStyle w:val="ArticleHeading"/>
        <w:jc w:val="left"/>
      </w:pPr>
      <w:r>
        <w:rPr>
          <w:rFonts w:ascii="Nirmala UI" w:hAnsi="Nirmala UI" w:eastAsia="Nirmala UI" w:cs="Nirmala UI"/>
        </w:rPr>
        <w:t>പുതിയതും പഴയതും</w:t>
      </w:r>
    </w:p>
    <w:p>
      <w:pPr>
        <w:pStyle w:val="ArticleScripture"/>
        <w:jc w:val="left"/>
      </w:pPr>
      <w:r>
        <w:rPr>
          <w:rFonts w:ascii="Nirmala UI" w:hAnsi="Nirmala UI" w:eastAsia="Nirmala UI" w:cs="Nirmala UI"/>
        </w:rPr>
        <w:t>“ഓരോ യുഗത്തിലും സത്യത്തിന് ഒരു പുതുവായ വികാസം ഉണ്ടാകുന്നു; ആ തലമുറയിലെ ജനങ്ങൾക്കായുള്ള ദൈവത്തിന്റെ ഒരു സന്ദേശം. പഴയ സത്യങ്ങൾ എല്ലാം അത്യന്താപേക്ഷിതങ്ങളാണ്; പുതിയ സത്യം പഴയതിൽനിന്ന് സ്വതന്ത്രമായ ഒന്നല്ല, മറിച്ച് അതിന്റെ ഒരു ഉന്മോചനമാണ്. പഴയ സത്യങ്ങളെ മനസ്സിലാക്കുമ്പോഴേ പുതിയതിനെ നമുക്ക് ഗ്രഹിക്കാനാകൂ. തന്റെ ഉയിർത്തെഴുന്നേൽപ്പിന്റെ സത്യം തന്റെ ശിഷ്യന്മാർക്ക് തുറന്നു കാണിക്കണമെന്നു ക്രിസ്തു ആഗ്രഹിച്ചപ്പോൾ, അവൻ ‘മോശെയിലും സകല പ്രവാചകന്മാരിലും’ തുടങ്ങി, ‘തിരുവെഴുത്തുകളൊക്കെയിലും തന്നേക്കുറിച്ചുള്ള കാര്യങ്ങൾ അവർക്കു വ്യാഖ്യാനിച്ചു.’ ലൂക്കൊസ് 24:27. എന്നാൽ പഴയതിനെ മഹത്വപ്പെടുത്തുന്നത് സത്യത്തിന്റെ പുതുവായ ഉന്മോചനത്തിൽ പ്രകാശിക്കുന്ന വെളിച്ചമാണ്. പുതിയത് തള്ളിക്കളയുകയോ അവഗണിക്കുകയോ ചെയ്യുന്നവന് പഴയതും യഥാർത്ഥത്തിൽ സ്വന്തമായിട്ടില്ല. അവന്നു അതിന്റെ ജീവൻ നിറഞ്ഞ ശക്തി നഷ്ടപ്പെടുകയും, അത് ജീവൻരഹിതമായ ഒരു രൂപം മാത്രമായി തീരുകയും ചെയ്യുന്നു.”</w:t>
      </w:r>
    </w:p>
    <w:p>
      <w:pPr>
        <w:pStyle w:val="ArticleScripture"/>
        <w:jc w:val="left"/>
      </w:pPr>
      <w:r>
        <w:rPr>
          <w:rFonts w:ascii="Nirmala UI" w:hAnsi="Nirmala UI" w:eastAsia="Nirmala UI" w:cs="Nirmala UI"/>
        </w:rPr>
        <w:t>പഴയ നിയമത്തിലെ സത്യങ്ങളെ വിശ്വസിക്കുകയും പഠിപ്പിക്കുകയും ചെയ്യുന്നു എന്ന് അവകാശപ്പെടുന്നവരുണ്ട്; എന്നാൽ അവർ പുതിയ നിയമത്തെ തള്ളിക്കളയുന്നു. എന്നാൽ ക്രിസ്തുവിന്റെ ഉപദേശങ്ങളെ സ്വീകരിക്കാൻ വിസമ്മതിക്കുന്നതിലൂടെ, പിതൃപുരുഷന്മാരും പ്രവാചകന്മാരും പ്രസ്താവിച്ചതു തങ്ങൾ വിശ്വസിക്കുന്നില്ല എന്നു അവർ തെളിയിക്കുന്നു. “‘നിങ്ങൾ മോശെയെ വിശ്വസിച്ചിരുന്നെങ്കിൽ എന്നെയും വിശ്വസിക്കുമായിരുന്നു; അവൻ എന്നെക്കുറിച്ചാണ് എഴുതിയത്’ എന്നു ക്രിസ്തു അരുളിച്ചെയ്തു.” യോഹന്നാൻ 5:46. അതുകൊണ്ട് അവർ പഴയ നിയമം പഠിപ്പിക്കുന്നതിലുപോലും യഥാർത്ഥ ശക്തി ഒന്നുമില്ല.</w:t>
      </w:r>
    </w:p>
    <w:p>
      <w:pPr>
        <w:pStyle w:val="ArticleScripture"/>
        <w:jc w:val="left"/>
      </w:pPr>
      <w:r>
        <w:rPr>
          <w:rFonts w:ascii="Nirmala UI" w:hAnsi="Nirmala UI" w:eastAsia="Nirmala UI" w:cs="Nirmala UI"/>
        </w:rPr>
        <w:t>“സുവിശേഷം വിശ്വസിക്കുന്നവരെന്നും ഉപദേശിക്കുന്നവരെന്നും അവകാശപ്പെടുന്ന പലരും ഇതുപോലെയുള്ള ഒരു തെറ്റിലാണ്. അവർ ക്രിസ്തു, ‘അവ എന്നെക്കുറിച്ചു സാക്ഷ്യം പറയുന്നവയാണ്,’ എന്നു പ്രഖ്യാപിച്ച പഴയ നിയമത്തിലെ തിരുവെഴുത്തുകളെ മാറ്റിനിര്‍ത്തുന്നു. യോഹന്നാൻ 5:39. പഴയ നിയമത്തെ നിരസിക്കുന്നതിലൂടെ അവർ യാഥാര്‍ഥ്യത്തിൽ പുതിയ നിയമത്തെയും നിരസിക്കുന്നു; കാരണം അവ രണ്ടും വേർപിരിയാനാവാത്ത ഒരൊറ്റ സമഗ്രതയുടെ ഭാഗങ്ങളാകുന്നു. ദൈവത്തിന്റെ ന്യായപ്രമാണത്തെ സുവിശേഷമില്ലാതെ, അല്ലെങ്കിൽ സുവിശേഷത്തെ ന്യായപ്രമാണമില്ലാതെ, ആരും ശരിയായി അവതരിപ്പിക്കാനാവില്ല. ന്യായപ്രമാണം ദേഹീഭവിച്ച സുവിശേഷമാണ്; സുവിശേഷം വികസിപ്പിച്ചുകാട്ടപ്പെട്ട ന്യായപ്രമാണമാണ്. ന്യായപ്രമാണം വേറാണ്; സുവിശേഷം അതു ധരിക്കുന്ന സുഗന്ധഭരിതമായ പുഷ്പവും ഫലവും ആകുന്നു.”</w:t>
      </w:r>
    </w:p>
    <w:p>
      <w:pPr>
        <w:pStyle w:val="ArticleScripture"/>
        <w:jc w:val="left"/>
      </w:pPr>
      <w:r>
        <w:rPr>
          <w:rFonts w:ascii="Nirmala UI" w:hAnsi="Nirmala UI" w:eastAsia="Nirmala UI" w:cs="Nirmala UI"/>
        </w:rPr>
        <w:t>“പഴയ നിയമം പുതിയ നിയമത്തിന്മേൽ വെളിച്ചം വീശുന്നു; പുതിയ നിയമം പഴയ നിയമത്തിന്മേലും അങ്ങനെ തന്നെ. രണ്ടും ക്രിസ്തുവിലുള്ള ദൈവത്തിന്റെ മഹത്വത്തിന്റെ വെളിപ്പാടാകുന്നു. ആത്മാർത്ഥമായി അന്വേഷിക്കുന്നവന്നു നിരന്തരം അർത്ഥത്തിന്റെ പുതിയ ആഴങ്ങൾ വെളിപ്പെടുത്തിക്കൊണ്ടിരിക്കുന്ന സത്യങ്ങളെ ഇവ രണ്ടും അവതരിപ്പിക്കുന്നു.” Christ’s Object Lessons, 128.</w:t>
      </w:r>
    </w:p>
    <w:p>
      <w:pPr>
        <w:pStyle w:val="ArticleBody"/>
        <w:jc w:val="left"/>
      </w:pPr>
      <w:r>
        <w:rPr>
          <w:rFonts w:ascii="Nirmala UI" w:hAnsi="Nirmala UI" w:eastAsia="Nirmala UI" w:cs="Nirmala UI"/>
        </w:rPr>
        <w:t>സ്വഭാവപരമായി, present truth എന്നത് “വ്യക്തമായി കാണപ്പെടുകയും വിശദീകരിക്കപ്പെടുകയും ചെയ്യുന്ന” ഒരു നിശ്ചിത കാലഘട്ടത്തിനായുള്ള “വെളിപ്പെടുത്തപ്പെട്ട സത്യം” ആകുന്നു. “present truth” വെളിപ്പെടുന്ന സമയത്ത് ജീവിക്കുന്ന തലമുറ, ആ സത്യം സ്വീകരിക്കാതിരുന്നാൽ മരിക്കേണ്ടവരായിത്തീരുമെന്നതിനാൽ അതിനെ സ്വീകരിക്കുവാൻ “ഉത്തരവാദികളായി” കരുതപ്പെടുന്നു. “ഈ തലമുറയ്ക്കായുള്ള” “ഇപ്പോൾ പരിശോധിക്കുന്ന സത്യം” രൂപപ്പെടുന്ന സംയുക്ത സത്യങ്ങൾ, “ഈ ഭൂമിയുടെ ചരിത്രത്തിന്റെ സമാപനദൃശ്യങ്ങളോടുള്ള ബന്ധത്തിൽ” “പ്രത്യേക” സത്യങ്ങൾ “ക്രമേണ തുറന്നുകാട്ടപ്പെടുന്നതിലൂടെ” പ്രതിനിധീകരിക്കപ്പെടുന്നു. സത്യം, അതിനാൽ “present truth”ഉം, പുതിയ നിയമം പഴയ നിയമത്തോടുള്ള ബന്ധത്തിൽ കാണിക്കുന്ന രീതിയിൽ പ്രതിരൂപീകരിക്കപ്പെട്ടിരിക്കുന്നു. സത്യം രണ്ട് സാക്ഷികളുടെ അടിസ്ഥാനത്തിൽ സ്ഥാപിതമാകുന്നു; കൂടാതെ സത്യത്തിനു ഒരു ആരംഭവും ഒരു അവസാനവും, അക്ഷരാർത്ഥത്തിലുള്ളതും ആത്മീയവുമായതും, പ്രാചീനവും ആധുനികവും, ഒരു ആൽഫയും ഒരു ഒമേഗയും, ഒരു ആദ്യവും ഒരു അവസാനവും ഉണ്ട്.</w:t>
      </w:r>
    </w:p>
    <w:p>
      <w:pPr>
        <w:pStyle w:val="ArticleBody"/>
        <w:jc w:val="left"/>
      </w:pPr>
      <w:r>
        <w:rPr>
          <w:rFonts w:ascii="Nirmala UI" w:hAnsi="Nirmala UI" w:eastAsia="Nirmala UI" w:cs="Nirmala UI"/>
        </w:rPr>
        <w:t>ആദ്യ ദൂതന്റെ സന്ദേശത്തിന്റെ മില്ലറൈറ്റ് അടിസ്ഥാനം, മൂന്നാം ദൂതന്റെ “വർത്തമാന സത്യം” എന്ന സന്ദേശത്തോടുള്ള ബന്ധത്തിൽ “പഴയത്” ആകുന്നു. “പഴയതിനെ നിരസിക്കുന്നവർ,” “യാഥാർത്ഥ്യത്തിൽ പുതിയത് നിരസിക്കുന്നു”; കാരണം ഇരുവരും വേർപെടുത്താനാകാത്ത ഒരു സമഗ്രതയുടെ ഭാഗങ്ങളാകുന്നു.</w:t>
      </w:r>
    </w:p>
    <w:p>
      <w:pPr>
        <w:pStyle w:val="ArticleScripture"/>
        <w:jc w:val="left"/>
      </w:pPr>
      <w:r>
        <w:rPr>
          <w:rFonts w:ascii="Nirmala UI" w:hAnsi="Nirmala UI" w:eastAsia="Nirmala UI" w:cs="Nirmala UI"/>
        </w:rPr>
        <w:t>“സന്ദേശവാഹകരുടെ ആവശ്യകത ഞാൻ കണ്ടു; പ്രത്യേകിച്ച്, എവിടെയെങ്കിലും മതോന്മാദം ഉദിക്കുമ്പോൾ അതിനെ സൂക്ഷ്മമായി നിരീക്ഷിക്കുകയും പരിശോധന നടത്തുകയും ചെയ്യേണ്ടതിന്റെ ആവശ്യകത. സാത്താൻ എല്ലാദിശകളിൽ നിന്നുമായി സമ്മർദ്ദം ചെലുത്തിക്കൊണ്ടിരിക്കുന്നു; അവനെതിരെ നാം ജാഗരൂകരായി കാവൽ നിൽക്കാതെയും, അവന്റെ ഉപായങ്ങളെയും കെണികളെയും കുറിച്ച് നമ്മുടെ കണ്ണുകൾ തുറന്നിരിക്കാതെയും, ദൈവത്തിന്റെ സമ്പൂർണ്ണ കവചം ധരിക്കാതെയും ഇരിക്കുന്നുവെങ്കിൽ, ദുഷ്ടന്റെ അഗ്നിയമ്പുകൾ നമ്മെ തൊടും. ദൈവവചനത്തിൽ അനേകം അമൂല്യസത്യങ്ങൾ അടങ്ങിയിരിക്കുന്നു; എങ്കിലും ഇപ്പോൾ ആട്ടിൻകൂട്ടത്തിനു ആവശ്യമുള്ളത് ‘present truth’ ആകുന്നു. സന്ദേശവാഹകർ നിലവിലുള്ള സത്യത്തിന്റെ പ്രധാന വിഷയങ്ങളിൽ നിന്ന് വഴിതെറ്റി, ആട്ടിൻകൂട്ടത്തെ ഏകീകരിക്കാനും ആത്മാവിനെ വിശുദ്ധീകരിക്കാനും യോജിച്ചതല്ലാത്ത വിഷയങ്ങളിൽ മനസുറച്ച് പാർക്കുന്നതിലുള്ള ഭീഷണി ഞാൻ കണ്ടിട്ടുണ്ട്. ഇവിടെ സാത്താൻ ദൗത്യത്തിന് ഹാനി വരുത്തുവാൻ സാധ്യമായ എല്ലാ അവസരവും പ്രയോജനപ്പെടുത്തും.”</w:t>
      </w:r>
    </w:p>
    <w:p>
      <w:pPr>
        <w:pStyle w:val="ArticleScripture"/>
        <w:jc w:val="left"/>
      </w:pPr>
      <w:r>
        <w:rPr>
          <w:rFonts w:ascii="Nirmala UI" w:hAnsi="Nirmala UI" w:eastAsia="Nirmala UI" w:cs="Nirmala UI"/>
        </w:rPr>
        <w:t>“എന്നാൽ 2300 ദിവസങ്ങളോടും, ദൈവത്തിന്റെ കല്പനകളോടും, യേശുവിന്റെ വിശ്വാസത്തോടും ബന്ധപ്പെട്ട വിശുദ്ധമന്ദിരം പോലുള്ള വിഷയങ്ങൾ കഴിഞ്ഞ അഡ്വെന്റ് പ്രസ്ഥാനത്തെ വിശദീകരിക്കാനും, നമ്മുടെ ഇപ്പോഴത്തെ നിലപാട് എന്താണെന്ന് കാണിക്കാനും, സംശയിക്കുന്നവരുടെ വിശ്വാസത്തെ സ്ഥാപിക്കാനും, മഹത്വമുള്ള ഭാവിയെക്കുറിച്ച് നിശ്ചയം നൽകാനും സമ്പൂർണ്ണമായി യോഗ്യമായവയാണ്. ദൂതന്മാർ ആലോചിച്ച് നിൽക്കേണ്ട പ്രധാന വിഷയങ്ങൾ ഇവയാണെന്ന് ഞാൻ പലപ്പോഴും കണ്ടിട്ടുണ്ട്.” Early Writings, 63.</w:t>
      </w:r>
    </w:p>
    <w:p>
      <w:pPr>
        <w:pStyle w:val="ArticleBody"/>
        <w:jc w:val="left"/>
      </w:pPr>
      <w:r>
        <w:rPr>
          <w:rFonts w:ascii="Nirmala UI" w:hAnsi="Nirmala UI" w:eastAsia="Nirmala UI" w:cs="Nirmala UI"/>
        </w:rPr>
        <w:t>“2300 ദിവസങ്ങൾ, ദൈവത്തിന്റെ കല്പനകൾ, യേശുവിന്റെ വിശ്വാസം എന്നിവയോടുള്ള ബന്ധത്തിൽ നിലകൊള്ളുന്ന വിശുദ്ധമന്ദിരം” മില്ലറൈറ്റുകളുടെ “കഴിഞ്ഞ അഡ്വെന്റ് പ്രസ്ഥാനത്തെ” വിശദീകരിക്കുന്നതിനുള്ള താക്കോലാണ്; അങ്ങനെ ചെയ്യുന്നതിലൂടെ, “നമ്മുടെ ഇപ്പോഴത്തെ സ്ഥാനം എന്താണെന്ന്” “പൂർണ്ണമായി” വിശദീകരിക്കുന്നതുമാകുന്നു. “കഴിഞ്ഞ അഡ്വെന്റ് പ്രസ്ഥാനം” സംബന്ധിച്ചു “സംശയിക്കുന്നവർ,” “മഹത്തായ ഭാവിക്കു ഉറപ്പുനൽകുന്നതിനെ” തന്നെയാണ് “സംശയിക്കുന്നത്.” ഭാവിക്കു ഉറപ്പുനൽകുന്നത് ഭൂതകാലമാണ്.</w:t>
      </w:r>
    </w:p>
    <w:p>
      <w:pPr>
        <w:pStyle w:val="ArticleBody"/>
        <w:jc w:val="left"/>
      </w:pPr>
      <w:r>
        <w:rPr>
          <w:rFonts w:ascii="Nirmala UI" w:hAnsi="Nirmala UI" w:eastAsia="Nirmala UI" w:cs="Nirmala UI"/>
        </w:rPr>
        <w:t>യോവേലിന്റെ പുസ്തകം ഇപ്പോഴത്തെ പരീക്ഷണസത്യത്തിന്റെ ഒരു സന്ദേശമാണ്. ഇതു അനേകം സാക്ഷികളാൽ സ്ഥിരീകരിക്കപ്പെടുന്നു. വെളിപ്പാടിന്റെ പുസ്തകത്തിൽ യോഹന്നാന്റെ പ്രകാരം യേശുവിന്റെ സാക്ഷ്യം ആയിരിക്കുന്ന പ്രവചനാത്മാവിനാൽ യോവേൽ “ഇപ്പോഴത്തെ സത്യം” എന്നതായി തിരിച്ചറിയപ്പെടുന്നു.</w:t>
      </w:r>
    </w:p>
    <w:p>
      <w:pPr>
        <w:pStyle w:val="ArticleScripture"/>
        <w:jc w:val="left"/>
      </w:pPr>
      <w:r>
        <w:rPr>
          <w:rFonts w:ascii="Nirmala UI" w:hAnsi="Nirmala UI" w:eastAsia="Nirmala UI" w:cs="Nirmala UI"/>
        </w:rPr>
        <w:t>യേശുക്രിസ്തുവിന്റെ വെളിപ്പാട്—ശീഘ്രത്തിൽ സംഭവിക്കേണ്ട കാര്യങ്ങൾ തന്റെ ദാസന്മാർക്കു കാണിച്ചുകൊടുക്കേണ്ടതിന്നു ദൈവം അവന്നു കൊടുത്തതു; അവൻ തന്റെ ദൂതനെ അയച്ചു അതിനെ തന്റെ ദാസനായ യോഹന്നാനെ അറിയിക്കയും ചെയ്തു. യോഹന്നാൻ ദൈവത്തിന്റെ വചനത്തിന്നും യേശുക്രിസ്തുവിന്റെ സാക്ഷ്യത്തിന്നും താൻ കണ്ട സകലത്തിനും സാക്ഷ്യം വഹിച്ചു. വെളിപ്പാട് 1:1, 2.</w:t>
      </w:r>
    </w:p>
    <w:p>
      <w:pPr>
        <w:pStyle w:val="ArticleBody"/>
        <w:jc w:val="left"/>
      </w:pPr>
      <w:r>
        <w:rPr>
          <w:rFonts w:ascii="Nirmala UI" w:hAnsi="Nirmala UI" w:eastAsia="Nirmala UI" w:cs="Nirmala UI"/>
        </w:rPr>
        <w:t>യോഹന്നാന്റെ “സാക്ഷ്യം” (“രേഖപ്പെടുത്തിയതു” എന്നു പറയപ്പെടുന്നത്) മൂന്നു ഭാഗങ്ങളായി പ്രതിപാദിക്കപ്പെട്ടു. അവൻ “ദൈവത്തിന്റെ വചനം,” “യേശുവിന്റെ സാക്ഷ്യം,” “താൻ കണ്ട കാര്യങ്ങൾ” എന്നിവ രേഖപ്പെടുത്തി. വെളിപ്പാടിന്റെ ആദ്യ രണ്ടു വാക്യങ്ങളിൽ, “പ്രവചനാത്മാവിന്റെ” ദാനം ലഭിച്ച ഒരാളായി യോഹന്നാൻ പ്രതിനിധീകരിക്കപ്പെടുന്നു. ആ ദാനത്തിൽ ദൈവവചനത്തിന്റെ പ്രത്യേക വെളിപ്പെടുത്തൽ ഉൾപ്പെടുന്നു; അതുപോലെ തന്നേ, ക്രിസ്തുവിന്റെ വചനങ്ങളിലൂടെ പ്രവാചകനു കൈമാറപ്പെടുന്ന പ്രത്യേക വെളിപ്പെടുത്തലുകളും അതിൽ ഉൾപ്പെടുന്നു; (ക്രിസ്തു നേരിട്ടോ അല്ലെങ്കിൽ തന്റെ ദൂതപ്രതിനിധികളിലൂടെയോ) കൂടാതെ സ്വപ്നങ്ങളുടെയും ദർശനങ്ങളുടെയും മാധ്യമത്തിലൂടെ അവതരിപ്പിക്കപ്പെടുന്ന സത്യവും ആ ദാനത്തിൽ ഉൾക്കൊള്ളപ്പെട്ടിരിക്കുന്നു. പ്രവചനാത്മാവ് പ്രവാചകനോടു കൈമാറപ്പെടുന്ന ക്രിസ്തുവിന്റെ സാക്ഷ്യമാണ്; ദൂതനോ ക്രിസ്തുവോ തന്നേ ആ വചനങ്ങൾ അരുളിച്ചെയ്തതുപോലെ അതിന് അതേ അധികാരവുമുണ്ട്.</w:t>
      </w:r>
    </w:p>
    <w:p>
      <w:pPr>
        <w:pStyle w:val="ArticleScripture"/>
        <w:jc w:val="left"/>
      </w:pPr>
      <w:r>
        <w:rPr>
          <w:rFonts w:ascii="Nirmala UI" w:hAnsi="Nirmala UI" w:eastAsia="Nirmala UI" w:cs="Nirmala UI"/>
        </w:rPr>
        <w:t>അപ്പോൾ ഞാൻ അവനെ ആരാധിക്കേണ്ടതിന്നു അവന്റെ കാൽക്കൽ വീണു. എന്നാൽ അവൻ എന്നോടു പറഞ്ഞു: അങ്ങനെ ചെയ്യരുത്; ഞാൻ നിന്റെ സഹദാസനും യേശുവിന്റെ സാക്ഷ്യം ഉള്ള നിന്റെ സഹോദരന്മാരിൽ ഒരുവനും ആകുന്നു; ദൈവത്തെ ആരാധിക്ക; യേശുവിന്റെ സാക്ഷ്യം പ്രവചനത്തിന്റെ ആത്മാവാകുന്നു. വെളിപ്പാട് 19:10.</w:t>
      </w:r>
    </w:p>
    <w:p>
      <w:pPr>
        <w:pStyle w:val="ArticleBody"/>
        <w:jc w:val="left"/>
      </w:pPr>
      <w:r>
        <w:rPr>
          <w:rFonts w:ascii="Nirmala UI" w:hAnsi="Nirmala UI" w:eastAsia="Nirmala UI" w:cs="Nirmala UI"/>
        </w:rPr>
        <w:t>ഗബ്രിയേൽ താൻ യോഹന്നാനോടുകൂടെ ഒരു സഹദാസനാണെന്നും, താൻ ആരാധിക്കപ്പെടേണ്ടവനല്ലെന്നും വ്യക്തമാക്കുന്നു. യോഹന്നാൻ പ്രതിനിധീകരിക്കുന്ന “സഹോദരന്മാർക്കു” “യേശുവിന്റെ സാക്ഷ്യം” ഉണ്ടെന്നും, അതുതന്നെയാണ് “പ്രവചനത്തിന്റെ ആത്മാവ്” എന്നും ഗബ്രിയേൽ വ്യക്തമാക്കുന്നു. യോഹന്നാൻ പ്രതിനിധീകരിക്കുന്ന “സഹോദരന്മാർ” ഒരു ലക്ഷത്തി നാൽപ്പത്തിനാലായിരം പേരാകുന്നു; ആ സഹോദരന്മാർ എല്ലാവർക്കും “പ്രവചനത്തിന്റെ ആത്മാവ്” ഉണ്ടു.</w:t>
      </w:r>
    </w:p>
    <w:p>
      <w:pPr>
        <w:pStyle w:val="ArticleScripture"/>
        <w:jc w:val="left"/>
      </w:pPr>
      <w:r>
        <w:rPr>
          <w:rFonts w:ascii="Nirmala UI" w:hAnsi="Nirmala UI" w:eastAsia="Nirmala UI" w:cs="Nirmala UI"/>
        </w:rPr>
        <w:t>“അവർ അതികാലത്തു എഴുന്നേറ്റ് തെക്കോവയുടെ മരുഭൂമിയിലേക്കു പുറപ്പെട്ടു; അവർ പുറപ്പെട്ടുകൊണ്ടിരിക്കുമ്പോൾ യെഹോശാഫാത്ത് നിന്നുകൊണ്ട് പറഞ്ഞു: ‘യെഹൂദാവേ, യെരൂശലേമിലെ നിവാസികളേ, എന്റെ വാക്കു കേൾപ്പിൻ; നിങ്ങളുടെ ദൈവമായ യഹോവയിൽ വിശ്വസിപ്പിൻ; അങ്ങനെ നിങ്ങൾ സ്ഥിരപ്പെടും; അവന്റെ പ്രവാചകന്മാരിൽ വിശ്വസിപ്പിൻ; അങ്ങനെ നിങ്ങൾ സമൃദ്ധിപ്രാപിക്കും.’ 2 ദിനവൃത്താന്തം 20:20.”</w:t>
      </w:r>
    </w:p>
    <w:p>
      <w:pPr>
        <w:pStyle w:val="ArticleScripture"/>
        <w:jc w:val="left"/>
      </w:pPr>
      <w:r>
        <w:rPr>
          <w:rFonts w:ascii="Nirmala UI" w:hAnsi="Nirmala UI" w:eastAsia="Nirmala UI" w:cs="Nirmala UI"/>
        </w:rPr>
        <w:t>“‘നിങ്ങളുടെ ദൈവമായ യഹോവയിൽ വിശ്വസിപ്പിൻ; അങ്ങനെ നിങ്ങൾ സ്ഥാപിതരാകും; അവന്റെ പ്രവാചകന്മാരിൽ വിശ്വസിപ്പിൻ; അങ്ങനെ നിങ്ങൾ സമൃദ്ധിയിലാകും.’”</w:t>
      </w:r>
    </w:p>
    <w:p>
      <w:pPr>
        <w:pStyle w:val="ArticleScripture"/>
        <w:jc w:val="left"/>
      </w:pPr>
      <w:r>
        <w:rPr>
          <w:rFonts w:ascii="Nirmala UI" w:hAnsi="Nirmala UI" w:eastAsia="Nirmala UI" w:cs="Nirmala UI"/>
        </w:rPr>
        <w:t>“യെശയ്യാവു 8:20. ‘നിയമത്തിങ്കലേക്കും സാക്ഷ്യത്തിങ്കലേക്കും; അവർ ഈ വചനപ്രകാരം സംസാരിക്കാതെയിരുന്നാൽ, അവരിൽ വെളിച്ചമില്ലാത്തതുകൊണ്ടത്രേ.’ ഇവിടെ ദൈവജനത്തിന്റെ മുമ്പിൽ രണ്ട് വചനഭാഗങ്ങൾ വെക്കപ്പെട്ടിരിക്കുന്നു: വിജയത്തിനായുള്ള രണ്ട് നിബന്ധനകൾ. യഹോവ തന്നേ പ്രസ്താവിച്ച ന്യായപ്രമാണവും പ്രവചനത്തിന്റെ ആത്മാവും, അവന്റെ ജനത്തെ എല്ലാ അനുഭവങ്ങളിലും നയിക്കേണ്ട ജ്ഞാനത്തിന്റെ രണ്ട് ഉറവിടങ്ങളാകുന്നു. ആവർത്തനം 4:6. ‘ഇതു ജാതികളുടെ കാഴ്ചയിൽ നിങ്ങളുടെ ജ്ഞാനവും നിങ്ങളുടെ വിവേകവും ആകുന്നു; അവർ പറയും: തീർച്ചയായും ഈ മഹാജാതി ജ്ഞാനവും വിവേകവും ഉള്ള ജനമാകുന്നു.’”</w:t>
      </w:r>
    </w:p>
    <w:p>
      <w:pPr>
        <w:pStyle w:val="ArticleScripture"/>
        <w:jc w:val="left"/>
      </w:pPr>
      <w:r>
        <w:rPr>
          <w:rFonts w:ascii="Nirmala UI" w:hAnsi="Nirmala UI" w:eastAsia="Nirmala UI" w:cs="Nirmala UI"/>
        </w:rPr>
        <w:t>“ദൈവത്തിന്റെ ന്യായപ്രമാണവും പ്രവചനാത്മാവും സഭയെ നയിക്കുകയും ഉപദേശിക്കുകയും ചെയ്യുന്നതിൽ കൈകോർത്ത് സഞ്ചരിക്കുന്നു; സഭ അവന്റെ ന്യായപ്രമാണത്തെ അനുസരിച്ച് ഇതിനെ ഏതു സമയത്തും അംഗീകരിച്ചിട്ടുണ്ടോ, അത്തരം സമയങ്ങളിലെല്ലാം അവളെ സത്യത്തിന്റെ വഴിയിൽ നയിക്കേണ്ടതിന്നു പ്രവചനാത്മാവ് അയക്കപ്പെട്ടിരിക്കുന്നു.</w:t>
      </w:r>
    </w:p>
    <w:p>
      <w:pPr>
        <w:pStyle w:val="ArticleScripture"/>
        <w:jc w:val="left"/>
      </w:pPr>
      <w:r>
        <w:rPr>
          <w:rFonts w:ascii="Nirmala UI" w:hAnsi="Nirmala UI" w:eastAsia="Nirmala UI" w:cs="Nirmala UI"/>
        </w:rPr>
        <w:t>“വെളിപ്പാട് 12:17. ‘അപ്പോൾ മഹാസർപ്പം സ്ത്രീയോടു ക്രോധിച്ചു, ദൈവകല്പനകൾ കാത്തുകൊള്ളുകയും യേശുക്രിസ്തുവിന്റെ സാക്ഷ്യം ഉള്ളവരായ അവളുടെ സന്തതിയുടെ ശേഷിപ്പിനോടു യുദ്ധം ചെയ്യേണ്ടതിന്നു പോയി.’ ഈ പ്രവചനം ശേഷിപ്പായ സഭ ദൈവത്തെ അവന്റെ ന്യായപ്രമാണത്തിൽ അംഗീകരിക്കുമെന്നും പ്രവചനവരം കൈവശം വെയ്ക്കുമെന്നും വ്യക്തമായി ചൂണ്ടിക്കാണിക്കുന്നു. ദൈവത്തിന്റെ ന്യായപ്രമാണത്തോടുള്ള അനുസരണവും പ്രവചനാത്മാവും ദൈവത്തിന്റെ സത്യജനത്തെ എപ്പോഴും വേർതിരിച്ചറിയിക്കുന്ന അടയാളങ്ങളായിട്ടുണ്ട്; പരീക്ഷണം സാധാരണയായി ഇപ്പോഴുള്ള പ്രകടനങ്ങളിലൂടെയാണ് നൽകപ്പെടുന്നത്.”</w:t>
      </w:r>
    </w:p>
    <w:p>
      <w:pPr>
        <w:pStyle w:val="ArticleScripture"/>
        <w:jc w:val="left"/>
      </w:pPr>
      <w:r>
        <w:rPr>
          <w:rFonts w:ascii="Nirmala UI" w:hAnsi="Nirmala UI" w:eastAsia="Nirmala UI" w:cs="Nirmala UI"/>
        </w:rPr>
        <w:t>“യിരെമ്യാവിന്റെ കാലത്ത് ജനങ്ങൾക്കു മോശെയുടേയും ഏലീയാവിന്റേയും ഏലീശായുടേയും സന്ദേശത്തെക്കുറിച്ച് യാതൊരു സംശയവും ഉണ്ടായിരുന്നില്ല; എന്നാൽ ദൈവം യിരെമ്യാവിന്റെ മുഖാന്തരം അയച്ച സന്ദേശത്തെ അവർ സംശയിക്കുകയും അതിനെ തള്ളിക്കളയുകയും ചെയ്തു; അതിന്റെ പ്രാബല്യവും ശക്തിയും ക്ഷയിച്ചുപോകുകയും, ദൈവം അവരെ ബദ്ധതയിലേക്കു കൊണ്ടുപോകുന്നതല്ലാതെ മറ്റൊരു പരിഹാരവും ശേഷിക്കാതെയാകുകയും ചെയ്തു.”</w:t>
      </w:r>
    </w:p>
    <w:p>
      <w:pPr>
        <w:pStyle w:val="ArticleScripture"/>
        <w:jc w:val="left"/>
      </w:pPr>
      <w:r>
        <w:rPr>
          <w:rFonts w:ascii="Nirmala UI" w:hAnsi="Nirmala UI" w:eastAsia="Nirmala UI" w:cs="Nirmala UI"/>
        </w:rPr>
        <w:t>“അതുപോലെ തന്നേ ക്രിസ്തുവിന്റെ ദിവസങ്ങളിലും ജനങ്ങൾ യിരെമ്യാവിന്റെ സന്ദേശം സത്യമായിരുന്നുവെന്ന് അറിഞ്ഞിരുന്നു; തങ്ങളുടെ പിതാക്കന്മാരുടെ ദിവസങ്ങളിൽ തങ്ങൾ ജീവിച്ചിരുന്നുവെങ്കിൽ അവന്റെ സന്ദേശം സ്വീകരിച്ചേനെയെന്ന് അവർ സ്വയം വിശ്വസിപ്പിച്ചു; എന്നാൽ അതേ സമയം എല്ലാ പ്രവാചകന്മാരും എഴുതിയിരുന്ന ക്രിസ്തുവിന്റെ സന്ദേശത്തെ അവർ തള്ളിക്കളയുകയായിരുന്നു.</w:t>
      </w:r>
    </w:p>
    <w:p>
      <w:pPr>
        <w:pStyle w:val="ArticleScripture"/>
        <w:jc w:val="left"/>
      </w:pPr>
      <w:r>
        <w:rPr>
          <w:rFonts w:ascii="Nirmala UI" w:hAnsi="Nirmala UI" w:eastAsia="Nirmala UI" w:cs="Nirmala UI"/>
        </w:rPr>
        <w:t>“ദൈവത്തിന്റെ ന്യായപ്രമാണത്തെ അതിന്റെ സമ്പൂർണതയിലും ശക്തിയിലും സഭയ്ക്ക് വെളിപ്പെടുത്തേണ്ടതായ മൂന്നാം ദൂതന്റെ സന്ദേശം ലോകത്തിൽ ഉദിച്ചതുപോലെതന്നെ, പ്രവചനദാനവും ഉടൻ പുനഃസ്ഥാപിക്കപ്പെട്ടു. ഈ സന്ദേശത്തിന്റെ വികാസത്തിലും അതിനെ മുന്നോട്ട് കൊണ്ടുപോകുന്നതിലും ഈ ദാനം അത്യന്തം പ്രമുഖമായൊരു പങ്ക് വഹിച്ചു.</w:t>
      </w:r>
    </w:p>
    <w:p>
      <w:pPr>
        <w:pStyle w:val="ArticleScripture"/>
        <w:jc w:val="left"/>
      </w:pPr>
      <w:r>
        <w:rPr>
          <w:rFonts w:ascii="Nirmala UI" w:hAnsi="Nirmala UI" w:eastAsia="Nirmala UI" w:cs="Nirmala UI"/>
        </w:rPr>
        <w:t>“വിശ്വാസികളുടെ സന്ദേശത്തിലുള്ള വിശ്വാസത്തെ അസ്ഥിരപ്പെടുത്തുകയും പ്രവർത്തനത്തിൽ വിഭിന്നതയിലേക്കു നയിക്കുകയും ചെയ്യുന്നതായ, തിരുവെഴുത്തുകളുടെ വ്യാഖ്യാനങ്ങളെയും പ്രവർത്തനരീതികളെയും സംബന്ധിച്ചു അഭിപ്രായവ്യത്യാസങ്ങൾ ഉയർന്നുവരുമ്പോഴൊക്കെയും, പ്രവചനത്തിന്റെ ആത്മാവ് എപ്പോഴും ആ സാഹചര്യത്തിന്മേൽ വെളിച്ചം വീശിയിട്ടുണ്ട്. അത് എപ്പോഴും വിശ്വാസികളുടെ സമൂഹത്തിന് ചിന്തയുടെ ഐക്യവും പ്രവർത്തിയുടെ സമരസത്വവും കൊണ്ടുവന്നിട്ടുണ്ട്. സന്ദേശത്തിന്റെ വികസനത്തിലും പ്രവർത്തിയുടെ വളർച്ചയിലും ഉദിച്ചുവരുന്ന ഓരോ പ്രതിസന്ധിയിലും, ദൈവത്തിന്റെ ന്യായപ്രമാണത്തോടും പ്രവചനത്തിന്റെ ആത്മാവിന്റെ വെളിച്ചത്തോടും ദൃഢമായി നിന്നവർ ജയിച്ചിരിക്കുന്നു; പ്രവർത്തിയും അവരുടെ കയ്യിൽ അഭിവൃദ്ധി പ്രാപിച്ചിരിക്കുന്നു.” Loma Linda Messages, 33, 34.</w:t>
      </w:r>
    </w:p>
    <w:p>
      <w:pPr>
        <w:pStyle w:val="ArticleBody"/>
        <w:jc w:val="left"/>
      </w:pPr>
      <w:r>
        <w:rPr>
          <w:rFonts w:ascii="Nirmala UI" w:hAnsi="Nirmala UI" w:eastAsia="Nirmala UI" w:cs="Nirmala UI"/>
        </w:rPr>
        <w:t>യോവേലിന്റെ പുസ്തകം പ്രവചനാത്മാവിൽ നേരിട്ട് “വർത്തമാന സത്യം” എന്നു തിരിച്ചറിയപ്പെടുന്നു; വെളിപ്പാട് പുസ്തകത്തിൽ യോഹന്നാന്റെ പ്രകാരം അതു യേശുവിന്റെ സാക്ഷ്യമാണ്. അതുപോലെ തന്നേ, ദൈവവചനത്തിലും അത് നേരിട്ട് അംഗീകരിക്കപ്പെട്ടിരിക്കുന്നു. ബൈബിളും പ്രവചനാത്മാവും രണ്ടും യോവേലിന്റെ പുസ്തകത്തെ അന്ത്യദിനങ്ങളോടു നേരിട്ട് ബാധകമാക്കുന്നു.</w:t>
      </w:r>
    </w:p>
    <w:p>
      <w:pPr>
        <w:pStyle w:val="ArticleScripture"/>
        <w:jc w:val="left"/>
      </w:pPr>
      <w:r>
        <w:rPr>
          <w:rFonts w:ascii="Nirmala UI" w:hAnsi="Nirmala UI" w:eastAsia="Nirmala UI" w:cs="Nirmala UI"/>
        </w:rPr>
        <w:t>“പുരാതന പ്രവാചകന്മാരിൽ ഓരോരുത്തരും തങ്ങളുടെ കാലത്തേക്കാൾ നമ്മുടെ കാലത്തേക്കാണ് അധികം പ്രസ്താവിച്ചത്; അതിനാൽ അവരുടെ പ്രവചനപ്രഖ്യാപനം നമുക്കുവേണ്ടി പ്രാബല്യത്തിൽ ഇരിക്കുന്നു. ‘ഇപ്പോൾ ഇവയൊക്കെയും അവർക്കു ദൃഷ്ടാന്തങ്ങളായി സംഭവിച്ചു; ലോകാവസാനങ്ങൾ വന്നെത്തിയിരിക്കുന്ന നമുക്ക് ബോധിപ്പാനായി അവ എഴുതിക്കൊടുത്തിരിക്കുന്നു.’ 1 കൊരിന്ത്യർ 10:11. ‘തങ്ങൾക്കല്ല, നമുക്കുവേണ്ടിയായിട്ടാണ് അവർ ഈ കാര്യങ്ങൾ ശുശ്രൂഷിച്ചതെന്നു, സ്വർഗത്തിൽനിന്നു അയക്കപ്പെട്ട പരിശുദ്ധാത്മാവിനാൽ നിങ്ങളോടു സുവിശേഷം അറിയിച്ചവരാൽ ഇപ്പോൾ നിങ്ങളോടു പ്രസ്താവിക്കപ്പെട്ടിരിക്കുന്ന ആ കാര്യങ്ങളെക്കുറിച്ചു അവർക്കു വെളിപ്പെട്ടു; ദൂതന്മാർപ്പോലും ആ കാര്യങ്ങളിലേക്കു ഉറ്റുനോക്കുവാൻ ആഗ്രഹിക്കുന്നു.’ 1 പത്രൊസ് 1:12. …”</w:t>
      </w:r>
    </w:p>
    <w:p>
      <w:pPr>
        <w:pStyle w:val="ArticleScripture"/>
        <w:jc w:val="left"/>
      </w:pPr>
      <w:r>
        <w:rPr>
          <w:rFonts w:ascii="Nirmala UI" w:hAnsi="Nirmala UI" w:eastAsia="Nirmala UI" w:cs="Nirmala UI"/>
        </w:rPr>
        <w:t>“ഈ അന്ത്യതലമുറയ്ക്കായി ബൈബിൾ തന്റെ നിധികളെ ശേഖരിച്ച് ഒരുമിച്ച് ബന്ധിച്ചിരിക്കുന്നു. പഴയ നിയമചരിത്രത്തിലെ എല്ലാ മഹത്തായ സംഭവങ്ങളും ഗൗരവമേറിയ ഇടപാടുകളും ഈ അന്ത്യദിവസങ്ങളിൽ സഭയിൽ ആവർത്തിക്കപ്പെട്ടിട്ടുണ്ട്, ആവർത്തിക്കപ്പെടുകയും ചെയ്യുന്നു.” Selected Messages, book 3, 338, 339.</w:t>
      </w:r>
    </w:p>
    <w:p>
      <w:pPr>
        <w:pStyle w:val="ArticleBody"/>
        <w:jc w:val="left"/>
      </w:pPr>
      <w:r>
        <w:rPr>
          <w:rFonts w:ascii="Nirmala UI" w:hAnsi="Nirmala UI" w:eastAsia="Nirmala UI" w:cs="Nirmala UI"/>
        </w:rPr>
        <w:t>യോവേലിന്റെ പ്രവചനം “ലോകത്തിന്റെ അറ്റങ്ങൾ വന്നെത്തിയിരിക്കുന്ന”വരിന്റെ “മേൽ” “പ്രാബല്യത്തിലാണ്.” “പ്രാബല്യത്തിലാണ്” എന്നത് “ഇപ്പോഴത്തെ സത്യം” എപ്പോഴും ഒരു പരീക്ഷണമാണെന്ന് ലളിതമായി ഊന്നിപ്പറയുന്നതാണ്; ആ പരീക്ഷയിൽ പരാജയപ്പെടുന്നവർ യൂദാസ് പോലെയുള്ള വേദപുസ്തക കഥാപാത്രങ്ങളാൽ പ്രതിനിധീകരിക്കപ്പെടുന്നു.</w:t>
      </w:r>
    </w:p>
    <w:p>
      <w:pPr>
        <w:pStyle w:val="ArticleScripture"/>
        <w:jc w:val="left"/>
      </w:pPr>
      <w:r>
        <w:rPr>
          <w:rFonts w:ascii="Nirmala UI" w:hAnsi="Nirmala UI" w:eastAsia="Nirmala UI" w:cs="Nirmala UI"/>
        </w:rPr>
        <w:t>“പാഠത്തിന് പാഠം യെഹൂദാസിന്റെ ചെവികളിൽ പതിച്ചിട്ടും അവൻ ശ്രദ്ധിച്ചില്ല. ഇന്നും എത്രയോ പേർ അവന്റെ പാദചിഹ്നങ്ങളെ പിന്തുടരുന്നു. ദൈവത്തിന്റെ ന്യായപ്രമാണത്തിന്റെ വെളിച്ചത്തിൽ സ്വാർത്ഥരായ മനുഷ്യർ തങ്ങളുടെ ദുഷിച്ച സ്വഭാവങ്ങളെ കാണുന്നു; എന്നാൽ ആവശ്യമായ പരിഷ്കാരം വരുത്തുന്നതിൽ പരാജയപ്പെട്ടു, ഒരു പാപാവസ്ഥയിൽ നിന്ന് മറ്റൊരു പാപാവസ്ഥയിലേക്കു തുടർന്നുപോകുന്നു.</w:t>
      </w:r>
    </w:p>
    <w:p>
      <w:pPr>
        <w:pStyle w:val="ArticleScripture"/>
        <w:jc w:val="left"/>
      </w:pPr>
      <w:r>
        <w:rPr>
          <w:rFonts w:ascii="Nirmala UI" w:hAnsi="Nirmala UI" w:eastAsia="Nirmala UI" w:cs="Nirmala UI"/>
        </w:rPr>
        <w:t>“ക്രിസ്തുവിന്റെ പാഠങ്ങൾ നമ്മുടെ സ്വന്തം കാലത്തിനും തലമുറയ്ക്കും പ്രയോഗ്യമാണ്. അവൻ പറഞ്ഞു: ‘ഇവർക്കുവേണ്ടി മാത്രം ഞാൻ അപേക്ഷിക്കുന്നില്ല; അവരുടെ വചനത്തിലൂടെ എന്നിൽ വിശ്വസിക്കാനിരിക്കുന്നവർക്കുവേണ്ടിയും അപേക്ഷിക്കുന്നു.’ യെഹൂദാവിനോടു കൊണ്ടുവന്ന അതേ സാക്ഷ്യം ഈ അന്ത്യദിവസങ്ങളിലും നമ്മോടു കൊണ്ടുവരപ്പെടുന്നു. അവൻ തന്റെ ജീവിതത്തിൽ പ്രായോഗികമാക്കുന്നതിൽ പരാജയപ്പെട്ട അതേ പാഠങ്ങൾ കേൾക്കുന്ന മനുഷ്യരിലേക്കും വരുന്നു; എങ്കിലും അവർയും അതുപോലെ പരാജയപ്പെടുന്നു, കാരണം അവർ തങ്ങളുടെ പാപം ഉപേക്ഷിക്കുന്നില്ല.” Review and Herald, March 17, 1891.</w:t>
      </w:r>
    </w:p>
    <w:p>
      <w:pPr>
        <w:pStyle w:val="ArticleBody"/>
        <w:jc w:val="left"/>
      </w:pPr>
      <w:r>
        <w:rPr>
          <w:rFonts w:ascii="Nirmala UI" w:hAnsi="Nirmala UI" w:eastAsia="Nirmala UI" w:cs="Nirmala UI"/>
        </w:rPr>
        <w:t>വെളിപ്പാടിന്റെ പുസ്തകമൊട്ടാകെ യോഹന്നാൻ ദൈവത്തിന്റെ അന്ത്യദിനജനത്തെ പ്രതീകീകരിക്കുന്നു; പാത്മൊസിലേക്കു നാടുകടത്തപ്പെട്ടതിലൂടെ യോഹന്നാൻ ഞായറാഴ്ച നിയമസങ്കടത്തിൽ പീഡിപ്പിക്കപ്പെടുന്നവരെ പ്രതിനിധീകരിക്കുന്നു. താൻ എന്തുകൊണ്ടാണ് തടവിലാക്കപ്പെട്ടതെന്ന് അദ്ദേഹം വ്യക്തമാക്കുന്നു.</w:t>
      </w:r>
    </w:p>
    <w:p>
      <w:pPr>
        <w:pStyle w:val="ArticleScripture"/>
        <w:jc w:val="left"/>
      </w:pPr>
      <w:r>
        <w:rPr>
          <w:rFonts w:ascii="Nirmala UI" w:hAnsi="Nirmala UI" w:eastAsia="Nirmala UI" w:cs="Nirmala UI"/>
        </w:rPr>
        <w:t>നിങ്ങളുടെ സഹോദരനും, കഷ്ടതയിലും യേശുക്രിസ്തുവിന്റെ രാജ്യത്തിലും സഹനത്തിലുമുള്ള സഹപങ്കാളിയുമായ ഞാനായ യോഹന്നാൻ, ദൈവവചനത്തിന്നും യേശുക്രിസ്തുവിന്റെ സാക്ഷ്യത്തിന്നും വേണ്ടി പത്മൊസ് എന്നു വിളിക്കപ്പെടുന്ന ദ്വീപിൽ ആയിരുന്നു. വെളിപ്പാട് 1:9.</w:t>
      </w:r>
    </w:p>
    <w:p>
      <w:pPr>
        <w:pStyle w:val="ArticleBody"/>
        <w:jc w:val="left"/>
      </w:pPr>
      <w:r>
        <w:rPr>
          <w:rFonts w:ascii="Nirmala UI" w:hAnsi="Nirmala UI" w:eastAsia="Nirmala UI" w:cs="Nirmala UI"/>
        </w:rPr>
        <w:t>യോഹന്നാൻ ബൈബിളിനും പ്രവചനാത്മാവിനും നിമിത്തം പീഡിക്കപ്പെട്ടു. എന്നാൽ ഒരു ലക്ഷത്തി നാൽപ്പത്തിനാലായിരം പേർ പ്രവചനാത്മാവിന്റെ കാരണത്താൽ എന്തുകൊണ്ട് പീഡിക്കപ്പെടുന്നു? യോവേൽ പ്രവാചകൻ തിരിച്ചറിയിക്കുന്ന ആദ്യ സത്യം സെവൻത്-ഡേ അഡ്വെന്റിസ്റ്റ് സഭയുടെ വിശ്വാസത്യാഗമാണ്. പെന്തെക്കോസ്ത് യോവേലിന്റെ പുസ്തകത്തിന്റെ ഒരു നിവൃത്തിയാണെന്ന് അപ്പൊസ്തലനായ പത്രോസ് തിരിച്ചറിയിച്ചപ്പോൾ, “അന്യഭാഷകൾ” എന്ന പ്രകടനത്തെ യെഹൂദന്മാർ ആക്രമിച്ചതിനുള്ള മറുപടിയായിട്ടാണ് പത്രോസ് അങ്ങനെ ചെയ്തത്. അന്നത്തെ യെഹൂദന്മാർ, അന്ത്യദിനങ്ങളിലെ സെവൻത്-ഡേ അഡ്വെന്റിസ്റ്റുകളെ പ്രതിരൂപീകരിച്ചുകൊണ്ട്, പത്രോസും സന്ദേശം പ്രസംഗിച്ചവരും “മദ്യപിച്ചിരിക്കുന്നു” എന്ന് വാദിച്ചു. പത്രോസിന്റെ കാലത്തെ യെഹൂദന്മാർ ചെയ്തതുപോലെ തന്നെ, സെവൻത്-ഡേ അഡ്വെന്റിസ്റ്റുകൾ ഉത്തരമഴയുടെ സന്ദേശത്തിനെതിരെ പോരാടും. അങ്ങനെ ചെയ്യുന്നതു എന്തുകൊണ്ടെന്നാൽ, ഉത്തരമഴയുടെ പരീക്ഷിക്കുന്ന “വർത്തമാന സത്യം” എന്ന സന്ദേശം പ്രഖ്യാപിക്കുന്നവർക്ക് “പഴയ” അടിസ്ഥാന സത്യങ്ങൾ ഉള്ളതിനാലാകുന്നു; പുതിയ സത്യം എപ്പോഴും പഴയ സത്യത്തെ അടിസ്ഥാനമാക്കിയതാണ്. യിരെമ്യാവ് ഉത്തരമഴയുടെ കാലത്തിലെ ദൈവജനത്തോടു പഴയ പാതകളിൽ നടക്കുവാനും കാവൽക്കാരന്റെ കാഹളനാദം കേൾക്കുവാനും ആഹ്വാനം ചെയ്തു, എന്നാൽ അവർ നിരസിക്കുന്നു. അടിസ്ഥാനമായ “പഴയ” സത്യസന്ദേശം ലേവ്യപുസ്തകം ഇരുപത്താറിലെ “ഏഴ് പ്രാവശ്യം” എന്ന പ്രതീകത്തിലൂടെ സൂചിപ്പിക്കപ്പെടുന്നു; അത് ദേശത്തിന്റെ ശബ്ബത്തിനെ അടിസ്ഥാനമാക്കി നിയമബന്ധത്തെ പ്രതിപാദിക്കുന്നു.</w:t>
      </w:r>
    </w:p>
    <w:p>
      <w:pPr>
        <w:pStyle w:val="ArticleScripture"/>
        <w:jc w:val="left"/>
      </w:pPr>
      <w:r>
        <w:rPr>
          <w:rFonts w:ascii="Nirmala UI" w:hAnsi="Nirmala UI" w:eastAsia="Nirmala UI" w:cs="Nirmala UI"/>
        </w:rPr>
        <w:t>“യൂദാസിനെപ്പോലെ നാമമാത്രസഭയും നാമമാത്ര അഡ്വെന്റിസ്റ്റുകളും സത്യത്തിനെതിരെ വരേണ്ടതിന്നു കത്തോലിക്കരുടെ പ്രഭാവം നേടുവാനായി ഞങ്ങളെ അവർക്കു ദ്രോഹിച്ചുകൊടുക്കുമെന്നു ഞാൻ കണ്ടു. അന്നു വിശുദ്ധന്മാർ ഗൂഢമായ ഒരു ജനമായിരിക്കും, കത്തോലിക്കർക്കു അല്പമേ അറിയപ്പെടുന്നവരായിരിക്കും; എന്നാൽ ഞങ്ങളുടെ വിശ്വാസവും ആചാരങ്ങളും അറിയുന്ന സഭകളും നാമമാത്ര അഡ്വെന്റിസ്റ്റുകളും (അവർക്ക് ശബ്ബത്തിനെ ഖണ്ഡിക്കുവാൻ കഴിഞ്ഞില്ലാത്തതിനാൽ അതിന്റെ നിമിത്തം അവർ ഞങ്ങളെ ദ്വേഷിച്ചിരുന്നു) വിശുദ്ധന്മാരെ ദ്രോഹിച്ചുകൊടുക്കുകയും, ജനങ്ങളുടെ സ്ഥാപിത നിയമങ്ങളെ അവഗണിക്കുന്നവരെന്നു കത്തോലിക്കർക്കു അറിയിക്കുകയും ചെയ്യും; അതായത്, അവർ ശബ്ബത്ത് ആചരിക്കുകയും ഞായറാഴ്ചയെ അവഗണിക്കുകയും ചെയ്യുന്നു എന്നു.”</w:t>
      </w:r>
    </w:p>
    <w:p>
      <w:pPr>
        <w:pStyle w:val="ArticleScripture"/>
        <w:jc w:val="left"/>
      </w:pPr>
      <w:r>
        <w:rPr>
          <w:rFonts w:ascii="Nirmala UI" w:hAnsi="Nirmala UI" w:eastAsia="Nirmala UI" w:cs="Nirmala UI"/>
        </w:rPr>
        <w:t>“അപ്പോൾ കത്തോലിക്കർ പ്രൊട്ടസ്റ്റന്റുകളോടു മുന്നോട്ടു പോകുവാൻ ആവശ്യപ്പെടുകയും, ആഴ്ചയുടെ ഏഴാം ദിവസത്തിനുപകരം ആദ്യദിവസം ആചരിക്കാത്ത എല്ലാവരും കൊല്ലപ്പെടേണമെന്നു വിധിക്കുന്ന ഒരു കല്പന പുറപ്പെടുവിക്കുകയും ചെയ്യും. സംഖ്യയിൽ വലിയവരായിരിക്കുന്ന കത്തോലിക്കർ പ്രൊട്ടസ്റ്റന്റുകളുടെ പക്ഷത്ത് നിലകൊള്ളുകയും ചെയ്യും. കത്തോലിക്കർ തങ്ങളുടെ ശക്തി മൃഗത്തിന്റെ പ്രതിമയ്ക്കു നല്കും. കൂടാതെ, പ്രൊട്ടസ്റ്റന്റുകൾ, തങ്ങൾക്കുമുമ്പ് അവരുടെ മാതാവ് പ്രവർത്തിച്ചതുപോലെ, വിശുദ്ധന്മാരെ നശിപ്പിക്കേണ്ടതിന്നു പ്രവർത്തിക്കും. എന്നാൽ അവരുടെ കല്പന ഫലം പ്രാപിക്കുവാനോ ഫലം കൊണ്ടുവരുവാനോ മുമ്പെ, വിശുദ്ധന്മാർ ദൈവത്തിന്റെ ശബ്ദത്താൽ വിടുവിക്കപ്പെടും.” Spalding and Magan, 1, 2.</w:t>
      </w:r>
    </w:p>
    <w:p>
      <w:pPr>
        <w:pStyle w:val="ArticleBody"/>
        <w:jc w:val="left"/>
      </w:pPr>
      <w:r>
        <w:rPr>
          <w:rFonts w:ascii="Nirmala UI" w:hAnsi="Nirmala UI" w:eastAsia="Nirmala UI" w:cs="Nirmala UI"/>
        </w:rPr>
        <w:t>രണ്ടുവട്ടം സഹോദരി വൈറ്റ് “നാമമാത്രസഭ”യെയും “നാമമാത്ര അഡ്വെന്റിസ്റ്റുകളെയും” തിരിച്ചറിയിക്കുന്നു; അതേ സമയം ആ രണ്ടു “നാമമാത്ര കൂട്ടങ്ങൾ”ക്കും “കത്തോലിക്കർ”ക്കും ഇടയിൽ ഒരു വ്യത്യാസവും കാണിച്ചുതരുന്നു. “നാമമാത്രസഭ”യും “നാമമാത്ര അഡ്വെന്റിസ്റ്റുകളും” പത്രൊസിനെയും യോഹന്നാനെയും പ്രതിനിധീകരിച്ചവരെ “ശബ്ബത്തിന്റെ പേരിൽ വെറുത്തു; കാരണം അതിനെ അവർ ഖണ്ഡിക്കുവാൻ കഴിഞ്ഞില്ല.” നാമമാത്രസഭക്കും കത്തോലിക്കർക്കും ഏഴാംദിന ശബ്ബത്ത് സത്യത്തെ “ഖണ്ഡിക്കുവാൻ” കഴിയില്ല; “നാമമാത്ര അഡ്വെന്റിസ്റ്റുകൾക്കും” ലേവ്യപുസ്തകം ഇരുപത്താറിലെ “ഏഴ് കാലങ്ങൾ” എന്നതിനെ “ഖണ്ഡിക്കുവാൻ” കഴിയില്ല; അത് ദേശത്തിന്റെ ശബ്ബത്ത് കല്പനയാണ്. നാമമാത്രസഭക്കും കത്തോലിക്കർക്കും ഏഴാംദിന ശബ്ബത്ത് ഒരു “അടിസ്ഥാനപരമായ” ബൈബിള്‍ സത്യമാണെന്ന വസ്തുത “ഖണ്ഡിക്കുവാൻ” കഴിയില്ല; “നാമമാത്ര അഡ്വെന്റിസ്റ്റുകൾക്കും” ലേവ്യപുസ്തകം ഇരുപത്താറിലെ “ഏഴ് കാലങ്ങൾ” ഒരു “അടിസ്ഥാനപരമായ” മില്ലറൈറ്റ് സത്യമാണെന്ന വസ്തുത “ഖണ്ഡിക്കുവാൻ” കഴിയില്ല.</w:t>
      </w:r>
    </w:p>
    <w:p>
      <w:pPr>
        <w:pStyle w:val="ArticleBody"/>
        <w:jc w:val="left"/>
      </w:pPr>
      <w:r>
        <w:rPr>
          <w:rFonts w:ascii="Nirmala UI" w:hAnsi="Nirmala UI" w:eastAsia="Nirmala UI" w:cs="Nirmala UI"/>
        </w:rPr>
        <w:t>പാത്മോസിലെ യോഹന്നാന്റെ തടങ്കൽ, ബൈബിളിനെയും പ്രവചനാത്മാവിനെയും ഇരുവരെയും നിലനിര്‍ത്തുന്ന, ഏഴാം ദിവസത്തെ ശബ്ബത്തിനെക്കുറിച്ച് പ്രത്യേകിച്ച് പുറത്തുനിന്ന് പീഡിപ്പിക്കപ്പെടുകയും, ദേശത്തിനായുള്ള ഏഴാം വർഷത്തെ ശബ്ബത്തിനെക്കുറിച്ച് അകത്തുനിന്ന് പീഡിപ്പിക്കപ്പെടുകയും ചെയ്യുന്ന ഒരു ലക്ഷം നാൽപ്പത്തിനാലായിരത്തെ പ്രതിനിധീകരിക്കുന്നു. ഈ കാരണത്താൽ, ഒമ്പതാം വചനത്തിൽ എന്തുകൊണ്ടാണ് താൻ പീഡിപ്പിക്കപ്പെടുന്നതെന്ന് യോഹന്നാൻ നല്‍കുന്ന സാക്ഷ്യത്തിന് പിന്നാലെ, പത്താം വചനത്തിലെ ശബ്ബത്തും, “കാഹളം” പോലെയുള്ള “മഹാശബ്ദത്തിൽ” നിന്നുള്ള ഭൂതകാലത്തിലെ (“പിന്നിൽ”) സന്ദേശവും വരുന്നു.</w:t>
      </w:r>
    </w:p>
    <w:p>
      <w:pPr>
        <w:pStyle w:val="ArticleScripture"/>
        <w:jc w:val="left"/>
      </w:pPr>
      <w:r>
        <w:rPr>
          <w:rFonts w:ascii="Nirmala UI" w:hAnsi="Nirmala UI" w:eastAsia="Nirmala UI" w:cs="Nirmala UI"/>
        </w:rPr>
        <w:t>നിങ്ങളുടെ സഹോദരനും, കഷ്ടതയിലും യേശുക്രിസ്തുവിന്റെ രാജ്യത്തിലും സഹനത്തിലും നിങ്ങളോടുകൂടെ പങ്കാളിയുമായ ഞാൻ യോഹന്നാൻ, ദൈവത്തിന്റെ വചനത്തിന്നും യേശുക്രിസ്തുവിന്റെ സാക്ഷ്യത്തിന്നും നിമിത്തം പത്മൊസ് എന്നു വിളിക്കപ്പെടുന്ന ദ്വീപിലായിരുന്നു. കർത്താവിന്റെ ദിവസത്തിൽ ഞാൻ ആത്മാവിൽ ആയിരിക്കെ, എന്റെ പിന്നാലെ കാഹളനാദംപോലെ ഒരു മഹാശബ്ദം ഞാൻ കേട്ടു. വെളിപ്പാട് 1:9, 10.</w:t>
      </w:r>
    </w:p>
    <w:p>
      <w:pPr>
        <w:pStyle w:val="ArticleBody"/>
        <w:jc w:val="left"/>
      </w:pPr>
      <w:r>
        <w:rPr>
          <w:rFonts w:ascii="Nirmala UI" w:hAnsi="Nirmala UI" w:eastAsia="Nirmala UI" w:cs="Nirmala UI"/>
        </w:rPr>
        <w:t>9/11-ൽ വെളിപ്പാടിന്റെ പതിനെട്ടാം അധ്യായത്തിലെ ദൂതന്റെ കാഹളശബ്ദം കേട്ട്, ദൈവജനത്തെ യിരെമ്യാവിന്റെ “പഴയ പാതകളിലേക്കു” മടങ്ങിവരുവാൻ വിളിച്ചവരെ യോഹന്നാൻ പ്രതിനിധീകരിക്കുന്നു. ആ മഹാശബ്ദം ഏഴാം കാഹളത്തിന്റെ മുന്നറിയിപ്പും ആയിരുന്നു; അതു മൂന്നാം അയ്യോയും ആകുന്നു.</w:t>
      </w:r>
    </w:p>
    <w:p>
      <w:pPr>
        <w:pStyle w:val="ArticleBody"/>
        <w:jc w:val="left"/>
      </w:pPr>
      <w:r>
        <w:rPr>
          <w:rFonts w:ascii="Nirmala UI" w:hAnsi="Nirmala UI" w:eastAsia="Nirmala UI" w:cs="Nirmala UI"/>
        </w:rPr>
        <w:t>സഹോദരി വൈറ്റ്, “ഈ അവസാന തലമുറയ്ക്കായി ബൈബിൾ തന്റെ നിധികളെ ശേഖരിച്ചും ഒരുമിച്ച് ബന്ധിച്ചും വെച്ചിരിക്കുന്നു” എന്നു രേഖപ്പെടുത്തി. യോവേൽ പുസ്തകം “അവസാന ദിവസങ്ങളിൽ” ഉള്ള വർത്തമാന സത്യമായ ബൈബിളിലെ “നിധികളിൽ” ഒന്നാണ്. പെന്തെക്കോസ്ത് സമയത്ത് അന്നപ്പോൾ നിവൃത്തിയായിക്കൊണ്ടിരുന്നതു യോവേൽ പുസ്തകമാണെന്ന് പത്രോസ് തിരിച്ചറിഞ്ഞു. പത്രോസ്, യോവേലിനെപ്പോലെ, പെന്തെക്കോസ്തിന്റെ കാലഘട്ടത്തിനുവേണ്ടി “കുറച്ച് മാത്രമേ സംസാരിച്ചു”; നമ്മുടെ “കാലത്തിനുവേണ്ടിയാണ്” കൂടുതലായി സംസാരിച്ചത്. പെന്തെക്കോസ്തിന്റെ കാലഘട്ടം ക്രിസ്തീയ വ്യവസ്ഥയിലെ പ്രാരംഭമഴ ആയിരുന്നു. പെന്തെക്കോസ്ത് ക്രിസ്തീയ വ്യവസ്ഥയുടെ ആരംഭത്തെ അടയാളപ്പെടുത്തുന്നു; അങ്ങനെ ചെയ്യുന്നതിനാൽ അത് ക്രിസ്തീയ വ്യവസ്ഥയുടെ അവസാനത്തെയും ദൃഷ്ടാന്തീകരിക്കുന്നു. പെന്തെക്കോസ്തിലൂടെ പ്രതിരൂപീകരിക്കപ്പെട്ടിരിക്കുന്ന പ്രകാരം, ക്രിസ്തീയ വ്യവസ്ഥയുടെ അവസാനം ഉത്തരമഴയുടെ സമയമാണ്. അതിനാൽ, യോവേൽ പുസ്തകത്തെ ഉപയോഗിച്ച് പരിശുദ്ധാത്മാവിന്റെ പകർച്ചയുടെ നിവൃത്തിയെ തിരിച്ചറിയുന്ന ക്രിസ്തീയ വ്യവസ്ഥയുടെ അവസാനകാലത്തെ ദൈവജനത്തിന്റെ ഒരു പ്രതീകമാണ് പത്രോസ്.</w:t>
      </w:r>
    </w:p>
    <w:p>
      <w:pPr>
        <w:pStyle w:val="ArticleScripture"/>
        <w:jc w:val="left"/>
      </w:pPr>
      <w:r>
        <w:rPr>
          <w:rFonts w:ascii="Nirmala UI" w:hAnsi="Nirmala UI" w:eastAsia="Nirmala UI" w:cs="Nirmala UI"/>
        </w:rPr>
        <w:t>എന്നാൽ പത്രോസ് പതിനൊന്നുപേരോടുകൂടെ നിന്നുകൊണ്ട് തന്റെ ശബ്ദം ഉയർത്തി അവരോടു പ്രസ്താവിച്ചു: യെഹൂദ്യയിലെ പുരുഷന്മാരേ, യെരൂശലേമിൽ പാർക്കുന്ന എല്ലാവരുമേ, ഇത് നിങ്ങൾ അറിഞ്ഞുകൊള്ളുവിൻ; എന്റെ വചനങ്ങൾ ശ്രദ്ധിച്ചു കേൾപ്പിൻ. നിങ്ങൾ വിചാരിക്കുന്നതുപോലെ ഇവർ മദ്യപിച്ചവർ അല്ല; ഇപ്പോൾ ദിവസം മൂന്നാം മണിക്കൂർ മാത്രമാണ്. എന്നാൽ ഇത് യോവേൽ പ്രവാചകൻ മുഖാന്തരം അരുളിച്ചെയ്തതാകുന്നു: ‘അവസാന ദിവസങ്ങളിൽ ഇങ്ങനെ സംഭവിക്കും എന്നു ദൈവം അരുളിച്ചെയ്യുന്നു: ഞാൻ എന്റെ ആത്മാവിൽനിന്നു സകല ജഡത്തിന്മേലും പകർന്നു തരിക്കും; നിങ്ങളുടെ പുത്രന്മാരും പുത്രിമാരും പ്രവചിക്കും; നിങ്ങളുടെ യുവാക്കൾ ദർശനങ്ങൾ കാണും; നിങ്ങളുടെ വൃദ്ധന്മാർ സ്വപ്നങ്ങൾ സ്വപ്നം കാണും. ആ ദിവസങ്ങളിൽ എന്റെ ദാസന്മാരുടെയും ദാസിമാരുടെയും മേൽ ഞാൻ എന്റെ ആത്മാവിൽനിന്നു പകർന്നു തരിക്കും; അവർ പ്രവചിക്കും. ഞാൻ മുകളിലെ ആകാശത്തിൽ അത്ഭുതങ്ങളും താഴെയുള്ള ഭൂമിയിൽ അടയാളങ്ങളും കാണിക്കും; രക്തവും അഗ്നിയും പുകമഞ്ഞും. കർത്താവിന്റെ മഹത്തും പ്രസിദ്ധവുമായ ദിവസം വരുന്നതിന് മുമ്പെ സൂര്യൻ ഇരുളായി മാറുകയും ചന്ദ്രൻ രക്തമായി മാറുകയും ചെയ്യും. അപ്പോൾ കർത്താവിന്റെ നാമം വിളിച്ചപേക്ഷിക്കുന്ന ഏവനും രക്ഷിക്കപ്പെടും.’ പ്രവൃത്തികൾ 2:14–21.</w:t>
      </w:r>
    </w:p>
    <w:p>
      <w:pPr>
        <w:pStyle w:val="ArticleBody"/>
        <w:jc w:val="left"/>
      </w:pPr>
      <w:r>
        <w:rPr>
          <w:rFonts w:ascii="Nirmala UI" w:hAnsi="Nirmala UI" w:eastAsia="Nirmala UI" w:cs="Nirmala UI"/>
        </w:rPr>
        <w:t>പ്രവചനത്തിന്റെ വിജയകരമായ ഒരു വിദ്യാർത്ഥിയായിരിക്കുവാൻ, ലോകാവസാനം തിരുവെഴുത്തിലെ ചരിത്രവിവരണത്തിനകത്ത് “line upon line” ആയി ചിത്രീകരിക്കപ്പെട്ടിരിക്കുന്നു എന്ന ഒരു സ്ഥിരനിശ്ചയമായ ഗ്രഹണം അനിവാര്യമാണ്. ഈ സത്യത്തോടു ബന്ധപ്പെട്ട മറ്റൊരു കാര്യം, പ്രവാചകന്മാർ തന്നെയാണ് അവസാന നാളുകളിൽ ദൈവജനത്തെ പ്രതിനിധീകരിക്കുന്നത് എന്നതാണ്. യോവേൽ തന്റെ പുസ്തകത്തെ അവസാന നാളുകളിൽ സ്ഥാപിക്കുന്നു; കാരണം അത് “യഹോവയുടെ ദിവസം” അടുത്തുവരുന്നതിനെ പ്രഖ്യാപിക്കുന്നു.</w:t>
      </w:r>
    </w:p>
    <w:p>
      <w:pPr>
        <w:pStyle w:val="ArticleScripture"/>
        <w:jc w:val="left"/>
      </w:pPr>
      <w:r>
        <w:rPr>
          <w:rFonts w:ascii="Nirmala UI" w:hAnsi="Nirmala UI" w:eastAsia="Nirmala UI" w:cs="Nirmala UI"/>
        </w:rPr>
        <w:t>സീയോനിൽ കാഹളം ഊതുവിൻ; എന്റെ വിശുദ്ധപർവ്വതത്തിൽ ജാഗ്രതാസൂചന മുഴക്കുവിൻ; ദേശത്തിലെ സകല നിവാസികളും വിറങ്ങലിക്കട്ടെ; എന്തെന്നാൽ യഹോവയുടെ ദിവസം വരുന്നു; അതു അടുത്തിരിക്കുന്നു. യോവേൽ 2:1.</w:t>
      </w:r>
    </w:p>
    <w:p>
      <w:pPr>
        <w:pStyle w:val="ArticleBody"/>
        <w:jc w:val="left"/>
      </w:pPr>
      <w:r>
        <w:rPr>
          <w:rFonts w:ascii="Nirmala UI" w:hAnsi="Nirmala UI" w:eastAsia="Nirmala UI" w:cs="Nirmala UI"/>
        </w:rPr>
        <w:t>ഒരു “കാഹളം” എന്ന പ്രതീകം, മറ്റു അർത്ഥങ്ങൾക്കൊപ്പം, ഒരു മുന്നറിയിപ്പുസന്ദേശത്തെയും സൂചിപ്പിക്കുന്നു. ഒരു പ്രതീകമായി, സാഹചര്യത്തെ ആശ്രയിച്ച്, ഒരു കാഹളം ഒരു കാലഘട്ടത്തെയോ, ഒരു സമയബിന്ദുവിനെയോ, അല്ലെങ്കിൽ ഇവ രണ്ടിനെയും പ്രതിനിധീകരിക്കാം. കാഹളം ന്യായവിധിയെയും പ്രതിനിധീകരിക്കുന്നു. പ്രായശ്ചിത്തദിനത്തിന് പത്തു ദിവസം മുമ്പുള്ള കാഹളോത്സവം അടുക്കിവരുന്ന ന്യായവിധിയെക്കുറിച്ചുള്ള ഒരു മുന്നറിയിപ്പായിരുന്നു.</w:t>
      </w:r>
    </w:p>
    <w:p>
      <w:pPr>
        <w:pStyle w:val="ArticleBody"/>
        <w:jc w:val="left"/>
      </w:pPr>
      <w:r>
        <w:rPr>
          <w:rFonts w:ascii="Nirmala UI" w:hAnsi="Nirmala UI" w:eastAsia="Nirmala UI" w:cs="Nirmala UI"/>
        </w:rPr>
        <w:t>“കർത്താവിന്റെ ദിവസം” എന്നത്, ആ പ്രയോഗം ഉപയോഗിച്ചിരിക്കുന്ന ഭാഗത്തിന്റെ സന്ദർഭത്തെ ആശ്രയിച്ച്, ഒരു നിർദ്ദിഷ്ട സമയബിന്ദുവിനെയോ ഒരു കാലയളവിനെയോ സൂചിപ്പിക്കുന്നു. “കർത്താവിന്റെ ദിവസം” ഏഴ് അവസാന ബാധകളാൽ പ്രതിനിധീകരിക്കപ്പെടുന്ന നിർവഹണവിധിയുടെ പ്രതീകമായിരിക്കാം; അല്ലെങ്കിൽ ആയിരംവർഷ സഹസ്രാബ്ദത്തിന്റെ അവസാനത്തിലെ നിർവഹണവിധിയായിരിക്കാം. ഏതു സാഹചര്യത്തിലായാലും, കാഹളം ദൈവത്തിന്റെ നിർവഹണവിധിയെയാണു തിരിച്ചറിയിക്കുന്നത്. അതിനാൽ “കർത്താവിന്റെ ദിവസം” ദൈവത്തിന്റെ ശിക്ഷ നടപ്പാക്കപ്പെടുന്ന സമയബിന്ദുവിനെയോ, ദൈവത്തിന്റെ ശിക്ഷകൾ നടപ്പാക്കപ്പെടുന്ന കാലയളവിനെയോ പ്രതിനിധീകരിക്കാം.</w:t>
      </w:r>
    </w:p>
    <w:p>
      <w:pPr>
        <w:pStyle w:val="ArticleBody"/>
        <w:jc w:val="left"/>
      </w:pPr>
      <w:r>
        <w:rPr>
          <w:rFonts w:ascii="Nirmala UI" w:hAnsi="Nirmala UI" w:eastAsia="Nirmala UI" w:cs="Nirmala UI"/>
        </w:rPr>
        <w:t>“കാഹളം” എന്നത് “യഹോവയുടെ ദിവസം” പോലെ തന്നെ, വെളിപ്പാട് എട്ടിലും ഒൻപതിലും കാണുന്ന ഏഴ് കാഹളങ്ങൾ പ്രതിനിധീകരിക്കുന്ന ചരിത്രപരമായ നിർണായക ഘട്ടങ്ങളും കാലഘട്ടങ്ങളും സാക്ഷീകരിക്കുന്നതുപോലെ, ഒരു നിർദ്ദിഷ്ട സമയബിന്ദുവിനെയും ഒരു കാലപരിധിയെയും പ്രതിനിധീകരിക്കാം. യോവേൽ “ഊതപ്പെടേണ്ട കാഹളം” മുഖാന്തരം പ്രതിനിധീകരിക്കുന്ന “യഹോവയുടെ ദിവസം”—മരിച്ചവരുടെ ന്യായവിധി അവസാനിച്ച് ജീവനുള്ളവരുടെ ന്യായവിധി ആരംഭിച്ചപ്പോൾ തുടങ്ങുന്ന—ഒരു സമയബിന്ദുവും അതോടൊപ്പം ഒരു കാലപരിധിയും ആകുന്നു. 9/11-ന്, ജീവനുള്ളവരുടെ ന്യായവിധിയുടെ വരവിനെ ഒരു സമയബിന്ദുവായി അടയാളപ്പെടുത്തിക്കൊണ്ട് ഒരു കാഹളം ഊതപ്പെട്ടു; അതുപോലെതന്നെ ജീവനുള്ളവരുടെ ന്യായവിധിയുടെ കാലഘട്ടത്തിന്റെ ആരംഭമായി 9/11-നെ അടയാളപ്പെടുത്തുകയും ചെയ്തു.</w:t>
      </w:r>
    </w:p>
    <w:p>
      <w:pPr>
        <w:pStyle w:val="ArticleScripture"/>
        <w:jc w:val="left"/>
      </w:pPr>
      <w:r>
        <w:rPr>
          <w:rFonts w:ascii="Nirmala UI" w:hAnsi="Nirmala UI" w:eastAsia="Nirmala UI" w:cs="Nirmala UI"/>
        </w:rPr>
        <w:t>ആകയാൽ ഇപ്പോഴും, യഹോവ അരുളിച്ചെയ്യുന്നു: നിങ്ങൾ നിങ്ങളുടെ സർവ്വഹൃദയത്തോടുംകൂടെ, ഉപവാസത്തോടും, കരച്ചിലോടും, വിലാപത്തോടുംകൂടെ എങ്കലേക്കു തിരിഞ്ഞുവരുവിൻ. നിങ്ങളുടെ വസ്ത്രങ്ങൾ അല്ല, നിങ്ങളുടെ ഹൃദയമാണ് കീറേണ്ടത്; നിങ്ങളുടെ ദൈവമായ യഹോവയിങ്കലേക്കു തിരിഞ്ഞുവരുവിൻ; അവൻ കൃപയുള്ളവനും കരുണാനിധിയും കോപിക്കുവാൻ താമസമുള്ളവനും മഹാദയയുള്ളവനും ആകുന്നു; അനർത്ഥത്തെക്കുറിച്ചു അനുതപിക്കുന്നവനും ആകുന്നു. അവൻ വീണ്ടും തിരിഞ്ഞുവന്നു അനുതപിച്ചു, ഒരു അനുഗ്രഹം തന്റെ പിന്നാലെ ശേഷിപ്പിക്കുമോ എന്നു ആർക്കറിയാം? അതു നിങ്ങളുടെ ദൈവമായ യഹോവേക്കു അർപ്പിക്കേണ്ട ഭോജനയാഗവും പാനീയയാഗവും തന്നേ. സീയോനിൽ കാഹളം ഊതുവിൻ; ഒരു ഉപവാസം വിശുദ്ധീകരിപ്പിൻ; ഒരു മഹാസഭയെ വിളിച്ചുകൂട്ടുവിൻ. യോവേൽ 2:12–15.</w:t>
      </w:r>
    </w:p>
    <w:p>
      <w:pPr>
        <w:pStyle w:val="ArticleBody"/>
        <w:jc w:val="left"/>
      </w:pPr>
      <w:r>
        <w:rPr>
          <w:rFonts w:ascii="Nirmala UI" w:hAnsi="Nirmala UI" w:eastAsia="Nirmala UI" w:cs="Nirmala UI"/>
        </w:rPr>
        <w:t>കാഹളം ഊതുവാൻ യോവേൽ കല്പിക്കുന്നതു ഇതു രണ്ടാമത്തെ പ്രാവശ്യമാകുന്നു. യോവേലിലെ “കാഹളങ്ങൾ” സമീപിച്ചുകൊണ്ടിരിക്കുന്ന ഏഴ് അവസാന ബാധകളുടെ നിർവാഹക ന്യായവിധിയെക്കുറിച്ചുള്ള മുന്നറിയിപ്പുകളുമാണ്; അവ ലാവോദിക്യർക്കുള്ള മാനസാന്തരവിളിയുടെയും പരീക്ഷാകാലം അത്യന്തം സമീപിച്ചു അവസാനിക്കാനിരിക്കുന്നതിന്റെയും പശ്ചാത്തലത്തിൽ സ്ഥാപിക്കപ്പെട്ടിരിക്കുന്നു.</w:t>
      </w:r>
    </w:p>
    <w:p>
      <w:pPr>
        <w:pStyle w:val="ArticleScripture"/>
        <w:jc w:val="left"/>
      </w:pPr>
      <w:r>
        <w:rPr>
          <w:rFonts w:ascii="Nirmala UI" w:hAnsi="Nirmala UI" w:eastAsia="Nirmala UI" w:cs="Nirmala UI"/>
        </w:rPr>
        <w:t>ഉച്ചത്തിൽ നിലവിളിക്ക; മിണ്ടാതിരിക്കരുത്; കാഹളംപോലെ നിന്റെ ശബ്ദം ഉയർത്തി, എന്റെ ജനത്തിന്നു അവരുടെ അതിക്രമവും യാക്കോബിന്റെ വീട്ടിന്നു അവരുടെ പാപങ്ങളും അറിയിച്ചുകൊടുക്കുക. യെശയ്യാവു 58:1.</w:t>
      </w:r>
    </w:p>
    <w:p>
      <w:pPr>
        <w:pStyle w:val="ArticleBody"/>
        <w:jc w:val="left"/>
      </w:pPr>
      <w:r>
        <w:rPr>
          <w:rFonts w:ascii="Nirmala UI" w:hAnsi="Nirmala UI" w:eastAsia="Nirmala UI" w:cs="Nirmala UI"/>
        </w:rPr>
        <w:t>യശയ്യാവും, യോവേലും, യോഹന്നാനും, പത്രോസും എല്ലാവരും അന്ത്യദിനങ്ങളിലെ ഒരു ലക്ഷം നാല്പത്തിനാലായിരത്തെ പ്രതിനിധീകരിക്കുന്നു; കാഹളം എപ്പോഴാണ് മുഴക്കപ്പെടേണ്ടതെന്ന് നിർദേശിക്കുന്ന യിരെമ്യാവും അതുപോലെ തന്നേ.</w:t>
      </w:r>
    </w:p>
    <w:p>
      <w:pPr>
        <w:pStyle w:val="ArticleScripture"/>
        <w:jc w:val="left"/>
      </w:pPr>
      <w:r>
        <w:rPr>
          <w:rFonts w:ascii="Nirmala UI" w:hAnsi="Nirmala UI" w:eastAsia="Nirmala UI" w:cs="Nirmala UI"/>
        </w:rPr>
        <w:t>യഹോവ ഇപ്രകാരം അരുളിച്ചെയ്യുന്നു: വഴികളിൽ നിന്നു നോക്കുവിൻ; പുരാതന പാതകളെക്കുറിച്ചു ചോദിപ്പിൻ; നല്ല വഴി ഏതാണ് എന്നു അന്വേഷിപ്പിൻ; അതിൽ നടന്നുകൊൾവിൻ; അപ്പോൾ നിങ്ങളുടെ ആത്മാക്കൾക്കു വിശ്രമം ലഭിക്കും. എന്നാൽ അവർ പറഞ്ഞു: ഞങ്ങൾ അതിൽ നടക്കുകയില്ല. ഞാൻ നിങ്ങളുടെ മേൽ കാവൽക്കാരെയും നിയമിച്ചു; അവർ പറഞ്ഞു: കാഹളത്തിന്റെ ശബ്ദം കേൾപ്പിൻ. എന്നാൽ അവർ പറഞ്ഞു: ഞങ്ങൾ കേൾക്കുകയില്ല. യിരെമ്യാവു 6:16, 17.</w:t>
      </w:r>
    </w:p>
    <w:p>
      <w:pPr>
        <w:pStyle w:val="ArticleBody"/>
        <w:jc w:val="left"/>
      </w:pPr>
      <w:r>
        <w:rPr>
          <w:rFonts w:ascii="Nirmala UI" w:hAnsi="Nirmala UI" w:eastAsia="Nirmala UI" w:cs="Nirmala UI"/>
        </w:rPr>
        <w:t>ഈ അന്ത്യദിനങ്ങളിൽ 9/11-ൽ കാഹളം മുഴങ്ങി; നല്ല വഴിയെ തിരഞ്ഞെടുത്തു അതിൽ നടന്നു പോയവരുടെമേൽ അന്നുമുതൽ അന്ത്യമഴ പെയ്യിത്തുടങ്ങി. അപ്പോഴായിരുന്നു വെളിപ്പാട് പതിനെട്ടിലെ ദൂതൻ ഇറങ്ങിവന്നത്.</w:t>
      </w:r>
    </w:p>
    <w:p>
      <w:pPr>
        <w:pStyle w:val="ArticleScripture"/>
        <w:jc w:val="left"/>
      </w:pPr>
      <w:r>
        <w:rPr>
          <w:rFonts w:ascii="Nirmala UI" w:hAnsi="Nirmala UI" w:eastAsia="Nirmala UI" w:cs="Nirmala UI"/>
        </w:rPr>
        <w:t>“അന്ത്യമഴ ദൈവജനത്തിന്മേൽ പെയ്യേണ്ടതാണ്. സ്വർഗ്ഗത്തിൽനിന്ന് ഒരു ശക്തിയുള്ള ദൂതൻ ഇറങ്ങി വരേണ്ടതുണ്ട്; അവന്റെ മഹത്വത്താൽ ഭൂമിയൊക്കെയും പ്രകാശിതമാകേണ്ടതാണ്.” റിവ്യൂ ആൻഡ് ഹെറാൾഡ്, ഏപ്രിൽ 21, 1891.</w:t>
      </w:r>
    </w:p>
    <w:p>
      <w:pPr>
        <w:pStyle w:val="ArticleBody"/>
        <w:jc w:val="left"/>
      </w:pPr>
      <w:r>
        <w:rPr>
          <w:rFonts w:ascii="Nirmala UI" w:hAnsi="Nirmala UI" w:eastAsia="Nirmala UI" w:cs="Nirmala UI"/>
        </w:rPr>
        <w:t>9/11-ന് ന്യൂയോർക്കിലെ മഹത്തായ കെട്ടിടങ്ങൾ ഇടിഞ്ഞുവീഴ്ത്തപ്പെട്ടപ്പോൾ, ശക്തനായ ദൂതൻ ഇറങ്ങിവന്നു, അന്ത്യമഴ പെയ്യാൻ ആരംഭിച്ചു.</w:t>
      </w:r>
    </w:p>
    <w:p>
      <w:pPr>
        <w:pStyle w:val="ArticleScripture"/>
        <w:jc w:val="left"/>
      </w:pPr>
      <w:r>
        <w:rPr>
          <w:rFonts w:ascii="Nirmala UI" w:hAnsi="Nirmala UI" w:eastAsia="Nirmala UI" w:cs="Nirmala UI"/>
        </w:rPr>
        <w:t>“ന്യൂയോർക്കിനെ ഒരു ഉച്ചതിരമാല വാരിക്കൊണ്ടുപോകുമെന്ന് ഞാൻ പ്രസ്താവിച്ചിരിക്കുന്നു എന്ന വാക്ക് ഇപ്പോൾ എവിടെ നിന്നാണ് വരുന്നത്? ഞാൻ അങ്ങനെ ഒരിക്കലും പറഞ്ഞിട്ടില്ല. അവിടെ നിലമുകളിന്മേൽ നിലമുകൾ കെട്ടിപ്പൊക്കപ്പെടുന്ന ആ മഹത്തായ കെട്ടിടങ്ങളെ നോക്കിക്കൊണ്ടിരിക്കുമ്പോൾ ഞാൻ പറഞ്ഞത് ഇങ്ങനെയാണ്: ‘ഭൂമിയെ ഭയങ്കരമായി കുലുക്കുവാൻ കർത്താവ് എഴുന്നേൽക്കുമ്പോൾ എത്ര ഭീകരമായ ദൃശ്യങ്ങൾ സംഭവിക്കും! അപ്പോൾ വെളിപ്പാട് 18:1–3 ലെ വചനങ്ങൾ നിവൃത്തിയാകും.’ വെളിപ്പാട് പുസ്തകത്തിലെ പതിനെട്ടാം അധ്യായമൊട്ടാകെ ഭൂമിയുടെ മേൽ വരാനിരിക്കുന്നതിനെക്കുറിച്ചുള്ള ഒരു മുന്നറിയിപ്പാണ്. എന്നാൽ ന്യൂയോർക്കിന്മേൽ പ്രത്യേകമായി എന്ത് സംഭവിക്കും എന്നതിനെക്കുറിച്ച് എനിക്ക് പ്രത്യേക വെളിച്ചമൊന്നുമില്ല; എങ്കിലും ഒരുദിവസം അവിടെയുള്ള ആ മഹത്തായ കെട്ടിടങ്ങൾ ദൈവശക്തിയുടെ തിരിവാലും മറിച്ചിടലാലും ഇടിച്ചുതെറിക്കപ്പെടും എന്നു ഞാൻ അറിയുന്നു. എനിക്കു നൽകിയ വെളിച്ചത്തിൽനിന്ന്, ലോകത്തിൽ നാശം നിലകൊള്ളുന്നു എന്നു ഞാൻ അറിയുന്നു. കർത്താവിന്റെ ഒരു വാക്ക്, അവന്റെ മഹാശക്തിയുടെ ഒരു സ്പർശം—അപ്പോൾ ഈ ഭീമാകാര ഘടനകൾ വീഴും. നമുക്കു സങ്കൽപ്പിക്കാനാവാത്തത്ര ഭയാനകമായ ദൃശ്യങ്ങൾ സംഭവിക്കും.” Review and Herald, July 5, 1906.</w:t>
      </w:r>
    </w:p>
    <w:p>
      <w:pPr>
        <w:pStyle w:val="ArticleBody"/>
        <w:jc w:val="left"/>
      </w:pPr>
      <w:r>
        <w:rPr>
          <w:rFonts w:ascii="Nirmala UI" w:hAnsi="Nirmala UI" w:eastAsia="Nirmala UI" w:cs="Nirmala UI"/>
        </w:rPr>
        <w:t>9/11-ന്, ഞായറാഴ്ചനിയമത്തിലെ അതിന്റെ സമ്പൂർണ്ണമായ പകർച്ചയ്ക്കു മുമ്പായി, അന്ത്യമഴ തളിക്കപ്പെടാൻ തുടങ്ങി.</w:t>
      </w:r>
    </w:p>
    <w:p>
      <w:pPr>
        <w:pStyle w:val="ArticleScripture"/>
        <w:jc w:val="left"/>
      </w:pPr>
      <w:r>
        <w:rPr>
          <w:rFonts w:ascii="Nirmala UI" w:hAnsi="Nirmala UI" w:eastAsia="Nirmala UI" w:cs="Nirmala UI"/>
        </w:rPr>
        <w:t>“സുവിശേഷത്തിന്റെ മഹത്തായ പ്രവൃത്തി അതിന്റെ ആരംഭത്തെ അടയാളപ്പെടുത്തിയ ദൈവശക്തിയുടെ പ്രകടനത്തേക്കാൾ കുറഞ്ഞ പ്രകടനത്തോടെ അവസാനിക്കേണ്ടതല്ല. സുവിശേഷത്തിന്റെ ആരംഭത്തിൽ മുൻമഴ പകർന്നൊഴുക്കപ്പെട്ടപ്പോൾ നിവൃത്തിയായ പ്രവചനങ്ങൾ, അതിന്റെ സമാപ്തിയിൽ പിന്നീടുള്ള മഴയിൽ വീണ്ടും നിവൃത്തിയാകേണ്ടതാണ്. അപ്പോസ്തലനായ പത്രോസ് ഇങ്ങനെ പറഞ്ഞപ്പോൾ മുൻകൂട്ടി നോക്കിക്കണ്ടത് ഇവിടെയുള്ള ‘ഉണർവ്വിന്റെ കാലങ്ങൾ’ ആകുന്നു: ‘ആകയാൽ നിങ്ങളുടെ പാപങ്ങൾ മായിച്ചുകളയപ്പെടേണ്ടതിന്നു നിങ്ങൾ മാനസാന്തരപ്പെട്ടു തിരിഞ്ഞുവരുവിൻ; അപ്പോൾ കർത്താവിന്റെ സന്നിധിയിൽനിന്നു ഉണർവ്വിന്റെ കാലങ്ങൾ വരികയും, അവൻ യേശുവിനെ അയക്കുകയും ചെയ്യും.’ അപ്പൊ. പ്രവൃ. 3:19, 20.” The Great Controversy, 611, 612.</w:t>
      </w:r>
    </w:p>
    <w:p>
      <w:pPr>
        <w:pStyle w:val="ArticleBody"/>
        <w:jc w:val="left"/>
      </w:pPr>
      <w:r>
        <w:rPr>
          <w:rFonts w:ascii="Nirmala UI" w:hAnsi="Nirmala UI" w:eastAsia="Nirmala UI" w:cs="Nirmala UI"/>
        </w:rPr>
        <w:t>“ആശ്വാസത്തിന്റെ കാലങ്ങളുടെ” സമ്പൂർണ്ണ നിവൃത്തി നിങ്ങൾ ജീവിച്ചിരിക്കുമ്പോഴാണ് സംഭവിക്കുന്നത്; എന്തെന്നാൽ മുന്നറിയിപ്പ് “മനസ്സാന്തരപ്പെടുക” എന്നതാണ്, നിങ്ങൾ മരിച്ചിരിക്കുന്നുവെങ്കിൽ അത് ചെയ്യുന്നത് അസാധ്യമാണ്. “ആശ്വാസത്തിന്റെ കാലങ്ങൾ” എത്തുന്നത്, ജീവിച്ചിരിക്കുന്ന ആത്മാക്കളുടെ “പാപങ്ങൾ” ഇനിയും “മായിച്ചുകളയപ്പെടാൻ” സാധിക്കുമ്പോഴാണ്. “ആശ്വാസത്തിന്റെ കാലങ്ങൾ” 9/11-ന് ആരംഭിച്ചു; അതുവഴി ജീവനുള്ളവരുടെ ന്യായവിധിയുടെ ആരംഭം തിരിച്ചറിയപ്പെടുന്നു. സുവിശേഷ വ്യവസ്ഥയുടെ അവസാനത്തിൽ പെന്തെക്കോസ്ത് ആവർത്തിക്കപ്പെടുന്നു. “ആശ്വാസത്തിന്റെ കാലങ്ങൾ” എത്തിയപ്പോൾ, പെന്തെക്കോസ്തിൽ മുൻകൂട്ടി പ്രതിനിധീകരിക്കപ്പെട്ട സംഭവങ്ങൾ ആവർത്തിക്കപ്പെടാൻ തുടങ്ങി.</w:t>
      </w:r>
    </w:p>
    <w:p>
      <w:pPr>
        <w:pStyle w:val="ArticleScripture"/>
        <w:jc w:val="left"/>
      </w:pPr>
      <w:r>
        <w:rPr>
          <w:rFonts w:ascii="Nirmala UI" w:hAnsi="Nirmala UI" w:eastAsia="Nirmala UI" w:cs="Nirmala UI"/>
        </w:rPr>
        <w:t>“പെന്തെക്കോസ്ത് ദിനത്തിലെ സംഭവങ്ങൾ അന്നത്തെക്കാൾ പോലും അധിക ശക്തിയോടെ വീണ്ടും ആവർത്തിക്കപ്പെടുന്ന സമയത്തെ ഞാൻ അതിയായ ആകാംക്ഷയോടെ പ്രതീക്ഷിക്കുന്നു. യോഹന്നാൻ പറയുന്നു: ‘വലിയ അധികാരമുള്ള മറ്റൊരു ദൂതൻ സ്വർഗ്ഗത്തിൽനിന്ന് ഇറങ്ങിവരുന്നതിനെ ഞാൻ കണ്ടു; ഭൂമി അവന്റെ മഹിമകൊണ്ട് പ്രകാശിതമായി.’ പിന്നെ, പെന്തെക്കോസ്ത് കാലത്ത് സംഭവിച്ചതുപോലെ, ഓരോ മനുഷ്യനും തന്റെ സ്വന്തം ഭാഷയിൽ തനിക്കു സത്യം പ്രസ്താവിക്കപ്പെടുന്നതു കേൾക്കും.”</w:t>
      </w:r>
    </w:p>
    <w:p>
      <w:pPr>
        <w:pStyle w:val="ArticleScripture"/>
        <w:jc w:val="left"/>
      </w:pPr>
      <w:r>
        <w:rPr>
          <w:rFonts w:ascii="Nirmala UI" w:hAnsi="Nirmala UI" w:eastAsia="Nirmala UI" w:cs="Nirmala UI"/>
        </w:rPr>
        <w:t>“തന്നെ സേവിക്കുവാൻ ആത്മാർത്ഥമായി ആഗ്രഹിക്കുന്ന ഓരോ ആത്മാവിലും ദൈവം പുതുജീവൻ ശ്വസിപ്പിക്കാനും, യാഗപീഠത്തിൽനിന്നുള്ള ജ്വലിക്കുന്ന കനലാൽ അധരങ്ങളെ സ്പർശിക്കാനും, അവയെ തന്റെ സ്തുതിയാൽ വാക്ചാതുര്യമുള്ളവയാക്കാനും കഴിയും. ദൈവവചനത്തിലെ അത്ഭുതകരമായ സത്യങ്ങളെ പ്രസ്താവിപ്പാൻ ആയിരക്കണക്കിന് സ്വരങ്ങൾ ശക്തിയാൽ നിറഞ്ഞിരിക്കും. തടസ്സപ്പെട്ടു സംസാരിക്കുന്ന നാവു അഴിയപ്പെടും; ഭീരുക്കൾ സത്യത്തിനുവേണ്ടി ധീരമായ സാക്ഷ്യം വഹിപ്പാൻ ശക്തരാക്കപ്പെടും. ഓരോ അശുദ്ധിയിലുംനിന്നു ആത്മമന്ദിരത്തെ ശുദ്ധീകരിക്കാനും, അവൻ ചൊരിയപ്പെടുമ്പോൾ അന്ത്യമഴയിൽ പങ്കാളികളാകേണ്ടതിന്നു അവനോടു അത്ര അടുപ്പമുള്ള ബന്ധം നിലനിറുത്തിക്കൊള്ളാനും കർത്താവു തന്റെ ജനത്തെ സഹായിക്കുമാറാകട്ടെ.” Review and Herald, July 20, 1886.</w:t>
      </w:r>
    </w:p>
    <w:p>
      <w:pPr>
        <w:pStyle w:val="ArticleBody"/>
        <w:jc w:val="left"/>
      </w:pPr>
      <w:r>
        <w:rPr>
          <w:rFonts w:ascii="Nirmala UI" w:hAnsi="Nirmala UI" w:eastAsia="Nirmala UI" w:cs="Nirmala UI"/>
        </w:rPr>
        <w:t>അടുത്ത ലേഖനത്തിൽ നാം തുടരും.</w:t>
      </w:r>
    </w:p>
    <w:p>
      <w:pPr>
        <w:pStyle w:val="ArticleScripture"/>
        <w:jc w:val="left"/>
      </w:pPr>
      <w:r>
        <w:rPr>
          <w:rFonts w:ascii="Nirmala UI" w:hAnsi="Nirmala UI" w:eastAsia="Nirmala UI" w:cs="Nirmala UI"/>
        </w:rPr>
        <w:t>എന്നോടു സംസാരിച്ച ദൂതൻ വീണ്ടും വന്നു, ഉറക്കത്തിൽ നിന്നു ഉണർത്തപ്പെടുന്ന മനുഷ്യനെപ്പോലെ എന്നെ ഉണർത്തി. അവൻ എന്നോടു പറഞ്ഞു: നീ എന്തു കാണുന്നു? ഞാൻ പറഞ്ഞു: ഞാൻ നോക്കി; ഇതാ, മുഴുവനും പൊന്നുകൊണ്ടുള്ള ഒരു വിളക്കുതണ്ട്, അതിന്റെ മുകളിൽ ഒരു പാത്രവും, അതിന്മേൽ അതിന്റെ ഏഴ് വിളക്കുകളും, അതിന്റെ മുകളിൽ ഉള്ള ഏഴ് വിളക്കുകൾക്കു ഏഴ് കുഴലുകളും ഉണ്ടു. അതിന്റെ അരികിൽ രണ്ടു ഒലിവുമരങ്ങളും ഉണ്ടു; ഒന്ന് പാത്രത്തിന്റെ വലതുവശത്തും മറ്റൊന്ന് അതിന്റെ ഇടതുവശത്തും.</w:t>
      </w:r>
    </w:p>
    <w:p>
      <w:pPr>
        <w:pStyle w:val="ArticleScripture"/>
        <w:jc w:val="left"/>
      </w:pPr>
      <w:r>
        <w:rPr>
          <w:rFonts w:ascii="Nirmala UI" w:hAnsi="Nirmala UI" w:eastAsia="Nirmala UI" w:cs="Nirmala UI"/>
        </w:rPr>
        <w:t>അപ്പോൾ എന്നോടു സംസാരിച്ചുകൊണ്ടിരുന്ന ദൂതനോടു ഞാൻ ഉത്തരം പറഞ്ഞു: ഇവ എന്താകുന്നു, എന്റെ പ്രഭോ? എന്നോടു സംസാരിച്ചുകൊണ്ടിരുന്ന ദൂതൻ എന്നോടു ഉത്തരം പറഞ്ഞതു: ഇവ എന്താണെന്നു നീ അറിയുന്നില്ലയോ? അപ്പോൾ ഞാൻ പറഞ്ഞു: ഇല്ല, എന്റെ പ്രഭോ.</w:t>
      </w:r>
    </w:p>
    <w:p>
      <w:pPr>
        <w:pStyle w:val="ArticleScripture"/>
        <w:jc w:val="left"/>
      </w:pPr>
      <w:r>
        <w:rPr>
          <w:rFonts w:ascii="Nirmala UI" w:hAnsi="Nirmala UI" w:eastAsia="Nirmala UI" w:cs="Nirmala UI"/>
        </w:rPr>
        <w:t>അപ്പോൾ അവൻ എനിക്കുത്തരം പറഞ്ഞ് അരുളിച്ചെയ്തതു: “ഇതു സെരുബ്ബാബേലിനോടുള്ള യഹോവയുടെ വചനം ആകുന്നു: ബലത്താലല്ല, ശക്തിയാലല്ല, എന്റെ ആത്മാവിനാലത്രേ,” എന്നു സൈന്യങ്ങളുടെ യഹോവ അരുളിച്ചെയ്യുന്നു. സെഖര്യാവു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ഏഴാംദിന അഡ്വെന്റിസ്റ്റ് സഭയും - ഒന്നാം നമ്പർ</dc:title>
  <dc:subject>ഇപ്പോഴത്തെ സത്യത്തെ പരിശോധിക്കൽ</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