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യോവേൽ പുസ്തകവും ലവൊദിക്യയിലെ ഏഴാംദിന അഡ്വെന്റിസ്റ്റ് സഭയും - നമ്പർ മൂന്ന്</w:t>
      </w:r>
    </w:p>
    <w:p>
      <w:pPr>
        <w:pStyle w:val="ArticleSubtitle"/>
        <w:jc w:val="left"/>
      </w:pPr>
      <w:r>
        <w:rPr>
          <w:rFonts w:ascii="Nirmala UI" w:hAnsi="Nirmala UI" w:eastAsia="Nirmala UI" w:cs="Nirmala UI"/>
        </w:rPr>
        <w:t>ചുവന്ന വീഞ്ഞിന്റെ മുന്തിരിത്തോട്ടം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“ഈ ആശയങ്ങൾ സ്ഥാപിതമായിരിക്കുന്നതിനാൽ, 9/11-ൽ യോവേലിന്റെ പുസ്തകം പന്തെക്കൊസ്തിൽ പത്രോസ് തിരിച്ചറിഞ്ഞ സന്ദേശമായി എങ്ങനെയാണ് മാറിയത്?” എന്ന ചോദ്യത്തോടെയാണ് നാം മുൻ ലേഖനം അവസാനിപ്പിച്ചത്.</w:t>
      </w:r>
    </w:p>
    <w:p>
      <w:pPr>
        <w:pStyle w:val="ArticleBody"/>
        <w:jc w:val="left"/>
      </w:pPr>
      <w:r>
        <w:rPr>
          <w:rFonts w:ascii="Nirmala UI" w:hAnsi="Nirmala UI" w:eastAsia="Nirmala UI" w:cs="Nirmala UI"/>
        </w:rPr>
        <w:t>പത്രൊസ്, യോവേൽ പെന്തെക്കോസ്തുദിവസത്തിൽ നിവൃത്തിയായിക്കൊണ്ടിരിക്കുകയാണെന്ന് തിരിച്ചറിഞ്ഞുകൊണ്ടിരുന്നു; അത് പെന്തെക്കോസ്ത് കാലഘട്ടത്തിന്റെ അവസാനത്തെ അടയാളപ്പെടുത്തുന്ന ഒരു നിർണായക സമയബിന്ദുവാണ്. പെന്തെക്കോസ്ത് കാലഘട്ടത്തിൽ ആദിയിൽ പരിശുദ്ധാത്മാവിന്റെ ഒരു പ്രകടനം ഉണ്ടായിരുന്നു; പിന്നെ അവസാനത്തിൽ പരിശുദ്ധാത്മാവിന്റെ അതിലും മഹത്തായ ഒരു പ്രകടനം ഉണ്ടായി. വിശ്വാസത്താൽ, ബൈബിളും പ്രവചനാത്മാവും യോവേലിനെ പിന്നാലെ പെയ്യുന്ന മഴയുടെ കാലത്തേക്കാണ് പ്രയോഗിക്കുന്നതെന്ന് മനസ്സിലാക്കുന്നതിനാൽ, യോവേൽ പുസ്തകം 9/11-ൽ വർത്തമാനസത്യമാകുകയുണ്ടായെന്ന് നമുക്കറിയാം; കൂടാതെ ആ പുസ്തകത്തിലെ ഓരോ ഘടകവും 9/11-ൽ ആരംഭിച്ച് ഏഴു അവസാന ബാധകളും ഉൾക്കൊള്ളുന്നതുവരെ നീളുന്ന പ്രവാചകചരിത്രത്തെക്കുറിച്ചാണ് നേരിട്ട് സംസാരിക്കുക എന്നും നമുക്കറിയാം; യോവേൽ അതിനെ “യഹോവയുടെ ദിവസം” എന്നു തിരിച്ചറിയിക്കുന്നു.</w:t>
      </w:r>
    </w:p>
    <w:p>
      <w:pPr>
        <w:pStyle w:val="ArticleBody"/>
        <w:jc w:val="left"/>
      </w:pPr>
      <w:r>
        <w:rPr>
          <w:rFonts w:ascii="Nirmala UI" w:hAnsi="Nirmala UI" w:eastAsia="Nirmala UI" w:cs="Nirmala UI"/>
        </w:rPr>
        <w:t>1888-ൽ മുൻകൂട്ടി പ്രതിരൂപീകരിക്കപ്പെട്ടതുപോലെ, 9/11-ന് ലവൊദിക്യാ സന്ദേശത്തിന്റെ അവതരണം ഇപ്പോഴത്തെ പരിശോധക സത്യമായി മാറി. യെശയ്യാവ് അമ്പത്തിയെട്ടാം അധ്യായത്തിൽ അതേ സന്ദേശത്തെ പ്രതിരൂപീകരിക്കുന്നു; അവിടെ കാഹളനാദസദൃശമായ സ്വരംകൊണ്ട് ദൈവജനത്തിന്നു അവരുടെ അതിക്രമങ്ങളെ കാണിച്ചുതരുന്നു. യെശയ്യാവ് തന്റെ സ്വരം കാഹളത്തെപ്പോലെ മുഴക്കിത്തുടങ്ങുന്ന “ദിവസം” തന്നെയാണ് അവൻ മുന്തിരിത്തോട്ടത്തിന്റെ ഗാനം പാടുന്ന ദിവസവും.</w:t>
      </w:r>
    </w:p>
    <w:p>
      <w:pPr>
        <w:pStyle w:val="ArticleScripture"/>
        <w:jc w:val="left"/>
      </w:pPr>
      <w:r>
        <w:rPr>
          <w:rFonts w:ascii="Nirmala UI" w:hAnsi="Nirmala UI" w:eastAsia="Nirmala UI" w:cs="Nirmala UI"/>
        </w:rPr>
        <w:t>ആ ദിവസത്തിൽ നിങ്ങൾ അവളെക്കുറിച്ച് പാടുവിൻ: ചുവന്ന വീഞ്ഞിന്റെ ഒരു മുന്തിരിത്തോട്ടം. ഞാൻ യഹോവ അതിനെ കാത്തുകൊള്ളുന്നു; ഞാൻ ഓരോ നിമിഷവും അതിനെ ജലിപ്പിക്കും; ആരെങ്കിലും അതിന് ഹാനി വരുത്താതിരിക്കേണ്ടതിന്നു ഞാൻ രാവും പകലും അതിനെ കാത്തുകൊള്ളും. കോപം എന്നിൽ ഇല്ല; യുദ്ധത്തിൽ മുള്ളുചെടികളും മുൾപ്പടർപ്പുകളും എനിക്കെതിരെ നിർത്തുവാൻ ആർ ഉണ്ടു? ഞാൻ അവയുടെ നടുവിലൂടെ കടന്നുപോകും; അവയെ ഒരുമിച്ച് ദഹിപ്പിക്കും. അല്ലെങ്കിൽ അവൻ എന്റെ ശക്തിയിൽ ആശ്രയം പ്രാപിക്കട്ടെ, എന്നോടു സമാധാനം ചെയ്യേണ്ടതിന്നു; അവൻ എന്നോടു സമാധാനം ചെയ്യും. യാക്കോബിൽ നിന്നു വരുവാൻ ഇരിക്കുന്നവർ വേരൂന്നുമാറാക്കും; യിസ്രായേൽ പുഷ്പിച്ചു മൊട്ടിടുകയും ലോകത്തിന്റെ മുഖം ഫലത്താൽ നിറയ്ക്കുകയും ചെയ്യും. യെശയ്യാവു 27:2–6.</w:t>
      </w:r>
    </w:p>
    <w:p>
      <w:pPr>
        <w:pStyle w:val="ArticleBody"/>
        <w:jc w:val="left"/>
      </w:pPr>
      <w:r>
        <w:rPr>
          <w:rFonts w:ascii="Nirmala UI" w:hAnsi="Nirmala UI" w:eastAsia="Nirmala UI" w:cs="Nirmala UI"/>
        </w:rPr>
        <w:t>ആധുനിക ആത്മീയ “ഇസ്രായേൽ അവസാനം പെയ്യുന്ന മഴയുടെ കാലത്ത് മുളച്ചു പുഷ്പിച്ചു ലോകത്തിന്റെ മുഖം ഫലത്തോടെ നിറക്കും”; കാരണം ആദ്യമഴ ഒരു ചെടിയുടെ മുളപ്പിനും പുഷ്പിപ്പിനും കാരണമാകുന്നു, പിന്നത്തെ മഴ ഫലം ഉല്പാദിപ്പിക്കുന്നു. 9/11-ന് ന്യൂയോർക്കിലെ കെട്ടിടങ്ങൾ തകർന്നുവീണപ്പോൾ വെളിപ്പാടു പുസ്തകം പതിനെട്ടിലെ ശക്തനായ ദൂതൻ ഇറങ്ങി വന്നു, പിന്നത്തെ മഴ തളിക്കുവാൻ തുടങ്ങി. അന്നത്തെ സമയത്ത് ദൈവത്തിന്റെ കാവൽക്കാരൻമാർ ലവോദിക്യാ സഭയോടു കാഹളം മുഴക്കേണ്ടതായിരുന്നു. ദൈവജനത്തിന്റെ പാപങ്ങളെ തിരിച്ചറിയിക്കുന്ന യെശയ്യാവിന്റെ സന്ദേശം ചുവന്ന വീഞ്ഞിന്റെ മുന്തിരിത്തോട്ടത്തിന്റെ ഗീതവും ആകുന്നു. യോവേലിന്റെ ഒന്നാം അധ്യായം അതേ സന്ദേശം തന്നെയാണ്.</w:t>
      </w:r>
    </w:p>
    <w:p>
      <w:pPr>
        <w:pStyle w:val="ArticleScripture"/>
        <w:jc w:val="left"/>
      </w:pPr>
      <w:r>
        <w:rPr>
          <w:rFonts w:ascii="Nirmala UI" w:hAnsi="Nirmala UI" w:eastAsia="Nirmala UI" w:cs="Nirmala UI"/>
        </w:rPr>
        <w:t>പെഥൂവേലിന്റെ പുത്രനായ യോവേലിന്നു യഹോവയുടെ അരുളപ്പാടു ഉണ്ടായതു.</w:t>
      </w:r>
    </w:p>
    <w:p>
      <w:pPr>
        <w:pStyle w:val="ArticleScripture"/>
        <w:jc w:val="left"/>
      </w:pPr>
      <w:r>
        <w:rPr>
          <w:rFonts w:ascii="Nirmala UI" w:hAnsi="Nirmala UI" w:eastAsia="Nirmala UI" w:cs="Nirmala UI"/>
        </w:rPr>
        <w:t>ഇത് കേൾപ്പിൻ, മൂപ്പന്മാരേ; ദേശത്തിലെ സകല നിവാസികളേ, ചെവി കൊടുക്കുവിൻ. ഇതുപോലൊന്നു നിങ്ങളുടെ കാലത്തോ, അല്ലെങ്കിൽ നിങ്ങളുടെ പിതാക്കന്മാരുടെ കാലത്തോ ഉണ്ടായിട്ടുണ്ടോ? ഇതിനെക്കുറിച്ചു നിങ്ങളുടെ മക്കളോടു പറഞ്ഞുകൊടുക്കുവിൻ; നിങ്ങളുടെ മക്കൾ തങ്ങളുടെ മക്കളോടും, അവരുടെ മക്കൾ മറ്റൊരു തലമുറയോടും അറിയിക്കട്ടെ.</w:t>
      </w:r>
    </w:p>
    <w:p>
      <w:pPr>
        <w:pStyle w:val="ArticleScripture"/>
        <w:jc w:val="left"/>
      </w:pPr>
      <w:r>
        <w:rPr>
          <w:rFonts w:ascii="Nirmala UI" w:hAnsi="Nirmala UI" w:eastAsia="Nirmala UI" w:cs="Nirmala UI"/>
        </w:rPr>
        <w:t>തുള്ളൻപുഴു വിട്ടുകളഞ്ഞതു വെട്ടുക്കിളി തിന്നുകളഞ്ഞു; വെട്ടുക്കിളി വിട്ടുകളഞ്ഞതു തിന്മപുഴു തിന്നുകളഞ്ഞു; തിന്മപുഴു വിട്ടുകളഞ്ഞതു ഇലപ്പുഴു തിന്നുകളഞ്ഞു.</w:t>
      </w:r>
    </w:p>
    <w:p>
      <w:pPr>
        <w:pStyle w:val="ArticleScripture"/>
        <w:jc w:val="left"/>
      </w:pPr>
      <w:r>
        <w:rPr>
          <w:rFonts w:ascii="Nirmala UI" w:hAnsi="Nirmala UI" w:eastAsia="Nirmala UI" w:cs="Nirmala UI"/>
        </w:rPr>
        <w:t>മദ്യപാനികളേ, ഉണർന്നുണരുവിൻ, കരയുവിൻ; വീഞ്ഞുപാനികളായ ഏവരും, പുതുവീഞ്ഞുകൊണ്ടു വിലപിപ്പിൻ; അതു നിങ്ങളുടെ വായിൽനിന്നു നീക്കിക്കളയപ്പെട്ടിരിക്കുന്നു.</w:t>
      </w:r>
    </w:p>
    <w:p>
      <w:pPr>
        <w:pStyle w:val="ArticleScripture"/>
        <w:jc w:val="left"/>
      </w:pPr>
      <w:r>
        <w:rPr>
          <w:rFonts w:ascii="Nirmala UI" w:hAnsi="Nirmala UI" w:eastAsia="Nirmala UI" w:cs="Nirmala UI"/>
        </w:rPr>
        <w:t>ഒരു ജാതി എന്റെ ദേശത്തിന്മേൽ കയറിയിരിക്കുന്നു; അതു ശക്തിയുള്ളതും എണ്ണമറ്റതുമാകുന്നു; അതിന്റെ പല്ലുകൾ സിംഹത്തിന്റെ പല്ലുകൾപോലെയും, അതിന്നു മഹാസിംഹത്തിന്റെ ദന്തങ്ങളുമുണ്ട്. അതു എന്റെ മുന്തിരിവള്ളിയെ ശൂന്യമാക്കി, എന്റെ അത്തിവൃക്ഷത്തിന്റെ തൊലി ഉരിച്ചുകളഞ്ഞിരിക്കുന്നു; അതിനെ പൂർണ്ണമായി നഗ്നമാക്കി ഉപേക്ഷിച്ചിരിക്കുന്നു; അതിന്റെ കൊമ്പുകൾ വെളുത്തുപോയിരിക്കുന്നു. യൗവനത്തിലെ ഭർത്താവിനുവേണ്ടി ചാക്കുടുത്ത കന്യകപോലെ വിലപിക്കുവിൻ. ഭോജനയാഗവും പാനീയയാഗവും യഹോവയുടെ ആലയത്തിൽ നിന്നു വിച്ഛേദിക്കപ്പെട്ടിരിക്കുന്നു; യഹോവയുടെ ശുശ്രൂഷകന്മാരായ പുരോഹിതന്മാർ ദുഃഖിക്കുന്നു. വയൽ ശൂന്യമായിരിക്കുന്നു, ദേശം വിലപിക്കുന്നു; ധാന്യം നശിച്ചിരിക്കുന്നു; പുതുവീഞ്ഞ് വറ്റിപ്പോയിരിക്കുന്നു; എണ്ണ ക്ഷയിച്ചിരിക്കുന്നു.</w:t>
      </w:r>
    </w:p>
    <w:p>
      <w:pPr>
        <w:pStyle w:val="ArticleScripture"/>
        <w:jc w:val="left"/>
      </w:pPr>
      <w:r>
        <w:rPr>
          <w:rFonts w:ascii="Nirmala UI" w:hAnsi="Nirmala UI" w:eastAsia="Nirmala UI" w:cs="Nirmala UI"/>
        </w:rPr>
        <w:t>ഹേ കർഷകരേ, ലജ്ജിച്ചുകൊൾവിൻ; ഹേ മുന്തിരിത്തോട്ടം പരിപാലിക്കുന്നവരേ, ഗോതമ്പിനെയും യവത്തെയും കുറിച്ചു വിലപിപ്പിൻ; വയലിലെ കൊയ്ത്ത് നശിച്ചുപോയിരിക്കുന്നു. മുന്തിരിവള്ളി ഉണങ്ങിപ്പോയിരിക്കുന്നു; അത്തിവൃക്ഷം ക്ഷീണിച്ചിരിക്കുന്നു; മാതളനാരകവൃക്ഷവും, ഈന്തപ്പനയും, ആപ്പിൾവൃക്ഷവും, അതെ, വയലിലെ സകലവൃക്ഷങ്ങളും വാടിപ്പോയിരിക്കുന്നു; കാരണം, മനുഷ്യപുത്രന്മാരിൽനിന്നു സന്തോഷം വാടിപ്പോയിരിക്കുന്നു.</w:t>
      </w:r>
    </w:p>
    <w:p>
      <w:pPr>
        <w:pStyle w:val="ArticleScripture"/>
        <w:jc w:val="left"/>
      </w:pPr>
      <w:r>
        <w:rPr>
          <w:rFonts w:ascii="Nirmala UI" w:hAnsi="Nirmala UI" w:eastAsia="Nirmala UI" w:cs="Nirmala UI"/>
        </w:rPr>
        <w:t>അര കെട്ടി വിലപിപ്പിൻ, ഹേ പുരോഹിതന്മാരേ; യാഗപീഠത്തിന്റെ ശുശ്രൂഷകരേ, മുറവിളി കൂട്ടുവിൻ; എന്റെ ദൈവത്തിന്റെ ശുശ്രൂഷകരേ, വരുവിൻ, രാപ്പകൽ മുഴുവൻ ചാക്കുടുത്തു കിടപ്പിൻ; എന്തെന്നാൽ ഭോജനയാഗവും പാനയാഗവും നിങ്ങളുടെ ദൈവത്തിന്റെ ആലയത്തിൽനിന്നു തടയപ്പെട്ടിരിക്കുന്നു. ഒരു ഉപവാസം വിശുദ്ധീകരിപ്പിൻ, ഒരു വിശുദ്ധസഭയെ വിളിച്ചുകൂട്ടുവിൻ, മൂപ്പന്മാരെയും ദേശത്തിലെ സകല നിവാസികളെയും നിങ്ങളുടെ ദൈവമായ യഹോവയുടെ ആലയത്തിലേക്കു ചേർക്കുവിൻ, യഹോവയോടു നിലവിളിപ്പിൻ: അയ്യോ, ആ ദിവസത്തിന്നു! യഹോവയുടെ ദിവസം അടുത്തിരിക്കുന്നു; സർവ്വശക്തനിൽനിന്നുള്ള നാശമായി അതു വരും. നമ്മുടെ കണ്ണുകൾക്കു മുമ്പാകെ ഭോജനം ഛേദിക്കപ്പെട്ടിട്ടില്ലയോ? അതേ, നമ്മുടെ ദൈവത്തിന്റെ ആലയത്തിൽനിന്നു സന്തോഷവും ആനന്ദവും നീങ്ങിപ്പോയിട്ടില്ലയോ? വിത്ത് മൺകട്ടകളുടെ കീഴിൽ ചീഞ്ഞുപോയിരിക്കുന്നു; കലപ്പുരകൾ ശൂന്യമായിരിക്കുന്നു; കളപ്പുരകൾ ഇടിച്ചുകളഞ്ഞിരിക്കുന്നു; കാരണം ധാന്യം ഉണങ്ങി പോയിരിക്കുന്നു. മൃഗങ്ങൾ എങ്ങനെ കരയുന്നു! മേയ്പ്പില്ലാത്തതിനാൽ കന്നുകാലിക്കൂട്ടങ്ങൾ വിഷണ്ണരായിരിക്കുന്നു; അതേ, ആടുകളുടെ കൂട്ടങ്ങളും നശിച്ചുപോയിരിക്കുന്നു.</w:t>
      </w:r>
    </w:p>
    <w:p>
      <w:pPr>
        <w:pStyle w:val="ArticleScripture"/>
        <w:jc w:val="left"/>
      </w:pPr>
      <w:r>
        <w:rPr>
          <w:rFonts w:ascii="Nirmala UI" w:hAnsi="Nirmala UI" w:eastAsia="Nirmala UI" w:cs="Nirmala UI"/>
        </w:rPr>
        <w:t>യഹോവേ, ഞാൻ നിന്നോടു നിലവിളിക്കും; അഗ്നി മരുഭൂമിയിലെ മേച്ചിൽപ്രദേശങ്ങളെ ദഹിപ്പിച്ചിരിക്കുന്നു, ജ്വാല വയലിലെ സകല വൃക്ഷങ്ങളെയും ചുട്ടുകളഞ്ഞിരിക്കുന്നു. വയലിലെ മൃഗങ്ങളും നിന്നോടു നിലവിളിക്കുന്നു; ജലപ്രവാഹങ്ങൾ വറ്റിപ്പോയിരിക്കുന്നു, അഗ്നി മരുഭൂമിയിലെ മേച്ചിൽപ്രദേശങ്ങളെ ദഹിപ്പിച്ചിരിക്കുന്നു. യോവേൽ 1:1–20.</w:t>
      </w:r>
    </w:p>
    <w:p>
      <w:pPr>
        <w:pStyle w:val="ArticleBody"/>
        <w:jc w:val="left"/>
      </w:pPr>
      <w:r>
        <w:rPr>
          <w:rFonts w:ascii="Nirmala UI" w:hAnsi="Nirmala UI" w:eastAsia="Nirmala UI" w:cs="Nirmala UI"/>
        </w:rPr>
        <w:t>യോവേലിന്റെ ആദ്യാധ്യായം ദൈവത്തിന്റെ മുന്തിരിത്തോട്ടത്തിന്റെ നാശത്തെ അഭിസംബോധന ചെയ്യുന്നു. ആ ദിനത്തിൽ സസ്യങ്ങൾ പൂത്തുതളിർക്കാൻ ആരംഭിക്കുന്നതിനാൽ, “ആ ദിവസം” എന്നത് പിന്നാമ്പുറമഴ ആരംഭിക്കുന്ന ദിനമാണെന്ന് യെശയ്യാവ് സ്ഥാപിക്കുന്നു. ദൈവജനങ്ങൾ “വേർ പിടിക്കും,” “പൂത്തുതളിർക്കും,” കൂടാതെ ഭൂമിയെ “ഫലം” കൊണ്ട് നിറക്കും എന്നു യെശയ്യാവ് നമ്മെ അറിയിക്കുന്നതു, മൂന്ന് ഘട്ടങ്ങളുള്ള ഒരു പുരോഗമനചരിത്രത്തെ ചിത്രീകരിക്കുന്നതാണ്. ഒരു സസ്യം നിലത്തിൽ “വേർ” പിടിക്കുന്നു. അതിനാൽ “വേർ പിടിക്കുക” എന്നത് നിലത്തിന്മേൽ നിലകൊള്ളുക എന്നർത്ഥമാകുന്നു; അതാണ് താഴത്തെ നില അഥവാ അടിസ്ഥാനം. “യാക്കോബിൽ നിന്ന് പുറപ്പെടുന്നവർ” “വേർ പിടിക്കുന്നു,” പിന്നെ അവർ “ഇസ്രായേൽ” എന്നു വിളിക്കപ്പെടുന്നു. ലവൊദിക്യാനുഭവത്തിൽ നിന്ന് പുറപ്പെട്ടുവരുന്നവർ തുടർന്ന് ഫിലദെൽഫ്യർ എന്നു വിളിക്കപ്പെടുന്നു; എങ്കിലും ആ അനുഭവം നിലനിർത്തുവാൻ, ഞായറാഴ്ചാനിയമത്തിൽ അവസാനിക്കുന്ന ഒരു പരിശോധനാപ്രക്രിയയിൽ ജയം ആവശ്യമാണ്.</w:t>
      </w:r>
    </w:p>
    <w:p>
      <w:pPr>
        <w:pStyle w:val="ArticleBody"/>
        <w:jc w:val="left"/>
      </w:pPr>
      <w:r>
        <w:rPr>
          <w:rFonts w:ascii="Nirmala UI" w:hAnsi="Nirmala UI" w:eastAsia="Nirmala UI" w:cs="Nirmala UI"/>
        </w:rPr>
        <w:t>യാക്കോബും (കപടമായി സ്ഥാനം കൈവശപ്പെടുത്തുന്നവൻ) യിസ്രായേലും (ജയിക്കുന്നവൻ) തമ്മിലുള്ള പ്രവാചകബന്ധം, 9/11-ൽ അടിത്തറകളിലേക്കു മടങ്ങിവരികയാൽ “വേർപിടിക്കുന്നവർ” അവിടെയും അന്നേരവും ഒരു നിയമബന്ധത്തിലേക്കു പ്രവേശിക്കുന്നതിനെ തിരിച്ചറിയിക്കുന്നു. പ്രവാചകാർത്ഥത്തിൽ ഒരു പേരുമാറ്റം ഒരു നിയമത്തിന്റെ പ്രതീകമാണ്; അബ്രാം അബ്രഹാമായതും, സാറായി സാറയായതും, യാക്കോബ് യിസ്രായേലായതും, മറ്റുള്ളവയും ഇതിന് പ്രതിനിധികളാകുന്നു. ആ വചനത്തിൽ, 9/11-ൽ പഴയ അടിസ്ഥാനസത്യങ്ങളിലേക്കു മടങ്ങിവന്നവർ മഴ പൂക്കളും മുളകളും ഉളവാക്കിത്തുടങ്ങിയപ്പോൾ ഒരു നിയമബന്ധത്തിലേക്കു പ്രവേശിച്ചു. ഞായറാഴ്ചാനിയമകാലത്ത്, അളവില്ലാതെ മഴ പകരപ്പെടുന്നതിനാൽ അന്നു മുഴുവൻ ലോകവും “ഫലം”കൊണ്ട് നിറയും.</w:t>
      </w:r>
    </w:p>
    <w:p>
      <w:pPr>
        <w:pStyle w:val="ArticleBody"/>
        <w:jc w:val="left"/>
      </w:pPr>
      <w:r>
        <w:rPr>
          <w:rFonts w:ascii="Nirmala UI" w:hAnsi="Nirmala UI" w:eastAsia="Nirmala UI" w:cs="Nirmala UI"/>
        </w:rPr>
        <w:t>യെശയ്യാവ് യെശയ്യാവിനോടും, തീർച്ചയായും മറ്റു എല്ലാ പ്രവാചകന്മാരോടും സഹമതിക്കണം; എങ്കിലും, മുന്തിരിത്തോട്ടത്തിന്റെ ഗീതത്തിന്റെ പ്രസംഗസന്ദർഭത്തിൽ, ലാവൊദിക്യയിലെ സെവൻത്-ഡേ അഡ്വെന്റിസ്റ്റുകൾക്കു അവരുടെ പാപങ്ങളെ കാണിച്ചുകൊടുക്കേണ്ടതിന്നു യെശയ്യാവ് കാഹളമുപോലെ തന്റെ ശബ്ദം ഉയർത്തേണ്ടതാണ്. ആ ഗാനം യേശു മുന്തിരിത്തോട്ടത്തിന്റെ ഉപമയിൽ പാടിയതായിരുന്നു. ക്രൂശിലേക്കു പോകുന്നതിന് മുമ്പ് അവസാനമായി യെരൂശലേമിന്മേൽ ദൃഷ്ടി പതിപ്പിച്ചപ്പോൾ, ആ മുന്തിരിത്തോട്ടം അവനെ കരയിപ്പിച്ചു; കാരണം പുരാതന ഇസ്രായേൽ അവരുടെ പരീക്ഷണകാലത്തിന്റെ അറ്റത്തിലെത്തിയിരിക്കുന്നതും, ദൈവത്തിന്റെ നിയമജനമായി അവർ മറികടക്കപ്പെടുന്നതുമാണെന്ന് അവൻ അറിഞ്ഞിരുന്നു. അതേ സമയത്ത്, ദൈവത്തിന്റെ മുന്തിരിത്തോട്ടത്തിൽനിന്നു യോജ്യമായ ഫലങ്ങൾ പുറപ്പെടുവിക്കുന്ന ഒരു ജനത്തോടുകൂടെ ക്രിസ്തു ഒരു നിയമത്തിൽ പ്രവേശിച്ചുകൊണ്ടിരുന്നു. ആരംഭത്തിൽ യോശുവയുടേതായാലും അവസാനത്തിൽ യേശുവിന്റേതായാലും, മുന്തിരിത്തോട്ടത്തിന്റെ കഥയിൽ പുതിയ നിയമജനമായിത്തീർന്നവർ ഒരുലക്ഷത്തി നാൽപ്പത്തിനാലായിരം പേരെ പ്രതിരൂപീകരിച്ചു.</w:t>
      </w:r>
    </w:p>
    <w:p>
      <w:pPr>
        <w:pStyle w:val="ArticleBody"/>
        <w:jc w:val="left"/>
      </w:pPr>
      <w:r>
        <w:rPr>
          <w:rFonts w:ascii="Nirmala UI" w:hAnsi="Nirmala UI" w:eastAsia="Nirmala UI" w:cs="Nirmala UI"/>
        </w:rPr>
        <w:t>ക്രിസ്തു യെശയ്യാവിന്റെ മുന്തിരിത്തോട്ട പ്രവചനത്തെക്കുറിച്ചു പ്രസ്താവിച്ചതുപോലെ തന്നെയാണ് സിസ്റ്റർ വൈറ്റും പ്രസ്താവിക്കുന്നത്.</w:t>
      </w:r>
    </w:p>
    <w:p>
      <w:pPr>
        <w:pStyle w:val="ArticleScripture"/>
        <w:jc w:val="left"/>
      </w:pPr>
      <w:r>
        <w:rPr>
          <w:rFonts w:ascii="Nirmala UI" w:hAnsi="Nirmala UI" w:eastAsia="Nirmala UI" w:cs="Nirmala UI"/>
        </w:rPr>
        <w:t>“മുന്തിരിത്തോട്ടത്തിന്റെ ഉപമ യെഹൂദജനതയ്ക്കു മാത്രം ബാധകമല്ല. അതിൽ നമ്മുക്കും ഒരു പാഠമുണ്ട്. ഈ തലമുറയിലെ സഭയെ ദൈവം മഹത്തായ അവകാശങ്ങളും അനുഗ്രഹങ്ങളും നൽകി സമ്പന്നമാക്കിയിരിക്കുന്നു; അതിനനുസരിച്ചുള്ള ഫലം അവൻ പ്രതീക്ഷിക്കുന്നു.” Christ Object Lessons, 296.</w:t>
      </w:r>
    </w:p>
    <w:p>
      <w:pPr>
        <w:pStyle w:val="ArticleBody"/>
        <w:jc w:val="left"/>
      </w:pPr>
      <w:r>
        <w:rPr>
          <w:rFonts w:ascii="Nirmala UI" w:hAnsi="Nirmala UI" w:eastAsia="Nirmala UI" w:cs="Nirmala UI"/>
        </w:rPr>
        <w:t>പ്രവചനാത്മാവിൽ നിന്നുള്ള അവസാന പ്രസ്താവനയിലേക്കു നയിക്കുന്ന ഭാഗം വായിക്കുന്നത് ഉപദേശപ്രദമാണ്.</w:t>
      </w:r>
    </w:p>
    <w:p>
      <w:pPr>
        <w:pStyle w:val="ArticleScripture"/>
        <w:jc w:val="left"/>
      </w:pPr>
      <w:r>
        <w:rPr>
          <w:rFonts w:ascii="Nirmala UI" w:hAnsi="Nirmala UI" w:eastAsia="Nirmala UI" w:cs="Nirmala UI"/>
        </w:rPr>
        <w:t>“അധ്യായം 23—കർത്താവിന്റെ മുന്തിരിത്തോട്ടം”</w:t>
      </w:r>
    </w:p>
    <w:p>
      <w:pPr>
        <w:pStyle w:val="ArticleScripture"/>
        <w:jc w:val="left"/>
      </w:pPr>
      <w:r>
        <w:rPr>
          <w:rFonts w:ascii="Nirmala UI" w:hAnsi="Nirmala UI" w:eastAsia="Nirmala UI" w:cs="Nirmala UI"/>
        </w:rPr>
        <w:t>“യഹൂദ ജാതി”</w:t>
      </w:r>
    </w:p>
    <w:p>
      <w:pPr>
        <w:pStyle w:val="ArticleScripture"/>
        <w:jc w:val="left"/>
      </w:pPr>
      <w:r>
        <w:rPr>
          <w:rFonts w:ascii="Nirmala UI" w:hAnsi="Nirmala UI" w:eastAsia="Nirmala UI" w:cs="Nirmala UI"/>
        </w:rPr>
        <w:t>“രണ്ട് പുത്രന്മാരുടെ ഉപമയ്ക്കു പിന്നാലെ മുന്തിരിത്തോട്ടത്തിന്റെ ഉപമ വന്നു. ഒന്നിൽ, ക്രിസ്തു യഹൂദ ഉപദേശകരുടെ മുമ്പാകെ അനുസരണത്തിന്റെ പ്രാധാന്യം വെച്ചുകാട്ടി. മറ്റൊന്നിൽ, ഇസ്രായേലിന്മേൽ പകർന്ന സമൃദ്ധമായ അനുഗ്രഹങ്ങളെ അവൻ ചൂണ്ടിക്കാട്ടി; അവയിലൂടെ അവരുടെ അനുസരണത്തിന്മേലുള്ള ദൈവത്തിന്റെ അവകാശവും അവൻ തെളിയിച്ചു. അനുസരണത്തിലൂടെ അവർ നിറവേറ്റുമായിരുന്ന ദൈവോദ്ദേശത്തിന്റെ മഹത്വം അവൻ അവരുടെ മുമ്പാകെ വെച്ചു. ഭാവിയുടെ മൂടുപടം നീക്കിക്കൊണ്ട്, തന്റെ ഉദ്ദേശ്യം നിറവേറ്റുന്നതിൽ പരാജയപ്പെട്ടതിലൂടെ സമസ്ത ജാതിയും അവന്റെ അനുഗ്രഹം നഷ്ടപ്പെടുത്തിക്കൊണ്ടും തന്റെ മേൽ തന്നേ നാശം വരുത്തിക്കൊണ്ടുമിരിക്കുകയാണെന്ന് അവൻ കാണിച്ചുതന്നു.”</w:t>
      </w:r>
    </w:p>
    <w:p>
      <w:pPr>
        <w:pStyle w:val="ArticleScripture"/>
        <w:jc w:val="left"/>
      </w:pPr>
      <w:r>
        <w:rPr>
          <w:rFonts w:ascii="Nirmala UI" w:hAnsi="Nirmala UI" w:eastAsia="Nirmala UI" w:cs="Nirmala UI"/>
        </w:rPr>
        <w:t>“‘ഒരു ഗൃഹസ്ഥൻ ഉണ്ടായിരുന്നു,’ ക്രിസ്തു പറഞ്ഞു, ‘അവൻ ഒരു മുന്തിരിത്തോട്ടം നട്ടു, അതിന്നു ചുറ്റുമായി വേലി കെട്ടി, അതിൽ ഒരു മുന്തിരിച്ചാർ പിഴിയാനുള്ള കുഴി ഉണ്ടാക്കി, ഒരു ഗോപുരവും പണിതു, അതിനെ കൃഷിക്കാർക്കു പാട്ടത്തിന് ഏല്പിച്ചു, ദൂരദേശത്തേക്കു യാത്രയായി.’”</w:t>
      </w:r>
    </w:p>
    <w:p>
      <w:pPr>
        <w:pStyle w:val="ArticleScripture"/>
        <w:jc w:val="left"/>
      </w:pPr>
      <w:r>
        <w:rPr>
          <w:rFonts w:ascii="Nirmala UI" w:hAnsi="Nirmala UI" w:eastAsia="Nirmala UI" w:cs="Nirmala UI"/>
        </w:rPr>
        <w:t>ഈ മുന്തിരിത്തോട്ടത്തിന്റെ ഒരു വിവരണം യെശയ്യാ പ്രവാചകൻ നൽകുന്നു: “ഇപ്പോൾ ഞാൻ എന്റെ പ്രിയങ്കരന്നു, അവന്റെ മുന്തിരിത്തോട്ടത്തെക്കുറിച്ചു, എന്റെ പ്രിയന്റെ ഒരു പാട്ട് പാടും. എന്റെ പ്രിയങ്കരന്നു അത്യന്തം ഫലഭൂയിഷ്ഠമായ ഒരു കുന്നിൻമേൽ ഒരു മുന്തിരിത്തോട്ടം ഉണ്ടായിരുന്നു; അവൻ അതിനെ വേലികെട്ടി, അതിലെ കല്ലുകൾ നീക്കി, ഉത്തമമായ മുന്തിരിവള്ളിയാൽ അതിനെ നട്ടു, അതിന്റെ നടുവിൽ ഒരു ഗോപുരം പണിതു, അതിൽ ഒരു മുന്തിരിച്ചാർച്ചാലും ഉണ്ടാക്കി; അത് മുന്തിരിപ്പഴം കായ്ക്കുമെന്നു അവൻ പ്രതീക്ഷിച്ചു.” യെശയ്യാവു 5:1, 2.</w:t>
      </w:r>
    </w:p>
    <w:p>
      <w:pPr>
        <w:pStyle w:val="ArticleScripture"/>
        <w:jc w:val="left"/>
      </w:pPr>
      <w:r>
        <w:rPr>
          <w:rFonts w:ascii="Nirmala UI" w:hAnsi="Nirmala UI" w:eastAsia="Nirmala UI" w:cs="Nirmala UI"/>
        </w:rPr>
        <w:t>“കർഷകൻ മരുഭൂമിയിൽ നിന്ന് ഒരു ഭൂവിഭാഗം തിരഞ്ഞെടുക്കുന്നു; അതിനെ വേലികെട്ടി, വെട്ടിത്തെളിച്ച്, ഉഴുതി, ഉത്തമമായ വള്ളികൾ നട്ടുപിടിപ്പിച്ച്, സമൃദ്ധമായ വിളവിനെ പ്രതീക്ഷിക്കുന്നു. കൃഷിയില്ലാത്ത പാഴ്ഭൂമിയെക്കാൾ അതിന്റെ ശ്രേഷ്ഠതയിൽ, തന്റെ പരിപാലനത്തിന്റെയും പ്രയത്‌നത്തിന്റെയും ഫലങ്ങൾ അതിന്റെ കൃഷിയിലൂടെ പ്രകടമാക്കി തനിക്കു മാനമുണ്ടാക്കുമെന്നു അവൻ പ്രതീക്ഷിക്കുന്നു. അതുപോലെ, ക്രിസ്തുവിനാൽ പരിശീലിക്കപ്പെടുകയും വിദ്യാഭ്യാസം ലഭിക്കുകയും ചെയ്യേണ്ടതിന്നു ദൈവം ലോകത്തിൽ നിന്ന് ഒരു ജനത്തെ തിരഞ്ഞെടുക്കിയിരുന്നു. പ്രവാചകൻ പറയുന്നു: ‘സൈന്യങ്ങളുടെ യഹോവയുടെ മുന്തിരിത്തോട്ടം യിസ്രായേൽഗൃഹം; യെഹൂദാപുരുഷന്മാർ അവന്റെ മനോഹരമായ തൈയും ആകുന്നു.’ യെശയ്യാവു 5:7. ഈ ജനത്തിന്മേൽ ദൈവം മഹത്തായ അവകാശങ്ങൾ പകർന്നു കൊടുത്തിരുന്നു; തന്റെ സമൃദ്ധമായ ദയയിൽ നിന്ന് അവരെ ധാരാളമായി അനുഗ്രഹിക്കുകയും ചെയ്തു. അവർ ഫലം കായ്ച് അവനെ ബഹുമാനിക്കുമെന്നു അവൻ പ്രതീക്ഷിച്ചു. അവർ അവന്റെ രാജ്യത്തിന്റെ തത്വങ്ങൾ വെളിപ്പെടുത്തേണ്ടവരായിരുന്നു. പതിച്ചുപോയ ദുഷ്ടലോകത്തിന്റെ നടുവിൽ അവർ ദൈവത്തിന്റെ സ്വഭാവത്തെ പ്രതിനിധീകരിക്കേണ്ടവരായിരുന്നു.”</w:t>
      </w:r>
    </w:p>
    <w:p>
      <w:pPr>
        <w:pStyle w:val="ArticleScripture"/>
        <w:jc w:val="left"/>
      </w:pPr>
      <w:r>
        <w:rPr>
          <w:rFonts w:ascii="Nirmala UI" w:hAnsi="Nirmala UI" w:eastAsia="Nirmala UI" w:cs="Nirmala UI"/>
        </w:rPr>
        <w:t>“കർത്താവിന്റെ മുന്തിരിത്തോട്ടമായി അവർ ജാതികളുടേതിൽനിന്ന് പൂർണ്ണമായും വ്യത്യസ്തമായ ഫലം ഉത്പാദിപ്പിക്കേണ്ടവരായിരുന്നു. ഈ വിഗ്രഹാരാധക ജനങ്ങൾ തങ്ങളെ ദുഷ്ടത പ്രവർത്തിക്കുവാൻ ഏല്പിച്ചുകൊടുത്തിരുന്നു. അതിക്രമവും കുറ്റകൃത്യവും, ദ്രവ്യലോഭവും, പീഡനവും, അത്യന്തം അഴിമതിപരമായ ആചാരങ്ങളും യാതൊരു നിയന്ത്രണവും കൂടാതെ അനുഷ്ഠിക്കപ്പെട്ടു. അകൃത്യം, അധഃപതനം, ദുരിതം എന്നിവയായിരുന്നു ആ ദുഷിതവൃക്ഷത്തിന്റെ ഫലങ്ങൾ. ഇതിന് തികച്ചും വിപരീതമായിരിക്കും ദൈവം നട്ടുവളർത്തിയ മുന്തിരിവള്ളിയിൽ കായ്ക്കേണ്ട ഫലം.”</w:t>
      </w:r>
    </w:p>
    <w:p>
      <w:pPr>
        <w:pStyle w:val="ArticleScripture"/>
        <w:jc w:val="left"/>
      </w:pPr>
      <w:r>
        <w:rPr>
          <w:rFonts w:ascii="Nirmala UI" w:hAnsi="Nirmala UI" w:eastAsia="Nirmala UI" w:cs="Nirmala UI"/>
        </w:rPr>
        <w:t>ദൈവത്തിന്റെ സ്വഭാവം മോശെയ്ക്ക് വെളിപ്പെടുത്തപ്പെട്ടതുപോലെ പ്രതിനിധീകരിക്കുക എന്നത് യെഹൂദജാതിയുടെ ഭാഗ്യാവസരമായിരുന്നു. “നിന്റെ മഹത്വം എന്നെ കാണിക്കേണമേ” എന്ന മോശെയുടെ പ്രാർത്ഥനയ്ക്ക് മറുപടിയായി, കർത്താവ് വാഗ്ദാനം ചെയ്തു: “എന്റെ സകല നന്മയും ഞാൻ നിന്റെ മുമ്പാകെ കടന്നുപോകുമാറാക്കും.” Exodus 33:18, 19. “കർത്താവു അവന്റെ മുമ്പാകെ കടന്നുപോയി പ്രസ്താവിച്ചു: കർത്താവു, കർത്താവായ ദൈവം, കരുണയും കൃപയും ഉള്ളവൻ, ദീർഘക്ഷമയുള്ളവൻ, നന്മയിലും സത്യത്തിലും സമൃദ്ധനായവൻ, ആയിരങ്ങൾക്കു കരുണ കാത്തുസൂക്ഷിക്കുന്നവൻ, അകൃത്യവും ലംഘനവും പാപവും ക്ഷമിക്കുന്നവൻ.” Exodus 34:6, 7. ദൈവം തന്റെ ജനത്തിൽ ആഗ്രഹിച്ച ഫലം ഇതായിരുന്നു. അവരുടെ സ്വഭാവങ്ങളുടെ വിശുദ്ധിയിലും, അവരുടെ ജീവിതങ്ങളുടെ പാവനതയിലും, അവരുടെ കരുണയിലും സ്നേഹദയയിലും സഹാനുഭൂതിയിലും, “യഹോവയുടെ ന്യായപ്രമാണം സമ്പൂർണ്ണമാകുന്നു; അതു ആത്മാവിനെ പുതുക്കുന്നു” എന്നു അവർ കാണിക്കേണ്ടതായിരുന്നു. Psalm 19:7.</w:t>
      </w:r>
    </w:p>
    <w:p>
      <w:pPr>
        <w:pStyle w:val="ArticleScripture"/>
        <w:jc w:val="left"/>
      </w:pPr>
      <w:r>
        <w:rPr>
          <w:rFonts w:ascii="Nirmala UI" w:hAnsi="Nirmala UI" w:eastAsia="Nirmala UI" w:cs="Nirmala UI"/>
        </w:rPr>
        <w:t>“യഹൂദജാതിയിലൂടെ സകല ജാതികൾക്കും സമൃദ്ധമായ അനുഗ്രഹങ്ങൾ പകർന്നുകൊടുക്കുന്നതു ദൈവത്തിന്റെ ഉദ്ദേശമായിരുന്നു. ഇസ്രായേലിലൂടെ അവന്റെ പ്രകാശം മുഴുവൻ ലോകത്തേക്കും വ്യാപിക്കുവാൻ വഴി ഒരുക്കപ്പെടേണ്ടതായിരുന്നു. ലോകത്തിലെ ജാതികൾ ദുഷിച്ച ആചാരങ്ങളെ അനുസരിച്ചതിനാൽ ദൈവത്തെക്കുറിച്ചുള്ള അറിവ് നഷ്ടപ്പെടുത്തിയിരുന്നു. എങ്കിലും തന്റെ കരുണയിൽ ദൈവം അവരെ സത്തയിൽനിന്ന് മായ്ച്ചുകളഞ്ഞില്ല. തന്റെ സഭയിലൂടെ അവനെ പരിചയപ്പെടുന്നതിനുള്ള അവസരം അവർക്കു നല്കുവാൻ അവൻ ഉദ്ദേശിച്ചു. തന്റെ ജനത്തിലൂടെ വെളിപ്പെട്ട സിദ്ധാന്തങ്ങൾ മനുഷ്യനിൽ ദൈവത്തിന്റെ നൈതികസ്വരൂപം പുനഃസ്ഥാപിക്കുന്നതിനുള്ള ഉപാധിയായിരിക്കണമെന്നു അവൻ നിർണ്ണയിച്ചു.”</w:t>
      </w:r>
    </w:p>
    <w:p>
      <w:pPr>
        <w:pStyle w:val="ArticleScripture"/>
        <w:jc w:val="left"/>
      </w:pPr>
      <w:r>
        <w:rPr>
          <w:rFonts w:ascii="Nirmala UI" w:hAnsi="Nirmala UI" w:eastAsia="Nirmala UI" w:cs="Nirmala UI"/>
        </w:rPr>
        <w:t>“ഈ ഉദ്ദേശ്യം നിവർത്തിക്കേണ്ടതിന്നായിട്ടാണ് ദൈവം അബ്രാഹാമിനെ അവന്റെ വിഗ്രഹാരാധക ബന്ധുക്കളിൽനിന്നു വിളിച്ചിറക്കുകയും കനാൻദേശത്തു വസിക്കുവാൻ കല്പിക്കുകയും ചെയ്തത്. ‘ഞാൻ നിന്നെ ഒരു മഹാജാതിയാക്കും,’ അവൻ അരുളിച്ചെയ്തു, ‘ഞാൻ നിന്നെ അനുഗ്രഹിക്കും, നിന്റെ നാമത്തെ മഹത്വപ്പെടുത്തും; നീ ഒരു അനുഗ്രഹമായിരിക്കും.’ ഉല്പത്തി 12:2.”</w:t>
      </w:r>
    </w:p>
    <w:p>
      <w:pPr>
        <w:pStyle w:val="ArticleScripture"/>
        <w:jc w:val="left"/>
      </w:pPr>
      <w:r>
        <w:rPr>
          <w:rFonts w:ascii="Nirmala UI" w:hAnsi="Nirmala UI" w:eastAsia="Nirmala UI" w:cs="Nirmala UI"/>
        </w:rPr>
        <w:t>അബ്രാഹാമിന്റെ സന്തതികളും, യാക്കോബും അവന്റെ സന്തതിയും, ആ മഹത്തായ ദുഷ്ടജാതിയുടെ നടുവിൽ ദൈവരാജ്യത്തിന്റെ സിദ്ധാന്തങ്ങൾ വെളിപ്പെടുത്തേണ്ടതിന്നു മിസ്രയീമിലേക്കു കൊണ്ടുപോകപ്പെട്ടു. സമസ്ത മിസ്രയീം ജനത്തിന്റെ ജീവൻ സംരക്ഷിക്കുന്നതിൽ യോസേഫിന്റെ നിർമ്മലതയും അവന്റെ അത്ഭുതപ്രവൃത്തിയും ക്രിസ്തുവിന്റെ ജീവിതത്തിന്റെ ഒരു പ്രതിനിധാനം ആയിരുന്നു. മോശെയും അനേകരും ദൈവത്തിനുവേണ്ടിയുള്ള സാക്ഷികളായിരുന്നു.</w:t>
      </w:r>
    </w:p>
    <w:p>
      <w:pPr>
        <w:pStyle w:val="ArticleScripture"/>
        <w:jc w:val="left"/>
      </w:pPr>
      <w:r>
        <w:rPr>
          <w:rFonts w:ascii="Nirmala UI" w:hAnsi="Nirmala UI" w:eastAsia="Nirmala UI" w:cs="Nirmala UI"/>
        </w:rPr>
        <w:t>“യിസ്രായേലിനെ മിസ്രയീമിൽ നിന്നു പുറപ്പെടുവിക്കുമ്പോൾ, കർത്താവ് വീണ്ടും തന്റെ ശക്തിയും തന്റെ കരുണയും പ്രകടമാക്കി. അടിമത്തത്തിൽ നിന്നുള്ള അവരുടെ വിടുതലിൽ അവൻ ചെയ്ത അത്ഭുതപ്രവൃത്തികളും മരുഭൂമിയിലൂടെയുള്ള അവരുടെ യാത്രകളിൽ അവൻ അവരോടു കാണിച്ച ഇടപെടലുകളും അവരുടെ പ്രയോജനത്തിനായി മാത്രമായിരുന്നില്ല. ചുറ്റുമുള്ള ജാതികൾക്കു ദൃഷ്ടാന്തപാഠമായി ഇവ നിലകൊള്ളേണ്ടതായിരുന്നു. സകല മാനുഷിക അധികാരത്തിന്നും മഹത്വത്തിന്നും മീതെയുള്ള ദൈവമായി കർത്താവ് തന്നെ വെളിപ്പെടുത്തി. തന്റെ ജനത്തിന്റെ നിമിത്തം അവൻ പ്രവർത്തിച്ച അടയാളങ്ങളും അത്ഭുതങ്ങളും, പ്രകൃതിയിന്മേലും പ്രകൃതിയെ ആരാധിച്ചവരിൽ മഹത്തരായവരിന്മേലും അവന്റെ ആധിപത്യം പ്രകടമാക്കി. അവസാനം നാളുകളിൽ അവൻ ഭൂമിയിലൂടെ കടന്നുപോകുന്നതുപോലെ, ദൈവം അഹങ്കാരഭരിതമായ മിസ്രയീംദേശത്തുകൂടെയും കടന്നുപോയി. അഗ്നിയാലും കൊടുങ്കാറ്റിനാലും ഭൂകമ്പത്താലും മരണത്താലും മഹാനായ ‘ഞാൻ ആകുന്നു’ തന്റെ ജനത്തെ വീണ്ടെടുത്തു. അവൻ അവരെ അടിമത്തത്തിന്റെ ദേശത്തുനിന്നു പുറപ്പെടുവിച്ചു. ‘അഗ്നിസർപ്പങ്ങളും തെള്ളുകളും ദാഹവും ഉണ്ടായിരുന്ന മഹത്തായും ഭയങ്കരവുമായ മരുഭൂമിയിലൂടെ’ അവൻ അവരെ നടത്തി. ആവർത്തനം 8:15. ‘കഠിനശിലയിൽനിന്നു’ അവർക്കു വെള്ളം പുറപ്പെടുവിച്ചു, ‘ആകാശധാന്യം’കൊണ്ടു അവരെ പോഷിപ്പിക്കുകയും ചെയ്തു. സങ്കീർത്തനം 78:24. “‘കർത്താവിന്റെ പങ്ക് അവന്റെ ജനമാകുന്നു; യാക്കോബ് അവന്റെ അവകാശത്തിന്റെ ഓഹരിയാകുന്നു. മരുഭൂമിയായ ദേശത്തും ശൂന്യവും ഉളറുന്ന വനാന്തരത്തും അവൻ അവനെ കണ്ടു; അവനെ ചുറ്റിനടത്തി, അവനെ ഉപദേശിച്ചു, തന്റെ കണ്ണിന്റെ കണികപോലെ അവനെ കാത്തു. കഴുകൻ തന്റെ കൂട് ഉണർത്തി തന്റെ കുഞ്ഞുങ്ങളുടെ മീതെ ചിറകുവീശി പറന്നുനിൽക്കുന്നതുപോലെ, തന്റെ ചിറകുകൾ വിരിച്ചു അവരെ എடுத்து തന്റെ ചിറകുകളിൽ വഹിക്കുന്നതുപോലെ, കർത്താവൊരുവൻ മാത്രം അവനെ നടത്തി; അവനോടുകൂടെ അന്യദേവൻ ഉണ്ടായിരുന്നില്ല.’ ആവർത്തനം 32:9–12. ഇങ്ങനെ, അവർ അത്യുന്നതന്റെ നിഴലിങ്കീഴിൽ പാർക്കേണ്ടതിന്നു, അവൻ അവരെ തന്റെ അടുക്കലേക്കു കൊണ്ടുവന്നു.</w:t>
      </w:r>
    </w:p>
    <w:p>
      <w:pPr>
        <w:pStyle w:val="ArticleScripture"/>
        <w:jc w:val="left"/>
      </w:pPr>
      <w:r>
        <w:rPr>
          <w:rFonts w:ascii="Nirmala UI" w:hAnsi="Nirmala UI" w:eastAsia="Nirmala UI" w:cs="Nirmala UI"/>
        </w:rPr>
        <w:t>“മരുഭൂമിയിലെ അവരുടെ സഞ്ചാരങ്ങളിൽ ക്രിസ്തു യിസ്രായേൽമക്കളുടെ നേതാവായിരുന്നു. പകൽ മേഘസ്തംഭത്തിലും രാത്രി അഗ്നിസ്ഥംഭത്തിലും ആവൃതനായി അവൻ അവരെ നടത്തി വഴിനടത്തി. അവൻ അവരെ മരുഭൂമിയിലെ അപകടങ്ങളിൽ നിന്ന് കാത്തുസൂക്ഷിച്ചു; അവരെ വാഗ്ദത്തദേശത്തിലേക്കു കൊണ്ടുവന്നു; ദൈവത്തെ അംഗീകരിക്കാത്ത സകല ജാതികളുടെയും കാഴ്ചയിൽ യിസ്രായേലിനെ തന്റെ തിരഞ്ഞെടുത്ത സ്വന്തസ്വത്തായി, യഹോവയുടെ മുന്തിരിത്തോട്ടമായി അവൻ സ്ഥാപിച്ചു.”</w:t>
      </w:r>
    </w:p>
    <w:p>
      <w:pPr>
        <w:pStyle w:val="ArticleScripture"/>
        <w:jc w:val="left"/>
      </w:pPr>
      <w:r>
        <w:rPr>
          <w:rFonts w:ascii="Nirmala UI" w:hAnsi="Nirmala UI" w:eastAsia="Nirmala UI" w:cs="Nirmala UI"/>
        </w:rPr>
        <w:t>“ഈ ജനത്തിന്നു ദൈവത്തിന്റെ അരുളപ്പാടുകള്‍ ഏല്പിക്കപ്പെട്ടിരുന്നു. അവര്‍ അവന്റെ ന്യായപ്രമാണത്തിലെ കല്പനകളാല്‍, സത്യത്തിന്റെയും നീതിയുടെയും വിശുദ്ധിയുടെയും നിത്യമായ തത്ത്വങ്ങളാല്‍, ചുറ്റപ്പെട്ടിരുന്നതായിരുന്നു. ഈ തത്ത്വങ്ങളോടുള്ള അനുസരണം അവര്‍ക്കു സംരക്ഷണമായിരിക്കേണ്ടതായിരുന്നു; കാരണം അത് അവരെ പാപപൂര്‍ണമായ ആചാരങ്ങളാല്‍ സ്വയം നശിപ്പിക്കുന്നതില്‍നിന്നു രക്ഷിക്കുമായിരുന്നു. മുന്തിരിത്തോട്ടത്തിലെ ഗോപുരംപോലെ ദൈവം ദേശത്തിന്റെ മദ്ധ്യേ തന്റെ വിശുദ്ധ മന്ദിരം സ്ഥാപിച്ചു.”</w:t>
      </w:r>
    </w:p>
    <w:p>
      <w:pPr>
        <w:pStyle w:val="ArticleScripture"/>
        <w:jc w:val="left"/>
      </w:pPr>
      <w:r>
        <w:rPr>
          <w:rFonts w:ascii="Nirmala UI" w:hAnsi="Nirmala UI" w:eastAsia="Nirmala UI" w:cs="Nirmala UI"/>
        </w:rPr>
        <w:t>“ക്രിസ്തുവായിരുന്നു അവരുടെ ഉപദേശകൻ. അവൻ മരുഭൂമിയിൽ അവരോടുകൂടെ ഉണ്ടായിരുന്നതുപോലെ, അവൻ ഇന്നും അവരുടെ അധ്യാപകനും വഴികാട്ടിയും ആയിരിക്കേണ്ടതായിരുന്നു. തിരുനിവാസത്തിലും ദേവാലയത്തിലും, കൃപാസനത്തിന്റെ മീതെ വിശുദ്ധ ഷെഖീനായിൽ അവന്റെ മഹത്വം വസിച്ചു. അവരുടെ നിമിത്തം അവൻ തന്റെ സ്നേഹത്തിന്റെയും സഹനത്തിന്റെയും സമൃദ്ധി നിരന്തരം പ്രകടമാക്കി.</w:t>
      </w:r>
    </w:p>
    <w:p>
      <w:pPr>
        <w:pStyle w:val="ArticleScripture"/>
        <w:jc w:val="left"/>
      </w:pPr>
      <w:r>
        <w:rPr>
          <w:rFonts w:ascii="Nirmala UI" w:hAnsi="Nirmala UI" w:eastAsia="Nirmala UI" w:cs="Nirmala UI"/>
        </w:rPr>
        <w:t>“തന്റെ ജനമായ യിസ്രായേലിനെ സ്തുതിയും മഹത്വവും ആക്കുവാൻ ദൈവം ആഗ്രഹിച്ചു. സകല ആത്മീയ ആനുകൂല്യങ്ങളും അവർക്കു നല്കപ്പെട്ടു. തങ്ങളെ തന്റെ പ്രതിനിധികളാക്കുന്ന സ്വഭാവരൂപീകരണത്തിനനുകൂലമായ ഒന്നും ദൈവം അവരിൽനിന്നു നിരോധിച്ചില്ല.”</w:t>
      </w:r>
    </w:p>
    <w:p>
      <w:pPr>
        <w:pStyle w:val="ArticleScripture"/>
        <w:jc w:val="left"/>
      </w:pPr>
      <w:r>
        <w:rPr>
          <w:rFonts w:ascii="Nirmala UI" w:hAnsi="Nirmala UI" w:eastAsia="Nirmala UI" w:cs="Nirmala UI"/>
        </w:rPr>
        <w:t>ദൈവത്തിന്റെ ന്യായപ്രമാണത്തോടുള്ള അവരുടെ അനുസരണം അവരെ ലോകത്തിലെ ജാതികളുടെ മുമ്പാകെ സമൃദ്ധിയുടെ അത്ഭുതങ്ങളാക്കുമായിരിക്കും. സകലവിധ കൗശലപ്പണികളിലും അവർക്കു ജ്ഞാനവും പ്രാവീണ്യവും നല്കുവാൻ കഴിവുള്ളവൻ അവരുടെ ഉപദേശകനായി തുടരുകയും, തന്റെ ന്യായപ്രമാണങ്ങളോടുള്ള അനുസരണത്തിലൂടെ അവരെ മഹത്വപ്പെടുത്തുകയും ഉന്നതരാക്കുകയും ചെയ്തേനേ. അവർ അനുസരിച്ചിരുന്നുവെങ്കിൽ, മറ്റു ജാതികളെ പീഡിപ്പിച്ചിരുന്ന രോഗങ്ങളിൽനിന്ന് അവർ സംരക്ഷിക്കപ്പെട്ടേനേ; ബുദ്ധിശക്തിയുടെ ഉന്മേഷത്താൽ അവർ അനുഗ്രഹിക്കപ്പെട്ടേനേ. ദൈവത്തിന്റെ മഹത്വവും, അവന്റെ മഹിമയും ശക്തിയും, അവരുടെ സമസ്ത സമൃദ്ധിയിലും വെളിപ്പെടേണ്ടതായിരുന്നു. അവർ പുരോഹിതന്മാരുടെയും പ്രഭുക്കന്മാരുടെയും ഒരു രാജ്യമായിരിക്കേണ്ടതായിരുന്നു. ഭൂമിയിലെ ഏറ്റവും മഹത്തായ ജാതിയായി തീരുന്നതിനാവശ്യമായ എല്ലാ സൗകര്യങ്ങളും ദൈവം അവർക്കു നൽകി.</w:t>
      </w:r>
    </w:p>
    <w:p>
      <w:pPr>
        <w:pStyle w:val="ArticleScripture"/>
        <w:jc w:val="left"/>
      </w:pPr>
      <w:r>
        <w:rPr>
          <w:rFonts w:ascii="Nirmala UI" w:hAnsi="Nirmala UI" w:eastAsia="Nirmala UI" w:cs="Nirmala UI"/>
        </w:rPr>
        <w:t>“ഏറ്റവും വ്യക്തമായ രീതിയിൽ, ക്രിസ്തു മോശെയിലൂടെ ദൈവത്തിന്റെ ഉദ്ദേശം അവരുടെ മുമ്പിൽ വെച്ചിരുന്നു; അവരുടെ സമൃദ്ധിയുടെ വ്യവസ്ഥകളും വ്യക്തമായി വ്യക്തമാക്കിയിരുന്നു. ‘നിന്റെ ദൈവമായ യഹോവേക്കു നീ ഒരു വിശുദ്ധജനമാകുന്നു,’ അവൻ അരുളിച്ചെയ്തു; ‘ഭൂമിയുടെ ഉപരിതലത്തിൽ ഉള്ള സകല ജാതികളിലും മീതെ, തന്റെ സ്വന്തജനമായിരിക്കേണ്ടതിന്നു നിന്റെ ദൈവമായ യഹോവ നിന്നെ തിരഞ്ഞെടുത്തിരിക്കുന്നു…. ആകയാൽ നിന്റെ ദൈവമായ യഹോവ തന്നേ ദൈവം ആകുന്നു എന്നും, അവൻ വിശ്വസ്തനായ ദൈവം ആകുന്നു എന്നും അറിഞ്ഞുകൊൾക; അവനെ സ്നേഹിക്കുകയും അവന്റെ കല്പനകൾ പ്രമാണിക്കുകയും ചെയ്യുന്നവർക്കു ആയിരം തലമുറവരെ നിയമവും കരുണയും കാത്തുസൂക്ഷിക്കുന്നവൻ ആകുന്നു…. അതുകൊണ്ട് ഞാൻ ഇന്നു നിന്നോടു കല്പിക്കുന്ന കല്പനകളും ചട്ടങ്ങളും ന്യായപ്രമാണങ്ങളും ആചരിപ്പാൻ നീ പ്രമാണിക്കേണം. ആകയാൽ നിങ്ങൾ ഈ ന്യായപ്രമാണങ്ങൾ കേട്ടു പ്രമാണിച്ചു അനുഷ്ഠിച്ചാൽ, നിന്റെ ദൈവമായ യഹോവ നിന്റെ പിതാക്കന്മാരോടു സത്യം ചെയ്ത നിയമവും കരുണയും നിന്നോടു കാത്തുകൊള്ളും; അവൻ നിന്നെ സ്നേഹിക്കുകയും അനുഗ്രഹിക്കുകയും പെരുകുകയും ചെയ്യും; കൂടാതെ, നിന്റെ പിതാക്കന്മാർക്കു നിനക്കു തരാമെന്നു സത്യം ചെയ്ത ദേശത്തിൽ അവൻ നിന്റെ ഗർഭഫലവും നിന്റെ നിലത്തിന്റെ ഫലവും, നിന്റെ ധാന്യവും നിന്റെ വീഞ്ഞും നിന്റെ എണ്ണയും, നിന്റെ കന്നുകാലികളുടെ വർധനവും നിന്റെ ആടുമാടുകളുടെ പെരുപ്പും അനുഗ്രഹിക്കും. നീ സകല ജാതികളിലും മീതെ അനുഗ്രഹിക്കപ്പെട്ടവനായിരിക്കും…. യഹോവ നിന്നിൽനിന്നു സകലരോഗങ്ങളും നീക്കിക്കളയും; നീ അറിയുന്ന മിസ്രയീമിന്റെ ദുഷ്ടരോഗങ്ങളിൽ ഒന്നും നിന്നിൻമേൽ വരുത്തുകയുമില്ല.’ ആവർത്തനം 7:6, 9, 11–15.”</w:t>
      </w:r>
    </w:p>
    <w:p>
      <w:pPr>
        <w:pStyle w:val="ArticleScripture"/>
        <w:jc w:val="left"/>
      </w:pPr>
      <w:r>
        <w:rPr>
          <w:rFonts w:ascii="Nirmala UI" w:hAnsi="Nirmala UI" w:eastAsia="Nirmala UI" w:cs="Nirmala UI"/>
        </w:rPr>
        <w:t>“അവർ അവന്റെ കല്പനകൾ അനുസരിച്ചിരുന്നുവെങ്കിൽ, ദൈവം അവർക്കു ഗോതമ്പിന്റെ ഏറ്റവും ഉത്തമമായതു തരുകയും, പാറയിൽനിന്നു അവർക്കു തേൻ പുറപ്പെടുവിക്കുകയും ചെയ്യുമെന്നു വാഗ്ദാനം ചെയ്തു. ദീർഘായുസ്സുകൊണ്ടു അവരെ തൃപ്തിപ്പെടുത്തുകയും, തന്റെ രക്ഷ അവർക്കു കാണിച്ചുതരുകയും ചെയ്യുമായിരുന്നു.”</w:t>
      </w:r>
    </w:p>
    <w:p>
      <w:pPr>
        <w:pStyle w:val="ArticleScripture"/>
        <w:jc w:val="left"/>
      </w:pPr>
      <w:r>
        <w:rPr>
          <w:rFonts w:ascii="Nirmala UI" w:hAnsi="Nirmala UI" w:eastAsia="Nirmala UI" w:cs="Nirmala UI"/>
        </w:rPr>
        <w:t>“ദൈവത്തോടുള്ള അനുസരണക്കേടിനാൽ ആദാമും ഹവ്വയും ഏദെനെ നഷ്ടപ്പെടുത്തിയിരുന്നു; പാപം നിമിത്തം സകല ഭൂമിയും ശപിക്കപ്പെട്ടതുമായിരുന്നു. എന്നാൽ ദൈവജനങ്ങൾ അവന്റെ നിർദ്ദേശം അനുസരിച്ചാൽ, അവരുടെ ദേശം വീണ്ടും ഫലഭൂയിഷ്ഠതയും സൗന്ദര്യവും പ്രാപിക്കുമായിരുന്നു. മണ്ണിന്റെ കൃഷിയുമായി ബന്ധപ്പെട്ട കാര്യങ്ങളിൽ ദൈവം തന്നേ അവർക്കു നിർദേശങ്ങൾ നൽകി, അതിന്റെ പുനഃസ്ഥാപനത്തിൽ അവർ അവനോടു സഹപ്രവർത്തകരായിരിക്കേണ്ടതുമായിരുന്നു. ഇങ്ങനെ ദൈവത്തിന്റെ അധീനതയിൽ ഉള്ള ആ സകല ദേശവും ആത്മീയ സത്യത്തിന്റെ ഒരു ദൃഷ്ടാന്തപാഠമായി മാറും. അവന്റെ പ്രകൃതിനിയമങ്ങൾ അനുസരിക്കുമ്പോൾ ഭൂമി തന്റെ നിധികൾ ഉല്പാദിപ്പിക്കേണ്ടതുപോലെ, അവന്റെ നൈതികനിയമം അനുസരിക്കുമ്പോൾ ജനങ്ങളുടെ ഹൃദയങ്ങൾ അവന്റെ സ്വഭാവത്തിന്റെ ഗുണങ്ങളെ പ്രതിഫലിപ്പിക്കേണ്ടതുമായിരുന്നു. ജീവനുള്ള ദൈവത്തെ സേവിക്കുകയും ആരാധിക്കുകയും ചെയ്യുന്നവരുടെ ശ്രേഷ്ഠത ജാതികളായ മറ്റുള്ളവർക്കുപോലും തിരിച്ചറിയാനാകുമായിരുന്നു.”</w:t>
      </w:r>
    </w:p>
    <w:p>
      <w:pPr>
        <w:pStyle w:val="ArticleScripture"/>
        <w:jc w:val="left"/>
      </w:pPr>
      <w:r>
        <w:rPr>
          <w:rFonts w:ascii="Nirmala UI" w:hAnsi="Nirmala UI" w:eastAsia="Nirmala UI" w:cs="Nirmala UI"/>
        </w:rPr>
        <w:t>“‘ഇതാ,’ മോശെ പറഞ്ഞു, ‘എന്റെ ദൈവമായ യഹോവ എന്നോടു കല്പിച്ചപ്രകാരം, നിങ്ങൾ ചെന്നു അവകാശമാക്കുവാൻ പോകുന്ന ദേശത്തിൽ ആചരിക്കേണ്ടതിന്നു ഞാൻ നിങ്ങളെ ചട്ടങ്ങളും ന്യായപ്രമാണങ്ങളും പഠിപ്പിച്ചിരിക്കുന്നു. ആകയാൽ അവ കാത്തു അനുഷ്ഠിപ്പിൻ; എന്തെന്നാൽ ഇതു ജാതികളുടെ സന്നിധിയിൽ നിങ്ങളുടെ ജ്ഞാനവും നിങ്ങളുടെ വിവേകവും ആകുന്നു; അവർ ഈ ചട്ടങ്ങളൊക്കെയും കേട്ടു, “തീർച്ചയായും ഈ മഹാജാതി ജ്ഞാനവും വിവേകവും ഉള്ള ജനമാകുന്നു” എന്നു പറയും. നാം നമ്മുടെ ദൈവമായ യഹോവയെ വിളിച്ചപേക്ഷിക്കുന്ന സകല കാര്യങ്ങളിലും അവൻ നമുക്കു സമീപമായിരിക്കുന്നതുപോലെ, ദൈവം തങ്ങൾക്കു ഇത്ര അടുത്തിരിക്കുന്ന മറ്റേതെങ്കിലും മഹാജാതിയുണ്ടോ? ഇന്നേ ദിവസം ഞാൻ നിങ്ങളുടെ മുമ്പിൽ വെക്കുന്ന ഈ ന്യായപ്രമാണമൊക്കെയും പോലെയുള്ള ഇങ്ങനെ നീതിയുള്ള ചട്ടങ്ങളും ന്യായങ്ങളും ഉള്ള മറ്റേതെങ്കിലും മഹാജാതിയുണ്ടോ?’ ആവർത്തനം 4:5–8.”</w:t>
      </w:r>
    </w:p>
    <w:p>
      <w:pPr>
        <w:pStyle w:val="ArticleScripture"/>
        <w:jc w:val="left"/>
      </w:pPr>
      <w:r>
        <w:rPr>
          <w:rFonts w:ascii="Nirmala UI" w:hAnsi="Nirmala UI" w:eastAsia="Nirmala UI" w:cs="Nirmala UI"/>
        </w:rPr>
        <w:t>ദൈവം അവർക്കായി നിയമിച്ചിരുന്ന സകല പ്രദേശവും യിസ്രായേൽമക്കൾ കൈവശമാക്കേണ്ടതായിരുന്നു. സത്യദൈവത്തിന്റെ ആരാധനയും സേവനവും നിരസിച്ചിരുന്ന ആ ജാതികൾ അവകാശഭ്രഷ്ടരാക്കപ്പെടേണ്ടതായിരുന്നു. എന്നാൽ യിസ്രായേലിലൂടെ തന്റെ സ്വഭാവത്തിന്റെ വെളിപ്പാടിനാൽ മനുഷ്യർ തന്റെ അടുക്കൽ ആകർഷിക്കപ്പെടണമെന്നതായിരുന്നു ദൈവത്തിന്റെ ഉദ്ദേശം. സകല ലോകത്തിനും സുവിശേഷത്തിന്റെ ക്ഷണം നല്കപ്പെടേണ്ടതായിരുന്നു. ബലിഅർപ്പണശുശ്രൂഷയുടെ ഉപദേശത്തിലൂടെ ക്രിസ്തു ജാതികളുടെ മുമ്പാകെ ഉയർത്തിക്കാണിക്കപ്പെടേണ്ടതായിരുന്നു; അവനെ നോക്കുന്ന ഏവരും ജീവനോടെ ഇരിക്കേണ്ടതായിരുന്നു. കനാന്യസ്ത്രീയായ രാഹാബും മോവാബ്യസ്ത്രീയായ രൂത്തും പോലെ, വിഗ്രഹാരാധന വിട്ട് സത്യദൈവാരാധനയിലേക്കു തിരിഞ്ഞ എല്ലാവരും അവന്റെ തിരഞ്ഞെടുക്കപ്പെട്ട ജനത്തോടു ചേർന്നിരിക്കേണ്ടതായിരുന്നു. യിസ്രായേലിന്റെ സംഖ്യ വർധിക്കുന്നതനുസരിച്ച് അവർ തങ്ങളുടെ അതിരുകൾ വിപുലീകരിക്കേണ്ടതായിരുന്നു; ഒടുവിൽ അവരുടെ രാജ്യം ലോകത്തെ ആലിംഗനം ചെയ്യേണ്ടതായിരുന്നു.</w:t>
      </w:r>
    </w:p>
    <w:p>
      <w:pPr>
        <w:pStyle w:val="ArticleScripture"/>
        <w:jc w:val="left"/>
      </w:pPr>
      <w:r>
        <w:rPr>
          <w:rFonts w:ascii="Nirmala UI" w:hAnsi="Nirmala UI" w:eastAsia="Nirmala UI" w:cs="Nirmala UI"/>
        </w:rPr>
        <w:t>“സകല ജനതകളെയും തന്റെ കരുണാപൂർണമായ ആധിപത്യത്തിനുകീഴിൽ കൊണ്ടുവരുവാൻ ദൈവം ആഗ്രഹിച്ചു. ഭൂമി സന്തോഷവും സമാധാനവുംകൊണ്ട് നിറയണമെന്നു അവൻ ആഗ്രഹിച്ചു. സന്തോഷത്തിനായിട്ടാണ് അവൻ മനുഷ്യനെ സൃഷ്ടിച്ചത്; മനുഷ്യഹൃദയങ്ങളെ സ്വർഗ്ഗീയ സമാധാനത്തോടെ നിറയ്ക്കുവാൻ അവൻ അത്യന്തം ആഗ്രഹിക്കുന്നു. താഴെയുള്ള കുടുംബങ്ങൾ മുകളിലുള്ള മഹത്തായ കുടുംബത്തിന്റെ പ്രതീകമായിരിക്കണമെന്നു അവൻ ആഗ്രഹിക്കുന്നു.</w:t>
      </w:r>
    </w:p>
    <w:p>
      <w:pPr>
        <w:pStyle w:val="ArticleScripture"/>
        <w:jc w:val="left"/>
      </w:pPr>
      <w:r>
        <w:rPr>
          <w:rFonts w:ascii="Nirmala UI" w:hAnsi="Nirmala UI" w:eastAsia="Nirmala UI" w:cs="Nirmala UI"/>
        </w:rPr>
        <w:t>“എന്നാൽ യിസ്രായേൽ ദൈവത്തിന്റെ ഉദ്ദേശ്യം നിറവേറ്റിയില്ല. കർത്താവു പ്രസ്താവിച്ചു: ‘ഞാൻ നിന്നെ ഉത്തമമായ ഒരു മുന്തിരിവള്ളിയായി, സമ്പൂർണ്ണമായി ശുദ്ധവിത്തായി നട്ടുവളർത്തിയിരുന്നു; എന്നാൽ നീ എങ്ങനെ എനിക്കു അന്യമായ മുന്തിരിവള്ളിയുടെ ദുഷിച്ച ചെടിയായി മാറിയിരിക്കുന്നു?’ യിരെമ്യാവു 2:21. ‘യിസ്രായേൽ ശൂന്യമായ മുന്തിരിവള്ളി ആകുന്നു; അവൻ തനിക്കായി ഫലം കായിക്കുന്നു.’ ഹോശേയാ 10:1. ‘ഇപ്പോൾ, യെരൂശലേമിലെ നിവാസികളേ, യെഹൂദാപുരുഷന്മാരേ, എനിക്കും എന്റെ മുന്തിരിത്തോട്ടത്തിനും ഇടയിൽ വിധിനിർണ്ണയം ചെയ്‍വിൻ. എന്റെ മുന്തിരിത്തോട്ടത്തിനായി ഞാൻ ചെയ്തിട്ടില്ലാത്തതായി അതിനുവേണ്ടി ഇനി എന്തു ചെയ്യാനായിരുന്നു? അത് മുന്തിരിപ്പഴം കായിക്കുമെന്നു ഞാൻ പ്രതീക്ഷിച്ചപ്പോൾ, അത് കാട്ടുമുന്തിരിപ്പഴം കായിച്ചതെന്തു? ഇപ്പോൾ വരുവിൻ; ഞാൻ എന്റെ മുന്തിരിത്തോട്ടത്തോടു എന്തു ചെയ്യുമെന്നു നിങ്ങളോടു അറിയിക്കാം: അതിന്റെ വേലി ഞാൻ നീക്കിക്കളയും; അത് തിന്നുകളയപ്പെടും; അതിന്റെ മതിൽ ഞാൻ ഇടിച്ചുകളയും; അത് ചവിട്ടിക്കളയപ്പെടും. ഞാൻ അതിനെ ശൂന്യമാക്കും; അതു വെട്ടിയൊരുക്കപ്പെടുകയോ കുഴിച്ചൊരുക്കപ്പെടുകയോ ഇല്ല; മുള്ളുകളും മുള്പടർപ്പുകളും അതിൽ വളരും; അതിന്മേൽ മഴ പെയ്യാതിരിക്കേണ്ടതിന്നു ഞാൻ മേഘങ്ങളോടും കല്പിക്കും. എന്തെന്നാൽ… അവൻ നീതിവിധി അന്വേഷിച്ചു, എന്നാൽ ഇതാ പീഡനം; നീതി അന്വേഷിച്ചു, എന്നാൽ ഇതാ നിലവിളി.’ യെശയ്യാവു 5:3–7.”</w:t>
      </w:r>
    </w:p>
    <w:p>
      <w:pPr>
        <w:pStyle w:val="ArticleScripture"/>
        <w:jc w:val="left"/>
      </w:pPr>
      <w:r>
        <w:rPr>
          <w:rFonts w:ascii="Nirmala UI" w:hAnsi="Nirmala UI" w:eastAsia="Nirmala UI" w:cs="Nirmala UI"/>
        </w:rPr>
        <w:t>“യഹോവ മോശെയിലൂടെ തന്റെ ജനത്തിനുമുമ്പിൽ അവിശ്വസ്തതയുടെ ഫലം വെച്ചിരുന്നു. അവന്റെ നിയമം പാലിക്കാൻ നിരസിച്ചതിനാൽ അവർ ദൈവത്തിന്റെ ജീവത്തിൽനിന്ന് തങ്ങളെത്തന്നെ വേർപെടുത്തിക്കളയും; അവന്റെ അനുഗ്രഹം അവർക്കുമേൽ വരികയുമില്ല. ‘ശ്രദ്ധിച്ചുകൊൾക,’ എന്നു മോശെ പറഞ്ഞു, ‘ഇന്നു ഞാൻ നിന്നോടു കല്പിക്കുന്ന അവന്റെ കല്പനകളും അവന്റെ വിധികളും അവന്റെ ചട്ടങ്ങളും പ്രമാണിക്കാതിരിക്കകൊണ്ടു, നിന്റെ ദൈവമായ യഹോവയെ മറക്കാതിരിപ്പാൻ ജാഗ്രതയോടെ ഇരിക്ക. അല്ലാതെ, നീ ഭക്ഷിച്ചു തൃപ്തനായി, മനോഹരമായ വീടുകൾ പണിഞ്ഞ് അവയിൽ പാർക്കുകയും; നിന്റെ കന്നുകാലികളും ആടുമാടുകളും വർധിക്കുകയും, നിന്റെ വെള്ളിയും നിന്റെ പൊന്നും വർധിക്കുകയും, നിനക്കുള്ളതൊക്കെയും വർധിക്കുകയും ചെയ്യുന്നപ്പോൾ, നിന്റെ ഹൃദയം ഗർവ്വിച്ചു, നിന്നെ മിസ്രയീംദേശത്തുനിന്നും ദാസഭവനത്തിൽനിന്നും പുറപ്പെടുവിച്ച നിന്റെ ദൈവമായ യഹോവയെ നീ മറക്കുകയും ചെയ്യും…. പിന്നെ നിന്റെ ഹൃദയത്തിൽ, എന്റെ ശക്തിയും എന്റെ കയ്യുടെ ബലവും ഈ സമ്പത്ത് എനിക്കു സമ്പാദിച്ചുതന്നു എന്നു നീ പറയുകയും ചെയ്യും…. എന്നാൽ നീ നിന്റെ ദൈവമായ യഹോവയെ ഏതു വിധേനയും മറന്നു, അന്യദേവന്മാരെ അനുഗമിച്ചു, അവരെ സേവിച്ചു, അവരെ നമസ്കരിച്ചാൽ, നിങ്ങൾ നിർബന്ധമായും നശിച്ചുപോകും എന്നു ഞാൻ ഇന്നുതന്നെ നിങ്ങളോടു സാക്ഷ്യപ്പെടുത്തുന്നു. യഹോവ നിങ്ങളുടെ മുമ്പിൽ നശിപ്പിക്കുന്ന ജാതികളെപ്പോലെ തന്നേ നിങ്ങളും നശിച്ചുപോകും; നിങ്ങളുടെ ദൈവമായ യഹോവയുടെ ശബ്ദം അനുസരിക്കാതിരുന്നതുകൊണ്ടത്രേ.’ ആവർത്തനം 8:11–14, 17, 19, 20.”</w:t>
      </w:r>
    </w:p>
    <w:p>
      <w:pPr>
        <w:pStyle w:val="ArticleScripture"/>
        <w:jc w:val="left"/>
      </w:pPr>
      <w:r>
        <w:rPr>
          <w:rFonts w:ascii="Nirmala UI" w:hAnsi="Nirmala UI" w:eastAsia="Nirmala UI" w:cs="Nirmala UI"/>
        </w:rPr>
        <w:t>യഹൂദജനത ആ മുന്നറിയിപ്പ് ശ്രവിച്ചില്ല. അവർ ദൈവത്തെ മറന്നുപോയി; അവന്റെ പ്രതിനിധികളെന്ന നിലയിൽ തങ്ങൾക്കുണ്ടായിരുന്ന മഹത്തായ അവകാശത്തെ അവർ ദൃഷ്ടിയിൽനിന്ന് നഷ്ടപ്പെടുത്തി. അവർ പ്രാപിച്ച അനുഗ്രഹങ്ങൾ ലോകത്തിന് യാതൊരു അനുഗ്രഹവും വരുത്തിയില്ല. അവരുടെ സകല അനുകൂലതകളും അവർ സ്വന്ത മഹത്വീകരണത്തിനായി കൈവശപ്പെടുത്തി. ദൈവം അവരിൽനിന്ന് ആവശ്യപ്പെട്ടിരുന്ന സേവനം അവർ ദൈവത്തിൽനിന്ന് അപഹരിച്ചു; മതപരമായ മാർഗ്ഗനിർദേശവും വിശുദ്ധമായ മാതൃകയും അവർ സഹമനുഷ്യരിൽനിന്നും അപഹരിച്ചു. പ്രളയത്തിനുമുമ്പുണ്ടായിരുന്ന ലോകത്തിലെ നിവാസികളെപ്പോലെ, അവർ തങ്ങളുടെ ദുഷ്ടഹൃദയങ്ങളുടെ സകല കല്പനകളെയും അനുസരിച്ചു നടന്നു. അങ്ങനെ, ‘യഹോവയുടെ ആലയം, യഹോവയുടെ ആലയം, യഹോവയുടെ ആലയം ഇവയത്രേ’ (യിരെമ്യാവ് 7:4) എന്നു പറഞ്ഞുകൊണ്ട്, ഒരേസമയം അവർ ദൈവത്തിന്റെ സ്വഭാവത്തെ തെറ്റായി പ്രതിനിധീകരിക്കുകയും, അവന്റെ നാമത്തെ അപമാനിക്കുകയും, അവന്റെ വിശുദ്ധമന്ദിരത്തെ അശുദ്ധമാക്കുകയും ചെയ്തതിനാൽ, വിശുദ്ധകാര്യങ്ങളെ അവർ ഒരു പരിഹാസവസ്തുവായി ദൃശ്യമാക്കി.</w:t>
      </w:r>
    </w:p>
    <w:p>
      <w:pPr>
        <w:pStyle w:val="ArticleScripture"/>
        <w:jc w:val="left"/>
      </w:pPr>
      <w:r>
        <w:rPr>
          <w:rFonts w:ascii="Nirmala UI" w:hAnsi="Nirmala UI" w:eastAsia="Nirmala UI" w:cs="Nirmala UI"/>
        </w:rPr>
        <w:t>കർത്താവിന്റെ മുന്തിരിത്തോട്ടത്തിന്റെ ചുമതലയിൽ നിയമിക്കപ്പെട്ടിരുന്ന കർഷകർ തങ്ങൾക്കു ഏല്പിക്കപ്പെട്ട വിശ്വാസഭാരത്തോട് സത്യനിഷ്ഠരായിരുന്നില്ല. പുരോഹിതന്മാരും ഉപദേശകരും ജനങ്ങളുടെ വിശ്വസ്ത അധ്യാപകരായിരുന്നില്ല. ദൈവത്തിന്റെ നന്മയും കരുണയും, അവനോടുള്ള അവരുടെ സ്നേഹത്തിന്റെയും സേവനത്തിന്റെയും അവകാശവാദവും അവർ അവരുടെ മുമ്പിൽ നിലനിറുത്തിയില്ല. ഈ കർഷകർ തങ്ങളുടേതായ മഹത്വം തേടി. മുന്തിരിത്തോട്ടത്തിന്റെ ഫലങ്ങൾ സ്വന്തമാക്കുവാൻ അവർ ആഗ്രഹിച്ചു. ശ്രദ്ധയും ആദരവും തങ്ങളിലേക്കു ആകർഷിക്കുകയെന്നതായിരുന്നു അവരുടെ ശ്രമം.</w:t>
      </w:r>
    </w:p>
    <w:p>
      <w:pPr>
        <w:pStyle w:val="ArticleScripture"/>
        <w:jc w:val="left"/>
      </w:pPr>
      <w:r>
        <w:rPr>
          <w:rFonts w:ascii="Nirmala UI" w:hAnsi="Nirmala UI" w:eastAsia="Nirmala UI" w:cs="Nirmala UI"/>
        </w:rPr>
        <w:t>ഇസ്രായേലിലെ ഈ നേതാക്കളുടെ കുറ്റം സാധാരണ പാപിയുടെ കുറ്റംപോലെ ആയിരുന്നില്ല. ഈ പുരുഷന്മാർ ദൈവത്തോടുള്ള അത്യന്തം ഗൗരവമേറിയ ബാധ്യതയുടെ കീഴിൽ നിന്നവരായിരുന്നു. ‘യഹോവ ഇപ്രകാരം അരുളിച്ചെയ്യുന്നു’ എന്നു ഉപദേശിക്കാനും തങ്ങളുടെ പ്രായോഗിക ജീവിതത്തിൽ കർശനമായ അനുസരണം വരുത്തിക്കൊള്ളാനും അവർ തങ്ങളെത്തന്നെ പ്രതിജ്ഞാബദ്ധരാക്കിയിരുന്നു. എന്നാൽ ഇത് ചെയ്യുന്നതിനുപകരം അവർ തിരുവെഴുത്തുകളെ വികലമാക്കിക്കൊണ്ടിരുന്നു. ജീവിതത്തിലെ ഓരോ പടിയിലേക്കും വ്യാപിക്കുന്ന ചടങ്ങുകൾ നിർബന്ധമാക്കി അവർ മനുഷ്യരുടെമേൽ ഭാരമേറിയ ചുമടുകൾ ചുമത്തി. റബ്ബിമാർ നിശ്ചയിച്ചിട്ടുള്ള ആവശ്യങ്ങൾ നിറവേറ്റുവാൻ കഴിയാതിരുന്നതിനാൽ ജനങ്ങൾ നിരന്തരമായ അശാന്തിയിൽ ജീവിച്ചു. മനുഷ്യനിർമിത കല്പനകൾ പാലിക്കുക അസാധ്യമാണെന്ന് അവർ കണ്ടപ്പോൾ, ദൈവത്തിന്റെ കല്പനകളെക്കുറിച്ച് അവർ അശ്രദ്ധരായി തീർന്നു.</w:t>
      </w:r>
    </w:p>
    <w:p>
      <w:pPr>
        <w:pStyle w:val="ArticleScripture"/>
        <w:jc w:val="left"/>
      </w:pPr>
      <w:r>
        <w:rPr>
          <w:rFonts w:ascii="Nirmala UI" w:hAnsi="Nirmala UI" w:eastAsia="Nirmala UI" w:cs="Nirmala UI"/>
        </w:rPr>
        <w:t>“തന്റെ ജനത്തോടു കർത്താവു ഉപദേശിച്ചിരുന്നതു, മുന്തിരിത്തോട്ടത്തിന്റെ ഉടമ താനാണെന്നും, അവരുടെ സകല സ്വത്തുക്കളും അവർക്കു തനിക്കുവേണ്ടി ഉപയോഗിക്കപ്പെടേണ്ടതായ വിശ്വാസഭാരമായി ഏല്പിക്കപ്പെട്ടവയാണെന്നും ആയിരുന്നു. എന്നാൽ പുരോഹിതന്മാരും ഉപദേശകരും തങ്ങൾ ദൈവത്തിന്റെ സ്വത്ത് കൈകാര്യം ചെയ്യുന്നതുപോലെ തങ്ങളുടെ വിശുദ്ധ പദവിയുടെ പ്രവൃത്തി നിർവഹിച്ചില്ല. തന്റെ പ്രവൃത്തിയുടെ പുരോഗതിക്കായി അവർക്കു ഏല്പിക്കപ്പെട്ട ഉപാധികളും സൗകര്യങ്ങളും അവർ ക്രമബദ്ധമായി അവനിൽനിന്നു അപഹരിച്ചുകൊണ്ടിരുന്നു. അവരുടെ ലാഭലോഭവും ദ്രവ്യാഗ്രഹവും നിമിത്തം അന്യജാതിക്കാരാലുപോലും അവർ നിരസിക്കപ്പെടുവാൻ ഇടയായി. ഇങ്ങനെ ജാതികളായ ലോകത്തിനു ദൈവത്തിന്റെ സ്വഭാവത്തെയും അവന്റെ രാജ്യത്തിന്റെ നിയമങ്ങളെയും തെറ്റായി വ്യാഖ്യാനിക്കുവാനുള്ള അവസരം ലഭിച്ചു.”</w:t>
      </w:r>
    </w:p>
    <w:p>
      <w:pPr>
        <w:pStyle w:val="ArticleScripture"/>
        <w:jc w:val="left"/>
      </w:pPr>
      <w:r>
        <w:rPr>
          <w:rFonts w:ascii="Nirmala UI" w:hAnsi="Nirmala UI" w:eastAsia="Nirmala UI" w:cs="Nirmala UI"/>
        </w:rPr>
        <w:t>“പിതാവിന്റെ ഹൃദയത്തോടെ ദൈവം തന്റെ ജനത്തെ സഹിച്ചു. ലഭിച്ച കരുണകളാലും പിന്‍വലിക്കപ്പെട്ട കരുണകളാലും അവന്‍ അവരോടു അപേക്ഷിച്ചു. സഹനത്തോടെ അവന്‍ അവരുടെ പാപങ്ങള്‍ അവരുടെ മുമ്പില്‍ വെച്ചു, അവര്‍ അവയെ അംഗീകരിക്കുന്നതിനായി ദീര്‍ഘക്ഷമയോടെ കാത്തുനിന്നു. മുന്തിരിത്തോട്ടക്കാരോടുള്ള ദൈവത്തിന്റെ അവകാശം ഓര്‍മിപ്പിക്കേണ്ടതിന്നു പ്രവാചകന്മാരെയും ദൂതന്മാരെയും അയച്ചു; എന്നാല്‍ അവരെ സ്വാഗതം ചെയ്യേണ്ടതിന്നു പകരം ശത്രുക്കളെപ്പോലെ പെരുമാറി. മുന്തിരിത്തോട്ടക്കാര്‍ അവരെ ഉപദ്രവിക്കുകയും കൊന്നുകളയുകയും ചെയ്തു. ദൈവം ഇനിയും മറ്റ് ദൂതന്മാരെ അയച്ചു; എന്നാല്‍ ആദ്യത്തേവരെപ്പോലെ തന്നേ ഇവര്‍ക്കും അതേവിധത്തിലുള്ള പെരുമാറ്റം ലഭിച്ചു; അതിലും അധികം, മുന്തിരിത്തോട്ടക്കാര്‍ ഇനിയും ഉറച്ച വൈരാഗ്യം പ്രകടമാക്കി.”</w:t>
      </w:r>
    </w:p>
    <w:p>
      <w:pPr>
        <w:pStyle w:val="ArticleScripture"/>
        <w:jc w:val="left"/>
      </w:pPr>
      <w:r>
        <w:rPr>
          <w:rFonts w:ascii="Nirmala UI" w:hAnsi="Nirmala UI" w:eastAsia="Nirmala UI" w:cs="Nirmala UI"/>
        </w:rPr>
        <w:t>“അവസാന ഉപായമായി ദൈവം തന്റെ പുത്രനെ അയച്ചു; ‘അവര്‍ എന്റെ പുത്രനെ ബഹുമാനിക്കും’ എന്നു പറഞ്ഞുകൊണ്ട്. എന്നാല്‍ അവരുടെ പ്രതിരോധം അവരെ പ്രതികാരവാഞ്ഛയുള്ളവരാക്കിയിരുന്നു; അതുകൊണ്ട് അവർ തമ്മിൽ പറഞ്ഞു: ‘ഇവനാണ് അവകാശി; വരുവിൻ, നാം അവനെ കൊന്നുകളവിൻ; അവന്റെ അവകാശം നാം കൈവശമാക്കുക.’ അപ്പോൾ മുന്തിരിത്തോട്ടം ആസ്വദിക്കാനും അതിന്റെ ഫലവുമായി നമ്മുടെ ഇഷ്ടംപോലെ പ്രവർത്തിക്കാനും നമുക്ക് ശേഷിച്ചിരിക്കുമെന്നു.”</w:t>
      </w:r>
    </w:p>
    <w:p>
      <w:pPr>
        <w:pStyle w:val="ArticleScripture"/>
        <w:jc w:val="left"/>
      </w:pPr>
      <w:r>
        <w:rPr>
          <w:rFonts w:ascii="Nirmala UI" w:hAnsi="Nirmala UI" w:eastAsia="Nirmala UI" w:cs="Nirmala UI"/>
        </w:rPr>
        <w:t>“യെഹൂദ ഭരണാധികാരികൾ ദൈവത്തെ സ്നേഹിച്ചില്ല; അതിനാൽ അവർ തങ്ങളെത്തന്നെ അവനിൽ നിന്ന് വേർതിരിച്ചുകളഞ്ഞു, ന്യായമായ ഒരു തീർപ്പിനായുള്ള അവന്റെ എല്ലാ സമീപനങ്ങളെയും തള്ളിക്കളഞ്ഞു. ദൈവത്തിന്റെ പ്രിയനായ ക്രിസ്തു മുന്തിരിത്തോട്ടത്തിന്റെ ഉടമയുടെ അവകാശങ്ങൾ സ്ഥാപിക്കുവാൻ വന്നു; എന്നാൽ കർഷകർ അവനോടു വ്യക്തമായ അവജ്ഞ കാണിച്ചുകൊണ്ട്, ‘ഇയാൾ ഞങ്ങളോടു ഭരിക്കേണ്ടതില്ല’ എന്നു പറഞ്ഞു. അവർ ക്രിസ്തുവിന്റെ സ്വഭാവസൗന്ദര്യത്തെ അസൂയപ്പെട്ടു. അവന്റെ ഉപദേശരീതി അവരുടെതിനേക്കാൾ ഏറെ ശ്രേഷ്ഠമായിരുന്നതിനാൽ, അവന്റെ വിജയം അവർ ഭയപ്പെട്ടു. അവൻ അവരോടു വാദിച്ചു, അവരുടെ കപടഭക്തിയെ വെളിപ്പെടുത്തുകയും അവരുടെ പ്രവർത്തനപഥത്തിന്റെ നിശ്ചിത ഫലങ്ങൾ അവർക്കു കാണിച്ചുതരികയും ചെയ്തു. ഇതു അവരെ ഉന്മാദത്തിലേക്കു കൊതിപ്പിച്ചു. നിശ്ശബ്ദമാക്കാൻ കഴിയാത്ത ശാസനകളാൽ അവർ വേദനിച്ചു. ക്രിസ്തു നിരന്തരം അവരുടെ മുമ്പിൽ അവതരിപ്പിച്ചിരുന്ന നീതിയുടെ ഉന്നത മാനദണ്ഡത്തെ അവർ വെറുത്തു. അവന്റെ ഉപദേശം അവരുടെ സ്വാർത്ഥതയുടെ മറ നീങ്ങിപ്പോകുന്ന നിലയിൽ അവരെ എത്തിച്ചുകൊണ്ടിരിക്കുകയാണെന്നു അവർ കണ്ടു, അതുകൊണ്ട് അവനെ കൊല്ലുവാൻ അവർ നിർണ്ണയിച്ചു. അവൻ ചെയ്തതെല്ലാം വെളിപ്പെടുത്തിയ സത്യനിഷ്ഠയുടെയും ഭക്തിയുടെയും മാതൃകയെയും ഉന്നതമായ ആത്മീയതയെയും അവർ വെറുത്തു. അവന്റെ സമസ്തജീവിതവും അവരുടെ സ്വാർത്ഥതയ്ക്കെതിരായ ഒരു ശാസനയായിരുന്നു; നിത്യജീവനിലേക്കുള്ള അനുസരണമോ നിത്യ മരണത്തിലേക്കുള്ള അനുസരണക്കേടോ എന്നർത്ഥമുണ്ടായിരുന്ന അന്തിമപരീക്ഷണം വന്നപ്പോൾ, അവർ യിസ്രായേലിന്റെ പരിശുദ്ധനെ തള്ളിക്കളഞ്ഞു. ക്രിസ്തുവിനെയും ബറബ്ബാസിനെയും തമ്മിൽ തെരഞ്ഞടുക്കുവാൻ അവരോടു ചോദിച്ചപ്പോൾ അവർ, ‘ബറബ്ബാസിനെ ഞങ്ങൾക്കു വിട്ടുതരിക!’ എന്നു നിലവിളിച്ചു. ലൂക്കൊസ് 23:18. പിന്നെ പീലാത്തോസ്, ‘അപ്പോൾ യേശുവിനെക്കുറിച്ചു ഞാൻ എന്തു ചെയ്യണം?’ എന്നു ചോദിച്ചപ്പോൾ, അവർ ക്രൂരമായി, ‘അവനെ ക്രൂശിക്കട്ടെ’ എന്നു നിലവിളിച്ചു. മത്തായി 27:22. ‘ഞാൻ നിങ്ങളുടെ രാജാവിനെ ക്രൂശിക്കണമോ?’ എന്നു പീലാത്തോസ് ചോദിച്ചു; അപ്പോൾ പുരോഹിതന്മാരുടെയും ഭരണാധികാരികളുടെയും ഭാഗത്തുനിന്നു, ‘കൈസരല്ലാതെ ഞങ്ങൾക്കു രാജാവില്ല’ എന്നായിരുന്നു ഉത്തരം. യോഹന്നാൻ 19:15. ‘ഈ നീതിമാനായ മനുഷ്യന്റെ രക്തത്തിൽ ഞാൻ നിർദോഷൻ’ എന്നു പറഞ്ഞുകൊണ്ട് പീലാത്തോസ് തന്റെ കൈകൾ കഴുകിയപ്പോൾ, പുരോഹിതന്മാർ അജ്ഞാനികളായ ജനക്കൂട്ടത്തോടു ചേർന്ന്, ‘അവന്റെ രക്തം ഞങ്ങളിന്മേലും ഞങ്ങളുടെ മക്കളിന്മേലും ഇരിക്കട്ടെ’ എന്നു ആവേശത്തോടെ പ്രഖ്യാപിച്ചു. മത്തായി 27:24, 25.”</w:t>
      </w:r>
    </w:p>
    <w:p>
      <w:pPr>
        <w:pStyle w:val="ArticleScripture"/>
        <w:jc w:val="left"/>
      </w:pPr>
      <w:r>
        <w:rPr>
          <w:rFonts w:ascii="Nirmala UI" w:hAnsi="Nirmala UI" w:eastAsia="Nirmala UI" w:cs="Nirmala UI"/>
        </w:rPr>
        <w:t>“ഇങ്ങനെ യെഹൂദനേതാക്കന്മാർ തങ്ങളുടെ തിരഞ്ഞെടുപ്പ് നടത്തി. അവരുടെ തീരുമാനം സിംഹാസനത്തിൽ ഇരിക്കുന്നവന്റെ കൈയിൽ യോഹന്നാൻ കണ്ട പുസ്തകത്തിൽ രേഖപ്പെടുത്തി; ആരും തുറക്കാൻ കഴിയാത്ത ആ പുസ്തകത്തിൽ തന്നേ. അതിന്റെ സകല പ്രതികാരവികാരത്തോടുകൂടിയ ഈ തീരുമാനം, യെഹൂദാഗോത്രത്തിലെ സിംഹം ഈ പുസ്തകം മുദ്രവിമോചനം ചെയ്യുന്ന ദിനത്തിൽ, അവരുടെ മുമ്പിൽ പ്രത്യക്ഷമാകും.</w:t>
      </w:r>
    </w:p>
    <w:p>
      <w:pPr>
        <w:pStyle w:val="ArticleScripture"/>
        <w:jc w:val="left"/>
      </w:pPr>
      <w:r>
        <w:rPr>
          <w:rFonts w:ascii="Nirmala UI" w:hAnsi="Nirmala UI" w:eastAsia="Nirmala UI" w:cs="Nirmala UI"/>
        </w:rPr>
        <w:t>യഹൂദജനങ്ങൾ തങ്ങൾ സ്വർഗ്ഗത്തിന്റെ പ്രിയപുത്രന്മാരാണെന്നും ദൈവത്തിന്റെ സഭയായി എപ്പോഴും ഉയർത്തപ്പെടേണ്ടവരാണെന്നും എന്ന ധാരണയെ അതിയായി വിലമതിച്ചു. തങ്ങൾ അബ്രാഹാമിന്റെ സന്തതിയാണെന്ന് അവർ പ്രഖ്യാപിച്ചു; അവരുടെ സമൃദ്ധിയുടെ അടിസ്ഥാനം തങ്ങൾക്ക് അത്രയും ദൃഢമായി തോന്നിയതിനാൽ, തങ്ങളുടെ അവകാശങ്ങളിൽ നിന്ന് തങ്ങളെ വഞ്ചിക്കുവാൻ ഭൂമിയെയും സ്വർഗ്ഗത്തെയും അവർ ധിക്കരിച്ചു. എന്നാൽ അവിശ്വസ്തത നിറഞ്ഞ ജീവിതത്തിലൂടെ അവർ സ്വർഗ്ഗത്തിന്റെ ശിക്ഷാവിധിക്കായും ദൈവത്തിൽ നിന്നുള്ള വേർപാടിനായും സ്വയം ഒരുക്കിക്കൊണ്ടിരുന്നു.</w:t>
      </w:r>
    </w:p>
    <w:p>
      <w:pPr>
        <w:pStyle w:val="ArticleScripture"/>
        <w:jc w:val="left"/>
      </w:pPr>
      <w:r>
        <w:rPr>
          <w:rFonts w:ascii="Nirmala UI" w:hAnsi="Nirmala UI" w:eastAsia="Nirmala UI" w:cs="Nirmala UI"/>
        </w:rPr>
        <w:t>“മുന്തിരിത്തോട്ടത്തിന്റെ ഉപമയിൽ, ക്രിസ്തു പുരോഹിതന്മാരുടെ മുമ്പാകെ അവരുടെ ദുഷ്ടതയുടെ പരാകാഷ്ഠയായ പ്രവൃത്തി ചിത്രീകരിച്ചതിന് ശേഷം, അവരോടു ഈ ചോദ്യം ഉന്നയിച്ചു: ‘അതുകൊണ്ടു മുന്തിരിത്തോട്ടത്തിന്റെ യജമാനൻ വരുമ്പോൾ, ആ കൃഷിക്കാരോടു അവൻ എന്തു ചെയ്യും?’ പുരോഹിതന്മാർ ആ വിവരണം ആഴത്തിലുള്ള താൽപര്യത്തോടെ പിന്തുടർന്നുകൊണ്ടിരുന്നു; വിഷയം തങ്ങളുമായി ബന്ധപ്പെട്ടിരിക്കുന്നതു പരിഗണിക്കാതെയായിരുന്നു അവർ ജനങ്ങളോടൊത്ത് ഇങ്ങനെ ഉത്തരം പറഞ്ഞത്: ‘അവൻ ആ ദുഷ്ടന്മാരെ ദയനീയമായി നശിപ്പിക്കും; തന്റെ മുന്തിരിത്തോട്ടം, കാലംകാലങ്ങളിൽ അതിന്റെ ഫലം അവന്നു കൊടുക്കുന്ന മറ്റു കൃഷിക്കാർക്കു ഏല്പിക്കും.’”</w:t>
      </w:r>
    </w:p>
    <w:p>
      <w:pPr>
        <w:pStyle w:val="ArticleScripture"/>
        <w:jc w:val="left"/>
      </w:pPr>
      <w:r>
        <w:rPr>
          <w:rFonts w:ascii="Nirmala UI" w:hAnsi="Nirmala UI" w:eastAsia="Nirmala UI" w:cs="Nirmala UI"/>
        </w:rPr>
        <w:t>“അറിയാതെയെ അവർ തങ്ങളുടേതായ നാശവിധി പ്രഖ്യാപിച്ചിരുന്നു. യേശു അവരെ നോക്കി; അവന്റെ അന്തർഭേദിയായ ദൃഷ്ടിയുടെ കീഴിൽ, തങ്ങളുടെ ഹൃദയങ്ങളുടെ രഹസ്യങ്ങൾ അവൻ വായിച്ചറിഞ്ഞിരിക്കുന്നുവെന്ന് അവർ മനസ്സിലാക്കി. അവന്റെ ദൈവത്വം അവർ മുമ്പിൽ സംശയാതീതമായ ശക്തിയോടെ പ്രകാശിച്ചു. കർഷകരിൽ അവർ തങ്ങളുടേതായ ഒരു പ്രതിരൂപം കണ്ടു; അപ്പോൾ അവർ അനായാസമായിട്ടു, ‘ദൈവം അരുതേ!’ എന്നു വിളിച്ചുപറഞ്ഞു.”</w:t>
      </w:r>
    </w:p>
    <w:p>
      <w:pPr>
        <w:pStyle w:val="ArticleScripture"/>
        <w:jc w:val="left"/>
      </w:pPr>
      <w:r>
        <w:rPr>
          <w:rFonts w:ascii="Nirmala UI" w:hAnsi="Nirmala UI" w:eastAsia="Nirmala UI" w:cs="Nirmala UI"/>
        </w:rPr>
        <w:t>ഗൗരവത്തോടെയും ദുഃഖഭാരത്തോടെയും ക്രിസ്തു ചോദിച്ചു: “തിരുവെഴുത്തുകളിൽ നിങ്ങൾ ഒരിക്കലും വായിച്ചിട്ടില്ലയോ, പണിക്കാർ തള്ളിക്കളഞ്ഞ കല്ല് തന്നേ മൂലക്കല്ലായി തീർന്നിരിക്കുന്നു; ഇത് കർത്താവിന്റെ പ്രവൃത്തിയാകുന്നു, നമ്മുടെ കണ്ണുകൾക്കു അത്ഭുതമായി തോന്നുന്നു എന്നു? ആകയാൽ ഞാൻ നിങ്ങളോടു പറയുന്നു: ദൈവരാജ്യം നിങ്ങളിൽനിന്നു എടുത്തുകളയപ്പെടുകയും അതിന്റെ ഫലം കായ്ക്കുന്ന ഒരു ജാതിക്കു കൊടുക്കപ്പെടുകയും ചെയ്യും. ഈ കല്ലിന്മേൽ വീഴുന്ന ഏവനും തകർന്നുപോകും; എന്നാൽ ഇതു ആരുടെ മേൽ വീഴുന്നുവോ അവനെ ഇതു പൊടിയായി അരച്ചുകളയും.”</w:t>
      </w:r>
    </w:p>
    <w:p>
      <w:pPr>
        <w:pStyle w:val="ArticleScripture"/>
        <w:jc w:val="left"/>
      </w:pPr>
      <w:r>
        <w:rPr>
          <w:rFonts w:ascii="Nirmala UI" w:hAnsi="Nirmala UI" w:eastAsia="Nirmala UI" w:cs="Nirmala UI"/>
        </w:rPr>
        <w:t>ക്രിസ്തുവിനെ ജനങ്ങൾ സ്വീകരിച്ചിരുന്നുവെങ്കിൽ, യെഹൂദജാതിക്കു മേൽ വന്നിരുന്ന വിനാശവിധിയെ അവൻ ഒഴിവാക്കുമായിരുന്നു. എന്നാൽ അസൂയയും ഇർഷ്യയും അവരെ അനുനയിപ്പാനാവാത്തവരാക്കി. നസറായനായ യേശുവിനെ മശീഹയായി തങ്ങൾ സ്വീകരിക്കയില്ല എന്നു അവർ നിശ്ചയിച്ചു. അവർ ലോകത്തിന്റെ വെളിച്ചത്തെ നിരസിച്ചു; അന്നു മുതൽ അവരുടെ ജീവിതം അർദ്ധരാത്രിയുടെ അന്ധകാരംപോലെ ഇരുളാൽ വളഞ്ഞുപോയി. മുൻകൂട്ടി അറിയിക്കപ്പെട്ട വിനാശവിധി യെഹൂദജാതിക്കു മേൽ വന്നു. നിയന്ത്രിക്കപ്പെടാതിരുന്ന അവരുടെ സ്വന്തം ക്രൂരവികാരങ്ങൾ തന്നേ അവരുടെ നാശം വരുത്തി. അന്ധകോപത്തിൽ അവർ പരസ്പരം നശിപ്പിച്ചു. അവരുടെ മത്സരാത്മകവും ദൃഢഹഠമുള്ളതുമായ അഹങ്കാരം, റോമ്യജയികളായവരുടെ ക്രോധം അവരുടെ മേൽ വരുത്തിവച്ചു. യെരൂശലേം നശിപ്പിക്കപ്പെട്ടു, ദേവാലയം അവശിഷ്ടങ്ങളായി വീണു, അതിന്റെ സ്ഥലം വയലുപോലെ ഉഴുതുമറിച്ചുകളയപ്പെട്ടു. യെഹൂദയുടെ മക്കൾ അത്യന്തം ഭയാനകമായ മരണരൂപങ്ങളിൽ നശിച്ചു. ലക്ഷക്കണക്കിനാളുകൾ വിറ്റഴിക്കപ്പെട്ടു, ജാതീയദേശങ്ങളിൽ അടിമകളായി സേവിപ്പാൻ.</w:t>
      </w:r>
    </w:p>
    <w:p>
      <w:pPr>
        <w:pStyle w:val="ArticleScripture"/>
        <w:jc w:val="left"/>
      </w:pPr>
      <w:r>
        <w:rPr>
          <w:rFonts w:ascii="Nirmala UI" w:hAnsi="Nirmala UI" w:eastAsia="Nirmala UI" w:cs="Nirmala UI"/>
        </w:rPr>
        <w:t>ഒരു ജനമായി യെഹൂദന്മാർ ദൈവത്തിന്റെ ഉദ്ദേശ്യം നിറവേറ്റുന്നതിൽ പരാജയപ്പെട്ടു; അതുകൊണ്ട് മുന്തിരിത്തോട്ടം അവരുടെ കൈയിൽനിന്നു എടുത്തുകളയപ്പെട്ടു. അവർ ദുരുപയോഗം ചെയ്തിരുന്ന അവകാശങ്ങളും അവർ അവഗണിച്ചിരുന്ന പ്രവർത്തിയും മറ്റുള്ളവർക്കു ഏല്പിക്കപ്പെട്ടു.</w:t>
      </w:r>
    </w:p>
    <w:p>
      <w:pPr>
        <w:pStyle w:val="ArticleScripture"/>
        <w:jc w:val="left"/>
      </w:pPr>
      <w:r>
        <w:rPr>
          <w:rFonts w:ascii="Nirmala UI" w:hAnsi="Nirmala UI" w:eastAsia="Nirmala UI" w:cs="Nirmala UI"/>
        </w:rPr>
        <w:t>“മുന്തിരിത്തോട്ടത്തിന്റെ ദൃഷ്ടാന്തം യഹൂദജാതിക്കു മാത്രമായി ബാധകമല്ല. അതിൽ നമുക്കും ഒരു പാഠമുണ്ട്. ഈ തലമുറയിലെ സഭ ദൈവത്താൽ മഹത്തായ അവകാശങ്ങളും അനുഗ്രഹങ്ങളും നൽകി സമ്പന്നമാക്കപ്പെട്ടിരിക്കുന്നു; അതിനനുസരിച്ചുള്ള ഫലം അവൻ പ്രതീക്ഷിക്കുന്നു.” Christ’s Object Lessons, 284–296.</w:t>
      </w:r>
    </w:p>
    <w:p>
      <w:pPr>
        <w:pStyle w:val="ArticleBody"/>
        <w:jc w:val="left"/>
      </w:pPr>
      <w:r>
        <w:rPr>
          <w:rFonts w:ascii="Nirmala UI" w:hAnsi="Nirmala UI" w:eastAsia="Nirmala UI" w:cs="Nirmala UI"/>
        </w:rPr>
        <w:t>ലോകാവസാനത്തിലെ അന്ത്യമഴയുടെ ചരിത്രത്തെ യോവേലിന്റെ പുസ്തകം തിരിച്ചറിയിക്കുന്നു. അന്ത്യമഴ വെളിപ്പാട് പതിനാലിലെ മൂന്നാം ദൂതന്റെ ദൈവത്തിന്റെ അന്തിമ മുന്നറിയിപ്പ് സന്ദേശമാണ്. അന്ത്യമഴ മൂന്നാം ദൂതന്റെ സന്ദേശത്തെ പ്രതിനിധീകരിക്കുന്നതായിരിക്കുമ്പോഴും, അത് സഖറിയാവിന്റെ സ്വർണ്ണഎണ്ണ, മുൻമഴയും അന്ത്യമഴയും, യാഗപീഠത്തിൽനിന്നുള്ള അഗ്നി, കൂടാതെ മറ്റ് പ്രതിനിധാനങ്ങൾ എന്നിവയാൽ പ്രതീകീകരിക്കപ്പെട്ടിരിക്കുന്ന ദൈവികതയും മനുഷ്യരാശിയും തമ്മിലുള്ള ആശയവിനിമയ പ്രക്രിയയെയും പ്രതിനിധീകരിക്കുന്നു. അന്ത്യമഴ ഒരു സന്ദേശം മാത്രമല്ല, ദൈവവും മനുഷ്യനും തമ്മിലുള്ള ആശയവിനിമയ പ്രക്രിയ മാത്രവുമല്ല, ദൈവവചനത്തിൽ നിലനിൽക്കുന്ന ബൈബിൾ പഠനത്തിന്റെ ഏക വിശുദ്ധീകരിക്കപ്പെട്ട “രീതിശാസ്ത്രം” കൂടിയാണ്. ആ രീതിശാസ്ത്രം ഇരുപത്തിയെട്ടാം അധ്യായത്തിൽ കാണപ്പെടുന്ന യെശയ്യാവിന്റെ “വരിയിന്മേൽ വരി” ആകുന്നു.</w:t>
      </w:r>
    </w:p>
    <w:p>
      <w:pPr>
        <w:pStyle w:val="ArticleBody"/>
        <w:jc w:val="left"/>
      </w:pPr>
      <w:r>
        <w:rPr>
          <w:rFonts w:ascii="Nirmala UI" w:hAnsi="Nirmala UI" w:eastAsia="Nirmala UI" w:cs="Nirmala UI"/>
        </w:rPr>
        <w:t>പുരാതന ഇസ്രായേലിന്റെയും അതുപോലെ ആധുനിക ഇസ്രായേലിന്റെയും ആരംഭത്തിൽ, ദൈവം, “കൃഷിക്കാരൻ,” ഇസ്രായേലിനെ “മരുഭൂമിയിൽ നിന്നു” കൊണ്ടുവന്നു. ഈജിപ്തിലെ നാനൂറ് മുപ്പത് വർഷത്തെ അടിമത്തബന്ധമായിരുന്നാലും, അല്ലെങ്കിൽ 538 മുതൽ 1798 വരെ നീണ്ട ഇരുണ്ട യുഗങ്ങളുടെ തടവായിരുന്നാലും, ഇസ്രായേൽ “മരുഭൂമിയിൽ നിന്നു” പുറത്തുകൊണ്ടുവരപ്പെട്ടു; കാരണം “മരുഭൂമി” എന്നത് അടിമത്തത്തിന്റെയും തടവിന്റെയും പ്രതീകമാണ്. പുരാതനമായ ശാബ്ദിക ഇസ്രായേലായാലും, ആധുനികമായ ആത്മീയ ഇസ്രായേലായാലും, ദൈവം അവരെ ഒരു മരുഭൂമി-തടവിൽനിന്നു വിടുവിച്ചു, “തന്റെ സ്വന്തമായി തിരഞ്ഞെടുത്ത അവകാശസ്വത്തായി, യഹോവയുടെ മുന്തിരിത്തോട്ടമായി” “സ്ഥാപിച്ചു”; “ദൈവത്തിന്റെ അരുളപ്പാടുകളെ” പ്രതിനിധീകരിക്കുന്ന പദവിയുടെ അവകാശം “ഏല്പിക്കപ്പെട്ട” പുരോഹിതന്മാരും പ്രഭുക്കന്മാരും ആകുവാൻ അവർ വിളിക്കപ്പെട്ടു. പുരാതന ഇസ്രായേലിനുവേണ്ടി ആ “അരുളപ്പാടുകൾ” ന്യായപ്രമാണമായിരുന്നു; ആധുനിക ഇസ്രായേലിനുവേണ്ടി അതു ന്യായപ്രമാണവും പ്രവചനങ്ങളും ഇരണ്ടും ആകുന്നു.</w:t>
      </w:r>
    </w:p>
    <w:p>
      <w:pPr>
        <w:pStyle w:val="ArticleScripture"/>
        <w:jc w:val="left"/>
      </w:pPr>
      <w:r>
        <w:rPr>
          <w:rFonts w:ascii="Nirmala UI" w:hAnsi="Nirmala UI" w:eastAsia="Nirmala UI" w:cs="Nirmala UI"/>
        </w:rPr>
        <w:t>“ദൈവം പുരാതന യിസ്രായേലിനെ വിളിച്ചതുപോലെ, ഈ കാലത്ത് തന്റെ സഭയെയും ഭൂമിയിൽ ഒരു വെളിച്ചമായി നിലകൊള്ളുവാൻ വിളിച്ചിരിക്കുന്നു. സത്യത്തിന്റെ ശക്തമായ പിളർക്കുന്ന വാളാൽ, ഒന്നാം, രണ്ടാം, മൂന്നാം ദൂതന്മാരുടെ സന്ദേശങ്ങളാൽ, അവരെ സഭകളിൽനിന്നും ലോകത്തിൽനിന്നും വേർതിരിച്ച്, തന്റെ അടുത്തുള്ള ഒരു വിശുദ്ധ സാന്നിധ്യത്തിലേക്കു കൊണ്ടുവന്നിരിക്കുന്നു. അവരെ തന്റെ ന്യായപ്രമാണത്തിന്റെ ഭണ്ഡാരപാലകരാക്കി, ഈ കാലത്തേക്കുള്ള പ്രവചനത്തിന്റെ മഹത്തായ സത്യങ്ങളെ അവർക്കു ഏല്പിച്ചിരിക്കുന്നു. പുരാതന യിസ്രായേലിനോടു ഏല്പിക്കപ്പെട്ട വിശുദ്ധ ദൈവവചനങ്ങളെപ്പോലെ, ഇവയും ലോകത്തോടു അറിയിക്കപ്പെടേണ്ട ഒരു വിശുദ്ധ വിശ്വാസഭാരമാണ്. വെളിപ്പാട് 14-ലെ മൂന്ന് ദൂതന്മാർ ദൈവത്തിന്റെ സന്ദേശങ്ങളുടെ വെളിച്ചം സ്വീകരിക്കുകയും ഭൂമിയുടെ ദൈർഘ്യത്തിലും വീതിയിലും മുന്നറിയിപ്പ് മുഴക്കുവാൻ അവന്റെ പ്രവർത്തകരായി പുറപ്പെട്ടുപോകുകയും ചെയ്യുന്ന ജനത്തെ പ്രതിനിധീകരിക്കുന്നു.” Testimonies, volume 5, 455.</w:t>
      </w:r>
    </w:p>
    <w:p>
      <w:pPr>
        <w:pStyle w:val="ArticleBody"/>
        <w:jc w:val="left"/>
      </w:pPr>
      <w:r>
        <w:rPr>
          <w:rFonts w:ascii="Nirmala UI" w:hAnsi="Nirmala UI" w:eastAsia="Nirmala UI" w:cs="Nirmala UI"/>
        </w:rPr>
        <w:t>ആധുനിക യിസ്രായേൽ, പരിശുദ്ധാത്മാവിന്റെ ശക്തിയാൽ തങ്ങളുടെ വ്യക്തിപരമായ അനുഭവത്തിൽ ക്രിസ്തുവിന്റെ സ്വഭാവം പ്രകടിപ്പിച്ചുകൊണ്ടിരിക്കെ, അന്ത്യമഴയുടെ ശക്തിയുടെ കീഴിൽ മൂന്നാം ദൂതന്റെ ഉച്ചത്തിലുള്ള നിലവിളി പ്രസംഗിക്കേണ്ടതിന്നു നിയമിക്കപ്പെട്ടിരുന്നു. ബാബേലിന്റെ വീഞ്ഞുകൊണ്ട് മത്തായിരിക്കുന്ന ഒരു വിഭാഗം മനുഷ്യർ വ്യാജമായ സമാധാനവും സുരക്ഷിതത്വവും പ്രസ്താവിക്കുന്ന അന്ത്യമഴയുടെ സന്ദേശം പ്രചരിപ്പിച്ചു കൊണ്ടിരിക്കുന്ന ഒരു കാലഘട്ടത്തിൽ, അന്ത്യമഴ പെയ്തിറങ്ങുമ്പോഴാണ് മൂന്നാം ദൂതന്റെ ഉച്ചത്തിലുള്ള നിലവിളി നിറവേറുന്നത്. ഇവരാണ് യെശയ്യാവിന്റെ എഫ്രയീമിലെ മദ്യപന്മാരും, പുതിയ വീഞ്ഞ് വായിൽനിന്നു മുറിച്ചുകളയപ്പെട്ട യോവേലിന്റെ വീഞ്ഞുകുടിയന്മാരും. സത്യമായ അന്ത്യമഴയുടെ സന്ദേശം സ്വീകരിക്കുന്നവർ, സ്വർഗ്ഗീയ ആഹാരത്തിനുവേണ്ടി ബാബിലോന്യ ആഹാരം നിരസിച്ച ദാനിയേൽ, മീശായേൽ, ഹനന്യാവു, അസർയ്യാവു എന്നിവരാൽ പ്രതിനിധീകരിക്കപ്പെടുന്നു. ഇവരാണ് മോശെയുടെയും കുഞ്ഞാടിന്റെയും ഗീതം ആലപിക്കുന്ന ഒരു ലക്ഷത്തി നാൽപ്പത്തിനാലായിരം പേർ; അതുമാത്രമല്ല, മുന്തിരിത്തോട്ടത്തിന്റെ ഗീതവും അവർ ആലപിക്കുന്നു; എന്തുകൊണ്ടെന്നാൽ, മുന്തിരിത്തോട്ടത്തിന്റെ ഉപമ പുരാതന യിസ്രായേലിന്റെ നിയമബന്ധത്തിന്റെ ആരംഭത്തിൽ മോശെയുടെ ചരിത്രത്തിൽ നിറവേറ്റപ്പെട്ടു; പിന്നെയും, പുരാതന യിസ്രായേലിന്റെ നിയമബന്ധത്തിന്റെ അവസാനത്തിൽ കുഞ്ഞാടിന്റെ ചരിത്രത്തിൽ അത് വീണ്ടും നിറവേറ്റപ്പെട്ടു.</w:t>
      </w:r>
    </w:p>
    <w:p>
      <w:pPr>
        <w:pStyle w:val="ArticleBody"/>
        <w:jc w:val="left"/>
      </w:pPr>
      <w:r>
        <w:rPr>
          <w:rFonts w:ascii="Nirmala UI" w:hAnsi="Nirmala UI" w:eastAsia="Nirmala UI" w:cs="Nirmala UI"/>
        </w:rPr>
        <w:t>പുതിയ നിയമജനത്തെ കർത്താവിനോടു വിവാഹത്തിലേക്ക് ചേർക്കുമ്പോൾ, മുൻ നിയമജനത്തെ അവഗണിക്കപ്പെടുന്നതോടെയാണ് മുന്തിരിത്തോട്ടത്തിന്റെ ഗാനം അവസാനിക്കുന്നത്. നാൽപ്പത് വർഷത്തെ മരുഭൂമിയിലെ അലച്ചിലിൽ മരിച്ചുപോയവരെ കർത്താവ് മറികടന്ന്, അവർ മരിക്കേണ്ടവരോടു വിവാഹമോചനം ചെയ്യുന്നതിന്റെ അതേ സമയത്ത് തന്നെ യോശുവയോടു നിയമത്തിൽ പ്രവേശിച്ചു. കർത്താവ് പ്രാചീന ഇസ്രായേലിനോടു വിവാഹമോചനം ചെയ്യുന്നതിന്റെ അതേ സമയത്ത് തന്നെയാണ് ക്രൈസ്തവസഭയെ വിവാഹം കഴിച്ചിരുന്നത്. ആൽഫാ അഥവാ ആദിചരിത്രത്തെ മോശെ പ്രതിനിധീകരിക്കുന്നു; ഒമേഗയെ കുഞ്ഞാടാണ് പ്രതിനിധീകരിക്കുന്നത്. അവർ ഇരുവരും പ്രതിനിധീകരിക്കുന്ന ചരിത്രം മുന്തിരിത്തോട്ടത്തിന്റെ ദൃഷ്ടാന്തത്തിലെ ചരിത്രമാണ്; അതുകൊണ്ട് യെശയ്യാവിന്റെ മുന്തിരിത്തോട്ടഗാനം വെളിപ്പെടുത്തൽഗ്രന്ഥകാരനായ യോഹന്നാന്റെ മോശെയുടെയും കുഞ്ഞാടിന്റെയും ഗാനമാണ്.</w:t>
      </w:r>
    </w:p>
    <w:p>
      <w:pPr>
        <w:pStyle w:val="ArticleBody"/>
        <w:jc w:val="left"/>
      </w:pPr>
      <w:r>
        <w:rPr>
          <w:rFonts w:ascii="Nirmala UI" w:hAnsi="Nirmala UI" w:eastAsia="Nirmala UI" w:cs="Nirmala UI"/>
        </w:rPr>
        <w:t>ഈ ചിന്തകൾ അടുത്ത ലേഖനത്തിൽ നാം തുടരും.</w:t>
      </w:r>
    </w:p>
    <w:p>
      <w:pPr>
        <w:pStyle w:val="ArticleScripture"/>
        <w:jc w:val="left"/>
      </w:pPr>
      <w:r>
        <w:rPr>
          <w:rFonts w:ascii="Nirmala UI" w:hAnsi="Nirmala UI" w:eastAsia="Nirmala UI" w:cs="Nirmala UI"/>
        </w:rPr>
        <w:t>“ഇവ സിസ്റ്റർ വൈറ്റിന്റെ വാക്കുകളല്ല, കർത്താവിന്റെ വാക്കുകളാണ്; അവന്റെ ദൂതൻ അവ നിങ്ങളെ അറിയിക്കേണ്ടതിന്നു എനിക്കു നൽകിയിരിക്കുന്നു. ഇനി മുതൽ നിങ്ങൾ അവനോടു വിരുദ്ധമായ ലക്ഷ്യങ്ങളോടെ പ്രവർത്തിക്കരുതെന്നു ദൈവം നിങ്ങളോടു ആഹ്വാനം ചെയ്യുന്നു. ക്രിസ്ത്യാനികളാണെന്നു അവകാശപ്പെടുന്ന പുരുഷന്മാരെക്കുറിച്ചു വളരെ ഉപദേശം നല്കപ്പെട്ടു; എന്നാൽ അവർ സാത്താന്റെ സ്വഭാവഗുണങ്ങൾ പ്രകടമാക്കിക്കൊണ്ടിരിക്കുകയാണ്; മനോഭാവത്തിലും വചനത്തിലും പ്രവൃത്തിയിലും സത്യത്തിന്റെ പുരോഗതിയെ പ്രതിരോധിക്കുകയും, സാത്താൻ അവരെ നയിക്കുന്ന വഴിയേ നിർഭാഗ്യവശാൽ പിന്തുടരുകയും ചെയ്യുന്നു. ഹൃദയകാഠിന്യത്തിൽ അവർ തങ്ങൾക്ക് യാതൊരു വിധത്തിലും സംബന്ധിക്കാത്തതും, അവർ പ്രയോഗിക്കരുതാത്തതുമായ അധികാരം കൈവശപ്പെടുത്തിയിരിക്കുന്നു. മഹാനായ ഗുരു അരുളിച്ചെയ്യുന്നു: ‘ഞാൻ മറിച്ചുകളയും, മറിച്ചുകളയും, മറിച്ചുകളയും.’ ബാറ്റിൽ ക്രീക്കിലെ മനുഷ്യർ പറയുന്നു: ‘യഹോവയുടെ ആലയം, യഹോവയുടെ ആലയം ഞങ്ങളാണ്’; എന്നാൽ അവർ സാധാരണ അഗ്നിയാണ് ഉപയോഗിക്കുന്നത്. ദൈവകൃപയാൽ അവരുടെ ഹൃദയങ്ങൾ മൃദുവാകുകയും കീഴടങ്ങുകയും ചെയ്തിട്ടില്ല.” Manuscript Releases, volume 13, 222.</w:t>
      </w:r>
    </w:p>
    <w:p>
      <w:pPr>
        <w:pStyle w:val="ArticleScripture"/>
        <w:jc w:val="left"/>
      </w:pPr>
      <w:r>
        <w:rPr>
          <w:rFonts w:ascii="Nirmala UI" w:hAnsi="Nirmala UI" w:eastAsia="Nirmala UI" w:cs="Nirmala UI"/>
        </w:rPr>
        <w:t>“ദൈവത്തിന്റെ സഹനത്തിന് ഒരു ലക്ഷ്യമുണ്ട്; എന്നാൽ നിങ്ങൾ അതിനെ നിഷ്ഫലമാക്കിക്കൊണ്ടിരിക്കുന്നു. നിങ്ങൾ ഇപ്പോൾതന്നെ തടയപ്പെട്ടതായി കാണുവാൻ ആഗ്രഹിക്കുന്ന ഒരു അവസ്ഥ വരുവാൻ അവൻ അനുവദിച്ചുകൊണ്ടിരിക്കുന്നു; എന്നാൽ അപ്പോൾ അതിവൈകിയിരിക്കും. ക്രൂരനും വഞ്ചകനുമായ ഹസായേലിനെ സിറിയയുടെ രാജാവായി അഭിഷേകം ചെയ്യുവാൻ ദൈവം ഏലീയാവിനോട് കല്പിച്ചു, അവൻ വിഗ്രഹാരാധനയിൽപ്പെട്ടിരുന്ന യിസ്രായേലിന് ഒരു ശിക്ഷാദണ്ഡമാകേണ്ടതിന്നു. നിങ്ങൾ സ്നേഹിക്കുന്ന വഞ്ചനകൾക്കു ദൈവം നിങ്ങളെ ഏല്പിച്ചുകൊടുക്കുകയില്ലെന്ന് ആർ അറിയുന്നു? വിശ്വസ്തരും ഉറച്ചവരും സത്യസന്ധരുമായ പ്രസംഗകർ നമ്മുടെ കൃതജ്ഞതയില്ലാത്ത സഭകൾക്കു സമാധാനത്തിന്റെ സുവിശേഷം അർപ്പിക്കുന്ന അവസാനവർ ആയിരിക്കാമെന്നു ആർ അറിയുന്നു? നാശകരന്മാർ ഇതിനകം സാത്താന്റെ കയ്യിൽ പരിശീലനം പ്രാപിച്ചുകൊണ്ടിരിക്കയും, ഇനിയും കുറെ പതാകവാഹകർ മാറിനിൽക്കുന്നതു മാത്രം കാത്ത് അവരുടെ സ്ഥാനങ്ങൾ കൈക്കൊള്ളുവാനും, കർത്താവു സമാധാനം അരുളിച്ചെയ്തിട്ടില്ലാത്തപ്പോൾ ‘സമാധാനം, സമാധാനം’ എന്നു വ്യാജപ്രവാചകന്റെ ശബ്ദത്തോടെ നിലവിളിക്കുവാനും ഒരുങ്ങിക്കൊണ്ടിരിക്കാമെന്നതു സാദ്ധ്യമാണ്. ഞാൻ അപൂർവമായേ കരയാറുള്ളൂ; എന്നാൽ ഇപ്പോൾ എന്റെ കണ്ണുകൾ കണ്ണുനീരാൽ മങ്ങിയിരിക്കുന്നതായി ഞാൻ കാണുന്നു; ഞാൻ എഴുതുമ്പോൾ അവ എന്റെ കടലാസിന്മേൽ വീഴുന്നു. അധികം വൈകാതെ നമ്മുടെയിടയിലെ എല്ലാ പ്രവചനങ്ങളും അവസാനിച്ചുപോകുകയും, ജനങ്ങളെ ഉണർത്തിയിരുന്ന ശബ്ദം ഇനി അവരുടെ ജഡീയനിദ്രകളെ ഭംഗപ്പെടുത്താതിരിക്കയും ചെയ്യാമെന്നതു സാദ്ധ്യമാണ്.”</w:t>
      </w:r>
    </w:p>
    <w:p>
      <w:pPr>
        <w:pStyle w:val="ArticleScripture"/>
        <w:jc w:val="left"/>
      </w:pPr>
      <w:r>
        <w:rPr>
          <w:rFonts w:ascii="Nirmala UI" w:hAnsi="Nirmala UI" w:eastAsia="Nirmala UI" w:cs="Nirmala UI"/>
        </w:rPr>
        <w:t>“ദൈവം ഭൂമിയിൽ തന്റെ വിചിത്രപ്രവൃത്തി നടത്തുമ്പോൾ, വിശുദ്ധ കൈകൾ പെട്ടകം ഇനി ചുമക്കാതിരിക്കുമ്പോൾ, ജനത്തിന്മേൽ അയ്യോ വരും. ഓ, നീ, ഈ നിന്റെ ദിവസത്തിൽതന്നെ, നിന്റെ സമാധാനത്തോടു ബന്ധപ്പെട്ടിരിക്കുന്ന കാര്യങ്ങളെ അറിഞ്ഞിരുന്നുവെങ്കിൽ! ഓ, നമ്മുടെ ജനങ്ങൾ നിനവേ ചെയ്തതുപോലെ തങ്ങളുടെ സകല ശക്തിയോടും കൂടി മാനസാന്തരപ്പെടുകയും, തങ്ങളുടെ സകല ഹൃദയത്തോടും കൂടി വിശ്വസിക്കുകയും ചെയ്യുമാറാകട്ടെ; അങ്ങനെ ദൈവം തന്റെ ഉഗ്രകോപം അവരുടെമേൽനിന്ന് തിരിച്ചു മാറ്റേണ്ടതിന്നു.” Testimonies, volume 5, 77.</w:t>
      </w:r>
    </w:p>
    <w:p>
      <w:pPr>
        <w:pStyle w:val="ArticleScripture"/>
        <w:jc w:val="left"/>
      </w:pPr>
      <w:r>
        <w:rPr>
          <w:rFonts w:ascii="Nirmala UI" w:hAnsi="Nirmala UI" w:eastAsia="Nirmala UI" w:cs="Nirmala UI"/>
        </w:rPr>
        <w:t>“നിങ്ങൾ ഹൃദയത്തിലെ ദൃഢഹഠം പോറ്റിപ്പോറ്റി, അഹങ്കാരവും സ്വയനീതിയും മൂലം നിങ്ങളുടെ തെറ്റുകൾ സമ്മതിക്കാതിരിക്കുമെങ്കിൽ, സാത്താന്റെ പ്രലോഭനങ്ങൾക്ക് വിധേയരായി നിങ്ങൾ വിട്ടുകൊടുക്കപ്പെടും. കർത്താവ് നിങ്ങളുടെ പിഴവുകൾ വെളിപ്പെടുത്തുമ്പോൾ നിങ്ങൾ മാനസാന്തരപ്പെടാതെയും കുറ്റസമ്മതം നടത്താതെയും ഇരിക്കുമെങ്കിൽ, അവന്റെ ദൈവപരിപാലനം നിങ്ങളെ അതേ നിലത്തിൽ വീണ്ടും വീണ്ടും കൊണ്ടുവരും. സമാനസ്വഭാവമുള്ള തെറ്റുകൾ ചെയ്യുന്നതിനായി നിങ്ങൾ വിട്ടുകൊടുക്കപ്പെടും; നിങ്ങൾ ജ്ഞാനക്കുറവിൽ തന്നേ തുടരും; പാപത്തെ നീതിയെന്നും നീതിയെ പാപമെന്നും വിളിക്കും. ഈ അന്ത്യദിവസങ്ങളിൽ പ്രാബല്യത്തിൽ വരാനിരിക്കുന്ന അനവധി വഞ്ചനകൾ നിങ്ങളെ വളഞ്ഞുമൂടും; നിങ്ങൾ നേതാക്കളെ മാറ്റുകയും, അങ്ങനെ ചെയ്തതായി അറിയാതിരിക്കയും ചെയ്യും.”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യോവേൽ പുസ്തകവും ലവൊദിക്യയിലെ ഏഴാംദിന അഡ്വെന്റിസ്റ്റ് സഭയും - നമ്പർ മൂന്ന്</dc:title>
  <dc:subject>ചുവന്ന വീഞ്ഞിന്റെ മുന്തിരിത്തോട്ടം</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