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യോവേൽ പുസ്തകവും ലവോദിക്യയിലെ സെവന്ത്-ഡേ അഡ്വെന്റിസ്റ്റ് സഭയും - നമ്പർ ഏഴ്</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2025-12-09</w:t>
      </w:r>
    </w:p>
    <w:p>
      <w:pPr>
        <w:pStyle w:val="ArticleHeading"/>
        <w:jc w:val="left"/>
      </w:pPr>
      <w:r>
        <w:rPr>
          <w:rFonts w:ascii="Nirmala UI" w:hAnsi="Nirmala UI" w:eastAsia="Nirmala UI" w:cs="Nirmala UI"/>
        </w:rPr>
        <w:t>ഏഴാം സംഖ്യ</w:t>
      </w:r>
    </w:p>
    <w:p>
      <w:pPr>
        <w:pStyle w:val="ArticleBody"/>
        <w:jc w:val="left"/>
      </w:pPr>
      <w:r>
        <w:rPr>
          <w:rFonts w:ascii="Nirmala UI" w:hAnsi="Nirmala UI" w:eastAsia="Nirmala UI" w:cs="Nirmala UI"/>
        </w:rPr>
        <w:t>ആദ്യത്തെ ഏതാനും ലേഖനങ്ങളിൽ, ക്രിസ്തു തർക്കപ്രിയരായ യെഹൂദന്മാരുടെ മുമ്പാകെ മുന്തിരിത്തോട്ടത്തിന്റെ ഉപമ അവതരിപ്പിക്കുന്നതിനെ സംബന്ധിച്ച് *The Desire of Ages* എന്ന ഗ്രന്ഥത്തിലെ ഭാഗം ഞങ്ങൾ ഉൾപ്പെടുത്തിയിരുന്നു. മുന്തിരിത്തോട്ടത്തിന്റെ ഗീതത്തിന്റെ ഉപമ മോശെയുടെയും കുഞ്ഞാടിന്റെയും ഗീതവും ആകുന്നു; അതേ ഗീതം തന്നെയാണ് ഒരു ലക്ഷത്തി നാല്പത്തിനാലായിരം പേർ പാടുന്നത്; പ്രവചനത്തിൽ ഒരു “ഗാനം” ഒരു “അനുഭവത്തെ” പ്രതിനിധീകരിക്കുന്നുവെന്ന് പ്രചോദനം നമ്മെ അറിയിക്കുന്നു. ഒരു ലക്ഷത്തി നാല്പത്തിനാലായിരം പേർ കുഞ്ഞാട് എവിടേക്കു പോകുന്നുവോ അവിടെക്കൊക്കെയും അവനെ അനുഗമിക്കുന്നു; അതിനാൽ, ക്രിസ്തുവും മോശെയും അനുഭവിച്ച അതേ അനുഭവത്തിലൂടെ അവരും നടന്നു കടക്കും. പുരാതന യിസ്രായേലിന്റെ പ്രവാചകചരിത്രത്തിലെ ഒമേഗയായ ക്രിസ്തുവും, പുരാതന യിസ്രായേലിന്റെ പ്രവാചകചരിത്രത്തിലെ ആൽഫയായ മോശെയും, മുൻകാല ഉടമ്പടി ജനത്തെ ഒഴിവാക്കി കടന്നുപോകുകയും പുതിയൊരു ഉടമ്പടി ജനത്തെ തിരഞ്ഞെടുക്കുകയും ചെയ്തുകൊണ്ടിരുന്ന സമാന്തരകാലഘട്ടങ്ങളിൽ ജീവിച്ചിരുന്നു. മുൻകാല ഉടമ്പടി ജനത്തെ ഒഴിവാക്കി കടന്നുപോകുകയും—അതേസമയം കർത്താവ് തന്റെ അന്തിമ ഉടമ്പടി ജനവുമായി ഉടമ്പടിയിൽ പ്രവേശിക്കുകയും ചെയ്യുന്ന—ഒരു ചരിത്രം അനുഭവിച്ചുകൊണ്ടാണ് ഒരു ലക്ഷത്തി നാല്പത്തിനാലായിരം പേർ മോശെയുടെയും കുഞ്ഞാടിന്റെയും ഗാനം പാടുന്നത്.</w:t>
      </w:r>
    </w:p>
    <w:p>
      <w:pPr>
        <w:pStyle w:val="ArticleBody"/>
        <w:jc w:val="left"/>
      </w:pPr>
      <w:r>
        <w:rPr>
          <w:rFonts w:ascii="Nirmala UI" w:hAnsi="Nirmala UI" w:eastAsia="Nirmala UI" w:cs="Nirmala UI"/>
        </w:rPr>
        <w:t>പ്രവാചകപരമായി, ക്രിസ്തു ആ ഉപമ അവതരിപ്പിച്ചുകൊണ്ടിരിക്കുമ്പോൾ, അത് പെന്തെക്കൊസ്തിൽ തർക്കപ്രിയരായ യെഹൂദന്മാരോടു പത്രോസ് പ്രസംഗിച്ച സംഭവത്തോടു യോജിച്ചുനിൽക്കുന്നു. അന്തിമ പ്രതിസന്ധിയിൽ, തർക്കപ്രിയരായ യെഹൂദന്മാർക്കു യേശു ഉപമ അവതരിപ്പിക്കുന്നത്, എഫ്രയീമിന്റെ മദ്യപന്മാരോടു മുന്തിരിത്തോട്ടത്തിന്റെ ഗാനം പാടുന്നവരെ പ്രതിനിധീകരിക്കുന്നു. പെന്തെക്കൊസ്തിൽ പത്രോസ് അതേ ഗാനം അവതരിപ്പിക്കുകയാണ്; എന്നാൽ അവൻ അത് യോവേലിന്റെ ശ്രുതിയിൽ ആലപിക്കുന്നു എന്നത്രേ. മുന്തിരിത്തോട്ടത്തിന്റെ ഗാനം, മുൻ നിയമജനമായ ഒരു ജനം വിവാഹബന്ധത്തിൽനിന്നു വേർപെടിക്കപ്പെടുന്ന അതേ സമയത്ത്, ഒരു പുതിയ നിയമജനത്തെ കർത്താവിനോടു കല്യാണം കഴിപ്പിക്കപ്പെടുന്ന ഗാനമാണ്. നിരാശരായി താമസകാലത്തിലേക്കു പ്രവേശിച്ച കന്യകമാർ വിവാഹത്തിനായി കാത്തിരിക്കുകയായിരുന്നു; അതിന്റെ സമ്പൂർണ്ണ നിവൃത്തി അവർ ഒരു ലക്ഷത്തി നാൽപ്പത്തിനാലായിരത്തിന്റെ മുദ്രവെപ്പിനായി കാത്തിരിക്കുകയാണ് എന്നതായിരിക്കും.</w:t>
      </w:r>
    </w:p>
    <w:p>
      <w:pPr>
        <w:pStyle w:val="ArticleBody"/>
        <w:jc w:val="left"/>
      </w:pPr>
      <w:r>
        <w:rPr>
          <w:rFonts w:ascii="Nirmala UI" w:hAnsi="Nirmala UI" w:eastAsia="Nirmala UI" w:cs="Nirmala UI"/>
        </w:rPr>
        <w:t>യോവേൽ ഗ്രന്ഥം തന്റെ ആദ്യ അധ്യായത്തിൽ, ദൈവത്തിന്റെ മുന്തിരിത്തോട്ടം വീഞ്ഞും മദ്യവും കുടിക്കുന്നവരാൽ നശിപ്പിക്കപ്പെട്ടിരിക്കുന്നു എന്നും, അവരുടെ വായിൽനിന്ന് “പുതുവീഞ്ഞ്” മുറിച്ചുകളയപ്പെട്ടിരിക്കുന്നു എന്നും വിവരിച്ചുകൊണ്ടാണ് ആരംഭിക്കുന്നത്. മുന്തിരിത്തോട്ടത്തിന്റെ യഥാർത്ഥ ഫലങ്ങൾ പുറപ്പെടുവിക്കുന്ന ഒരു കൂട്ടം കർഷകർക്ക് അവരുടെ രാജ്യം എടുത്തുകളഞ്ഞ് കൊടുക്കപ്പെടുമെന്ന് യേശു യെഹൂദന്മാരെ അറിയിച്ചതുമുതൽ, യേശു വിഷയം മാറ്റി, ആലയത്തിലെ മൂലക്കല്ലിനെക്കുറിച്ച് ഉദ്ധരിച്ചു; അത് തള്ളിക്കളയപ്പെട്ടിരുന്നുവെങ്കിലും, ശിരോക്കല്ലായി മാറുവാൻ നിയമിക്കപ്പെട്ടിരുന്നതായിരുന്നു. ആദിയിൽ ഉണ്ടായത് അന്ത്യത്തിൽ വീണ്ടും ആവർത്തിക്കപ്പെടാനിരിക്കുകയായിരുന്നു; ഈ സത്യം അവതരിപ്പിക്കപ്പെടുമ്പോൾ, അത് “അതിശയകരം” എന്നു പ്രതിനിധീകരിക്കപ്പെടുന്നു.</w:t>
      </w:r>
    </w:p>
    <w:p>
      <w:pPr>
        <w:pStyle w:val="ArticleBody"/>
        <w:jc w:val="left"/>
      </w:pPr>
      <w:r>
        <w:rPr>
          <w:rFonts w:ascii="Nirmala UI" w:hAnsi="Nirmala UI" w:eastAsia="Nirmala UI" w:cs="Nirmala UI"/>
        </w:rPr>
        <w:t>ദൈവത്തിന്റെ വചനത്തിലുള്ള “ആദ്യ പരാമർശത്തിന്റെ നിയമം” നമ്മെ അറിയിക്കുന്നത്, യോവേൽ ആദ്യം മുന്തിരിത്തോട്ടത്തിന്റെ നാശത്തെ അഭിസംബോധന ചെയ്യുന്നതുകൊണ്ട് അതാണ് അവന്റെ സാക്ഷ്യത്തിന്റെ പ്രധാന വിഷയമെന്നതാണ്. യോവേൽ ഇതിൽ ഏകാകിയല്ല; ഓരോ പ്രധാന പ്രവാചകനും തങ്ങളുടെ സാക്ഷ്യം ആരംഭിക്കുന്നത് ഇസ്രായേലിന്റെ പാപങ്ങളെയും അതിന്റെ നഷ്ടപ്പെട്ട അവസ്ഥയെയും അഭിസംബോധന ചെയ്തുകൊണ്ടാണ്.</w:t>
      </w:r>
    </w:p>
    <w:p>
      <w:pPr>
        <w:pStyle w:val="ArticleBody"/>
        <w:jc w:val="left"/>
      </w:pPr>
      <w:r>
        <w:rPr>
          <w:rFonts w:ascii="Nirmala UI" w:hAnsi="Nirmala UI" w:eastAsia="Nirmala UI" w:cs="Nirmala UI"/>
        </w:rPr>
        <w:t>യെശയ്യാ ഇരുപത്തിയെട്ടാം അധ്യായത്തിൽ “ഭരിക്കുന്ന പരിഹാസപുരുഷന്മാർ” ഉള്ള “യെരൂശലേം” “എഫ്രയീമിന്റെ മദ്യപാനികൾ” എന്നും “അഹങ്കാരത്തിന്റെ കിരീടം” എന്നും പ്രതിനിധീകരിക്കപ്പെടുന്നു. “കിരീടം” നേതൃത്വത്തെ പ്രതിനിധീകരിക്കുന്നു; “അഹങ്കാരം” ശൈതാനിക സ്വഭാവത്തെ പ്രതിനിധീകരിക്കുന്നു.</w:t>
      </w:r>
    </w:p>
    <w:p>
      <w:pPr>
        <w:pStyle w:val="ArticleBody"/>
        <w:jc w:val="left"/>
      </w:pPr>
      <w:r>
        <w:rPr>
          <w:rFonts w:ascii="Nirmala UI" w:hAnsi="Nirmala UI" w:eastAsia="Nirmala UI" w:cs="Nirmala UI"/>
        </w:rPr>
        <w:t>മദ്യപന്മാർ ദൈവത്തിന്റെ മഹത്വത്തിന്റെ “കിരീടം” ആകുന്ന ശേഷിപ്പുമായി (“അവശിഷ്ടം”) വിരുദ്ധമായി നിരത്തപ്പെടുന്നു; കാരണം, പിന്നത്തെ മഴയുടെ കാലത്ത്, ക്രൂശിൽ “കൃപയുടെ രാജ്യം” സ്ഥാപിച്ചതിനാൽ പ്രതിരൂപീകരിക്കപ്പെട്ടതുപോലെ, കർത്താവ് തന്റെ “മഹത്വത്തിന്റെ രാജ്യം” സ്ഥാപിക്കുന്നു. ക്രൂശിലെ കൃപയുടെ രാജ്യം ഞായറാഴ്ച നിയമത്തിലെ മഹത്വത്തിന്റെ രാജ്യത്തിന്റെ പ്രതിരൂപമാണ്.</w:t>
      </w:r>
    </w:p>
    <w:p>
      <w:pPr>
        <w:pStyle w:val="ArticleBody"/>
        <w:jc w:val="left"/>
      </w:pPr>
      <w:r>
        <w:rPr>
          <w:rFonts w:ascii="Nirmala UI" w:hAnsi="Nirmala UI" w:eastAsia="Nirmala UI" w:cs="Nirmala UI"/>
        </w:rPr>
        <w:t>ഒടുവിലത്തെ മഴ 9/11-ന് ആരംഭിച്ചു; അന്നേ ഒരുലക്ഷത്തി നാൽപ്പത്തിനാലായിരം പേരുടെ മുദ്രയിടലും ജീവിച്ചിരിക്കുന്നവരുടെ ന്യായവിധിയും ആരംഭിച്ചു. മുദ്രയിടുന്ന കാലത്ത് പരിശുദ്ധാത്മാവിന്റെ പകർച്ച 9/11-ന് ആരംഭിച്ചു; യേശു ഏതാനും തുള്ളികൾ ഊതിക്കൊടുത്തതുപോലെ. അടിസ്ഥാനം പരിശുദ്ധാത്മാവിന്റെ പകർച്ചയാണ്, അർദ്ധരാത്രിയിലെ ഘോഷത്തിൽ ഉള്ള പകർച്ചയാണ് ശിഖരക്കല്ല്. “അത്ഭുതകരം” എന്നത് “9/11 മുതൽ സൺഡേ നിയമം വരെ” ആത്മാവിന്റെ പകർച്ചയുടെ കാലഘട്ടത്തിന്റെ ഒരു പ്രതീകമാണ്.</w:t>
      </w:r>
    </w:p>
    <w:p>
      <w:pPr>
        <w:pStyle w:val="ArticleBody"/>
        <w:jc w:val="left"/>
      </w:pPr>
      <w:r>
        <w:rPr>
          <w:rFonts w:ascii="Nirmala UI" w:hAnsi="Nirmala UI" w:eastAsia="Nirmala UI" w:cs="Nirmala UI"/>
        </w:rPr>
        <w:t>നേതൃത്വത്തെ പ്രതിനിധീകരിക്കുന്ന “കിരീടം” എന്ന പ്രതീകത്തിന്റെ സമാന്തരമായതും, എന്നിരുന്നാലും വിപരീതമായതുമായ അർത്ഥസൂചന യെശയ്യാവു ഇരുപത്തിയെട്ടാമദ്ധ്യായത്തിലെ വിവരണത്തിൽ പ്രതിപാദിക്കപ്പെടുന്നു; അവിടെ യെരൂശലേമിനെ ഭരിക്കുന്ന മദ്യപന്മാർ ഒഴിഞ്ഞുപോകുകയും ദൈവത്തിന്റെ സഭയുടെ നേതൃത്വം ശേഷിപ്പിന് നല്കപ്പെടുകയും ചെയ്യുന്നു. ഇത് മുന്തിരിത്തോട്ടത്തിന്റെ ഉപമയെ ദൃശ്യവൽക്കരിക്കുന്നു. മദ്യപന്റെ കിരീടം നീക്കിക്കളയപ്പെടുന്നു; തുടർന്ന് ഒരു ലക്ഷത്തി നാൽപ്പത്തിനാലായിരം പേർ ക്രിസ്തുവിന്റെ രാജ്യത്തെ പ്രതിനിധീകരിക്കുന്ന കിരീടമായി മാറുന്നു. യെശയ്യാവ് ഇതേ സത്യം ഇരുപത്തിരണ്ടാം അധ്യായത്തിൽ പഠിപ്പിക്കുന്നു; അവിടെ ഷെബ്നാ ഒരു ദൂരദേശത്തേക്കു എറിഞ്ഞുകളയപ്പെടുകയും അവന്റെ സ്ഥാനത്ത് എല്യാക്കീം സ്ഥാപിക്കപ്പെടുകയും ചെയ്യുന്നു. എഫ്രയീമിലെ മദ്യപന്മാരായാലും, ഇരുപത്തിരണ്ടാം അധ്യായത്തിലെ ഷെബ്നയായാലും, ഇരുവരും ദൈവത്തിന്റെ മുൻ നിയമജനത്തിന്റെ നേതൃത്വമൊഴിഞ്ഞുപോകുന്നതിനെ പ്രതിനിധീകരിക്കുന്നു.</w:t>
      </w:r>
    </w:p>
    <w:p>
      <w:pPr>
        <w:pStyle w:val="ArticleBody"/>
        <w:jc w:val="left"/>
      </w:pPr>
      <w:r>
        <w:rPr>
          <w:rFonts w:ascii="Nirmala UI" w:hAnsi="Nirmala UI" w:eastAsia="Nirmala UI" w:cs="Nirmala UI"/>
        </w:rPr>
        <w:t>സെഖര്യാവ് വിജയപ്രവേശനത്തെ തിരിച്ചറിയിക്കുന്നു; അത് മധ്യരാത്രിയിലെ നിലവിളിയുമാണ്; അതിനെ തുടർന്നുവരുന്ന വാക്യങ്ങൾ യെശയ്യാവിനോടു ഏകമതമായി ദൈവജനത്തെ ഒരു കിരീടമായി തിരിച്ചറിയിക്കുന്നു.</w:t>
      </w:r>
    </w:p>
    <w:p>
      <w:pPr>
        <w:pStyle w:val="ArticleScripture"/>
        <w:jc w:val="left"/>
      </w:pPr>
      <w:r>
        <w:rPr>
          <w:rFonts w:ascii="Nirmala UI" w:hAnsi="Nirmala UI" w:eastAsia="Nirmala UI" w:cs="Nirmala UI"/>
        </w:rPr>
        <w:t>സീയോന്റെ പുത്രിയേ, അത്യന്തം ആനന്ദിക്ക; യെരൂശലേമിന്റെ പുത്രിയേ, ഘോഷിച്ചുപറക; ഇതാ, നിന്റെ രാജാവു നിന്റെ അടുക്കൽ വരുന്നു; അവൻ നീതിമാനാകുന്നു, രക്ഷയുള്ളവനും ആകുന്നു; ദീനനായി, കഴുതപ്പുറത്തും കഴുതയുടെ കുതിരക്കുഞ്ഞായ ഒരു കുഞ്ഞിന്മേലും കയറി വരുന്നു. ഞാൻ എഫ്രയീമിൽ നിന്നു രഥത്തെയും യെരൂശലേമിൽ നിന്നു കുതിരയെയും ഛേദിച്ചുകളയും; യുദ്ധവില്ലും ഛേദിക്കപ്പെടും; അവൻ ജാതികളോടു സമാധാനം പ്രസ്താവിക്കും; അവന്റെ ആധിപത്യം സമുദ്രം മുതൽ സമുദ്രംവരെയും നദി മുതൽ ഭൂമിയുടെ അറ്റങ്ങളോളം വരെയും ആയിരിക്കും.</w:t>
      </w:r>
    </w:p>
    <w:p>
      <w:pPr>
        <w:pStyle w:val="ArticleScripture"/>
        <w:jc w:val="left"/>
      </w:pPr>
      <w:r>
        <w:rPr>
          <w:rFonts w:ascii="Nirmala UI" w:hAnsi="Nirmala UI" w:eastAsia="Nirmala UI" w:cs="Nirmala UI"/>
        </w:rPr>
        <w:t>നിന്നെക്കുറിച്ചും, നിന്റെ നിയമത്തിന്റെ രക്തത്താൽ ഞാൻ നിന്റെ തടവുകാരെ വെള്ളമില്ലാത്ത കുഴിയിൽനിന്ന് പുറത്തിറക്കിയിരിക്കുന്നു.</w:t>
      </w:r>
    </w:p>
    <w:p>
      <w:pPr>
        <w:pStyle w:val="ArticleScripture"/>
        <w:jc w:val="left"/>
      </w:pPr>
      <w:r>
        <w:rPr>
          <w:rFonts w:ascii="Nirmala UI" w:hAnsi="Nirmala UI" w:eastAsia="Nirmala UI" w:cs="Nirmala UI"/>
        </w:rPr>
        <w:t>പ്രത്യാശയുടെ തടവുകാരേ, ദൃഢകോട്ടയിലേക്കു മടങ്ങിവരുവിൻ; ഇന്നുതന്നെയും ഞാൻ പ്രഖ്യാപിക്കുന്നു: ഞാൻ നിനക്കു ഇരട്ടിയായി പ്രതിഫലം നല്കും; ഞാൻ യെഹൂദയെ എനിക്കായി വില്ലായി വളച്ചും, എഫ്രയീമിനെ അമ്പുകൊണ്ട് അതു നിറച്ചും, ഹേ സീയോനേ, നിന്റെ പുത്രന്മാരെ, ഹേ യവനമേ, നിന്റെ പുത്രന്മാർക്കെതിരായി എഴുന്നേല്പിച്ചും, നിന്നെ ഒരു പരാക്രമശാലിയുടെ വാളുപോലെ ആക്കിയും ഇരിക്കുമ്പോൾ.</w:t>
      </w:r>
    </w:p>
    <w:p>
      <w:pPr>
        <w:pStyle w:val="ArticleScripture"/>
        <w:jc w:val="left"/>
      </w:pPr>
      <w:r>
        <w:rPr>
          <w:rFonts w:ascii="Nirmala UI" w:hAnsi="Nirmala UI" w:eastAsia="Nirmala UI" w:cs="Nirmala UI"/>
        </w:rPr>
        <w:t>യഹോവ അവർക്കു മീതെ പ്രത്യക്ഷനാകും; അവന്റെ അമ്പ് മിന്നലുപോലെ പുറപ്പെടും; യഹോവയായ കർത്താവു കാഹളം മുഴക്കും; തെക്കൻ ചുഴലിക്കാറ്റുകളോടെ അവൻ പുറപ്പെടും. സൈന്യങ്ങളുടെ യഹോവ അവരെ സംരക്ഷിക്കും; അവർ വിഴുങ്ങുകയും കവണക്കല്ലുകളാൽ കീഴടക്കുകയും ചെയ്യും; അവർ കുടിച്ചു വീഞ്ഞിനാൽ എന്നപോലെ ഘോഷം മുഴക്കും; അവർ പാത്രങ്ങൾപോലെയും യാഗപീഠത്തിന്റെ കോണുകൾപോലെയും നിറയും. അവരുടെ ദൈവമായ യഹോവ ആ നാളിൽ അവരെ തന്റെ ജനത്തിന്റെ ആട്ടിൻകൂട്ടമായി രക്ഷിക്കും; അവർ അവന്റെ ദേശത്തിന്മേൽ പതാകപോലെ ഉയർത്തപ്പെട്ടിരിക്കുന്ന കിരീടത്തിലെ രത്നങ്ങളായിരിക്കും. അവന്റെ ദയ എത്ര മഹത്തായതു! അവന്റെ സൗന്ദര്യം എത്ര മഹത്തായതു! ധാന്യം യൗവനക്കാരെ ഉല്ലസിപ്പിക്കും; പുതുവീഞ്ഞ് യുവതികളെ ഉല്ലസിപ്പിക്കും. സെഖര്യാവ് 9:9–17.</w:t>
      </w:r>
    </w:p>
    <w:p>
      <w:pPr>
        <w:pStyle w:val="ArticleBody"/>
        <w:jc w:val="left"/>
      </w:pPr>
      <w:r>
        <w:rPr>
          <w:rFonts w:ascii="Nirmala UI" w:hAnsi="Nirmala UI" w:eastAsia="Nirmala UI" w:cs="Nirmala UI"/>
        </w:rPr>
        <w:t>ഒൻപതാം അധ്യായത്തിലെ പതിനൊന്നാം വാക്യം (9/11) ഇപ്രകാരം പ്രസ്താവിക്കുന്നു: “As for thee also, by the blood of thy covenant I have sent forth thy prisoners out of the pit wherein is no water.” ക്രിസ്തു അനേകർ‍ക്കായി ഒരു ആഴ്ച നിയമം സ്ഥിരീകരിച്ചു; ആ ആഴ്ച അവന്റെ സ്നാനത്തിൽ ആരംഭിച്ചു. മൂന്നു മുക്കാൽ വർഷം ക്രിസ്തു മനുഷ്യരുടെ ഇടയിൽ നടന്നു; ആ മൂന്നു മുക്കാൽ വർഷത്തിന്റെ സമാപനഘട്ടത്തിൽ, യെരൂശലേമിലേക്കുള്ള മശീഹായുടെ വിജയപ്രവേശനം തിരിച്ചറിയിച്ച സെഖർയ്യാവിന്റെ പ്രവചനം ക്രിസ്തു നിറവേറ്റി. മദ്ധ്യരാത്രിഘോഷം ക്രിസ്തുവിന്റെ മരണം, ശവസംസ്കാരം, പുനരുത്ഥാനം എന്നിവയിലേക്കു നയിച്ച ഒരു കാലഘട്ടത്തിന് തുടക്കം കുറിച്ചു. ക്രിസ്തുവിന്റെ സ്നാനം അവന്റെ മരണം, ശവസംസ്കാരം, പുനരുത്ഥാനം എന്നിവയെ പ്രതിനിധീകരിക്കുന്നു; അതിനാൽ മൂന്നു മുക്കാൽ വർഷങ്ങളുള്ള ആ കാലഘട്ടത്തിന്റെ ആരംഭവും അവസാനവും ഒരേതന്നെയാണ്.</w:t>
      </w:r>
    </w:p>
    <w:p>
      <w:pPr>
        <w:pStyle w:val="ArticleBody"/>
        <w:jc w:val="left"/>
      </w:pPr>
      <w:r>
        <w:rPr>
          <w:rFonts w:ascii="Nirmala UI" w:hAnsi="Nirmala UI" w:eastAsia="Nirmala UI" w:cs="Nirmala UI"/>
        </w:rPr>
        <w:t>ക്രിസ്തുവിന്റെ സ്നാനം 9/11-നെ പ്രതിനിധീകരിക്കുന്നു; 9/11 ഞായറാഴ്ച നിയമത്തിൽ അവസാനിക്കുന്ന ഒരു കാലഘട്ടത്തിന്റെ ആരംഭത്തെ സൂചിപ്പിക്കുന്നു. 9/11-ൽ അന്ത്യമഴ തൂവിത്തുടങ്ങി; ഞായറാഴ്ച നിയമത്തിൽ അത് അളവില്ലാതെ പകർന്നുകൊടുക്കപ്പെടുന്നു. ഇത് ക്രിസ്തു ശിഷ്യന്മാരുടെമേൽ പെന്തെക്കൊസ്തിലെ പകർച്ചയ്ക്ക് മുൻകൂറായി മഴയുടെ ഏതാനും തുള്ളികൾ ശ്വസിച്ചുകൊടുത്തതിലൂടെ പ്രതിനിധീകരിക്കപ്പെട്ടിരിക്കുന്നു.</w:t>
      </w:r>
    </w:p>
    <w:p>
      <w:pPr>
        <w:pStyle w:val="ArticleBody"/>
        <w:jc w:val="left"/>
      </w:pPr>
      <w:r>
        <w:rPr>
          <w:rFonts w:ascii="Nirmala UI" w:hAnsi="Nirmala UI" w:eastAsia="Nirmala UI" w:cs="Nirmala UI"/>
        </w:rPr>
        <w:t>സെഖര്യാവ് 9:11, 9/11 നോടും ഞായറാഴ്ചാ നിയമത്തിലേക്കു നയിക്കുന്ന അർദ്ധരാത്രി നിലവിളിയോടും ഒത്തുചേരുന്നു. 9/11-ൽ, ലവോദിക്യാ സന്ദേശം 1856-ലും 1888-ലും ഉണ്ടായതുപോലെ ഇപ്പോഴത്തെ സത്യമായി എത്തി. ലവോദിക്യാ സന്ദേശം തങ്ങൾ മരിച്ചവരാണെന്നു അറിയാതിരിക്കുന്ന ജനങ്ങൾക്കു നല്കപ്പെടുന്നതാണ്. അവരുടെ കുഴിയിൽ വെള്ളമില്ലാത്തതിനാൽ, പിന്നത്തെ മഴയുടെ സന്ദേശമില്ലാതെ അവർ ഒരു “കുഴിയിൽ” ആകുന്നു. ലവോദിക്യാ തങ്ങളുടെ ഹൃദയങ്ങളിലെ തട്ടലിന് മാത്രം പ്രതികരിക്കുമെങ്കിൽ, കർത്താവ് അവരെ ആ കുഴിയിൽ നിന്നു ഉയർത്തിയെടുക്കും; കാരണം, ഞായറാഴ്ചാ നിയമത്തിൽ കൃപാകാലം അടയുന്നതുവരെ അവർ “പ്രത്യാശയുടെ തടവുകാർ” ആകുന്നു.</w:t>
      </w:r>
    </w:p>
    <w:p>
      <w:pPr>
        <w:pStyle w:val="ArticleScripture"/>
        <w:jc w:val="left"/>
      </w:pPr>
      <w:r>
        <w:rPr>
          <w:rFonts w:ascii="Nirmala UI" w:hAnsi="Nirmala UI" w:eastAsia="Nirmala UI" w:cs="Nirmala UI"/>
        </w:rPr>
        <w:t>നിന്നെയും സംബന്ധിച്ചിടത്തോളം, നിന്റെ നിയമത്തിന്റെ രക്തത്താൽ ഞാൻ നിന്റെ ബദ്ധന്മാരെ വെള്ളമില്ലാത്ത കുഴിയിൽനിന്നു പുറത്തയച്ചിരിക്കുന്നു. പ്രത്യാശയുടെ ബദ്ധന്മാരേ, ഉറപ്പുള്ള കോട്ടയിലേക്കു മടങ്ങിവരുവിൻ; ഇന്നുതന്നെ ഞാൻ നിന്നോടു ഇരട്ടിയായി പ്രതിഫലം ചെയ്യും എന്നു പ്രഖ്യാപിക്കുന്നു. സെഖര്യാവു 9:11, 12.</w:t>
      </w:r>
    </w:p>
    <w:p>
      <w:pPr>
        <w:pStyle w:val="ArticleBody"/>
        <w:jc w:val="left"/>
      </w:pPr>
      <w:r>
        <w:rPr>
          <w:rFonts w:ascii="Nirmala UI" w:hAnsi="Nirmala UI" w:eastAsia="Nirmala UI" w:cs="Nirmala UI"/>
        </w:rPr>
        <w:t>1989-ൽ എത്തിയ സന്ദേശത്തിന് 9/11 ശക്തിപകർന്നു. ആ സന്ദേശം മൂന്നാം ദൂതന്റെ സന്ദേശമാണ്; എന്നാൽ മില്ലറൈറ്റ് നവീകരണ പ്രസ്ഥാനത്തിന്റെ ഘടനയിലും പദപ്രയോഗങ്ങളിലും, 1989 ആദ്യ ദൂതന്റെ വരവിനെ അടയാളപ്പെടുത്തി. ഇസ്ലാം സംബന്ധിച്ച ഒരു പ്രവചനത്തിന്റെ നിവൃത്തിയാൽ 1840 ഓഗസ്റ്റ് 11-ന് ആദ്യ ദൂതന്റെ സന്ദേശം ശക്തിപ്രാപിച്ചു; അതുപോലെ, ഇസ്ലാം സംബന്ധിച്ച ഒരു പ്രവചനത്തിന്റെ നിവൃത്തിയാൽ 1989-ലെ മൂന്നാം ദൂതന്റെ വരവും ശക്തിപ്രാപിക്കുമെന്നതു അത് സൂചിപ്പിക്കുന്നു.</w:t>
      </w:r>
    </w:p>
    <w:p>
      <w:pPr>
        <w:pStyle w:val="ArticleBody"/>
        <w:jc w:val="left"/>
      </w:pPr>
      <w:r>
        <w:rPr>
          <w:rFonts w:ascii="Nirmala UI" w:hAnsi="Nirmala UI" w:eastAsia="Nirmala UI" w:cs="Nirmala UI"/>
        </w:rPr>
        <w:t>1840 ആഗസ്റ്റ് 11-ന് ഇസ്ലാമിനെക്കുറിച്ചുള്ള പ്രവചനം സ്ഥിരീകരിക്കപ്പെട്ടപ്പോൾ, വെളിപ്പാട് പത്ത്-ാം അധ്യായത്തിലെ ദൂതൻ ഇറങ്ങി വന്നു; അങ്ങനെ 9/11-ലെ വെളിപ്പാട് പതിനെട്ടാം അധ്യായത്തിലെ ദൂതന്റെ അവതരണത്തിന്റെ പ്രതിരൂപമായി അത് നിലകൊണ്ടു. 1840-ലെ ആദ്യ ദൂതന്റെ ശക്തീകരണവും, 1844-ലെ രണ്ടാം ദൂതന്റെ ശക്തീകരണവും, ഇരുവരും കൂടി 9/11-ലെ മൂന്നാം ദൂതന്റെ ശക്തീകരണത്തിന്റെ പ്രതിരൂപങ്ങളാകുന്നു. 2020 ജൂലൈ 18-ന് രണ്ടാം ദൂതന്റെ വരവ് സംഭവിച്ചു; ഇത് 1844 ഏപ്രിൽ 19-ന് മില്ലറൈറ്റുകൾക്കുണ്ടായ ആദ്യ നിരാശയാൽ പ്രതിരൂപീകരിക്കപ്പെട്ടതായിരുന്നു. മില്ലറൈറ്റ് ചരിത്രത്തിലെ ആദ്യവും രണ്ടാംതുമായ ദൂതന്മാരുടെ ഇരു ശക്തീകരണങ്ങളുടെയും ചരിത്രങ്ങളും, കൂടാതെ 9/11-ലെ മൂന്നാം ദൂതന്റെ ശക്തീകരണത്തിന്റെ ചരിത്രവും, 2023 ജൂലൈയിൽ വന്നെത്തിയ മിഡ്നൈറ്റ് ക്രൈ എന്ന സന്ദേശത്തിന്റെ ശക്തീകരണത്തിന് സാക്ഷ്യം വഹിക്കുന്നു.</w:t>
      </w:r>
    </w:p>
    <w:p>
      <w:pPr>
        <w:pStyle w:val="ArticleBody"/>
        <w:jc w:val="left"/>
      </w:pPr>
      <w:r>
        <w:rPr>
          <w:rFonts w:ascii="Nirmala UI" w:hAnsi="Nirmala UI" w:eastAsia="Nirmala UI" w:cs="Nirmala UI"/>
        </w:rPr>
        <w:t>മുദ്രവെക്കലിന്റെ കാലഘട്ടം 9/11-ൽ ആരംഭിച്ചു ഞായറാഴ്ചാ നിയമത്തിൽ അവസാനിക്കുന്നു. അത് ക്രിസ്തു അന്തിമമഴയുടെ ഏതാനും തുള്ളികൾ ഊതിക്കൊടുക്കുന്നതോടെയാണ് ആരംഭിക്കുന്നത്; പെന്തെക്കൊസ്ത് ദിനത്തിൽ അഗ്നിജിഹ്വകൾ ലോകത്തേക്കു ഒരു സന്ദേശം കൊണ്ടുപോകുന്നതോടെ അത് അവസാനിക്കുന്നു. പെന്തെക്കൊസ്തിനെ യോവേലിന്റെ നിവൃത്തിയായി പത്രോസ് തിരിച്ചറിഞ്ഞു. കാര്യത്തിന്റെ യാഥാർത്ഥ്യം അതായതിനാൽ, ക്രിസ്തുവിന്റെ ഊതിക്കൊടുക്കലും യോവേലിന്റെ ഒരു നിവൃത്തിയായിരുന്നുവെന്ന് അത് സ്ഥാപിക്കുന്നു; എന്തെന്നാൽ പെന്തെക്കൊസ്ത് കാലാവസ്ഥയ്ക്ക് ഒരു നിർദിഷ്ടമായ ആരംഭവും അവസാനവും ഉണ്ട്, അതുവഴി ആൽഫയും ഒമേഗയാണെന്ന് അത് തെളിയിക്കുന്നു. ക്രിസ്തുവിന്റെ പുനരുത്ഥാനദിവസം യവത്തിന്റെ ആദ്യഫല നേർച്ച അർപ്പിക്കപ്പെട്ടു; അമ്പത് ദിവസം കഴിഞ്ഞ് പെന്തെക്കൊസ്ത് ദിനത്തിൽ ഗോതമ്പിന്റെ ആദ്യഫല നേർച്ച ഉയർത്തിക്കാണിക്കപ്പെട്ടു. 9/11, ഞായറാഴ്ചാ നിയമത്തിന് തൊട്ടുമുമ്പ് എത്തിച്ചേരുകയും അതിലേക്കു നയിക്കുകയും ചെയ്യുന്ന അർധരാത്രിനാദത്തെ പ്രതിരൂപീകരിക്കുന്നു. അർധരാത്രിനാദത്തിന്റെ സെഖര്യാവ് 9:9-ലെ പ്രതിനിധാനത്തിന്റെ സമ്പൂർണ്ണ നിവൃത്തി 2023 ജൂലൈയ്ക്കുശേഷമുള്ളതാണ്.</w:t>
      </w:r>
    </w:p>
    <w:p>
      <w:pPr>
        <w:pStyle w:val="ArticleScripture"/>
        <w:jc w:val="left"/>
      </w:pPr>
      <w:r>
        <w:rPr>
          <w:rFonts w:ascii="Nirmala UI" w:hAnsi="Nirmala UI" w:eastAsia="Nirmala UI" w:cs="Nirmala UI"/>
        </w:rPr>
        <w:t>സീയോന്റെ പുത്രിയേ, അത്യന്തം ആനന്ദിച്ചുകൊൾക; യെരൂശലേമിന്റെ പുത്രിയേ, ഘോഷിച്ചുപറക; ഇതാ, നിന്റെ രാജാവു നിന്റെ അടുക്കലേക്കു വരുന്നു; അവൻ നീതിമാൻ, രക്ഷയുള്ളവൻ; വിനീതനായവൻ, കഴുതപ്പുറത്തും കഴുതക്കുഞ്ഞായ ഒരു കാളിക്കഴുതക്കുഞ്ഞിന്മേലും കയറിവരുന്നു. സെഖര്യാവു 9:9.</w:t>
      </w:r>
    </w:p>
    <w:p>
      <w:pPr>
        <w:pStyle w:val="ArticleBody"/>
        <w:jc w:val="left"/>
      </w:pPr>
      <w:r>
        <w:rPr>
          <w:rFonts w:ascii="Nirmala UI" w:hAnsi="Nirmala UI" w:eastAsia="Nirmala UI" w:cs="Nirmala UI"/>
        </w:rPr>
        <w:t>അതുകൊണ്ട് ദൈവജനങ്ങൾ ഒരു കിരീടമാണെന്ന യെശയ്യാവിന്റെ പ്രതീകീകരണത്തോട് സെഖര്യാവും യോജിക്കുന്നു; എന്നാൽ, “അവർ അവന്റെ ദേശത്തിന്മേൽ ഒരു പതാകപോലെ ഉയർത്തപ്പെട്ടിരിക്കുന്ന കിരീടത്തിന്റെ രത്നങ്ങളെപ്പോലെ ആയിരിക്കും” എന്നു രേഖപ്പെടുത്തിയപ്പോൾ, ആ കിരീടം പതാകയും ആകുന്നു എന്നു അവൻ കൂട്ടിച്ചേർക്കുന്നു. കൂടാതെ, “ധാന്യം” എന്നും “പുതുവീഞ്ഞ്” എന്നും യോവേലിന്റെ പ്രതീകങ്ങളോടു ബന്ധപ്പെട്ടിരിക്കുന്ന ആനന്ദത്തെ, “ധാന്യം യുവാക്കളെ ഉല്ലസിപ്പിക്കും; പുതുവീഞ്ഞ് യുവതികളെ ഉല്ലസിപ്പിക്കും” എന്നു പ്രസ്താവിച്ച് സെഖര്യാവ് വീണ്ടും അനുനാദിപ്പിക്കുന്നു. ഇരുപത്തിയെട്ടാം അധ്യായത്തിലെ എഫ്രയീമിലെ മദ്യപാനികളുടെ വിവരണം പരിഗണിക്കുമ്പോൾ, “വിശ്രമവും ഉന്മേഷവും” എന്നു തിരിച്ചറിയിക്കുന്ന ബൈബിളിലെ അധ്യായം ഇതുതന്നെയാണെന്ന് ശ്രദ്ധിക്കുക. അന്തിമമഴയെ സംബന്ധിച്ച് തിരുവെഴുത്തുകളിൽ കാണുന്ന പ്രധാന ഭാഗങ്ങളിൽ ഒന്നാണിത്; അതിനാൽ എഫ്രയീമിലെ ഈ മദ്യപാനികൾ, യോവേൽ പറയുന്ന അതേ മദ്യപാനികളായിരിക്കണം.</w:t>
      </w:r>
    </w:p>
    <w:p>
      <w:pPr>
        <w:pStyle w:val="ArticleScripture"/>
        <w:jc w:val="left"/>
      </w:pPr>
      <w:r>
        <w:rPr>
          <w:rFonts w:ascii="Nirmala UI" w:hAnsi="Nirmala UI" w:eastAsia="Nirmala UI" w:cs="Nirmala UI"/>
        </w:rPr>
        <w:t>എഫ്രയീമിന്റെ മദ്യപാനികളായവരുടെ അഹങ്കാരകിരീടത്തിന്നു അയ്യോ! വീഞ്ഞാൽ കീഴടക്കപ്പെട്ടിരിക്കുന്നവരുടെ സമൃദ്ധമായ താഴ്വരകളുടെ തലപ്പിൽ ഇരിക്കുന്ന അവരുടെ മഹത്വശോഭ ക്ഷയിച്ചുപോകുന്നൊരു പുഷ്പമാകുന്നു. ഇതാ, കർത്താവിന്നു ശക്തനും ബലവാനുമായ ഒരുവൻ ഉണ്ടു; ആലിപ്പഴമഴയുടെ കൊടുങ്കാറ്റുപോലെയും നശിപ്പിക്കുന്ന പ്രളയപോലെയും കരകവിഞ്ഞൊഴുകുന്ന പ്രബലജലപ്രവാഹംപോലെയും അവൻ കൈകൊണ്ടു അതിനെ നിലത്തിലേക്കെറിയും. എഫ്രയീമിന്റെ മദ്യപാനிகளായവരുടെ അഹങ്കാരകിരീടം കാൽകീഴിൽ ചവിട്ടപ്പെടും; സമൃദ്ധമായ താഴ്വരയുടെ തലപ്പിൽിരിക്കുന്ന മഹത്വശോഭ ക്ഷയിച്ചുപോകുന്നൊരു പുഷ്പവും വേനൽക്കാലത്തിനു മുമ്പുള്ള അതിവേഗം പഴുക്കുന്ന അത്തിപ്പഴവുംപോലെ ആയിരിക്കും; അതിനെ കാണുന്നവൻ കണ്ടുടനെ, അത് ഇനിയും കൈയിൽ ഇരിക്കുമ്പോഴേക്കും വിഴുങ്ങിക്കളയും. അന്നാളിൽ സൈന്യങ്ങളുടെ യഹോവ തന്റെ ജനത്തിൽ ശേഷിച്ചിരിക്കുന്ന അവശിഷ്ടത്തിന്നു മഹത്വത്തിന്റെ കിരീടവും ശോഭയുടെ മുടിയണിയും ആയിരിക്കും; ന്യായാസനത്തിൽ ഇരുന്ന് ന്യായം വിധിക്കുന്നവന്നു ന്യായവിധിയുടെ ആത്മാവും യുദ്ധത്തെ വാതിൽവരെയാക്കി തിരിച്ചുവിടുന്നവർക്കു ബലവും ആയിരിക്കും. എന്നാൽ ഇവരും വീഞ്ഞുകൊണ്ടു തെറ്റിപ്പോയിരിക്കുന്നു; മദ്യംകൊണ്ടു വഴിതെറ്റിപ്പോയിരിക്കുന്നു; പുരോഹിതനും പ്രവാചകനും മദ്യംകൊണ്ടു തെറ്റിപ്പോയിരിക്കുന്നു; അവർ വീഞ്ഞിൽ വിഴുങ്ങിക്കളയപ്പെട്ടിരിക്കുന്നു; മദ്യംകൊണ്ടു അവർ വഴിതെറ്റിപ്പോയിരിക്കുന്നു; അവർ ദർശനത്തിൽ തെറ്റുന്നു, ന്യായവിധിയിൽ ഇടറുന്നു. എല്ലാ മേശകളും ഛർദ്ദിയും മലിനതയുംകൊണ്ടു നിറഞ്ഞിരിക്കുന്നു; ശുദ്ധമായിടമൊന്നുമില്ല. …</w:t>
      </w:r>
    </w:p>
    <w:p>
      <w:pPr>
        <w:pStyle w:val="ArticleScripture"/>
        <w:jc w:val="left"/>
      </w:pPr>
      <w:r>
        <w:rPr>
          <w:rFonts w:ascii="Nirmala UI" w:hAnsi="Nirmala UI" w:eastAsia="Nirmala UI" w:cs="Nirmala UI"/>
        </w:rPr>
        <w:t>നിങ്ങൾ തന്നേ നിശ്ചലരായി വിസ്മയിച്ചുകൊൾവിൻ; നിലവിളിക്കുവിൻ, നിലവിളിക്കുവിൻ; അവർ മദ്യപിച്ചിരിക്കുന്നു, എങ്കിലും വീഞ്ഞുകൊണ്ടല്ല; അവർ തെന്നിമാറുന്നു, എങ്കിലും മദ്യപാനത്താൽ അല്ല. യഹോവ നിങ്ങളിന്മേൽ ഗാഢനിദ്രയുടെ ആത്മാവിനെ പകർന്നിരിക്കുന്നു; അവൻ നിങ്ങളുടെ കണ്ണുകൾ അടച്ചിരിക്കുന്നു; പ്രവാചകന്മാരെയും നിങ്ങളുടെ അധിപന്മാരെയും, ദർശകന്മാരെയും അവൻ മൂടിയിരിക്കുന്നു. സകല ദർശനവും നിങ്ങൾക്കു മുദ്രയിട്ടിരിക്കുന്ന ഒരു പുസ്തകത്തിന്റെ വാക്കുകളെപ്പോലെ ആയിരിക്കുന്നു; അതു അവർ വിദ്യാസമ്പന്നനായ ഒരുത്തന് കൊടുത്തു: ദയവായി ഇത് വായിക്കേണമേ എന്നു പറഞ്ഞാൽ, അവൻ: എനിക്കു കഴിയില്ല; അതു മുദ്രയിട്ടിരിക്കുന്നു എന്നു പറയുന്നു. പിന്നെ ആ പുസ്തകം വിദ്യയില്ലാത്തവന് കൊടുത്തു: ദയവായി ഇത് വായിക്കേണമേ എന്നു പറഞ്ഞാൽ, അവൻ: എനിക്ക് വിദ്യയില്ല എന്നു പറയുന്നു.</w:t>
      </w:r>
    </w:p>
    <w:p>
      <w:pPr>
        <w:pStyle w:val="ArticleScripture"/>
        <w:jc w:val="left"/>
      </w:pPr>
      <w:r>
        <w:rPr>
          <w:rFonts w:ascii="Nirmala UI" w:hAnsi="Nirmala UI" w:eastAsia="Nirmala UI" w:cs="Nirmala UI"/>
        </w:rPr>
        <w:t>അതുകൊണ്ടു കർത്താവു അരുളിച്ചെയ്തതു: “ഈ ജനം തങ്ങളുടെ വായാൽ എനിക്കരികെ വരികയും തങ്ങളുടെ അധരങ്ങളാൽ എന്നെ ബഹുമാനിക്കയും ചെയ്യുന്നു; എങ്കിലും തങ്ങളുടെ ഹൃദയം എന്നിൽനിന്നു ദൂരെയാക്കി വെച്ചിരിക്കുന്നു; എന്നോടുള്ള അവരുടെ ഭയം മനുഷ്യരുടെ കല്പനപ്രകാരം പഠിപ്പിക്കപ്പെട്ടതാകുന്നു. ആകയാൽ, ഇതാ, ഞാൻ ഈ ജനത്തിന്റെ മദ്ധ്യേ അത്ഭുതകരമായൊരു പ്രവൃത്തി, അതും അത്ഭുതകരമായൊരു പ്രവൃത്തിയും വിസ്മയവും പ്രവർത്തിക്കും; അവരുടെ ജ്ഞാനികളുടെ ജ്ഞാനം നശിച്ചുപോകും; അവരുടെ വിവേകികളുടെ ബുദ്ധി മറഞ്ഞുപോകും. തങ്ങളുടെ ആലോചനയെ കർത്താവിൽനിന്നു മറച്ചുവെക്കേണ്ടതിന്നു ആഴത്തിൽ അന്വേഷിക്കുന്നവർക്കു അയ്യോ! അവരുടെ പ്രവൃത്തികൾ ഇരുളിൽ ആകുന്നു; അവർ പറയുന്നു: ‘ഞങ്ങളെ ആർ കാണുന്നു? ഞങ്ങളെ ആർ അറിയുന്നു?’ നിശ്ചയമായും, നിങ്ങൾ കാര്യങ്ങളെ തലകീഴായി മറിക്കുന്നതു കുശവന്റെ കളിമണ്ണുപോലെ കണക്കാക്കപ്പെടും; ഉണ്ടാക്കപ്പെട്ട വസ്തു അതിനെ ഉണ്ടാക്കിയവനെക്കുറിച്ചു, ‘അവൻ എന്നെ ഉണ്ടാക്കിയില്ല’ എന്നു പറയുംവോ? രൂപം നൽകിയതായതു അതിനെ രൂപപ്പെടുത്തിയവനെക്കുറിച്ചു, ‘അവന്നു ബോധമില്ലായിരുന്നു’ എന്നു പറയുംവോ?” യെശയ്യാവു 28:1–8; 29:9–16.</w:t>
      </w:r>
    </w:p>
    <w:p>
      <w:pPr>
        <w:pStyle w:val="ArticleBody"/>
        <w:jc w:val="left"/>
      </w:pPr>
      <w:r>
        <w:rPr>
          <w:rFonts w:ascii="Nirmala UI" w:hAnsi="Nirmala UI" w:eastAsia="Nirmala UI" w:cs="Nirmala UI"/>
        </w:rPr>
        <w:t>യഹോവ എഫ്രയീമിന്റെ മദ്യാസക്തന്മാരുടെ ഇടയിൽ ഒരു “അത്ഭുതകരമായ പ്രവൃത്തി” നടത്തുവാൻ പോകുന്നു; ഒരു പ്രവചനസന്ദേശം മുദ്രയൊഴിയുമ്പോൾ ജ്ഞാനത്തിന്റെ വർധനവ് മനസ്സിലാക്കുന്നതുമായി ബന്ധപ്പെട്ടിരിക്കുന്ന അത്യാവശ്യമായ ആ രണ്ട് ഘടകങ്ങളായ അവരുടെ ജ്ഞാനവും വിവേകവും അവൻ നീക്കിക്കളയുന്നു. ഗ്രഹിക്കുന്നവർ ജ്ഞാനികളാകുന്നു. “അത്ഭുതകരമായ പ്രവൃത്തി”യുടെ ഒരു ഭാഗം യെഹൂദാഗോത്രത്തിലെ സിംഹം മുദ്രയൊഴിച്ചു വെളിപ്പെടുത്തുന്ന ജ്ഞാനം എഫ്രയീമിന്റെ മദ്യാസക്തന്മാരുടെ മനസ്സുകളിൽനിന്ന് നീക്കിക്കളയുന്നതാണ്. ജ്ഞാനികളെയും ദുഷ്ടന്മാരെയും വേർതിരിച്ചുകാണിക്കൽ കർത്താവിന്റെ “അത്ഭുതകരമായ പ്രവൃത്തി”യുടെ ഒരു ഭാഗമാണ്. അതാണ് നിത്യസുവിശേഷം. ക്രിസ്തു മുന്തിരിത്തോട്ടത്തിന്റെ ഉപമ മുഖേന വാദപ്രിയരായ യെഹൂദന്മാരെ നയിച്ച്, അങ്ങനെ അവർ തന്നെ തങ്ങളുടെ ന്യായവിധി പ്രഖ്യാപിക്കുന്ന വിധത്തിൽ അവരെ കുടുക്കിയശേഷം, സങ്കീർത്തനം 118-ൽനിന്ന് ഒരു ചോദ്യം ചോദിച്ചു:</w:t>
      </w:r>
    </w:p>
    <w:p>
      <w:pPr>
        <w:pStyle w:val="ArticleScripture"/>
        <w:jc w:val="left"/>
      </w:pPr>
      <w:r>
        <w:rPr>
          <w:rFonts w:ascii="Nirmala UI" w:hAnsi="Nirmala UI" w:eastAsia="Nirmala UI" w:cs="Nirmala UI"/>
        </w:rPr>
        <w:t>പണിക്കാർ തള്ളിക്കളഞ്ഞ കല്ല് മൂലക്കല്ലിന്റെ പ്രധാന കല്ലായി തീർന്നിരിക്കുന്നു. ഇത് യഹോവയുടെ പ്രവൃത്തിയാണ്; നമ്മുടെ ദൃഷ്ടിയിൽ അതു അത്ഭുതകരമാണ്. യഹോവ ഉണ്ടാക്കിയ ദിവസം ഇതുതന്നെ; അതിൽ നാം സന്തോഷിച്ചു ആനന്ദിക്കും. സങ്കീർത്തനങ്ങൾ 118:22–24.</w:t>
      </w:r>
    </w:p>
    <w:p>
      <w:pPr>
        <w:pStyle w:val="ArticleBody"/>
        <w:jc w:val="left"/>
      </w:pPr>
      <w:r>
        <w:rPr>
          <w:rFonts w:ascii="Nirmala UI" w:hAnsi="Nirmala UI" w:eastAsia="Nirmala UI" w:cs="Nirmala UI"/>
        </w:rPr>
        <w:t>എഫ്രയീമിലെ മദ്യപന്മാരിന്മേൽ യഹോവ “ഒരു അത്ഭുതകരമായ പ്രവൃത്തിയും അതിശയകരമായ കാര്യമും” നിർവഹിക്കേണ്ടതാകുന്നു; അതിൽ സത്യത്തെ തിരിച്ചറിയാനുള്ള അവരുടെ ശേഷി നീക്കിക്കളയുന്നതും ഉൾപ്പെടുന്നു. യോവേലിന്റെ “പുതിയ വീഞ്ഞ്” കൈവശമുള്ളവരുടെ കണ്ണുകളിൽ “മൂലയിലെ പ്രധാന കല്ല്” അത്ഭുതകരമായിരിക്കുന്നു.</w:t>
      </w:r>
    </w:p>
    <w:p>
      <w:pPr>
        <w:pStyle w:val="ArticleBody"/>
        <w:jc w:val="left"/>
      </w:pPr>
      <w:r>
        <w:rPr>
          <w:rFonts w:ascii="Nirmala UI" w:hAnsi="Nirmala UI" w:eastAsia="Nirmala UI" w:cs="Nirmala UI"/>
        </w:rPr>
        <w:t>“പണ്ഡിതന്മാർ” എന്നു പ്രതിനിധീകരിക്കപ്പെട്ട നേതൃത്വമായാലും, “അപണ്ഡിതന്മാർ” എന്നു പ്രതിനിധീകരിക്കപ്പെട്ട സാധാരണജനമായാലും, മുദ്രയിട്ടിരിക്കുന്ന പുസ്തകം മദ്യാസക്തന്മാർക്ക് വായിക്കാനാവുകയില്ല. “മുദ്രയിട്ടിരിക്കുന്ന പുസ്തകം” എന്നു പ്രതിനിധീകരിക്കപ്പെട്ടിരിക്കുന്ന തിരുവെഴുത്തുകളുടെ പ്രവാചക സാക്ഷ്യത്തെ മദ്യാസക്തന്മാർക്ക് ശരിയായി ഗ്രഹിക്കുവാൻ സാധ്യമല്ല. മദ്യാസക്തന്മാർ “വഴിതെറ്റിയവർ” എന്നു രണ്ടുതവണയും തിരിച്ചറിയപ്പെടുന്നു. ഇത് വീണ്ടും യെശയ്യാവു ഇരുപത്തിയെട്ടാം അധ്യായത്തിൽ രേഖപ്പെടുത്തിയിരിക്കുന്നു; അത് ശേഷമഴയെ സംബന്ധിക്കുന്ന തിരുവെഴുത്തിലെ പ്രധാനപ്പെട്ട ഒരു ഭാഗമാണ്; അവിടെ യെശയ്യാവു, മദ്യാസക്തന്മാർ കേൾക്കാതിരുന്ന “വിശ്രമവും പുതുക്കലും” തിരിച്ചറിയിക്കുന്നു. “വിശ്രമവും പുതുക്കലും” ഒരു സന്ദേശമാണ്, കാരണം അത് കേൾക്കപ്പെടാവുന്നതാകുന്നു.</w:t>
      </w:r>
    </w:p>
    <w:p>
      <w:pPr>
        <w:pStyle w:val="ArticleBody"/>
        <w:jc w:val="left"/>
      </w:pPr>
      <w:r>
        <w:rPr>
          <w:rFonts w:ascii="Nirmala UI" w:hAnsi="Nirmala UI" w:eastAsia="Nirmala UI" w:cs="Nirmala UI"/>
        </w:rPr>
        <w:t>ആ മദ്യലഹരി, യിരെമ്യാവിന്റെ “പഴയ പാതകളിൽ” നിന്നു—അതായത് അതിൽ നടന്നു “വിശ്രമം” എന്ന നിലയിൽ യിരെമ്യാവാൽ പ്രതിനിധീകരിക്കപ്പെട്ട പിമ്പത്തെ മഴയെ കണ്ടെത്തുവാനുള്ള “വഴിയിൽ” നിന്നു—മദ്യപാനികളെ തെറ്റിച്ചുകളഞ്ഞിരിക്കുന്നു. എഫ്രയീമിന്റെ മദ്യപാനികൾ പിമ്പത്തെ മഴയുടെ സന്ദേശത്തെ നിരസിച്ചതെന്നത് ദൈവവചനത്തിലെ ഒരു പ്രത്യേക വിഷയമാണ്. അവർ മദ്യലഹരിയിൽ ആകുന്നത്, പിമ്പത്തെ മഴയുടെ ചരിത്രമായ ഒരു നൂറ്റി നാല്പത്തിനാലായിരത്തിന്റെ ചരിത്രത്തിനുള്ള മാതൃക നൽകുന്ന അടിസ്ഥാനപരമായ ചരിത്രത്തിലേക്കു മടങ്ങിവരാൻ അവർ നിരസിച്ചതിനാലാകുന്നു.</w:t>
      </w:r>
    </w:p>
    <w:p>
      <w:pPr>
        <w:pStyle w:val="ArticleBody"/>
        <w:jc w:val="left"/>
      </w:pPr>
      <w:r>
        <w:rPr>
          <w:rFonts w:ascii="Nirmala UI" w:hAnsi="Nirmala UI" w:eastAsia="Nirmala UI" w:cs="Nirmala UI"/>
        </w:rPr>
        <w:t>എഫ്രയീമിന്റെ മദ്യപന്മാരിന്മേൽ സംഭവിക്കുന്ന ആ “അത്ഭുതപ്രവൃത്തി” അന്തിമമഴയുടെ ഒഴുക്കിനിടയിലാണ് നിറവേറുന്നത്. അന്തിമമഴയുടെ കാലത്ത് ഒരു പരിശോധനാസന്ദേശം രണ്ടു വിഭാഗത്തിലുള്ള ആരാധകരെ ഉല്പാദിപ്പിക്കുന്നു; അവർ പങ്കുചേരുന്ന “വീഞ്ഞ്” മുഖാന്തിരമാണ് ഇവർ പ്രതീകാത്മകമായി ചിത്രീകരിക്കപ്പെടുന്നത്. ദുഷ്ടന്മാർ തങ്ങളുടെ പ്രവാചകപ്രയോഗം വിശുദ്ധചരിത്രത്തിന്റെ രേഖകളെ അടിസ്ഥാനമാക്കി സ്ഥാപിക്കാൻ വിസമ്മതിച്ചിരിക്കുന്നു; യെശയ്യാവ് ഇരുപത്തിയെട്ടിലെ “രേഖപ്പുറമെ രേഖ” എന്ന രീതിശാസ്ത്രം പ്രയോഗിക്കുന്നവർ “പുതുവീഞ്ഞ്” പങ്കുചേരുന്നു. ദുഷ്ടന്മാരുടെ മദ്യലഹരി പ്രവചനത്തെ ഗ്രഹിക്കാനാവാത്ത അവരുടെ അസമർത്ഥതയാൽ പ്രകടമാകുന്നു; അവരുടെ അന്ധാവസ്ഥയ്ക്ക് കാരണമായത് അടിസ്ഥാനം ആയിരുന്ന പുരാതന പാതകളിലേക്കു മടങ്ങിവരാനുള്ള അനിഷ്ടതയായിരുന്നു. നിരസിക്കപ്പെട്ടിട്ടും കോണ്തലക്കല്ലായി തീരുന്ന കല്ലിനെക്കുറിച്ച് അവർ ഒരിക്കലും വായിച്ചിട്ടില്ലയോ എന്നു ചോദിച്ചുകൊണ്ടാണ് യേശു വാക്കുതർക്കത്തിൽ മുഴങ്ങിയിരുന്ന യെഹൂദന്മാരെ ശാസിച്ചത്.</w:t>
      </w:r>
    </w:p>
    <w:p>
      <w:pPr>
        <w:pStyle w:val="ArticleBody"/>
        <w:jc w:val="left"/>
      </w:pPr>
      <w:r>
        <w:rPr>
          <w:rFonts w:ascii="Nirmala UI" w:hAnsi="Nirmala UI" w:eastAsia="Nirmala UI" w:cs="Nirmala UI"/>
        </w:rPr>
        <w:t>മൂലക്കല്ലായി നിൽക്കുന്ന കല്ല് കോണിന്റെ ശിരസ്സായിത്തീരുന്നു എന്നത്, അടിസ്ഥാനക്കല്ല് അഥവാ മൂലക്കല്ല് മീതെ വെക്കുന്ന സമാപനക്കല്ലിൽ ആവർത്തിക്കപ്പെടുന്നു എന്ന പ്രവാചകസത്യത്തെ പ്രതിനിധീകരിക്കുന്നു. ആൽഫാ കല്ല് ഒമേഗാ കല്ലുമാണ്. വരിപുറത്ത് വരി എന്ന രീതിശാസ്ത്രത്തെ സ്ഥാപിക്കുകയും നിലനിറുത്തുകയും ചെയ്യുന്ന പ്രധാന പ്രവാചകസിദ്ധാന്തം, (അതായത്, അത്യന്തമഴയുടെ രീതിശാസ്ത്രം) ഒരു കാര്യത്തിന്റെ ആരംഭം അതിന്റെ അന്ത്യത്തെ ചിത്രീകരിക്കുന്നു എന്നതാണ്. മില്ലറൈറ്റ് പ്രസ്ഥാനത്തിലെ പ്രധാന പ്രവാചകസിദ്ധാന്തം ദിവസം ഒരു വർഷം എന്ന സിദ്ധാന്തമായിരുന്നു; വെളിപ്പാട് പത്ത് അദ്ധ്യായത്തിലെ ദൂതൻ ഇറങ്ങിവന്നപ്പോൾ അത് സ്ഥിരീകരിക്കപ്പെട്ടു. ഒരു നൂറു നാല്പത്തിനാലായിരത്തിന്റെ പ്രസ്ഥാനത്തിലെ പ്രധാന പ്രവാചകസിദ്ധാന്തം, ആരംഭം അന്ത്യത്തെ ചിത്രീകരിക്കുന്നു എന്നതാണ്; വെളിപ്പാട് പതിനെട്ട് അദ്ധ്യായത്തിലെ ദൂതൻ ഇറങ്ങിവന്നപ്പോൾ അത് സ്ഥിരീകരിക്കപ്പെട്ടു.</w:t>
      </w:r>
    </w:p>
    <w:p>
      <w:pPr>
        <w:pStyle w:val="ArticleBody"/>
        <w:jc w:val="left"/>
      </w:pPr>
      <w:r>
        <w:rPr>
          <w:rFonts w:ascii="Nirmala UI" w:hAnsi="Nirmala UI" w:eastAsia="Nirmala UI" w:cs="Nirmala UI"/>
        </w:rPr>
        <w:t>അവസാനമഴയോടു ബന്ധപ്പെട്ട ഘടകങ്ങളുടെ വിശദീകരണത്തിൽ ദൈവത്തിന്റെ പ്രവാചക വചനം അത്യന്തം വിശദമാണ്. ആ സത്യങ്ങളിൽ ഒന്നെന്നാൽ, എഫ്രയീമിന്റെ മദ്യപന്മാർക്ക് അവസാനമഴയെ തിരിച്ചറിയുവാൻ കഴിവില്ല എന്നതാണ്; ശിഷ്യന്മാർ മദ്യപിച്ചിരിക്കുന്നു എന്നു പത്രൊസിനോടു പറഞ്ഞുകൊണ്ടിരുന്ന യെഹൂദന്മാർ മുഖാന്തരം ഇതിന് ഒരു പ്രതിരൂപം കാണിച്ചിരുന്നതുമാണ്. ഈ രീതിശാസ്ത്രത്തിന്റെ പ്രധാന തത്വം ദൈവത്തിന്റെ വചനത്തിൽ ആവർത്തിച്ച് ആൽഫയും ഒമേഗയും എന്ന നിലയിൽ നേരിട്ട് പ്രസ്താവിക്കപ്പെട്ടിരിക്കുന്നു; എങ്കിലും ആ വചനം അവർക്കു മുദ്രയിട്ടതായിരിക്കുന്നു. ഈ രീതിശാസ്ത്രവും, പ്രധാന പ്രവാചകനിയമവും, അവസാനമഴയുടെ സന്ദേശവും “അത്ഭുതകരമായ പ്രവൃത്തി” എന്ന രൂപത്തിൽ പ്രതിനിധീകരിക്കപ്പെടുന്ന ഒരു പ്രവാചകചരിത്രരേഖയിലെ വിശുദ്ധീകരിക്കപ്പെട്ട വിഷയങ്ങളിൽ ചിലതാണ്.</w:t>
      </w:r>
    </w:p>
    <w:p>
      <w:pPr>
        <w:pStyle w:val="ArticleScripture"/>
        <w:jc w:val="left"/>
      </w:pPr>
      <w:r>
        <w:rPr>
          <w:rFonts w:ascii="Nirmala UI" w:hAnsi="Nirmala UI" w:eastAsia="Nirmala UI" w:cs="Nirmala UI"/>
        </w:rPr>
        <w:t>വീണ്ടും സൈന്യങ്ങളുടെ യഹോവയുടെ വചനം എനിക്കുണ്ടായി: സൈന്യങ്ങളുടെ യഹോവ ഇപ്രകാരം അരുളിച്ചെയ്യുന്നു: ഞാൻ സീയോന്നിനുവേണ്ടി മഹത്തായ അസൂയയോടെ അസൂയപ്പെട്ടു; അവൾക്കുവേണ്ടി ഞാൻ അത്യന്തം ക്രോധത്തോടെ അസൂയപ്പെട്ടു. യഹോവ ഇപ്രകാരം അരുളിച്ചെയ്യുന്നു: ഞാൻ സീയോന്നിലേക്കു മടങ്ങിയിരിക്കുന്നു; ഞാൻ യെരൂശലേമിന്റെ മദ്ധ്യേ വസിക്കും; യെരൂശലേം സത്യത്തിന്റെ നഗരം എന്നു വിളിക്കപ്പെടും; സൈന്യങ്ങളുടെ യഹോവയുടെ പർവ്വതം വിശുദ്ധപർവ്വതം എന്നും. സൈന്യങ്ങളുടെ യഹോവ ഇപ്രകാരം അരുളിച്ചെയ്യുന്നു: ഇനിയും വൃദ്ധന്മാരും വൃദ്ധസ്ത്രീകളും യെരൂശലേമിന്റെ വീഥികളിൽ പാർക്കും; ഓരോരുത്തനും അത്യധികം വാർധക്യം നിമിത്തം കൈയിൽ വടി പിടിച്ചിരിക്കും. നഗരത്തിന്റെ വീഥികൾ അവിടെയുള്ള വീഥികളിൽ കളിക്കുന്ന ആൺകുട്ടികളാലും പെൺകുട്ടികളാലും നിറഞ്ഞിരിക്കും.</w:t>
      </w:r>
    </w:p>
    <w:p>
      <w:pPr>
        <w:pStyle w:val="ArticleScripture"/>
        <w:jc w:val="left"/>
      </w:pPr>
      <w:r>
        <w:rPr>
          <w:rFonts w:ascii="Nirmala UI" w:hAnsi="Nirmala UI" w:eastAsia="Nirmala UI" w:cs="Nirmala UI"/>
        </w:rPr>
        <w:t>സൈന്യങ്ങളുടെ യഹോവ ഇപ്രകാരം അരുളിച്ചെയ്യുന്നു: ഈ ദിവസങ്ങളിൽ ഈ ജനത്തിന്റെ ശേഷിപ്പുള്ളവരുടെ കണ്ണുകളിൽ ഇത് അത്ഭുതമായി തോന്നുന്നുവെങ്കിൽ, അതു എന്റെ കണ്ണുകളിലും അത്ഭുതമായി തോന്നേണ്ടതുണ്ടോ? സൈന്യങ്ങളുടെ യഹോവ അരുളിച്ചെയ്യുന്നു. സൈന്യങ്ങളുടെ യഹോവ ഇപ്രകാരം അരുളിച്ചെയ്യുന്നു: ഇതാ, ഞാൻ എന്റെ ജനത്തെ കിഴക്കൻ ദേശത്തുനിന്നും പടിഞ്ഞാറൻ ദേശത്തുനിന്നും രക്ഷിക്കും; ഞാൻ അവരെ കൊണ്ടുവരും; അവർ യെരൂശലേമിന്റെ നടുവിൽ വസിക്കും; അവർ എന്റെ ജനമായിരിക്കും; ഞാൻ സത്യത്തിലും നീതിയിലും അവരുടെ ദൈവമായിരിക്കും. സൈന്യങ്ങളുടെ യഹോവ ഇപ്രകാരം അരുളിച്ചെയ്യുന്നു: സൈന്യങ്ങളുടെ യഹോവയുടെ ആലയത്തിന്റെ അടിസ്ഥാനം ഇടപ്പെട്ട ദിനത്തിൽ, ആലയം പണിയപ്പെടേണ്ടതിന്നായി ഉണ്ടായിരുന്ന പ്രവാചകന്മാരുടെ വായ്മുഖേന ഈ ദിവസങ്ങളിൽ ഈ വചനങ്ങൾ കേൾക്കുന്നവരേ, നിങ്ങളുടെ കൈകൾ ശക്തമാകട്ടെ. ഈ ദിവസങ്ങൾക്ക് മുമ്പാകെ മനുഷ്യന്നു കൂലി ഉണ്ടായിരുന്നില്ല, മൃഗത്തിനും കൂലി ഉണ്ടായിരുന്നില്ല; കഷ്ടതനിമിത്തം പുറത്തേക്കു പോകുന്നവന്നു അകത്തേക്കു വരുന്നവന്നു സമാധാനവും ഉണ്ടായിരുന്നില്ല; ഞാൻ എല്ലാവരെയും അവനവന്റെ അയൽക്കാരന്റെ നേരെ തിരിച്ചിരുന്നു. എന്നാൽ ഇപ്പോൾ ഈ ജനത്തിന്റെ ശേഷിപ്പിനോടു ഞാൻ മുമ്പത്തെ ദിവസങ്ങളിലേതുപോലെ ഇരിക്കയില്ല എന്നു സൈന്യങ്ങളുടെ യഹോവ അരുളിച്ചെയ്യുന്നു. സെഖർയ്യാവു 8:1–11.</w:t>
      </w:r>
    </w:p>
    <w:p>
      <w:pPr>
        <w:pStyle w:val="ArticleBody"/>
        <w:jc w:val="left"/>
      </w:pPr>
      <w:r>
        <w:rPr>
          <w:rFonts w:ascii="Nirmala UI" w:hAnsi="Nirmala UI" w:eastAsia="Nirmala UI" w:cs="Nirmala UI"/>
        </w:rPr>
        <w:t>സെഖര്യാവ് പ്രസ്താവിക്കുന്നു: “സൈന്യങ്ങളുടെ യഹോവയുടെ ആലയത്തിന്റെ അടിസ്ഥാനം ഇടപ്പെട്ട ദിവസത്തിൽ പ്രവാചകന്മാരുടെ വായ്മുഖേന പ്രസ്താവിക്കപ്പെട്ട ഈ വചനങ്ങൾ ഇക്കാലത്തു കേൾക്കുന്നവരേ, നിങ്ങളുടെ കൈകൾ ബലപ്പെടട്ടെ, ആലയം പണിയപ്പെടേണ്ടതിന്നു.” ദൈവജനത്തെ ബലപ്പെടുത്തുന്നത് മുഖ്യശിലയായിത്തീരുന്ന അടിസ്ഥാനത്തിന്റെ സന്ദേശമാണ്. ആ സന്ദേശം ഇതാകുന്നു: മില്ലറൈറ്റ് ചരിത്രം ഒരു ലക്ഷത്തി നാല്പത്തിനാലായിരത്തിന്റെ ചരിത്രത്തിൽ ആവർത്തിക്കപ്പെടുന്നു.</w:t>
      </w:r>
    </w:p>
    <w:p>
      <w:pPr>
        <w:pStyle w:val="ArticleBody"/>
        <w:jc w:val="left"/>
      </w:pPr>
      <w:r>
        <w:rPr>
          <w:rFonts w:ascii="Nirmala UI" w:hAnsi="Nirmala UI" w:eastAsia="Nirmala UI" w:cs="Nirmala UI"/>
        </w:rPr>
        <w:t>ക്രിസ്തു ചോദിക്കുന്നു: “ഈ ദിവസങ്ങളിൽ ഈ ജനത്തിന്റെ ശേഷിപ്പിന്റെ കണ്ണുകളിൽ അതു അത്ഭുതകരമായിരിക്കുമെങ്കിൽ, എന്റെ കണ്ണുകളിലും അതു അത്ഭുതകരമായിരിക്കേണ്ടതുണ്ടോ?” ആ ചോദ്യം ദൈവത്തിന്റെ “അദ്ഭുതപ്രവൃത്തി”യുടെ പ്രവാചകകാലഘട്ടത്തെ തിരിച്ചറിയിക്കുന്നു; അതാണ് ഓരോ പ്രവാചകനുടെയും വിഷയമായിരിക്കുന്നത്. എന്നാൽ അതു, ഒരു ലക്ഷം നാൽപ്പത്തിനാലായിരത്തിന്റെ ലവൊദിക്യ പ്രസ്ഥാനം ഒരു ലക്ഷം നാൽപ്പത്തിനാലായിരത്തിന്റെ ഫിലദെൽഫ്യ പ്രസ്ഥാനമായി മാറുന്ന സമയത്തെയും തിരിച്ചറിയിക്കുന്നു. അവർ മുദ്രകുത്തപ്പെടുന്ന അതേ സമയബിന്ദുവാണ് അത്; പ്രസ്ഥാനം പോരാട്ടനിലയിൽ നിന്നു വിജയനിലയിലേക്കു മാറുന്ന അതേ ബിന്ദുവും അതുതന്നെ. അതുപോലെതന്നെ, ജനങ്ങളുടെ ഈ സംഘത്തിനിടയിൽ ദൈവികതയും മനുഷ്യത്വവും സംയോജിപ്പിക്കുന്ന പ്രവൃത്തി അവസാനമായി പൂർത്തിയാകുന്ന സ്ഥലവും അതുതന്നെ; അപ്പോൾ വിശുദ്ധമന്ദിരം യഥാർത്ഥമായി ശുദ്ധീകരിക്കപ്പെടുന്നു. ഇതു വാക്യങ്ങളിൽനിന്നു തിരിച്ചറിയപ്പെടുന്നു; കാരണം, അവന്റെ “അദ്ഭുതപ്രവൃത്തി”കൊണ്ട് പ്രതിനിധീകരിക്കപ്പെടുന്ന പ്രവാചകചരിത്രം ദൈവത്തിന്റെ കണ്ണുകളിലും ശേഷിപ്പിന്റെ കണ്ണുകളിലും അത്ഭുതകരമാണ്; “കണ്ണോടുകണ്ണായി” എന്നത് ഏകതയുടെ ഒരു പ്രതീകമാണ്. ഇവിടെ പ്രതിനിധീകരിക്കപ്പെടുന്ന ഏകത, കുഞ്ഞാടു പോകുന്നിടത്തൊക്കെയും അവനെ അനുഗമിക്കുന്ന ദൈവജനത്തിന്റെ മുദ്രകുത്തലിനെക്കുറിച്ചാണ് പറയുന്നത്; അവർ പാപം ചെയ്യുകയും ക്രിസ്തുവിന്റെ സ്വഭാവത്തെ തെറ്റായി പ്രതിനിധീകരിക്കുകയും ചെയ്യുന്നതിനെക്കാൾ മരിക്കുവാൻ തയ്യാറായ അവസ്ഥയിലെത്തിയിരിക്കുന്നു.</w:t>
      </w:r>
    </w:p>
    <w:p>
      <w:pPr>
        <w:pStyle w:val="ArticleBody"/>
        <w:jc w:val="left"/>
      </w:pPr>
      <w:r>
        <w:rPr>
          <w:rFonts w:ascii="Nirmala UI" w:hAnsi="Nirmala UI" w:eastAsia="Nirmala UI" w:cs="Nirmala UI"/>
        </w:rPr>
        <w:t>മീഖാ പുരാതന ഇസ്രായേലിന്റെ അടിസ്ഥാനപരമായ ചരിത്രത്തെ “അത്ഭുതകരമായ കാര്യങ്ങൾ” എന്നു വിശേഷിപ്പിക്കുന്നു.</w:t>
      </w:r>
    </w:p>
    <w:p>
      <w:pPr>
        <w:pStyle w:val="ArticleScripture"/>
        <w:jc w:val="left"/>
      </w:pPr>
      <w:r>
        <w:rPr>
          <w:rFonts w:ascii="Nirmala UI" w:hAnsi="Nirmala UI" w:eastAsia="Nirmala UI" w:cs="Nirmala UI"/>
        </w:rPr>
        <w:t>നീ മിസ്രയീംദേശത്തുനിന്നു പുറപ്പെട്ടുവന്ന നാളുകളെപ്പോലെ ഞാൻ അവന്നു അത്ഭുതകാര്യങ്ങൾ കാണിച്ചുതരും. മീഖാ 7:15.</w:t>
      </w:r>
    </w:p>
    <w:p>
      <w:pPr>
        <w:pStyle w:val="ArticleBody"/>
        <w:jc w:val="left"/>
      </w:pPr>
      <w:r>
        <w:rPr>
          <w:rFonts w:ascii="Nirmala UI" w:hAnsi="Nirmala UI" w:eastAsia="Nirmala UI" w:cs="Nirmala UI"/>
        </w:rPr>
        <w:t>“അദ്ഭുതപ്രവൃത്തികൾ” എന്നത് അടിസ്ഥാനചരിത്രമാണ്; ആ അടിസ്ഥാനചരിത്രം അവസാനകാലചരിത്രത്തിൽ, കാപ്‌സ്റ്റോൺ മുഖാന്തരം പ്രതിനിധീകരിക്കപ്പെട്ടതുപോലെ, വീണ്ടും ആവർത്തിക്കപ്പെടുന്നതിനാൽ അതിനെ “അദ്ഭുതകരം” എന്നു വിളിക്കുന്നു. “അദ്ഭുതപ്രവൃത്തികൾ” എന്നത് കോർണർ സ്റ്റോണിൽ ആരംഭിച്ച് “കാപ് സ്റ്റോൺ”-ൽ അവസാനിക്കുന്ന ചരിത്രമാണ്. അവന്റെ “അദ്ഭുതപ്രവൃത്തികൾ” മോശെയുടെ ചരിത്രത്തിൽ പ്രകടമായി, ക്രിസ്തുവിന്റെ ചരിത്രത്തിൽ വീണ്ടും ആവർത്തിക്കപ്പെട്ടു. മോശെ കോർണർ സ്റ്റോൺ ആയിരുന്നു; ക്രിസ്തു കാപ് സ്റ്റോൺ ആയിരുന്നു. പ്രവചനപരമായി മോശെ ആൽഫയും ക്രിസ്തു ഒമേഗയും ആകുന്നു.</w:t>
      </w:r>
    </w:p>
    <w:p>
      <w:pPr>
        <w:pStyle w:val="ArticleScripture"/>
        <w:jc w:val="left"/>
      </w:pPr>
      <w:r>
        <w:rPr>
          <w:rFonts w:ascii="Nirmala UI" w:hAnsi="Nirmala UI" w:eastAsia="Nirmala UI" w:cs="Nirmala UI"/>
        </w:rPr>
        <w:t>“ബൈബിൾചരിത്രത്തിന്റെ യഥാർത്ഥ ആൽഫയായ മോശെയിൽ നിന്ന് ആരംഭിച്ച്, ക്രിസ്തു എല്ലാ തിരുവെഴുത്തുകളിലും തന്നേക്കുറിച്ചുള്ള കാര്യങ്ങളെ വിശദീകരിച്ചു.” The Desire of Ages, 797.</w:t>
      </w:r>
    </w:p>
    <w:p>
      <w:pPr>
        <w:pStyle w:val="ArticleBody"/>
        <w:jc w:val="left"/>
      </w:pPr>
      <w:r>
        <w:rPr>
          <w:rFonts w:ascii="Nirmala UI" w:hAnsi="Nirmala UI" w:eastAsia="Nirmala UI" w:cs="Nirmala UI"/>
        </w:rPr>
        <w:t>മോശെ ഉപദേശിച്ചു; ക്രിസ്തുവിനെ മോശെ മുൻച്ഛായപ്പെടുത്തി എന്നു തിരിച്ചറിയുന്നതിനായി പെന്തെക്കൊസ്തിൽ പത്രോസ് മോശെയുടെ വാക്കുകൾ ഉപയോഗിച്ചു.</w:t>
      </w:r>
    </w:p>
    <w:p>
      <w:pPr>
        <w:pStyle w:val="ArticleScripture"/>
        <w:jc w:val="left"/>
      </w:pPr>
      <w:r>
        <w:rPr>
          <w:rFonts w:ascii="Nirmala UI" w:hAnsi="Nirmala UI" w:eastAsia="Nirmala UI" w:cs="Nirmala UI"/>
        </w:rPr>
        <w:t>എന്നാൽ തന്റെ എല്ലാ പ്രവാചകന്മാരുടെയും വായ്മുഖാന്തരം മുമ്പേ അറിയിച്ചിരുന്നതുപോലെ, ക്രിസ്തു കഷ്ടം അനുഭവിക്കേണ്ടതിന്നു ദൈവം അങ്ങനെ നിവർത്തിച്ചിരിക്കുന്നു. ആകയാൽ നിങ്ങൾ മാനസാന്തരപ്പെടുകയും തിരിയുകയും ചെയ്യുവിൻ; അങ്ങനെ നിങ്ങളുടെ പാപങ്ങൾ മായിച്ചുകളയപ്പെടേണ്ടതിന്നും, കർത്താവിന്റെ സന്നിധിയിൽനിന്നു ആശ്വാസത്തിന്റെ കാലങ്ങൾ വരേണ്ടതിന്നും; നിങ്ങളോടു മുമ്പേ പ്രസംഗിക്കപ്പെട്ട യേശുക്രിസ്തുവിനെ അവൻ അയക്കേണ്ടതിന്നും. സകലത്തിന്റെയും പുനഃസ്ഥാപനകാലങ്ങൾ വരുവോളം, ലോകാരംഭംമുതൽ തന്റെ വിശുദ്ധപ്രവാചകന്മാരുടെ വായ്മുഖാന്തരം ദൈവം അരുളിച്ചെയ്തതുപോലെ, സ്വർഗ്ഗം അവനെ സ്വീകരിച്ചിരിക്കേണ്ടതാകുന്നു. മോശെ പിതാക്കന്മാരോടു സത്യമായി പറഞ്ഞതു എന്തെന്നാൽ: ‘നിങ്ങളുടെ ദൈവമായ കർത്താവ് നിങ്ങളുടെ സഹോദരന്മാരിൽനിന്നു എന്നെപ്പോലെയുള്ള ഒരു പ്രവാചകനെ നിങ്ങൾക്കായി എഴുന്നേല്പിക്കും; അവൻ നിങ്ങളോടു പറയുന്നതൊക്കെയും നിങ്ങൾ അവനോടു ചെവികൊടുക്കേണം. ആ പ്രവാചകന്നു ചെവികൊടുക്കാത്ത ഏതു പ്രാണനും ജനത്തിന്റെ ഇടയിൽനിന്നു നശിപ്പിക്കപ്പെടും’ എന്നാകുന്നു. അതുമാത്രമല്ല, ശമൂവേൽമുതൽ പിന്നീടുവന്ന പ്രവാചകന്മാരൊക്കെയും, സംസാരിച്ച എല്ലാവരും, ഈ ദിവസങ്ങളെക്കുറിച്ചു മുൻകൂട്ടി അറിയിച്ചിരിക്കുന്നു. പ്രവൃത്തികൾ 3:18–24.</w:t>
      </w:r>
    </w:p>
    <w:p>
      <w:pPr>
        <w:pStyle w:val="ArticleBody"/>
        <w:jc w:val="left"/>
      </w:pPr>
      <w:r>
        <w:rPr>
          <w:rFonts w:ascii="Nirmala UI" w:hAnsi="Nirmala UI" w:eastAsia="Nirmala UI" w:cs="Nirmala UI"/>
        </w:rPr>
        <w:t>പെന്തെക്കോസ്തിലെ ഒഴുക്കിപ്പകർച്ചയിൽ പത്രോസ് മോശെയെക്കുറിച്ചുള്ള തന്റെ രണ്ടാമത്തെ സാക്ഷ്യം മുഖേന മോശെ ആൽഫയും ക്രിസ്തു ഒമേഗയും ആണെന്ന സത്യം സ്ഥാപിച്ചു; അങ്ങനെ ചെയ്‌തുകൊണ്ട്, പിന്നിലത്തെ മഴയുടെ സന്ദേശത്തിന്റെ (അതിനെതിരെ ഉയർന്ന വിവാദത്തിന്റെയും) ഒരു പ്രാഥമിക ഘടകം “ആൽഫയും ഒമേഗയും” എന്ന പ്രവാചക സിദ്ധാന്തമാണെന്ന് പത്രോസ് ഊന്നിപ്പറഞ്ഞും തിരിച്ചറിയിച്ചും ചെയ്യുന്നു. ആ സിദ്ധാന്തം മില്ലറൈറ്റ് ചരിത്രത്തിലെ വർഷം/ദിവസം സിദ്ധാന്തത്തിനുള്ള നൂറ്റിനാൽപ്പത്തിനാലായിരത്തിന്റേതായ സമാന്തരമാണ്. “ആൽഫയും ഒമേഗയും” എന്ന സിദ്ധാന്തം ‘അടിസ്ഥാനം തലക്കല്ലാകുന്നതിന്റെ’ സിദ്ധാന്തമാണ്; അത് ‘മോശെയും കുഞ്ഞാടും’ എന്ന സിദ്ധാന്തങ്ങളാണ്; ആകയാൽ, മുന്തിരിത്തോട്ടത്തിന്റെ ഗാനത്തിലെ ഒരു വാക്യമായി, അത് മോശെയുടെയും കുഞ്ഞാടിന്റെയും ഗാനവുമാകുന്ന ഗാനത്തിൽ, പ്രചോദനത്താൽ തിരിച്ചറിയപ്പെടുന്നു.</w:t>
      </w:r>
    </w:p>
    <w:p>
      <w:pPr>
        <w:pStyle w:val="ArticleBody"/>
        <w:jc w:val="left"/>
      </w:pPr>
      <w:r>
        <w:rPr>
          <w:rFonts w:ascii="Nirmala UI" w:hAnsi="Nirmala UI" w:eastAsia="Nirmala UI" w:cs="Nirmala UI"/>
        </w:rPr>
        <w:t>വിവിധ പ്രവാചക രേഖകൾ മുഖാന്തരം പ്രതിനിധീകരിക്കപ്പെടുന്ന ആരംഭവും അവസാനവും, ദൈവം തന്റെ “അത്ഭുതപ്രവൃത്തികൾ” നിറവേറ്റുന്ന ചരിത്രത്തെയാണ് പ്രതിനിധീകരിക്കുന്നത്; “അത്ഭുതപ്രവൃത്തികൾ” എന്ന പ്രതീകം എന്തിനെ സൂചിപ്പിക്കുന്നു എന്നത് തിരിച്ചറിയുന്നതിൽ നിന്ന് പുറപ്പെടുന്ന വെളിച്ചമാണ് ഒരു ലവൊദിക്ക്യനെ ഫിലദെൽഫ്യനായി രൂപാന്തരപ്പെടുത്തി, അങ്ങനെ പണിയപ്പെടുന്ന ആലയത്തിലെ ഒരു കല്ലായി അവനെ മാറ്റുന്നത്; കർത്താവ് തന്റെ ആലയത്തിലേക്കു പെട്ടെന്നു വന്ന October 22, 1844-ന് മുൻപായി 46 വർഷങ്ങൾകൊണ്ട് പണിയപ്പെട്ട മില്ലറൈറ്റ് ആലയം ഉണ്ടായിരുന്നതുപോലെ തന്നേ.</w:t>
      </w:r>
    </w:p>
    <w:p>
      <w:pPr>
        <w:pStyle w:val="ArticleScripture"/>
        <w:jc w:val="left"/>
      </w:pPr>
      <w:r>
        <w:rPr>
          <w:rFonts w:ascii="Nirmala UI" w:hAnsi="Nirmala UI" w:eastAsia="Nirmala UI" w:cs="Nirmala UI"/>
        </w:rPr>
        <w:t>കർത്താവ് കൃപയുള്ളവൻ എന്നു നിങ്ങൾ രുചിച്ചറിഞ്ഞിട്ടുണ്ടെങ്കിൽ. മനുഷ്യരാൽ തള്ളിക്കളയപ്പെട്ടതുമായിരുന്നുവെങ്കിലും ദൈവത്താൽ തെരഞ്ഞെടുക്കപ്പെട്ടതും വിലയേറിയതുമായ ജീവനുള്ള കല്ലായ അവന്റെ അടുക്കലേക്കു വരുവിൻ. നിങ്ങളും ജീവനുള്ള കല്ലുകളായി ഒരു ആത്മീയ ഭവനമായും വിശുദ്ധ പുരോഹിതവർഗമായും പണിയപ്പെടുന്നു; യേശുക്രിസ്തുമൂലം ദൈവത്തിന് പ്രസാദകരമായ ആത്മീയ യാഗങ്ങൾ അർപ്പിക്കേണ്ടതിന്നു തന്നേ. ആകയാൽ തിരുവെഴുത്തിൽ ഇപ്രകാരം അടങ്ങിയിരിക്കുന്നു: “ഇതാ, ഞാൻ സീയോനിൽ മുഖ്യകോണ്കല്ലായി തെരഞ്ഞെടുക്കപ്പെട്ടതും വിലയേറിയതുമായ ഒരു കല്ല് സ്ഥാപിക്കുന്നു; അവനിൽ വിശ്വസിക്കുന്നവൻ ലജ്ജിക്കപ്പെടുകയില്ല.” ആകയാൽ വിശ്വസിക്കുന്ന നിങ്ങൾക്കു അവൻ വിലയേറിയവൻ; എന്നാൽ അനുസരണക്കേടുള്ളവർക്ക്, “ശില്പികൾ തള്ളിക്കളഞ്ഞ കല്ല് അതുതന്നെ കോണിന്റെ തലക്കല്ലായി മാറി,” എന്നും, “ഇടറ്ച്ചയുടെ കല്ലും അപമാനത്തിന്റെ പാറയും” എന്നും ഇരിക്കുന്നു. അവർ വചനത്തിൽ അനുസരണക്കേടുള്ളവരായിരിക്കയാൽ ഇടറുന്നു; അതിന്നായിട്ടുതന്നേ അവർ നിയമിക്കപ്പെട്ടവരാകുന്നു. എന്നാൽ നിങ്ങൾ തെരഞ്ഞെടുത്ത ഒരു വംശവും രാജകീയ പുരോഹിതവർഗവും വിശുദ്ധ ജനതയും സ്വന്തമാക്കപ്പെട്ട ഒരു ജനവും ആകുന്നു; അന്ധകാരത്തിൽനിന്ന് തന്റെ അത്ഭുതപ്രകാശത്തിലേക്കു നിങ്ങളെ വിളിച്ചവന്റെ മഹത്വങ്ങൾ പ്രസിദ്ധപ്പെടുത്തേണ്ടതിന്നു. മുമ്പൊരിക്കൽ നിങ്ങൾ ജനമല്ലായിരുന്നു; എന്നാൽ ഇപ്പോൾ നിങ്ങൾ ദൈവത്തിന്റെ ജനമാകുന്നു. നിങ്ങൾ കരുണ പ്രാപിച്ചിരുന്നില്ല; എന്നാൽ ഇപ്പോൾ കരുണ പ്രാപിച്ചിരിക്കുന്നു. 1 പത്രോസ് 2:3–10.</w:t>
      </w:r>
    </w:p>
    <w:p>
      <w:pPr>
        <w:pStyle w:val="ArticleBody"/>
        <w:jc w:val="left"/>
      </w:pPr>
      <w:r>
        <w:rPr>
          <w:rFonts w:ascii="Nirmala UI" w:hAnsi="Nirmala UI" w:eastAsia="Nirmala UI" w:cs="Nirmala UI"/>
        </w:rPr>
        <w:t>അവന്റെ അത്ഭുതപ്രകാശത്തിലേക്കു വിളിക്കപ്പെടുക എന്നത് ആ വിളി ഏതു സമയത്താണ് നടത്തപ്പെടുന്നതെന്നതു വ്യക്തമാക്കുന്നു; കാരണം, പ്രചോദനത്താൽ മോശെയുടെ ആൽഫാ ചരിത്രത്തിലെ കോരഹിന്റെ കലഹത്തോടു നിരത്തിക്കാണിക്കപ്പെട്ട 1888-ലെ വഴിച്ചിഹ്നം അന്തിമദിവസങ്ങളിലേക്കു കൊണ്ടുവരുമ്പോൾ, അത് 9/11-നോടു നിരപ്പാകുന്നു; അന്നേ പ്രചോദനപ്രകാരം ലവോദിക്യാ സന്ദേശം മൂന്നാമത്തെ ദൂതനോടുകൂടെ എത്തിച്ചേരുന്നു. പ്രവചനത്തിൽ ലവോദിക്യാക്കാർ “അന്ധർ” ആകുന്നു; അതായത് അവർ ഇരുളിൽ ആകുന്നു; ഇരുളിൽനിന്നു പുറത്തേക്കു വരുവാനുള്ള ആഹ്വാനം ലവോദിക്യാ സന്ദേശം 1856-ൽ, 1888-ൽ, 9/11-ൽ എത്തിച്ചേർന്നപ്പോൾ ആരംഭിച്ചു. 9/11-ൽ “ഇരുളിൽനിന്നു പുറത്തേക്കുള്ള വിളി” എന്നത് വെളിപ്പാട് പതിനെട്ടാം അധ്യായത്തിലെ ദൂതന്റെ പ്രകാശം മനസ്സിലാക്കുവാനുള്ള ഒരു വിളി മാത്രമല്ലായിരുന്നു; ദൈവത്തിന്റെ “അദ്ഭുതപ്രവൃത്തികൾ” തങ്ങളുടെ പരിപൂർണ നിവൃത്തികളെ കണ്ടെത്തുന്ന അതേ ചരിത്രത്തിലേക്കു ശ്രോതാവിനെ വിളിക്കുന്ന ഒരു ആഹ്വാനവും കൂടിയായിരുന്നു.</w:t>
      </w:r>
    </w:p>
    <w:p>
      <w:pPr>
        <w:pStyle w:val="ArticleBody"/>
        <w:jc w:val="left"/>
      </w:pPr>
      <w:r>
        <w:rPr>
          <w:rFonts w:ascii="Nirmala UI" w:hAnsi="Nirmala UI" w:eastAsia="Nirmala UI" w:cs="Nirmala UI"/>
        </w:rPr>
        <w:t>കഴിഞ്ഞ മൂന്ന് ദശാബ്ദങ്ങളിലുടനീളം, “നിത്യസുവിശേഷം” എന്നതിനുള്ള പ്രവചനപരമായ നിർവചനം ഇങ്ങനെ ആണെന്ന് ആവർത്തിച്ച് തെളിയിക്കപ്പെട്ടിട്ടുണ്ട്: മുദ്ര അഴിയുന്ന ഒരു പ്രവചനസത്യത്തിന്റെ വെളിപ്പാടിലൂടെ ആരംഭിക്കുന്ന, മൂന്നു ഘട്ടങ്ങളുള്ള ഒരു പരിശോധനാപ്രക്രിയയായ ചരിത്രം; ഈ മൂന്ന് പരീക്ഷകളിൽ വേർതിരിവ് സൂചിപ്പിക്കുന്ന രണ്ട് പ്രത്യേകതകളുമുണ്ട്. ആദ്യ രണ്ടു പരീക്ഷകളും സ്വഭാവത്തിൽ മൂന്നാമത്തേതിൽനിന്ന് വ്യത്യസ്തങ്ങളാണ്; കാരണം മൂന്നാമത്തേത്, നിങ്ങൾ ആദ്യത്തെയും രണ്ടാമത്തെയും പരീക്ഷകൾ വിജയിച്ചോ ഇല്ലയോ എന്നു തെളിയിക്കുന്ന ഒരു ലിറ്റ്മസ് പരീക്ഷയാണ്. നിത്യസുവിശേഷത്തിലെ മറ്റൊരു വേർതിരിവ് ഇതാണ്: പിന്നാലെയുള്ള പരീക്ഷയിൽ പങ്കാളികളാകുവാൻ, നിങ്ങൾ നിലവിലുള്ള പരീക്ഷ ജയിച്ചിരിക്കണം.</w:t>
      </w:r>
    </w:p>
    <w:p>
      <w:pPr>
        <w:pStyle w:val="ArticleBody"/>
        <w:jc w:val="left"/>
      </w:pPr>
      <w:r>
        <w:rPr>
          <w:rFonts w:ascii="Nirmala UI" w:hAnsi="Nirmala UI" w:eastAsia="Nirmala UI" w:cs="Nirmala UI"/>
        </w:rPr>
        <w:t>“അദ്ഭുതപ്രവൃത്തികളുടെ” ചരിത്രം “നിത്യസുവിശേഷം” അതിന്റെ പരമോന്നതഘട്ടത്തിലെത്തുന്ന ചരിത്രവുമാണ്; കാരണം ആദ്യ ദൂതൻ പ്രഖ്യാപിക്കുന്നതും നിത്യസുവിശേഷമായി തിരിച്ചറിയപ്പെടുന്നതുമായ ന്യായവിധിയുടെ ഘട്ടം 9/11 മുതൽ ആരംഭിച്ച് അതിന്റെ സമ്പൂർണ്ണ നിവൃത്തിയെ പ്രാപിക്കുന്നു. മില്ലറൈറ്റുകൾക്കു മുന്നറിയിപ്പായി പ്രഖ്യാപിക്കപ്പെട്ടിരുന്ന ന്യായവിധി, പത്തു കന്യകമാരുടെ ഉപമയിൽ വാതിൽ അടഞ്ഞ ഒക്ടോബർ 22, 1844 ആയിരുന്നു; അതുവഴി, പത്തു കന്യകമാരുടെ ഉപമയിൽ വാതിൽ വീണ്ടും അടയുന്ന ഞായറാഴ്ചനിയമത്തെ മുൻകൂട്ടി സൂചിപ്പിക്കുന്നു. മില്ലറൈറ്റുകൾ 1844 ഒക്ടോബർ 22-ന് അന്വേഷണ ന്യായവിധിയുടെ ഘട്ടം ആരംഭിച്ചു എന്നു പ്രഖ്യാപിച്ചതുപോലെ തന്നെ, ദൈവത്തിന്റെ നിർവാഹക ന്യായവിധിയുടെ ഘട്ടം ഞായറാഴ്ചനിയമത്തിൽ ആരംഭിക്കുന്നു എന്ന് 9/11 പ്രഖ്യാപിച്ചുകൊണ്ടിരിക്കുന്നു.</w:t>
      </w:r>
    </w:p>
    <w:p>
      <w:pPr>
        <w:pStyle w:val="ArticleBody"/>
        <w:jc w:val="left"/>
      </w:pPr>
      <w:r>
        <w:rPr>
          <w:rFonts w:ascii="Nirmala UI" w:hAnsi="Nirmala UI" w:eastAsia="Nirmala UI" w:cs="Nirmala UI"/>
        </w:rPr>
        <w:t>9/11 മുതൽ സൺഡേ നിയമം വരെയുള്ള കാലഘട്ടം “ദൈവത്തിന്റെ അത്ഭുതപ്രവൃത്തികൾ” എന്ന നിലയിൽ പ്രതിനിധീകരിക്കപ്പെടുന്ന ഒന്നാകുന്നു; അതുപോലെ തന്നെ “മൂലക്കല്ല്” “മൂലയിലെ തല” ആകുന്നതുപോലെയും, “പെന്തെക്കൊസ്തുകാലം” പോലെയും, “ഹബക്കൂക്ക് രണ്ടാം അധ്യായം” പോലെയും, “ഒരു ലക്ഷം നാൽപ്പത്തിനാലായിരം പേരുടെ മുദ്രയിടുന്ന സമയം” പോലെയും, “മൃഗത്തിന്റെ പ്രതിമയുടെ പരീക്ഷണകാലം” പോലെയും, “നിത്യസുവിശേഷം” പോലെയും, “1840 മുതൽ 1844 വരെയുള്ള വിശുദ്ധചരിത്രം” പോലെയും, “വെളിപ്പാട് പത്താം അധ്യായത്തിന്റെ ചരിത്രം” പോലെയും, “ക്രിസ്തുവിന്റെ സ്നാനം മുതൽ അവന്റെ മരണത്തോളം ഉള്ള ചരിത്രം” പോലെയും ആകുന്നു.</w:t>
      </w:r>
    </w:p>
    <w:p>
      <w:pPr>
        <w:pStyle w:val="ArticleBody"/>
        <w:jc w:val="left"/>
      </w:pPr>
      <w:r>
        <w:rPr>
          <w:rFonts w:ascii="Nirmala UI" w:hAnsi="Nirmala UI" w:eastAsia="Nirmala UI" w:cs="Nirmala UI"/>
        </w:rPr>
        <w:t>അവന്റെ സ്നാനത്താൽ ഫ്രാക്ടലിൽ പ്രതിനിധീകരിക്കപ്പെട്ട ചരിത്രം, ക്രൂശിൽ അവസാനിച്ച 2520 ദിവസങ്ങളുടെ കാലഘട്ടത്തിന് തുടക്കം കുറിച്ചു. ക്രിസ്തുവിന്റെ സ്നാനം, 1260 ദിവസങ്ങളുടെ അവസാനത്തിൽ അക്ഷരാർത്ഥത്തിൽ നിവൃത്തിയായ അവന്റെ മരണം, സംസ്കാരം, പുനരുത്ഥാനം എന്നിവയെ പ്രതിനിധീകരിച്ചു.</w:t>
      </w:r>
    </w:p>
    <w:p>
      <w:pPr>
        <w:pStyle w:val="ArticleBody"/>
        <w:jc w:val="left"/>
      </w:pPr>
      <w:r>
        <w:rPr>
          <w:rFonts w:ascii="Nirmala UI" w:hAnsi="Nirmala UI" w:eastAsia="Nirmala UI" w:cs="Nirmala UI"/>
        </w:rPr>
        <w:t>ക്രിസ്തുവിന്റെ സ്നാനസമയത്ത് പരിശുദ്ധാത്മാവ് ഇറങ്ങി വന്നപ്പോൾ, അത് 9/11-ന് സംഭവിച്ച വെളിപ്പാട് പതിനെട്ടാം അധ്യായത്തിലെ ദൂതന്റെ ഇറങ്ങി വരവിന്റെ ഒരു പ്രതിരൂപമായിരുന്നു. 1260 പ്രവചനദിവസങ്ങൾക്കുശേഷം, സ്നാനത്താൽ പ്രതീകീകരിക്കപ്പെട്ട സംഭവങ്ങൾ ക്രൂശിൽ അക്ഷരാർത്ഥത്തിൽ നിവൃത്തിയായി. സ്നാനത്തിൽ നിന്ന് ക്രൂശുവരെയുള്ള ചരിത്രത്തിൽ, കാലാവധിയുടെ അവസാനത്തിൽ അക്ഷരാർത്ഥത്തിൽ നിവൃത്തിയാകുന്ന ഒരു പ്രതീകാത്മക ആൽഫാ ചരിത്രം ഉൾക്കൊള്ളപ്പെട്ടിരിക്കുന്നു. ആൽഫയും ഒമേഗയും ആയ ചരിത്രങ്ങൾ സമഗ്രമായ മുഴുവൻ ചരിത്രത്തിന്റെ ഫ്രാക്ടലുകളാകുന്നു. സ്നാനത്തിൽ നിന്ന് ക്രൂശുവരെയുള്ള ചരിത്രം “ദൈവത്തിന്റെ അത്ഭുതപ്രവൃത്തികൾ” ആകുന്നു; ആ ചരിത്രം “ക്രിസ്തുവിന്റെ സ്നാനം” കൊണ്ടും, അവന്റെ അക്ഷരാർത്ഥത്തിലുള്ള “മരണം, സംസ്കാരം, പുനരുത്ഥാനം” കൊണ്ടും പ്രതിനിധീകരിക്കപ്പെടുന്നു; അതിനാൽ തന്നെ “ചെങ്കടലിൽ പ്രാചീന യിസ്രായേലിന്റെ സ്നാനം” കൊണ്ടും, “നോഹയുടെ ചരിത്രകാലത്ത് എട്ട് ആത്മാക്കളുടെ സ്നാനം” കൊണ്ടും അത് പ്രതിനിധീകരിക്കപ്പെടുന്നു. ഈ സകല കാലഘട്ടങ്ങളും അവന്റെ “അത്ഭുതപ്രവൃത്തികളുടെ” ചരിത്രത്തെയാണ് പ്രതിനിധീകരിക്കുന്നത്.</w:t>
      </w:r>
    </w:p>
    <w:p>
      <w:pPr>
        <w:pStyle w:val="ArticleBody"/>
        <w:jc w:val="left"/>
      </w:pPr>
      <w:r>
        <w:rPr>
          <w:rFonts w:ascii="Nirmala UI" w:hAnsi="Nirmala UI" w:eastAsia="Nirmala UI" w:cs="Nirmala UI"/>
        </w:rPr>
        <w:t>പുനരുത്ഥാനത്തിന്റെ പ്രതീകമായി 8 എന്ന സംഖ്യയെ സംബന്ധിച്ചിടത്തോളം, നോഹയുടെ പെട്ടകത്തിലുണ്ടായിരുന്ന ആ എട്ട് ആത്മാക്കളാണ് പ്രതീകമായി 8 എന്ന സംഖ്യയുടെ ആദ്യ പരാമർശം; ആദ്യ പരാമർശത്തിന്റെ നിയമപ്രകാരം സകല പ്രവാചകീയ വിശദാംശങ്ങളും ആ ആദ്യ പരാമർശത്തിൽ തന്നെയുണ്ട്. ആ എട്ട് ആത്മാക്കൾ പഴയ ഭൂമിയിൽ നിന്ന് ഒരു പുതിയ ഭൂമിയിലേക്കല്ലോ പോകുന്നത്, അല്ലയോ?</w:t>
      </w:r>
    </w:p>
    <w:p>
      <w:pPr>
        <w:pStyle w:val="ArticleBody"/>
        <w:jc w:val="left"/>
      </w:pPr>
      <w:r>
        <w:rPr>
          <w:rFonts w:ascii="Nirmala UI" w:hAnsi="Nirmala UI" w:eastAsia="Nirmala UI" w:cs="Nirmala UI"/>
        </w:rPr>
        <w:t>ആ എട്ട് ആത്മാക്കൾ മഴയുടെ കാലഘട്ടത്തിലൂടെ ജീവിച്ചുകടന്നു; എന്നാൽ മഴയെക്കുറിച്ചുള്ള മുന്നറിയിപ്പിന്റെ സന്ദേശം നിരസിച്ച എല്ലാവരും മരിച്ചു, അല്ലേയോ? നിരസിക്കപ്പെട്ട മുന്നറിയിപ്പിന്റെ സന്ദേശം, അടഞ്ഞ വാതിൽ, മഴ, പുതിയ ഭൂമി എന്നിവയുടെ ചരിത്രത്തിലൂടെ പ്രതിനിധീകരിക്കപ്പെടുന്ന പുതിയ ഭൂമിയിലേക്കു പോകുന്ന ആ “8” ആത്മാക്കൾ പഴയ ലോകത്തിൽ നിന്നു പുതിയ ലോകത്തിലേക്കുള്ള ഒരു വ്യവസ്ഥാപരമായ മാറ്റത്തിലൂടെ കടന്നുപോയി.</w:t>
      </w:r>
    </w:p>
    <w:p>
      <w:pPr>
        <w:pStyle w:val="ArticleBody"/>
        <w:jc w:val="left"/>
      </w:pPr>
      <w:r>
        <w:rPr>
          <w:rFonts w:ascii="Nirmala UI" w:hAnsi="Nirmala UI" w:eastAsia="Nirmala UI" w:cs="Nirmala UI"/>
        </w:rPr>
        <w:t>നൂറും നാല്പത്തിനാലായിരം പേരായി നിൽക്കുന്ന എട്ട് ആത്മാക്കളെ അടയാളപ്പെടുത്തുന്ന വ്യവസ്ഥാകാലപരിവർത്തനം, ലവോദിക്യയിൽ നിന്നു ഫിലദെൽഫ്യയിലേക്കുള്ള മാറ്റമാണ്; അതുപോലെതന്നെ, ഗോതമ്പും കളയും ചേർന്നു നിലകൊള്ളുന്ന പോരാടുന്ന സഭയിൽ നിന്നു, ലോകമൊട്ടുക്കും കാണേണ്ടതിന്നു പതാകാർപ്പണമായി ഉയർത്തിക്കാണിക്കപ്പെടുന്ന ആദ്യഫലമായ ഗോതമ്പാർപ്പണം മാത്രമായി രൂപംകൊള്ളുന്ന ജയോത്സവസഭയിലേക്കുള്ള മാറ്റവുമാകുന്നു; കൊടുങ്കാറ്റുള്ള ജലങ്ങളിൽ ഒറ്റപ്പെട്ട ഒരു പടകിനെ നോക്കുന്നതുപോലെ. ആ ജനങ്ങൾ, ഏഴിൽ നിന്നുള്ള എട്ടാണ്; പെട്ടകം കടന്നുപോയ ചരിത്രവും ചെങ്കടൽ കടന്നുപോയ ചരിത്രവും അവന്റെ “അത്ഭുതപ്രവൃത്തികളുടെ” ദൃഷ്ടാന്തങ്ങളാകുന്നു.</w:t>
      </w:r>
    </w:p>
    <w:p>
      <w:pPr>
        <w:pStyle w:val="ArticleBody"/>
        <w:jc w:val="left"/>
      </w:pPr>
      <w:r>
        <w:rPr>
          <w:rFonts w:ascii="Nirmala UI" w:hAnsi="Nirmala UI" w:eastAsia="Nirmala UI" w:cs="Nirmala UI"/>
        </w:rPr>
        <w:t>വെളിപ്പാട് 11:11-ന്റെ നിവൃത്തിയായി ഉയിർത്തെഴുന്നേല്പിക്കപ്പെട്ടവർ ആ ആത്മാക്കൾ ആകുന്നു. എട്ടാം ദിവസത്തിൽ നടത്തപ്പെടേണ്ടിയിരുന്ന പരിച്ഛേദനയിലൂടെ നിയമത്തിന്റെ അടയാളം ധരിച്ചിരുന്ന അവരുടെ പിതാവായ അബ്രാഹാമാൽ പ്രതിനിധീകരിക്കപ്പെടുന്ന ദൈവത്തിന്റെ നിയമജനമാണ് അവർ.</w:t>
      </w:r>
    </w:p>
    <w:p>
      <w:pPr>
        <w:pStyle w:val="ArticleBody"/>
        <w:jc w:val="left"/>
      </w:pPr>
      <w:r>
        <w:rPr>
          <w:rFonts w:ascii="Nirmala UI" w:hAnsi="Nirmala UI" w:eastAsia="Nirmala UI" w:cs="Nirmala UI"/>
        </w:rPr>
        <w:t>ഈ എല്ലാ രേഖകളും ഒരേ കാലയളവിനെ പ്രതിനിധീകരിക്കുന്നു; ആ കാലയളവ് 9/11ന്റെ അടിത്തറകളോടെ ആരംഭിച്ച് ഞായറാഴ്ച നിയമത്തിൽ അവസാനിക്കുന്നു. 9/11 അടിക്കല്ലും ഞായറാഴ്ച നിയമം മുടിക്കല്ലും ആകുന്നു. നെഹെമ്യാവിന്റെയും എസ്രായുടെയും കാലത്തെ യെരൂശലേമിന്റെ പുനർനിർമ്മാണചരിത്രത്തിൽ, ആദ്യ ഉത്തരവിന്റെ ചരിത്രകാലയളവിൽ അടിത്തറ പൂർത്തിയായി, എന്നാൽ ആലയം തന്നേ മൂന്നാം ഉത്തരവിനും വളരെ മുമ്പ് സമാപിച്ചു. മില്ലറൈറ്റ് ചരിത്രത്തിൽ, 1843-ലെ ചാർട്ട് പ്രസിദ്ധീകരിക്കപ്പെട്ടപ്പോൾ, 1842-ലെ മേയ് മാസത്തിൽ അടിത്തറകൾ സ്ഥാപിക്കപ്പെട്ടു. മില്ലറൈറ്റ് ആലയം 1798 മുതൽ 1844 വരെ, നാല്പത്താറു വർഷം കൊണ്ടാണ് പണിയപ്പെടേണ്ടിയിരുന്നത്. 1844 ഒക്ടോബർ 22-ന് മുമ്പായി മില്ലറൈറ്റ് ആലയം പൂർത്തിയായി; മുടിക്കല്ല് അർദ്ധരാത്രിനിലവിളിയായിരുന്നു. 1844 ഒക്ടോബർ 22-ന് അർദ്ധരാത്രിനിലവിളി സമാപിച്ചപ്പോൾ, കി.മു. 457-ലെ ആൽഫയും മൂന്നാം ഉത്തരവും 1844-ലെ ഒമേഗയിലുള്ള അതിന്റെ പ്രതിരൂപത്തെ കണ്ടുമുട്ടിയിരുന്നു. 2300 വർഷങ്ങൾക്ക് ആൽഫയായത് കി.മു. 457 ആയതുപോലെ, ഒമേഗയായത് 1844 ആകുന്നു. ഒരേ തലത്തിൽ ഇവ രണ്ടും ഒരുപോലെയാണ്; കാരണം ഒരു ഉത്തരവോ ഒരു ദൂതനോ ഇരുവരും സന്ദേശങ്ങളാണ്, കൂടാതെ ഇവ രണ്ടും ഞായറാഴ്ച നിയമത്തിന്റെ പ്രതിരൂപങ്ങളുമാണ്; അവിടെ ഒരു ഉത്തരവുണ്ടാകും, അവിടെ മൂന്നാം ദൂതന്റെ സന്ദേശം ഒരു ഉച്ചമുള്ള നിലവിളിയായി വീർപ്പുമുട്ടും.</w:t>
      </w:r>
    </w:p>
    <w:p>
      <w:pPr>
        <w:pStyle w:val="ArticleBody"/>
        <w:jc w:val="left"/>
      </w:pPr>
      <w:r>
        <w:rPr>
          <w:rFonts w:ascii="Nirmala UI" w:hAnsi="Nirmala UI" w:eastAsia="Nirmala UI" w:cs="Nirmala UI"/>
        </w:rPr>
        <w:t>ക്രി.മു. 457 മുതൽ ക്രി.മു. 408 വരെ ഉള്ള നാൽപ്പത്തൊമ്പത് വർഷങ്ങളെ, “വീഥി വീണ്ടും പണിയപ്പെടും; മതിലും കഷ്ടകാലങ്ങളിൽ തന്നേ പണിയപ്പെടും” എന്നപോലെ, യെഹൂദന്മാർ പണിനിർമ്മാണം പൂർത്തിയാക്കുന്ന കാലഘട്ടമായി ദാനിയേൽ നിർദ്ദേശിച്ചു.</w:t>
      </w:r>
    </w:p>
    <w:p>
      <w:pPr>
        <w:pStyle w:val="ArticleScripture"/>
        <w:jc w:val="left"/>
      </w:pPr>
      <w:r>
        <w:rPr>
          <w:rFonts w:ascii="Nirmala UI" w:hAnsi="Nirmala UI" w:eastAsia="Nirmala UI" w:cs="Nirmala UI"/>
        </w:rPr>
        <w:t>അതുകൊണ്ടു നീ അറിയുകയും മനസ്സിലാക്കുകയും ചെയ്ക: യെരൂശലേമിനെ പുനഃസ്ഥാപിച്ചു പണിയുവാനുള്ള കല്പന പുറപ്പെടുന്നതുമുതൽ അഭിഷിക്തനായ പ്രഭുവായ മശീഹാവരെ ഏഴ് ആഴ്ചകളും അറുപത്തിരണ്ടു ആഴ്ചകളും ഉണ്ടായിരിക്കും; വീഥിയും മതിലും വീണ്ടും പണിയപ്പെടും, കഷ്ടകാലങ്ങളിലും തന്നേ. ദാനിയേൽ 9:25.</w:t>
      </w:r>
    </w:p>
    <w:p>
      <w:pPr>
        <w:pStyle w:val="ArticleBody"/>
        <w:jc w:val="left"/>
      </w:pPr>
      <w:r>
        <w:rPr>
          <w:rFonts w:ascii="Nirmala UI" w:hAnsi="Nirmala UI" w:eastAsia="Nirmala UI" w:cs="Nirmala UI"/>
        </w:rPr>
        <w:t>ക്രി.മു. 457യും 1844വും 2300 വർഷങ്ങളുടെ പ്രവചനത്തിന്റെ ആൽഫയും ഒമേഗയും ആകുന്നു. ആൽഫയും ഒമേഗയും എന്ന നിലയിൽ അവ രണ്ടും ഒരേതന്നെയായതിനാൽ, അവ രണ്ടും ഞായറാഴ്ചാനിയമത്തെ പ്രതിരൂപീകരിക്കുന്നു; കൂടാതെ 1844-ലെ നിരാശ, പ്രചോദനത്താൽ ക്രൂശിന്റെ നിരാശയോടു നിരപ്പാക്കപ്പെട്ടിരിക്കുന്നു. 1844 ക്രൂശിനെ പ്രതിരൂപീകരിക്കുന്നുവെങ്കിൽ—അങ്ങനെ തന്നെയാണ്—അതിന്റെ ആൽഫ പ്രതിരൂപമായ (ക്രി.മു. 457) അതും അതുപോലെ തന്നെയാണ് ചെയ്യുന്നത്. 1844 മുതൽ 1863 വരെ മൂന്നാം ദൂതന്റെ പരീക്ഷണപ്രക്രിയയെ ചിത്രീകരിക്കുന്നു. ആ പരീക്ഷണപ്രക്രിയ, മൂന്നാം കല്പനയായ ഞായറാഴ്ചാനിയമ കല്പനക്കും കഷ്ടകാലത്തിൽ സംഭവിക്കുന്ന വീഥിയുടെയും മതിലിന്റെയും പ്രവർത്തിയുടെ സമാപ്തിക്കും ഇടയിലുള്ള 49 വർഷങ്ങളാൽ പ്രതിനിധീകരിക്കപ്പെടുന്നു.</w:t>
      </w:r>
    </w:p>
    <w:p>
      <w:pPr>
        <w:pStyle w:val="ArticleBody"/>
        <w:jc w:val="left"/>
      </w:pPr>
      <w:r>
        <w:rPr>
          <w:rFonts w:ascii="Nirmala UI" w:hAnsi="Nirmala UI" w:eastAsia="Nirmala UI" w:cs="Nirmala UI"/>
        </w:rPr>
        <w:t>ക്രി.മു. 457 മുതൽ ക്രി.മു. 408 വരെ എന്നത് 1844 മുതൽ 1863 വരെ ഉള്ള ഒമേഗ ചരിത്രത്തെ ദൃഷ്ടാന്തീകരിക്കുന്ന 2300 വർഷങ്ങളുടെ ആൽഫാ ചരിത്രമാണ്. ആ രണ്ടു ചരിത്രങ്ങളും, ഞായറാഴ്ച നിയമകാലത്ത് മുദ്രകുത്തപ്പെട്ട ശേഷം മനുഷ്യപരീക്ഷണകാലം അടയുന്നതുവരെ ഉള്ള ഒരു ലക്ഷം നാല്പത്തിനാലായിരങ്ങളുടെ ചരിത്രത്തെ ദൃഷ്ടാന്തീകരിക്കുന്നു. ഒരു ലക്ഷം നാല്പത്തിനാലായിരങ്ങളുടെ പ്രവൃത്തി, പുരുഷന്മാരെയും സ്ത്രീകളെയും “പുരാതന പാതകളിലേക്കു” തിരികെ വിളിക്കുന്നതാകുന്നു; അതിനെ യെശയ്യാവ് പഴയ ശൂന്യസ്ഥലങ്ങളെ പുനർനിർമ്മിക്കുന്നതായി ചിത്രീകരിക്കുന്നു, കൂടാതെ അതിനെ യിരെമ്യാവ് പിമ്പത്തെ മഴയുടെ സന്ദേശത്തിലേക്കു നയിക്കുന്ന പാതയായി തിരിച്ചറിയുന്നു. “മതിൽ” ദൈവത്തിന്റെ ന്യായപ്രമാണമാണ്; അതിനെ ഒരു ലക്ഷം നാല്പത്തിനാലായിരങ്ങൾ മുഴുവൻ ലോകത്തിനുമുന്നിൽ ഒരു കൊടിയായ് പ്രതിനിധീകരിക്കും. ജാതികളെ കോപിപ്പിക്കുന്നത് ഇസ്‌ലാം ആകയാൽ, ഇത് ഇസ്‌ലാമിന്റെ മൂന്നാം കഷ്ടതയുടെ ക്ലേശകാലങ്ങളിൽ നടക്കും. ഈ പ്രവൃത്തിയും ഈ ക്ലേശകാലങ്ങളും മീഖായേൽ എഴുന്നേൽക്കുന്നതുവരെ തുടരുന്നു.</w:t>
      </w:r>
    </w:p>
    <w:p>
      <w:pPr>
        <w:pStyle w:val="ArticleBody"/>
        <w:jc w:val="left"/>
      </w:pPr>
      <w:r>
        <w:rPr>
          <w:rFonts w:ascii="Nirmala UI" w:hAnsi="Nirmala UI" w:eastAsia="Nirmala UI" w:cs="Nirmala UI"/>
        </w:rPr>
        <w:t>അതിനാൽ, കി.മു. 457 മുതൽ കി.മു. 408 വരെ മൂന്നാമത്തെ കല്പനയിൽ ആരംഭിച്ച ഒരു പ്രവചനകാലഘട്ടമായിരുന്നുവെന്നും, 1844-ൽ മൂന്നാമത്തെ ദൂതന്റെ വരവോടെ ആരംഭിച്ച് 1863-ൽ അവസാനിച്ച ഒരു പ്രവചനകാലഘട്ടത്തിന്റെ പ്രതിരൂപമായിരുന്നുവെന്നും നിങ്ങൾക്ക് കാണാനാകുന്നുവെങ്കിൽ, 2300-വർഷ പ്രവചനവുമായി അവർക്കുള്ള ബന്ധം—ആരംഭബിന്ദുവായോ അവസാനബിന്ദുവായോ—പരസ്പരബന്ധത്തിൽ അവയെ ആൽഫയും ഒമേഗയും ആയി തിരിച്ചറിയിക്കുന്നുവെന്ന് നിങ്ങൾക്ക് കാണാം. നെഹെമ്യാവിന്റെ കഷ്ടകാലങ്ങൾ, ആഭ്യന്തരയുദ്ധത്തിലേക്കു നയിച്ചും അതിനെ ഉൾക്കൊള്ളുന്നതുമായ കഷ്ടകാലത്തെ ദൃശ്യവൽക്കരിക്കുന്നു. ആൽഫാ ചരിത്രത്തിലെ നാൽപ്പത്തൊമ്പത്-വർഷകാലഘട്ടം, ഒമേഗാ ചരിത്രത്തിലെ 19-വർഷകാലഘട്ടത്തെ പ്രതിനിധീകരിക്കുന്നു. ആ 19-വർഷകാലഘട്ടം, യെശയ്യാവിന്റെ 65-വർഷ പ്രവചനത്തിന്റെ ആരംഭത്തിലെ 19 വർഷങ്ങളാലും പ്രതിനിധീകരിക്കപ്പെട്ടിരുന്നു.</w:t>
      </w:r>
    </w:p>
    <w:p>
      <w:pPr>
        <w:pStyle w:val="ArticleScripture"/>
        <w:jc w:val="left"/>
      </w:pPr>
      <w:r>
        <w:rPr>
          <w:rFonts w:ascii="Nirmala UI" w:hAnsi="Nirmala UI" w:eastAsia="Nirmala UI" w:cs="Nirmala UI"/>
        </w:rPr>
        <w:t>സിറിയായുടെ തല ദമസ്കൊസ് ആകുന്നു; ദമസ്കൊസിന്റെ തല റെസീൻ ആകുന്നു; അറുപത്തിയഞ്ചു വർഷങ്ങൾക്കുള്ളിൽ എഫ്രയീം തകർന്നുപോകും, അങ്ങനെ അതു ഒരു ജനമല്ലാതെയാകും. യെശയ്യാവു 7:8.</w:t>
      </w:r>
    </w:p>
    <w:p>
      <w:pPr>
        <w:pStyle w:val="ArticleBody"/>
        <w:jc w:val="left"/>
      </w:pPr>
      <w:r>
        <w:rPr>
          <w:rFonts w:ascii="Nirmala UI" w:hAnsi="Nirmala UI" w:eastAsia="Nirmala UI" w:cs="Nirmala UI"/>
        </w:rPr>
        <w:t>ഈ പ്രവചനം യെശയ്യാവ് ക്രി.മു. 742-ൽ പ്രസ്താവിച്ചു; അതിനുശേഷം 19 വർഷങ്ങൾക്കു ശേഷം, ക്രി.മു. 723-ൽ, ഉത്തരരാജ്യം 2520 വർഷത്തേക്കുള്ള പ്രവാസബന്ധത്തിലേക്ക് കൊണ്ടുപോകപ്പെട്ടു; അത് 1798-ൽ അവസാനിച്ചു. ക്രി.മു. 742 മുതൽ ക്രി.മു. 723 വരെയുള്ള 19 വർഷങ്ങൾ, 1844 മുതൽ 1863 വരെയുള്ള 19 വർഷങ്ങളോടു യോജിച്ചുനിൽക്കുന്നു; കാരണം ആദ്യത്തെ 19 വർഷങ്ങൾ ഈ പ്രവചനത്തിന്റെ ആൽഫയാണ്, അവസാനത്തെ 19 വർഷങ്ങൾ അതിന്റെ ഒമേഗയാണ്. ഈ 19 വർഷങ്ങളുടെ ചരിത്രത്തിൽ ദുഷ്ടനായ രാജാവായ ആഹാസിനെ, വാക്യം എട്ടിൽ “ഏഴ് പ്രാവശ്യം” എന്ന സന്ദേശമായി പ്രതിനിധീകരിക്കപ്പെട്ടിരിക്കുന്ന ഉത്തരമഴയുടെ സന്ദേശവുമായി യെശയ്യാവ് അഭിമുഖീകരിച്ചു. ആഹാസ് ആ സന്ദേശത്തെ നിരസിച്ചു; അതുപോലെ തന്നെ 1863-ൽ ലവൊദിക്യക്കാരായ മില്ലറൈറ്റ് അഡ്വെന്റിസവും അത് നിരസിച്ചു.</w:t>
      </w:r>
    </w:p>
    <w:p>
      <w:pPr>
        <w:pStyle w:val="ArticleBody"/>
        <w:jc w:val="left"/>
      </w:pPr>
      <w:r>
        <w:rPr>
          <w:rFonts w:ascii="Nirmala UI" w:hAnsi="Nirmala UI" w:eastAsia="Nirmala UI" w:cs="Nirmala UI"/>
        </w:rPr>
        <w:t>ആ കാലഘട്ടത്തിൽ അഹാസിന്റെ മഹാപുരോഹിതൻ അസ്സീര്യയെ സന്ദർശിച്ചു, അവിടെയുള്ള അവരുടെ പുറജാതീയ ദേവാലയത്തിന്റെ രൂപരേഖ കൊണ്ടുവന്നു; അഹാസ് അതിനെ ദൈവത്തിന്റെ ആലയത്തിന്റെ പ്രാകാരത്തിൽ പണിയിച്ചു. ഈ ചിന്താരീതി, താൻ വന്ന വഴിയിലൂടെ യെഹൂദായിലേക്കു മടങ്ങരുതായിരുന്നുവെങ്കിലും അങ്ങനെ തന്നെ മടങ്ങി, കള്ളവും വഞ്ചകവുമായ ഒരു പ്രവാചകനാൽ തെറ്റിദ്ധരിപ്പിക്കപ്പെട്ട അനുസരണക്കേടുള്ള പ്രവാചകന്റെ കഥയോട് സമാന്തരമാണ്; ഇതു, “ഏഴ് കാലങ്ങൾ” എന്നതിനെക്കുറിച്ചുള്ള മില്ലറൈറ്റ് ബോധ്യത്തിൽനിന്ന് ഒളിച്ചുമാറുന്നതിനായി, മതഭ്രഷ്ട പ്രൊട്ടസ്റ്റന്റ് രീതിശാസ്ത്രത്തിലേക്കുള്ള മടക്കത്തെ പ്രതിനിധീകരിക്കുന്നു—സ്വന്തം ഛർദ്ദിയിലേക്കു തന്നെ മടങ്ങുന്ന നായയുടെ ശാസ്ത്രീയ നിവൃത്തിയിലുള്ള ഒരു ഉദാഹരണമായി.</w:t>
      </w:r>
    </w:p>
    <w:p>
      <w:pPr>
        <w:pStyle w:val="ArticleBody"/>
        <w:jc w:val="left"/>
      </w:pPr>
      <w:r>
        <w:rPr>
          <w:rFonts w:ascii="Nirmala UI" w:hAnsi="Nirmala UI" w:eastAsia="Nirmala UI" w:cs="Nirmala UI"/>
        </w:rPr>
        <w:t>വടക്കൻ രാജ്യത്തിനും തെക്കൻ രാജ്യത്തിനും ഇടയിൽ ആഭ്യന്തരയുദ്ധം ആരംഭിച്ചുകൊണ്ടിരുന്ന വേളയിലായിരുന്നു ഇത് സംഭവിച്ചത്; അതുവഴി, 19 വർഷങ്ങളുടെ കാലയളവ് ആവർത്തിക്കപ്പെട്ടപ്പോൾ, അമേരിക്കൻ ഐക്യനാടുകളിലെ ആഭ്യന്തരയുദ്ധത്തെ ഇത് പ്രതിരൂപീകരിക്കുന്നു. ക്രി.മു. 742 മുതൽ ക്രി.മു. 723 വരെ ഉള്ള കാലഘട്ടം, ക്രി.വ. 1844 മുതൽ ക്രി.വ. 1863 വരെ ഉള്ള 19-വർഷ കാലയളവിനെ പ്രതിനിധീകരിക്കുന്നു; അത് ഞായറാഴ്ചാനിയമത്തിൽ നിന്ന് കൃപാവകാശം അടയുന്നതുവരെ ഉള്ള കാലഘട്ടത്തെ പ്രതിനിധീകരിക്കുന്നു. 9/11 മുതൽ ഞായറാഴ്ചാനിയമം വരെ ഉള്ള ചരിത്രം, അമേരിക്കൻ ഐക്യനാടുകളുടെ പരിധിക്കുള്ളിലെ മൃഗത്തിന്റെ പ്രതിമയുടെ പരീക്ഷണത്തിന്റെ ചരിത്രമാണ്; അതേത്, ഞായറാഴ്ചാനിയമത്തിൽ ആരംഭിക്കുന്ന ലോകമൊട്ടുക്കുമുള്ള മൃഗത്തിന്റെ പ്രതിമയുടെ പരീക്ഷണത്തിൽ ദ്വിതീയമായി ആവർത്തിക്കപ്പെടുന്നു. ഈ കാരണത്താൽ, ഞായറാഴ്ചാനിയമത്തിൽ നിന്ന് കൃപാവകാശം അടയുന്നതുവരെ പ്രതിനിധീകരിക്കുന്ന 19-വർഷ കാലയളവുകൾ, 9/11 മുതൽ ഞായറാഴ്ചാനിയമം വരെ ഉള്ള ചരിത്രത്തെയും പ്രതിനിധീകരിക്കുന്നു; അതാണ് അവന്റെ “അദ്ഭുതപ്രവൃത്തികളുടെ” ചരിത്രം.</w:t>
      </w:r>
    </w:p>
    <w:p>
      <w:pPr>
        <w:pStyle w:val="ArticleBody"/>
        <w:jc w:val="left"/>
      </w:pPr>
      <w:r>
        <w:rPr>
          <w:rFonts w:ascii="Nirmala UI" w:hAnsi="Nirmala UI" w:eastAsia="Nirmala UI" w:cs="Nirmala UI"/>
        </w:rPr>
        <w:t>അടുത്ത ലേഖനത്തിൽ നാം തുടരും.</w:t>
      </w:r>
    </w:p>
    <w:p>
      <w:pPr>
        <w:pStyle w:val="ArticleScripture"/>
        <w:jc w:val="left"/>
      </w:pPr>
      <w:r>
        <w:rPr>
          <w:rFonts w:ascii="Nirmala UI" w:hAnsi="Nirmala UI" w:eastAsia="Nirmala UI" w:cs="Nirmala UI"/>
        </w:rPr>
        <w:t>യഹോവയുടെ വചനം എനിക്കു വന്നു അരുളിച്ചെയ്തതു: മനുഷ്യപുത്രാ, ‘ദിവസങ്ങൾ നീണ്ടുപോകുന്നു, ഏതു ദർശനവും വിഫലമാകുന്നു’ എന്നു പറഞ്ഞുകൊണ്ടിരിക്കുന്ന ഈ പഴഞ്ചൊല്ല് നിങ്ങൾക്കു യിസ്രായേൽദേശത്തു എന്താണ്? ആകയാൽ അവരോടു പറക: യഹോവയായ കർത്താവു ഇപ്രകാരം അരുളിച്ചെയ്യുന്നു: ഞാൻ ഈ പഴഞ്ചൊല്ല് അവസാനിപ്പിക്കും; അവർ ഇനി അതിനെ യിസ്രായേലിൽ പഴഞ്ചൊല്ലായി ഉപയോഗിക്കയില്ല; എന്നാൽ നീ അവരോടു പറക: ദിവസങ്ങൾ അടുക്കിയിരിക്കുന്നു; ഓരോ ദർശനത്തിന്റെയും നിവൃത്തിയും അടുത്തിരിക്കുന്നു. യിസ്രായേൽഗൃഹത്തിനകത്തു ഇനി വ്യർത്ഥദർശനമോ മുഖസ്തുതിയുള്ള ലക്ഷണപ്രവചനമോ ഉണ്ടാകയില്ല. എന്തെന്നാൽ ഞാൻ യഹോവ ആകുന്നു; ഞാൻ സംസാരിക്കും; ഞാൻ അരുളിച്ചെയ്യുന്ന വചനം നിവൃത്തിയാകും; അത് ഇനി വൈകുകയില്ല; ഹേ മത്സരമുള്ള ഗൃഹമേ, നിങ്ങളുടെ ദിവസങ്ങളിൽ തന്നേ ഞാൻ വചനം അരുളിച്ചെയ്ത് അതു പ്രവർത്തിക്കും എന്നു യഹോവയായ കർത്താവിന്റെ അരുളപ്പാടു.</w:t>
      </w:r>
    </w:p>
    <w:p>
      <w:pPr>
        <w:pStyle w:val="ArticleScripture"/>
        <w:jc w:val="left"/>
      </w:pPr>
      <w:r>
        <w:rPr>
          <w:rFonts w:ascii="Nirmala UI" w:hAnsi="Nirmala UI" w:eastAsia="Nirmala UI" w:cs="Nirmala UI"/>
        </w:rPr>
        <w:t>യഹോവയുടെ വചനം വീണ്ടും എനിക്കുണ്ടായി: മനുഷ്യപുത്രാ, ഇതാ, യിസ്രായേൽഗൃഹസ്ഥർ പറയുന്നു: അവൻ കാണുന്ന ദർശനം അനേകം നാളുകൾക്കു ശേഷമുള്ളതാകുന്നു; അവൻ ദൂരെയുള്ള കാലങ്ങളെക്കുറിച്ചാണ് പ്രവചിക്കുന്നത്. ആകയാൽ നീ അവരോടു പറയുക: യഹോവയായ കർത്താവ് ഇപ്രകാരം അരുളിച്ചെയ്യുന്നു: എന്റെ വചനങ്ങളിൽ ഒന്നും ഇനി താമസിക്കയില്ല; ഞാൻ പ്രസ്താവിച്ച വചനം നിവൃത്തിയാകും എന്നു യഹോവയായ കർത്താവിന്റെ അരുളപ്പാടു. യെഹെസ്കേൽ 12:21–28.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യോവേൽ പുസ്തകവും ലവോദിക്യയിലെ സെവന്ത്-ഡേ അഡ്വെന്റിസ്റ്റ് സഭയും - നമ്പർ ഏഴ്</dc:title>
  <dc:subject/>
  <dc:creator>Jeff Pippenger</dc:creator>
  <cp:keywords/>
  <dc:description>Generated by ArticleDigger from joel\07_joel.json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