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ലാവോദിക്ക്യയിലെ ഏഴാംദിന അഡ്വെന്റിസ്റ്റ് സഭയും - പത്ത്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2025-12-14</w:t>
      </w:r>
    </w:p>
    <w:p>
      <w:pPr>
        <w:pStyle w:val="ArticleHeading"/>
        <w:jc w:val="left"/>
      </w:pPr>
      <w:r>
        <w:rPr>
          <w:rFonts w:ascii="Nirmala UI" w:hAnsi="Nirmala UI" w:eastAsia="Nirmala UI" w:cs="Nirmala UI"/>
        </w:rPr>
        <w:t>പത്ത് എന്ന സംഖ്യ</w:t>
      </w:r>
    </w:p>
    <w:p>
      <w:pPr>
        <w:pStyle w:val="ArticleBody"/>
        <w:jc w:val="left"/>
      </w:pPr>
      <w:r>
        <w:rPr>
          <w:rFonts w:ascii="Nirmala UI" w:hAnsi="Nirmala UI" w:eastAsia="Nirmala UI" w:cs="Nirmala UI"/>
        </w:rPr>
        <w:t>ഞങ്ങൾ യെശയ്യാവിന്റെ ദർശനത്തിലെ ഒരു ഭാഗത്തെ പരിഗണിച്ചുകൊണ്ടിരിക്കുന്നു; അത് ഏഴാം അധ്യായത്തിൽ ആരംഭിച്ചു പന്ത്രണ്ടാം അധ്യായത്തിന്റെ അവസാനത്തോളം തുടരുന്നു. 1850-ൽ “കർത്താവ് തന്റെ ശേഷിപ്പായ ജനത്തെ ഒന്നിച്ചുകൂട്ടുവാൻ രണ്ടാം പ്രാവശ്യം തന്റെ കൈ നീട്ടിയതുകൊണ്ടാണ്” ഞങ്ങൾ അങ്ങനെ ചെയ്യുന്നത്. 1844 മുതൽ 1863 വരെയുള്ള വഴിക്കുറികളെ ഞങ്ങൾ സ്ഥാനപ്പെടുത്തിക്കൊണ്ടിരിക്കുന്നു. ‘1850’യും രണ്ടാം ഒന്നിച്ചുകൂട്ടലും ആ വഴിക്കുറികളിൽ ഒന്നാകുന്നു.</w:t>
      </w:r>
    </w:p>
    <w:p>
      <w:pPr>
        <w:pStyle w:val="ArticleBody"/>
        <w:jc w:val="left"/>
      </w:pPr>
      <w:r>
        <w:rPr>
          <w:rFonts w:ascii="Nirmala UI" w:hAnsi="Nirmala UI" w:eastAsia="Nirmala UI" w:cs="Nirmala UI"/>
        </w:rPr>
        <w:t>ഏഴാം അധ്യായത്തിന്റെ ഒന്നാം വാക്യത്തിൽ യെശയ്യാവിന്റെ ദർശനം ആരംഭിച്ചുതീരുമ്പോൾ, അതിന് ശേഷം “അന്നാളിൽ” എന്നതിനെ സമാനമായ ഏതെങ്കിലും പ്രയോഗം പരാമർശിക്കപ്പെടുന്ന ഏത് സമയത്തും, അത് ഏഴാം അധ്യായത്തിൽ സ്ഥാപിക്കപ്പെട്ടിരിക്കുന്ന പ്രവാചകപരിസരത്തിനുള്ളിൽ തന്നെയായിരിക്കണം സ്ഥാപിക്കപ്പെടേണ്ടത്. ദർശനത്തെ ശരിയായി വിഭജിക്കുന്നതിനുള്ള ഒരു മുഖ്യസൂത്രം, പ്രവചനം ആവർത്തിക്കുകയും വികസിപ്പിക്കുകയും ചെയ്യുന്ന തത്വങ്ങളനുസരിച്ചാണ് പ്രവർത്തിക്കുന്നത് എന്നതു മനസ്സിലാക്കുന്നതാണ്; ഈ നിയമം ദർശനത്തിൽ സജീവമായിരിക്കുന്നു.</w:t>
      </w:r>
    </w:p>
    <w:p>
      <w:pPr>
        <w:pStyle w:val="ArticleBody"/>
        <w:jc w:val="left"/>
      </w:pPr>
      <w:r>
        <w:rPr>
          <w:rFonts w:ascii="Nirmala UI" w:hAnsi="Nirmala UI" w:eastAsia="Nirmala UI" w:cs="Nirmala UI"/>
        </w:rPr>
        <w:t>ആറാം അധ്യായത്തിൽ ആരംഭിക്കുന്ന യെശയ്യാവിന്റെ ദർശനത്തിൽ തിരിച്ചറിയപ്പെടുന്ന വിവിധ പ്രവചനസത്യങ്ങളെ സമീപിക്കേണ്ടത്, “ആദ്യം എന്നും പ്രധാനമായും”, യെശയ്യാവ് 9/11-ൽ അഭിഷിക്തനായ ഒരു ആത്മാവിനെ പ്രതിനിധീകരിക്കുന്നുവെന്ന ദൃഷ്ടികോണത്തിൽ നിന്നാകുന്നു; ആ ആത്മാവ്, പിമ്പെയ്മഴ വന്നെത്തിയിരിക്കുന്നു എന്നു പ്രഖ്യാപിക്കേണ്ടതിനായാണ് അഭിഷേകം ലഭിച്ചിരിക്കുന്നത്. ആ വിശുദ്ധീകരിക്കപ്പെട്ട സന്ദർഭത്തിൽ, യെശയ്യാവിന്റെ ഏഴാം അധ്യായം, ആറാം അധ്യായത്തിൽ പ്രവാചകൻ പ്രതിനിധീകരിച്ച അതേ ഭയത്തെയാണ് ചിത്രീകരിക്കുന്നത്; അതായത്, ‘കണ്ണുകളുണ്ടായിരുന്നിട്ടും കാണാൻ വിസമ്മതിക്കുകയും ചെവികളുണ്ടായിരുന്നിട്ടും കേൾക്കാൻ വിസമ്മതിക്കുകയും ചെയ്ത’ ഒരു വിശ്വാസഭ്രഷ്ട സഭയ്ക്ക് 9/11-ന്റെ സന്ദേശം താൻ എത്രകാലം നൽകേണ്ടിവരും എന്നു ചോദിച്ചപ്പോൾ പ്രകടമായ ഭയം തന്നേ.</w:t>
      </w:r>
    </w:p>
    <w:p>
      <w:pPr>
        <w:pStyle w:val="ArticleBody"/>
        <w:jc w:val="left"/>
      </w:pPr>
      <w:r>
        <w:rPr>
          <w:rFonts w:ascii="Nirmala UI" w:hAnsi="Nirmala UI" w:eastAsia="Nirmala UI" w:cs="Nirmala UI"/>
        </w:rPr>
        <w:t>ദർശനത്തിൽ ദുഷ്ടനും മൂഢനുമായ രാജാവായ ആഹാസ്, യെശയ്യാവിനാലും അവന്റെ പുത്രന്മാരാലും പ്രതിനിധീകരിക്കപ്പെട്ട് ദുഷ്ടനും മൂഢനുമായ ആഹാസിനെ നേരിടുന്ന കാവൽക്കാരൻമാർ അവതരിപ്പിക്കുന്ന അന്ത്യമഴയുടെ സന്ദേശത്തിലെ മുന്നറിയിപ്പ് സ്വീകരിക്കാത്ത ഒരു ലവോദികേയന്റെ പ്രതീകമാണ്.</w:t>
      </w:r>
    </w:p>
    <w:p>
      <w:pPr>
        <w:pStyle w:val="ArticleBody"/>
        <w:jc w:val="left"/>
      </w:pPr>
      <w:r>
        <w:rPr>
          <w:rFonts w:ascii="Nirmala UI" w:hAnsi="Nirmala UI" w:eastAsia="Nirmala UI" w:cs="Nirmala UI"/>
        </w:rPr>
        <w:t>9/11 ദാനിയേൽ പതിനൊന്നാം അധ്യായത്തിലെ നാല്പതാം വാക്യത്തിന്റെ പ്രവചനചരിത്രത്തിൽ എത്തിച്ചേർന്നു; അതിനാൽ യെശയ്യാവു ആറാം അധ്യായത്തിൽ 9/11-ൽ സ്ഥിതിചെയ്യുമ്പോൾ, അവൻ പ്രവചനപരമായി ദാനിയേൽ പതിനൊന്നിന്റെ നാല്പതാം വാക്യത്തിനുള്ളിൽ സ്ഥിതിചെയ്യുന്നു; എന്നാൽ അതിലും പ്രധാനമായി, അവൻ ‘നാല്പതാം വാക്യത്തിന്റെ മറഞ്ഞിരിക്കുന്ന ചരിത്രത്തിനുള്ളിൽ’ സ്ഥിതിചെയ്യുന്നു. സോവിയറ്റ് യൂണിയന്റെ പതനത്തോടെ 1989-ൽ ആ വാക്യം നിവൃത്തിയായപ്പോൾ, നാല്പതാം വാക്യത്തിന്റെ മറഞ്ഞിരിക്കുന്ന ചരിത്രം ആരംഭിച്ചു. 1989 മുതൽ നാല്പത്തൊന്നാം വാക്യത്തിലുള്ള ഞായറാഴ്ചനിയമം വരെയുള്ള കാലഘട്ടം, യെഹൂദാഗോത്രത്തിലെ സിംഹം അതേ ‘മറഞ്ഞിരിക്കുന്ന ചരിത്രത്തിൽ’ അനാവരണം ചെയ്യുന്ന ‘നാല്പതാം വാക്യത്തിന്റെ മറഞ്ഞിരിക്കുന്ന ചരിത്രം’ ആകുന്നു. 9/11-നുശേഷമുള്ള പിന്നാമ്പുറമഴയുടെ ദൂതനെ പ്രതിനിധീകരിക്കുന്ന യെശയ്യാവിനെക്കുറിച്ചുള്ള നമ്മുടെ പരിഗണനയിൽ ഇത് വ്യക്തമാക്കുന്നത്, യെശയ്യാവു പ്രഖ്യാപിച്ചുകൊണ്ടിരിക്കുന്ന പിന്നാമ്പുറമഴയുടെ സന്ദേശത്തിലെ ഒരു ഭാഗം ഇതാണ്—ദാനിയേൽ പതിനൊന്ന്, നാല്പത്തൊന്നാം വാക്യം മുതൽ നാല്പത്തയ്യാം വാക്യം വരെ.</w:t>
      </w:r>
    </w:p>
    <w:p>
      <w:pPr>
        <w:pStyle w:val="ArticleBody"/>
        <w:jc w:val="left"/>
      </w:pPr>
      <w:r>
        <w:rPr>
          <w:rFonts w:ascii="Nirmala UI" w:hAnsi="Nirmala UI" w:eastAsia="Nirmala UI" w:cs="Nirmala UI"/>
        </w:rPr>
        <w:t>പ്രവാചകാത്മകമായി 9/11-ൽ നിലകൊള്ളുന്ന യെശയ്യാവ്, പത്താം അധ്യായത്തിൽ, അടുത്തതായി സംഭവിക്കേണ്ടത് “അനീതിയായ കല്പന” ആണെന്നൊരു മുന്നറിയിപ്പ് അവതരിപ്പിക്കുന്നു; അതാണ് ഞായറാഴ്ചാനിയമം, ദാനിയേൽ പതിനൊന്നാം അധ്യായത്തിലെ നാൽപ്പത്തൊന്നാം വാക്യത്തിൽ പ്രതിനിധീകരിക്കപ്പെട്ടിരിക്കുന്നത്. യെശയ്യാവിന്റെ അന്ത്യമഴ സന്ദേശത്തിന്റെ ദൃഷ്ടാന്തം 9/11-ന് ശേഷമുള്ള നാൽപ്പതാം വാക്യത്തിന്റെ ‘മറഞ്ഞിരിക്കുന്ന ചരിത്ര’ത്തിന്റെ പരിധിക്കുള്ളിലാണ് സ്ഥാപിച്ചിരിക്കുന്നത്. 1989-ൽ നാൽപ്പതാം വാക്യത്തിന്റെ നിവൃത്തിയാകുന്നത്, യാഗപീഠത്തിൽ നിന്നുള്ള അങ്കാരംകൊണ്ട് അഭിഷിക്തനാകുന്ന 9/11-ൽ, 1989-ന് ശേഷമുള്ള സ്ഥാനത്താണ് യെശയ്യാവിനെ സ്ഥാപിക്കുന്നത്. ദാനിയേൽ പതിനൊന്നാം അധ്യായത്തിലെ അവസാന ആറു വാക്യങ്ങളും ഉൾക്കൊള്ളുന്ന സന്ദേശമുള്ള ഒരു ദൂതനെ യെശയ്യാവ് പ്രതിനിധീകരിക്കുന്നു.</w:t>
      </w:r>
    </w:p>
    <w:p>
      <w:pPr>
        <w:pStyle w:val="ArticleBody"/>
        <w:jc w:val="left"/>
      </w:pPr>
      <w:r>
        <w:rPr>
          <w:rFonts w:ascii="Nirmala UI" w:hAnsi="Nirmala UI" w:eastAsia="Nirmala UI" w:cs="Nirmala UI"/>
        </w:rPr>
        <w:t>യേശയ്യാവ് താനും തന്റെ മക്കളും അടയാളങ്ങൾക്കും അത്ഭുതങ്ങൾക്കും ആകുന്നു എന്ന് നേരിട്ട് പ്രസ്താവിക്കുന്നു. ഏഴാം അദ്ധ്യായത്തിലെ മൂന്നാം വാക്യത്തിൽ, യേശയ്യാവും അവന്റെ മകനും മേലത്തെ കുളത്തിന്റെ ചാലിനരികിൽ, വസ്ത്രധോബി നിലത്തിന്റെ പാതയിൽ നിലകൊള്ളുന്നു. ആറാം അദ്ധ്യായത്തിൽ പ്രസ്താവിപ്പാൻ താൻ അഭിഷിക്തനായിരുന്ന പിമ്പമഴയുടെ സന്ദേശം യേശയ്യാവ് അവതരിപ്പിച്ചുകൊണ്ടിരിക്കുന്നു; കൂടാതെ പിമ്പമഴയുടെ മൂന്ന് പ്രതീകങ്ങളുടെ സമീപത്തും തന്റെ മകനായ ഷെയാർ-യാഷൂബിനോടുകൂടെയും അവൻ നിലകൊള്ളുന്നു. മേലത്തെ കുളത്തിന്റെ ചാൽ, സ്വർണ്ണതൈലത്തോടെ നിറഞ്ഞിരിക്കുന്ന രണ്ടു പൈപ്പുകളെക്കുറിച്ചുള്ള ഒരു പ്രവാചക സൂചനയാണ്; സെഖര്യാവ് അവയെ തിരിച്ചറിയുകയും സഹോദരി വൈറ്റ് അവയെക്കുറിച്ച് അത്യന്തം പതിവായി പരാമർശിക്കുകയും ചെയ്യുന്നു; അവ പിമ്പമഴയുടെ സന്ദേശത്തിൽ മേലത്തെ കുളത്തിന്റെ ചാലിൽനിന്ന് വരുന്ന സന്ദേശത്തെ തിരിച്ചറിയിക്കുന്നു.</w:t>
      </w:r>
    </w:p>
    <w:p>
      <w:pPr>
        <w:pStyle w:val="ArticleBody"/>
        <w:jc w:val="left"/>
      </w:pPr>
      <w:r>
        <w:rPr>
          <w:rFonts w:ascii="Nirmala UI" w:hAnsi="Nirmala UI" w:eastAsia="Nirmala UI" w:cs="Nirmala UI"/>
        </w:rPr>
        <w:t>യെശയ്യാവിന്റെ ചാലം സെഖര്യാവിന്റെ രണ്ടു കുഴലുകളുമായി ബന്ധപ്പെടുന്നു; എലൻ വൈറ്റിന്റെ വ്യാഖ്യാനം സെഖര്യാവിനെ പത്ത് കന്യകമാരുടെ ഉപമയുമായി ബന്ധിപ്പിക്കുന്നു. ആറാം അധ്യായത്തിൽ യെശയ്യാവ് യഹോവയുടെ മഹത്വം കാണുമ്പോൾ പൊടിയിലേക്കു താഴ്ചപ്പെടുത്തപ്പെടുന്നു. ദൈവത്തിന്റെ മഹത്വത്താൽ ഭൂമിയെ പ്രകാശിപ്പിക്കുന്ന സന്ദേശമായി മൂന്നാം വാക്യത്തിൽ പ്രതിനിധീകരിക്കപ്പെട്ടിരിക്കുന്ന സന്ദേശം വഹിക്കാൻ അവൻ സമ്മതിക്കുന്നു. യാഗപീഠത്തിൽനിന്നെടുത്ത ഒരു അങ്കാരകൊണ്ട് അവൻ ശുദ്ധീകരിക്കപ്പെടുന്നു; തുടർന്ന് മേൽക്കുളത്തിൽനിന്നുള്ള ജലം സൃഷ്ടിക്കുന്ന കുളത്തിങ്കൽ അവൻ നിൽക്കുന്നു. ഇരുപത്തിയെട്ടാം അധ്യായത്തിൽ യെശയ്യാവ് അന്ത്യമഴയുടെ സന്ദേശത്തെ “വരിവരിയായി” എന്നു നിർവചിക്കുന്നു; മൂന്നാം വാക്യത്തിൽ മേൽക്കുളം പ്രവചനത്തിന്റെ പല വരികളെ പ്രതിനിധീകരിക്കുന്നു.</w:t>
      </w:r>
    </w:p>
    <w:p>
      <w:pPr>
        <w:pStyle w:val="ArticleBody"/>
        <w:jc w:val="left"/>
      </w:pPr>
      <w:r>
        <w:rPr>
          <w:rFonts w:ascii="Nirmala UI" w:hAnsi="Nirmala UI" w:eastAsia="Nirmala UI" w:cs="Nirmala UI"/>
        </w:rPr>
        <w:t>9/11-ലെ ഒരു ആത്മാവിനെ പ്രതിനിധീകരിക്കുന്ന യെശയ്യാവ്, മുകളിലുള്ള കുളത്തിൽ നിന്ന് സ്വർണ്ണഎണ്ണ താഴെ ഇറങ്ങിവരുന്ന സ്ഥാനത്ത് നിൽക്കുക എന്നതു, ആ ആത്മാവ് യിരെമ്യാവിന്റെ പഴയ പാതയിലേക്കു നയിക്കുന്ന നല്ല വഴി ചോദിച്ചിരുന്നാൽ മാത്രമേ ആയിരിക്കൂ; അതാണ് യെശയ്യാവിന്റെ “വണ്ണാന്റെ വയലിന്നരികെയുള്ള മഹാമാർഗ്ഗം (പാത)”; അവിടെയാണ് യിരെമ്യാവിന്റെ “വിശ്രമം” കണ്ടെത്തപ്പെടുന്നത്. യെശയ്യാവിന്റെ അന്ത്യമഴയുടെ സന്ദേശം പത്ത് കന്യകമാരുടെ രേഖയിലോ, സെഖര്യാവിന്റെ രണ്ടു സ്വർണ്ണക്കുഴലുകളുടെ രേഖയിലോ, യിരെമ്യാവിന്റെ പഴയ പാതയുടെ രേഖയിലോ മാത്രം അധിഷ്ഠിതമായതല്ല; യെശയ്യാവ് “വണ്ണാന്റെ വയലിൽ” തന്നെയും നിൽക്കുന്നു; അവിടെ നിയമത്തിന്റെ ദൂതൻ ലേവിയുടെ പുത്രന്മാരെ വെള്ളിയും പൊന്നുംപോലെ ശുദ്ധീകരിക്കുകയും നിർമ്മലീകരിക്കുകയും ചെയ്യുന്നു.</w:t>
      </w:r>
    </w:p>
    <w:p>
      <w:pPr>
        <w:pStyle w:val="ArticleBody"/>
        <w:jc w:val="left"/>
      </w:pPr>
      <w:r>
        <w:rPr>
          <w:rFonts w:ascii="Nirmala UI" w:hAnsi="Nirmala UI" w:eastAsia="Nirmala UI" w:cs="Nirmala UI"/>
        </w:rPr>
        <w:t>ഏഴാം അധ്യായത്തിലെ മൂന്നാം വാക്യത്തിലേക്ക് മറ്റു രേഖകളെ കൊണ്ടുവരിക എന്നത് വളരെ എളുപ്പമുള്ള ഒരു പ്രവാചകപരമായ ദൗത്യമാണ്. സഖറിയാവിന്റെ എണ്ണയും പത്ത് കന്യകമാരും യാക്കോബിന്റെ ഏണിയോടും വെളിപ്പാടുപുസ്തകത്തിലെ ആദ്യ രണ്ടു വാക്യങ്ങളോടും ബന്ധപ്പെട്ടിരിക്കുന്നു; കാരണം അവയെല്ലാം ദൈവത്തിന്റെയും മനുഷ്യന്റെയും ഇടയിലുള്ള ആശയവിനിമയ പ്രക്രിയയെ അഭിസംബോധന ചെയ്യുന്നതാകുന്നു. യിരെമ്യാവിന്റെ പുരാതന പാതയിൽ “കാവൽക്കാരൻ” ഉൾപ്പെടുന്നു; അവൻ കാഹളം മുഴക്കുന്നു, എന്നാൽ ദുഷ്ടനും മൂഢനുമായ രാജാവായ ആഹാസ് കേൾക്കാൻ നിരസിക്കുന്നു. ആ കാഹളം പ്രവചനത്തിലെ സകല കാഹളങ്ങളെയും, അതുപോലെ പ്രവാചക കാവൽക്കാരെയും, യെശയ്യാവിന്റെ “പാത”യിലേക്ക് ആകർഷിക്കുന്നു; അവിടെ യെശയ്യാവും അവന്റെ മകനും ലവോദിക്യയുടെ നേതാവിനോടു ഒരു സന്ദേശം അറിയിക്കേണ്ടതിന്നു നിലകൊള്ളുന്നു.</w:t>
      </w:r>
    </w:p>
    <w:p>
      <w:pPr>
        <w:pStyle w:val="ArticleBody"/>
        <w:jc w:val="left"/>
      </w:pPr>
      <w:r>
        <w:rPr>
          <w:rFonts w:ascii="Nirmala UI" w:hAnsi="Nirmala UI" w:eastAsia="Nirmala UI" w:cs="Nirmala UI"/>
        </w:rPr>
        <w:t>“ഒരു ശേഷിപ്പ് മടങ്ങിവരും” എന്നു അർത്ഥമുള്ള യെശയ്യാവും അവന്റെ മകനായ ഷെയാർ-യാഷൂബും ഒന്നിച്ചു നിൽക്കുന്നു; അവർ 9/11-ൽ എത്തിയ അന്ത്യമഴയുടെ സന്ദേശത്തിന്റെ പ്രഖ്യാപനം ദൃഷ്ടാന്തീകരിച്ചുകൊണ്ടിരിക്കുന്നു. അവർ ദുഷ്ടരാജാവായ ആഹാസിനെ കാണുവാൻ പോകുന്നു; പിതാവും പുത്രനും എന്ന നിലയിൽ അവർ ആൽഫയും ഒമേഗയും എന്ന പ്രതീകത്തെ, “വരിപരിയായി” എന്ന രീതിശാസ്ത്രത്തിന്റെ പ്രാഥമിക നിയമത്തെ, പ്രതിനിധീകരിക്കുന്നു. “വരിപരിയായി” എന്നത് മില്ലറൈറ്റ് “ദിവസം/വർഷം” സിദ്ധാന്തത്താൽ മുൻചിഹ്നിതമായിരുന്ന നിയമമാണ്.</w:t>
      </w:r>
    </w:p>
    <w:p>
      <w:pPr>
        <w:pStyle w:val="ArticleBody"/>
        <w:jc w:val="left"/>
      </w:pPr>
      <w:r>
        <w:rPr>
          <w:rFonts w:ascii="Nirmala UI" w:hAnsi="Nirmala UI" w:eastAsia="Nirmala UI" w:cs="Nirmala UI"/>
        </w:rPr>
        <w:t>1840 ആഗസ്റ്റ് 11-ന് വെളിപ്പാട് ഒമ്പതിലെ രണ്ടാം കഷ്ടതയെ സംബന്ധിച്ച ഇസ്ലാമിന്റെ ഒരു പ്രവചനം നിറവേറ്റപ്പെട്ടു; അതോടെ മില്ലറൈറ്റുകളുടെ “ദിവസം/വർഷം” സിദ്ധാന്തം സ്ഥിരീകരിക്കപ്പെട്ടു, ഇങ്ങനെ ദിവസം/വർഷം സിദ്ധാന്തത്തെ ആധാരമാക്കിയിരുന്ന 1843-നെക്കുറിച്ചുള്ള മില്ലറുടെ പ്രവചനം ശക്തിപ്പെട്ടു. 2001 സെപ്റ്റംബർ 11-ന് വെളിപ്പാട് ഒമ്പത്, പത്ത്, പതിനൊന്ന് എന്നിവയിലെ മൂന്നാം കഷ്ടതയെ സംബന്ധിച്ച ഇസ്ലാമിന്റെ ഒരു പ്രവചനം നിറവേറ്റപ്പെട്ടു; അതോടെ ആൽഫാ (8-11-1840)യും ഒമേഗാ (9/11)യും എന്ന സിദ്ധാന്തം സ്ഥിരീകരിക്കപ്പെട്ടു, കാരണം ന്യൂയോർക്കിലെ മഹത്തായ കെട്ടിടങ്ങൾ തകർന്നു വീണപ്പോൾ വെളിപ്പാട് പതിനെട്ടിലെ ശക്തനായ ദൂതൻ ഇറങ്ങി വന്നു—അതുപോലെതന്നെ, ഒമേഗായെ പ്രതിരൂപപ്പെടുത്തിയ ആൽഫാ നിറവേറ്റപ്പെട്ട 1840 ആഗസ്റ്റ് 11-ന് വെളിപ്പാട് പത്തിലെ ശക്തനായ ദൂതനും ഇറങ്ങി വന്നിരുന്നു.</w:t>
      </w:r>
    </w:p>
    <w:p>
      <w:pPr>
        <w:pStyle w:val="ArticleBody"/>
        <w:jc w:val="left"/>
      </w:pPr>
      <w:r>
        <w:rPr>
          <w:rFonts w:ascii="Nirmala UI" w:hAnsi="Nirmala UI" w:eastAsia="Nirmala UI" w:cs="Nirmala UI"/>
        </w:rPr>
        <w:t>യെശയ്യാവും അവന്റെ മകനും “വരി മേൽ വരി” എന്ന പ്രാഥമിക സിദ്ധാന്തത്തെ മാത്രം പ്രതിനിധീകരിക്കുന്നതല്ല, പിതാവിനും അവന്റെ മക്കൾക്കും ഇടയിലെ ബന്ധത്തിലൂടെ ചിത്രീകരിക്കപ്പെടുന്ന ഒരു സന്ദേശത്തെ പ്രതിനിധീകരിക്കുന്ന ഏലിയാവിന്റെ സന്ദേശത്തെയും അവർ പ്രതിനിധീകരിക്കുന്നു. കർത്താവിന്റെ മഹത്തും ഭയങ്കരവുമായിിരിക്കുന്ന ദിവസം നേരെ മുമ്പായി പ്രഖ്യാപിക്കപ്പെടുന്ന ഏലിയാവിന്റെ സന്ദേശം, ദൈവത്തിന്റെ കാര്യനിർവാഹക ന്യായവിധി ആരംഭിക്കുന്നതിന് തൊട്ടുമുമ്പ് എത്തിച്ചേരുന്ന ഒരു സന്ദേശത്തെ തിരിച്ചറിയിക്കുന്നു. ദൈവത്തിന്റെ കാര്യനിർവാഹക ന്യായവിധികൾ “കർത്താവിന്റെ മഹത്തും ഭയങ്കരവുമായിിരിക്കുന്ന ദിവസം” എന്നൊരു കാലഘട്ടത്തെ പ്രതിനിധീകരിക്കുന്നു. ആ കാലഘട്ടം ഞായറാഴ്ച നിയമത്തിൽ ആരംഭിച്ച് അവസാനത്തെ ഏഴ് ബാധകളിലേക്കു തുടർന്നു നീളുന്നു. ആ കാലഘട്ടം ഞായറാഴ്ച നിയമത്തിൽ ആരംഭിച്ച് അവസാനത്തെ ഏഴ് ബാധകളിൽ അവസാനിക്കുന്നു. അതിനാൽ ഏലിയാവിന്റെ സന്ദേശം, കൃപാവസാനത്തിന്റെ സമീപനത്തെക്കുറിച്ചുള്ള മുന്നറിയിപ്പിനോടു ചേർന്നിരിക്കുന്ന ആൽഫയും ഒമേഗയും എന്ന സിദ്ധാന്തത്തെ അടിസ്ഥാനമാക്കിയുള്ളതാണ്. ഏലിയാവിന്റെ സന്ദേശത്തോടൊപ്പം ഏലിയാവിനെ ആധാരമാക്കിയ വിവിധ പ്രവാചക രേഖകളും ഉണ്ട്; കാരണം യേശുവിന്റെ അനുസരിച്ച് ഏലിയാവ് സ്നാപക യോഹന്നാനെ പ്രതിനിധീകരിച്ചു, കൂടാതെ സിസ്റ്റർ വൈറ്റിന്റെ അനുസരിച്ച് ഏലിയാവും യോഹന്നാനും വില്യം മില്ലറെ പ്രതിനിധീകരിച്ചു; ഏലിയാവും സ്നാപക യോഹന്നാനും ചേർന്ന് ഒരു ലക്ഷത്തി നാൽപ്പത്തിനാലായിരത്തെയും (ഏലിയാവ്), വെളിപ്പാട് ഏഴിലെ മഹാപുരുഷാരത്തെയും (യോഹന്നാൻ) പ്രതിനിധീകരിക്കുന്നു.</w:t>
      </w:r>
    </w:p>
    <w:p>
      <w:pPr>
        <w:pStyle w:val="ArticleBody"/>
        <w:jc w:val="left"/>
      </w:pPr>
      <w:r>
        <w:rPr>
          <w:rFonts w:ascii="Nirmala UI" w:hAnsi="Nirmala UI" w:eastAsia="Nirmala UI" w:cs="Nirmala UI"/>
        </w:rPr>
        <w:t>യെശയ്യാവും അവന്റെ മകനും പഴയ പാതകളിൽ നിലകൊള്ളുന്നു; അവ തന്നെയാണ് അടിസ്ഥാനം. അവർ സ്വർണ്ണതൈലം സ്വീകരിച്ചുകൊണ്ടിരിക്കുന്നു; കാരണം, അവർ 1844 ഒക്ടോബർ 22-ന് നിവൃത്തിയായതും ഞായറാഴ്ചനിയമത്തെ പ്രതിരൂപീകരിക്കുന്നതുമായ വസ്ത്രധോവകന്റെ ശുദ്ധീകരണപ്രക്രിയയിലൂടെ കടന്നുപോകുന്ന ജ്ഞാനമുള്ള കന്യകമാരാകുന്നു. യേശയ്യാവും മടങ്ങിവരുന്ന ശേഷിപ്പും—കാരണം, അവന്റെ മകനായ ഷെയാർയാശൂബ് എന്ന പേരിന്റെ അർത്ഥം അതുതന്നെയാണ്—9/11-ൽ പഴയ പാതകളിലേക്കു “മടങ്ങിവരുന്ന” ശേഷിപ്പിനെ പ്രതിനിധീകരിക്കുന്നു. പിതാവും ശേഷിപ്പും തമ്മിലുള്ള ബന്ധം, അതായത് ആൽഫയും ഒമേഗയും തമ്മിലുള്ള ബന്ധവും, അതുപോലെ എലീയാവിന്റെ “പിതാക്കന്മാരുടെയും മക്കളുടെയും ഹൃദയങ്ങൾ” എന്ന ബന്ധവും കൂടിയായതു, പിതാവായ മില്ലറും ആദ്യദൂതന്റെ ശേഷിപ്പുചലനവുമായി അവനുള്ള ബന്ധവും ഫിലഡെൽഫ്യയുടെ ആൽഫാ പ്രസ്ഥാനം ആയിരുന്നു എന്നു തിരിച്ചറിയിക്കുന്നു. ആൽഫാ പ്രസ്ഥാനത്തിൽ പിതാവായ മില്ലർ എലീയാവും യോഹന്നാൻ സ്നാപകനുമായി തിരിച്ചറിയപ്പെട്ടു; യേശു അവനെ നിയമത്തിന്റെ ദൂതന്നു വഴിയൊരുക്കിയ ദൂതൻ എന്നു തിരിച്ചറിഞ്ഞു. ആദ്യത്തെയും രണ്ടാമത്തെയും ദൂതന്മാരുടെ ആൽഫാ ചരിത്രത്തിൽ ഉണ്ടായിരുന്ന ആ പ്രവചനനിവൃത്തികളൊക്കെയും മൂന്നാമത്തെ ദൂതന്റെ ഒമേഗാ ചരിത്രത്തിൽ ആവർത്തിക്കപ്പെടുന്നു.</w:t>
      </w:r>
    </w:p>
    <w:p>
      <w:pPr>
        <w:pStyle w:val="ArticleBody"/>
        <w:jc w:val="left"/>
      </w:pPr>
      <w:r>
        <w:rPr>
          <w:rFonts w:ascii="Nirmala UI" w:hAnsi="Nirmala UI" w:eastAsia="Nirmala UI" w:cs="Nirmala UI"/>
        </w:rPr>
        <w:t>യശയ്യാവിന്റെ ദർശനത്തിലെ ദൃഷ്ടാന്തത്തെക്കുറിച്ച് ഇതിലും പ്രധാനപ്പെട്ട വസ്തുതകൾ ഉണ്ട്; എന്നാൽ ഇവിടെ നാം വെറും ഇത്രമാത്രം തിരിച്ചറിയുകയാണ്: 9/11-ലെ അവസാനമഴയുടെ സന്ദേശത്തിന്റെ ഹൃദയഭാഗം രൂപപ്പെടുത്തുന്ന വിവിധ സത്യങ്ങളെ യശയ്യാവു വ്യക്തമായി തിരിച്ചറിയിച്ചുകൊണ്ടിരിക്കുന്നു. നാം ഇപ്പോൾ മാത്രമേ ചർച്ച ചെയ്തിട്ടുള്ള ഈ എല്ലാ ആശയരേഖകളും, തീർച്ചയായും ഇതിലധികവും, ഏഴാം അധ്യായത്തിലെ മൂന്നാം വാക്യത്തിൽ നിലകൊള്ളുന്നു.</w:t>
      </w:r>
    </w:p>
    <w:p>
      <w:pPr>
        <w:pStyle w:val="ArticleBody"/>
        <w:jc w:val="left"/>
      </w:pPr>
      <w:r>
        <w:rPr>
          <w:rFonts w:ascii="Nirmala UI" w:hAnsi="Nirmala UI" w:eastAsia="Nirmala UI" w:cs="Nirmala UI"/>
        </w:rPr>
        <w:t>എട്ടാം വചനത്തിൽ പ്രവചനസത്യം കൂടുതൽ തീവ്രമാകുന്നു; കാരണം “നാല്പതാം വചനത്തിലെ മറഞ്ഞിരിക്കുന്ന ചരിത്രത്തെ” തുറന്ന് കാണിക്കുന്ന താക്കോൽ അതിൽ നിർണ്ണയിക്കപ്പെടുന്നു. അത്ഭുതകരമായി, ആ താക്കോൽ തന്നെ 2520-വർഷ പ്രവചനങ്ങളിലൊന്നിന്റെയും തുടക്കം അടയാളപ്പെടുത്തിയിരിക്കുന്ന അതേ വചനത്തിനുള്ളിൽ തിരിച്ചറിയപ്പെടുന്നു.</w:t>
      </w:r>
    </w:p>
    <w:p>
      <w:pPr>
        <w:pStyle w:val="ArticleScripture"/>
        <w:jc w:val="left"/>
      </w:pPr>
      <w:r>
        <w:rPr>
          <w:rFonts w:ascii="Nirmala UI" w:hAnsi="Nirmala UI" w:eastAsia="Nirmala UI" w:cs="Nirmala UI"/>
        </w:rPr>
        <w:t>സിറിയയുടെ തല ദമസ്‌കൊസാണ്, ദമസ്‌കൊസിന്റെ തല റെസീനും ആകുന്നു; അറുപത്തയ്യഞ്ച് വർഷത്തിനുള്ളിൽ എഫ്രയീം ഒരു ജനമല്ലാതിരിക്കേണ്ടതിന്നു തകർന്നുപോകും. എഫ്രയീമിന്റെ തല സമാര്യയാണ്, സമാര്യയുടെ തല രെമല്യാവിന്റെ പുത്രനും ആകുന്നു.</w:t>
      </w:r>
    </w:p>
    <w:p>
      <w:pPr>
        <w:pStyle w:val="ArticleScripture"/>
        <w:jc w:val="left"/>
      </w:pPr>
      <w:r>
        <w:rPr>
          <w:rFonts w:ascii="Nirmala UI" w:hAnsi="Nirmala UI" w:eastAsia="Nirmala UI" w:cs="Nirmala UI"/>
        </w:rPr>
        <w:t>നിങ്ങൾ വിശ്വസിക്കാതിരുന്നാൽ, നിങ്ങൾ സ്ഥിരപ്പെടുകയില്ല എന്നതു നിശ്ചയം. യെശയ്യാവു 7:8, 9.</w:t>
      </w:r>
    </w:p>
    <w:p>
      <w:pPr>
        <w:pStyle w:val="ArticleBody"/>
        <w:jc w:val="left"/>
      </w:pPr>
      <w:r>
        <w:rPr>
          <w:rFonts w:ascii="Nirmala UI" w:hAnsi="Nirmala UI" w:eastAsia="Nirmala UI" w:cs="Nirmala UI"/>
        </w:rPr>
        <w:t>യെശയ്യാവിന്റെ അന്ത്യമഴ സന്ദേശത്തിന്റെ ദൃഷ്ടാന്തത്തിൽ മോശെയുടെ “ഏഴ് പ്രാവശ്യം” ഉൾപ്പെട്ടിരിക്കുന്നു; കാരണം എട്ടാം വാക്യത്തിലെ അറുപത്തഞ്ച് വർഷത്തെ പ്രവചനം, ഇസ്രായേലിന്റെ വടക്കൻ രാജ്യവും തെക്കൻ രാജ്യവും 2520 വർഷം ചിതറിപ്പോകുന്നതിന്റെ ആരംഭബിന്ദുവിനെ തിരിച്ചറിയിക്കുന്നു. അതേ വാക്യത്തിലുതന്നെ, ദാനിയേൽ പതിനൊന്നാം അധ്യായം നാൽപ്പതാം വാക്യത്തിലെ 1989-ലെ സോവിയറ്റ് യൂണിയന്റെ തകർച്ചയുടെ മൂന്നു പ്രവാചക രേഖകളെയും, ദാനിയേൽ പതിനൊന്നാം അധ്യായം പത്താം വാക്യത്തെയും, യെശയ്യാവ് എട്ടാം അധ്യായം എട്ടാം വാക്യത്തെയും തുറക്കുന്ന താക്കോൽ സ്ഥിതിചെയ്യുന്നു. ഈ മൂന്നു രേഖകളോടുകൂടെ (യെശയ്യാവ് 8:8, ദാനിയേൽ 11:10, 40), താക്കോൽ എട്ടും ഒമ്പതും വാക്യങ്ങളിലെ “തലകൾ” ആകുന്നു. “തലകൾ” എന്ന താക്കോൽ ആ മൂന്നു സമാന്തര വാക്യങ്ങളിൽ പ്രയോഗിക്കപ്പെടുമ്പോൾ, യുക്രെയ്ന്യൻ യുദ്ധത്തിന്റെയും ഉടൻ വരാനിരിക്കുന്ന മൂന്നാം ലോകമഹായുദ്ധത്തിന്റെയും ചരിത്രത്തിലേക്കുള്ള വാതിൽ തുറക്കപ്പെടുന്നു. ആ പ്രവാചക വാതിൽ തുറക്കപ്പെടുമ്പോൾ, ദാനിയേൽ പതിനൊന്നാം അധ്യായം പതിനൊന്നുമുതൽ പതിനാറുവരെയുള്ള വാക്യങ്ങൾ, 1989-നുശേഷമുള്ള സോവിയറ്റ് യൂണിയന്റെ തകർച്ചാനന്തരമായ ദാനിയേൽ പതിനൊന്നാം അധ്യായം നാൽപ്പതാം വാക്യത്തിനുള്ള സമാന്തര ചരിത്രമാണെന്ന് അപ്പോൾ കാണപ്പെടുന്നു. “നാൽപ്പതാം വാക്യത്തിന്റെ ഗൂഢമായ ചരിത്രം” തുറക്കപ്പെടുന്നത്, കൃപാകാലം അവസാനിക്കുന്നതിന് തൊട്ടുമുമ്പ് യേശുക്രിസ്തുവിന്റെ വെളിപ്പാട് മുദ്രവിലക്കപ്പെടുന്നതോടു ബന്ധപ്പെട്ട് മുദ്രവിലക്കപ്പെട്ടതായി തിരിച്ചറിയപ്പെടുന്ന, തിരഞ്ഞെടുക്കപ്പെട്ട ഏതാനും സത്യങ്ങളിൽ ഒന്നായ ഒരു സത്യമാണ്.</w:t>
      </w:r>
    </w:p>
    <w:p>
      <w:pPr>
        <w:pStyle w:val="ArticleBody"/>
        <w:jc w:val="left"/>
      </w:pPr>
      <w:r>
        <w:rPr>
          <w:rFonts w:ascii="Nirmala UI" w:hAnsi="Nirmala UI" w:eastAsia="Nirmala UI" w:cs="Nirmala UI"/>
        </w:rPr>
        <w:t>യെശയ്യാവിന്റെ എട്ടാം അധ്യായത്തിലെ ഒന്നാം വാക്യം “കൂടാതെ” എന്ന വാക്കോടെ ആരംഭിക്കുന്നു; അതുവഴി എട്ടാം അധ്യായം ഏഴാം അധ്യായത്തിന്റെ മീതെ പണിയപ്പെടേണ്ടതാണെന്ന് തിരിച്ചറിയിക്കുന്നു. ആദ്യ വാക്ക് “കൂടാതെ” എന്നതിലുപരി, എട്ടാം അധ്യായത്തിലെ മൂന്നാം വാക്യം ഏഴാം അധ്യായത്തിലെ മൂന്നാം വാക്യത്തോടുകൂടി ബന്ധിപ്പിക്കപ്പെട്ടിരിക്കുന്നു; ഈ രണ്ടധ്യായങ്ങളും വരിക്കു മേൽ വരി എന്ന രീതിയിൽ പ്രയോഗിക്കപ്പെടേണ്ടതാണെന്നതിന് രണ്ടാമത്തെ സാക്ഷിയായി ഇത് നിലകൊള്ളുന്നു. ഇരു “മൂന്നാം” വാക്യങ്ങളും യെശയ്യാവിന്റെ ഒരു പുത്രനെ തിരിച്ചറിയിക്കുന്നു; അവരുടെ പേരുകൾ രണ്ടും കഥയിലെ പ്രവാചകസന്ദേശത്തെ സൂചിപ്പിക്കുന്നു. “ശെയാർ-യാശൂബ്” എന്നതിന് ‘ഒരു ശേഷിപ്പ് മടങ്ങിവരും’ എന്നർത്ഥവും, “മഹേർ-ശലാൽ-ഹാഷ്-ബസ്” എന്നതിന് ‘കൊള്ളയിലേക്കു വേഗം’ എന്നർത്ഥവും ഉണ്ട്. ആദ്യം ശെയാർ-യാശൂബ് പരാമർശിക്കപ്പെടുന്നു; തുടർന്ന് മഹേർ-ശലാൽ-ഹാഷ്-ബസ് (ഇതാണ് ബൈബിളിലെ ഏറ്റവും ദൈർഘ്യമേറിയ പേര്) വരുന്നു. “1” നാൽ പ്രതിനിധീകരിക്കപ്പെടുന്ന ആൽഫ ചെറുതാണ്; ഈ സാഹചര്യത്തിൽ അതിനെ “ശേഷിപ്പ്” എന്നും തിരിച്ചറിയുന്നു. “22” നാൽ പ്രതിനിധീകരിക്കപ്പെടുന്ന ഓമേഗ വലുതാണ്; ബൈബിളിലെ ഏറ്റവും വലിയ പേരാൽ അതിനെ പ്രതിനിധീകരിക്കുമ്പോൾ, ഞായറാഴ്ച നിയമത്തിന്റെ ദ്രുതഗതിയിലുള്ള നീക്കങ്ങളെ അത് പ്രതീകീകരിക്കുകയും ചെയ്യുന്നു.</w:t>
      </w:r>
    </w:p>
    <w:p>
      <w:pPr>
        <w:pStyle w:val="ArticleBody"/>
        <w:jc w:val="left"/>
      </w:pPr>
      <w:r>
        <w:rPr>
          <w:rFonts w:ascii="Nirmala UI" w:hAnsi="Nirmala UI" w:eastAsia="Nirmala UI" w:cs="Nirmala UI"/>
        </w:rPr>
        <w:t>മൂന്നാം വാക്യത്തിൽ ഷെയാർ-യാഷൂബ് പ്രതിനിധീകരിക്കുന്ന ആൽഫ ശേഷിപ്പ് തന്റെ പിതാവായ യെശയ്യാവിനോടുകൂടെ ഉണ്ടാകുന്നു. അവർ ഒരുമിച്ച് ഒരു ആൽഫയും ഒരു ഒമേഗയും ആകുന്നു; പിന്നെയും അവർ അന്തിമമഴയെ സംബന്ധിക്കുന്ന മൂന്നു വ്യത്യസ്ത പരാമർശങ്ങളാൽ നിർമിതമായ ഒരു സ്ഥലത്തിൽ നിൽക്കുന്നു.</w:t>
      </w:r>
    </w:p>
    <w:p>
      <w:pPr>
        <w:pStyle w:val="ArticleScripture"/>
        <w:jc w:val="left"/>
      </w:pPr>
      <w:r>
        <w:rPr>
          <w:rFonts w:ascii="Nirmala UI" w:hAnsi="Nirmala UI" w:eastAsia="Nirmala UI" w:cs="Nirmala UI"/>
        </w:rPr>
        <w:t>അപ്പോൾ യഹോവ യെശയ്യാവിനോടു അരുളിച്ചെയ്തതു: നീയും നിന്റെ മകനായ ശെയാർ-യാശൂബും ഇപ്പോൾ പോയി ആഹാസിനെ കാണുക; വണ്ണാന്റെ വയലിലേക്കുള്ള പാതയിൽ ഉള്ള മേൽക്കുളത്തിന്റെ ചാലിന്റെ അറ്റത്ത് അവനെ കാണുക. യെശയ്യാവു 7:3.</w:t>
      </w:r>
    </w:p>
    <w:p>
      <w:pPr>
        <w:pStyle w:val="ArticleBody"/>
        <w:jc w:val="left"/>
      </w:pPr>
      <w:r>
        <w:rPr>
          <w:rFonts w:ascii="Nirmala UI" w:hAnsi="Nirmala UI" w:eastAsia="Nirmala UI" w:cs="Nirmala UI"/>
        </w:rPr>
        <w:t>യെശയ്യാവ് ഒരു ലക്ഷത്തി നാല്പത്തിനാലായിരത്തിന്റെയും പ്രതീകമാണ്; 9/11-ന്റെ വിളിയെ പ്രതിനിധീകരിക്കുന്നതിൽ, യെശയ്യാവ് 2023 ജൂലൈയിലെ വിളിയെയും പ്രതിനിധീകരിക്കുന്നു. 9/11-ൽ യെശയ്യാവ്, കർത്താവിന്റെ വായിൽനിന്ന് അഡ്വെന്റിസം ഛര്‍ദ്ദിക്കപ്പെടുമ്പോൾ, ഏശാവിന്റെ ജന്മാവകാശം കൈക്കലാക്കുവാൻ പോകുന്ന വഞ്ചകനായ യാക്കോബിനാൽ പ്രതിനിധീകരിക്കപ്പെടുന്ന ഒരു ലാവൊദിക്യനായിരിക്കുന്നു; എന്നാൽ 2023-ൽ യെശയ്യാവ് ജയിക്കുന്നവനായ ഇസ്രായേലിനെ പ്രതിനിധീകരിക്കുന്നു. യെശയ്യാവ് ദൈവത്തിന്റെ സന്ദേശം പ്രസംഗിച്ചുകൊണ്ടിരുന്ന ഒരാളെ പ്രതിനിധീകരിക്കുന്നു; താൻ ഒരു ലാവൊദിക്യനാണെന്ന സത്യത്തിലേക്ക് ഉണർത്തപ്പെടുകയും, തുടർന്ന് ഒരു അഗ്നിക്കരി അവനെ ശുദ്ധീകരിച്ച് ഒരു ഫിലദെൽഫ്യനാക്കുകയും ചെയ്യുന്നു.</w:t>
      </w:r>
    </w:p>
    <w:p>
      <w:pPr>
        <w:pStyle w:val="ArticleScripture"/>
        <w:jc w:val="left"/>
      </w:pPr>
      <w:r>
        <w:rPr>
          <w:rFonts w:ascii="Nirmala UI" w:hAnsi="Nirmala UI" w:eastAsia="Nirmala UI" w:cs="Nirmala UI"/>
        </w:rPr>
        <w:t>“യേശയ്യാവിന് ദൈവത്തിന്റെ മഹത്വത്തെക്കുറിച്ചുള്ള അത്ഭുതകരമായ ഒരു ദർശനം ഉണ്ടായിരുന്നു. അവൻ ദൈവത്തിന്റെ ശക്തിയുടെ പ്രത്യക്ഷീകരണം കണ്ടു; അവന്റെ മഹിമ ദർശിച്ചതിനുശേഷം, പോയി ഒരു നിർദ്ദിഷ്ട പ്രവൃത്തി ചെയ്യേണ്ടതിന്നു ഒരു സന്ദേശം അവന്നു വന്നു. ആ പ്രവൃത്തിക്കു താൻ സമ്പൂർണ്ണമായും അയോഗ്യനാണെന്ന് അവന് തോന്നി. എന്താണ് അവനെ താൻ അയോഗ്യനാണെന്നു കരുതുവാൻ ഇടയാക്കിയത്? ദൈവത്തിന്റെ മഹത്വത്തിന്റെ ദർശനം ലഭിക്കുന്നതിനു മുമ്പ് താൻ അയോഗ്യനാണെന്ന് അവൻ കരുതിയിരുന്നോ?—ഇല്ല; താൻ ദൈവസന്നിധിയിൽ നീതിയുള്ള ഒരു അവസ്ഥയിൽ ആണെന്ന് അവൻ വിചാരിച്ചിരുന്നു; എന്നാൽ സൈന്യങ്ങളുടെ യഹോവയുടെ മഹത്വം അവന്നു വെളിപ്പെട്ടപ്പോൾ, ദൈവത്തിന്റെ അവ്യക്തമാക്കാനാകാത്ത മഹിമ അവൻ ദർശിച്ചപ്പോൾ, അവൻ പറഞ്ഞു: ‘എനിക്കു അയ്യോ! ഞാൻ നശിച്ചുപോയിരിക്കുന്നു; എന്തെന്നാൽ ഞാൻ അശുദ്ധ അധരങ്ങളുള്ള മനുഷ്യൻ ആകുന്നു; അശുദ്ധ അധരങ്ങളുള്ള ഒരു ജനത്തിന്റെ മദ്ധ്യേ ഞാൻ വസിക്കുന്നു; സൈന്യങ്ങളുടെ യഹോവയായ രാജാവിനെ എന്റെ കണ്ണുകൾ കണ്ടിരിക്കുന്നു. അപ്പോൾ സെരാഫീമിൽ ഒരുവൻ യാഗപീഠത്തിൽനിന്നു കൊളുത്തുകൊണ്ട് എടുത്ത ഒരു ജ്വലിക്കുന്ന അങ്കാരം കൈയിൽ എടുത്തുകൊണ്ട് എന്റെ അടുക്കൽ പറന്നുവന്നു; അതിനെ അവൻ എന്റെ വായിന്മേൽ വെച്ചു പറഞ്ഞു: ഇതാ, ഇത് നിന്റെ അധരങ്ങളെ തൊട്ടിരിക്കുന്നു; നിന്റെ അകൃത്യം നീക്കപ്പെട്ടിരിക്കുന്നു; നിന്റെ പാപം ശുദ്ധീകരിക്കപ്പെട്ടിരിക്കുന്നു.’ വ്യക്തികളായ നമുക്ക് നമ്മുടെ നിമിത്തം നടന്നു തീരേണ്ട പ്രവൃത്തി ഇതുതന്നെയാണ്. യാഗപീഠത്തിൽനിന്നുള്ള ആ ജ്വലിക്കുന്ന അങ്കാരം നമ്മുടെ അധരങ്ങളിന്മേൽ വെക്കപ്പെടേണ്ടതിനെ നാം ആഗ്രഹിക്കുന്നു. ‘നിന്റെ അകൃത്യം നീക്കപ്പെട്ടിരിക്കുന്നു; നിന്റെ പാപം ശുദ്ധീകരിക്കപ്പെട്ടിരിക്കുന്നു’ എന്ന വാക്ക് പ്രസ്താവിക്കപ്പെടുന്നത് നാം കേൾക്കുവാൻ ആഗ്രഹിക്കുന്നു” Review and Herald, June 4, 1889.</w:t>
      </w:r>
    </w:p>
    <w:p>
      <w:pPr>
        <w:pStyle w:val="ArticleBody"/>
        <w:jc w:val="left"/>
      </w:pPr>
      <w:r>
        <w:rPr>
          <w:rFonts w:ascii="Nirmala UI" w:hAnsi="Nirmala UI" w:eastAsia="Nirmala UI" w:cs="Nirmala UI"/>
        </w:rPr>
        <w:t>യശയ്യാവു അദ്ധ്യായം ആറിലുള്ള “എത്രകാലം” എന്നത് 9/11 മുതൽ ഞായറാഴ്ചാനിയമം വരെ ഉള്ളതിന്റെയും, ആറാം അദ്ധ്യായം 9/11-ന്റെ ഒരു പ്രതിനിധാനത്തിന്റെയും പ്രതീകമാണ്. ഏഴാം അദ്ധ്യായം മുതൽ ഒമ്പതാം അദ്ധ്യായം വരെ, യെഹൂദയുടെ വിശ്വാസത്യാഗിയായ നേതൃത്വത്തിനു യശയ്യാവു നൽകിയ സന്ദേശവും, എഫ്രയീമിന്റെ മദ്യപാനികൾ ഇടറിവീഴുമ്പോൾ ഒരു ലക്ഷം നാൽപ്പത്തിനാലായിരം പേരുടെ മുദ്രയിടപ്പെടുന്ന കാലത്ത് സംഭവിക്കുന്ന ദൃഷ്ടാന്തവും അവതരിപ്പിക്കുന്നു. അതേ ദർശനത്തിൽ യശയ്യാവു രേഖപ്പെടുത്തുന്നതിങ്ങനെ:</w:t>
      </w:r>
    </w:p>
    <w:p>
      <w:pPr>
        <w:pStyle w:val="ArticleScripture"/>
        <w:jc w:val="left"/>
      </w:pPr>
      <w:r>
        <w:rPr>
          <w:rFonts w:ascii="Nirmala UI" w:hAnsi="Nirmala UI" w:eastAsia="Nirmala UI" w:cs="Nirmala UI"/>
        </w:rPr>
        <w:t>ഇതാ, ഞാനും യഹോവ എനിക്കു തന്നിരിക്കുന്ന മക്കളും സീയോൻ പർവതത്തിൽ വസിക്കുന്ന സൈന്യങ്ങളുടെ യഹോവയാൽ ഇസ്രായേലിൽ അടയാളങ്ങൾക്കും അത്ഭുതങ്ങൾക്കും ആയിരിക്കുന്നു. യെശയ്യാവു 8:18.</w:t>
      </w:r>
    </w:p>
    <w:p>
      <w:pPr>
        <w:pStyle w:val="ArticleBody"/>
        <w:jc w:val="left"/>
      </w:pPr>
      <w:r>
        <w:rPr>
          <w:rFonts w:ascii="Nirmala UI" w:hAnsi="Nirmala UI" w:eastAsia="Nirmala UI" w:cs="Nirmala UI"/>
        </w:rPr>
        <w:t>ഏഴാം അധ്യായം മുതൽ ഒൻപതാം അധ്യായം വരെ കാണപ്പെടുന്ന ഗൂഢാർഥങ്ങളിലെ അടയാളങ്ങളാണ് യെശയ്യാവും അവന്റെ മക്കളും. “ആ ദിവസം” അല്ലെങ്കിൽ “ആ കാലം” എന്നതിലേക്കുള്ള ഏതെങ്കിലും പരാമർശത്തിന്റെ പരിഗണനയിൽ, ഏഴാം മുതൽ ഒൻപതാം അധ്യായങ്ങൾ വരെ മുഴുവൻ ദർശനത്തിന്റെയും അവലംബബിന്ദുവാകുന്നു. പതിനെട്ടാം വാക്യം, യെശയ്യാവും അവന്റെ പുത്രന്മാരും അടയാളങ്ങളാണെന്ന് വ്യക്തമാക്കുന്നു; പതിനെട്ടാം വാക്യത്തെ ചുറ്റിപ്പറ്റിയുള്ള വാക്യങ്ങൾ, ആ അടയാളങ്ങൾ തിരിച്ചറിയപ്പെടേണ്ട കാലഘട്ടത്തെ വ്യക്തമാക്കുന്നു.</w:t>
      </w:r>
    </w:p>
    <w:p>
      <w:pPr>
        <w:pStyle w:val="ArticleScripture"/>
        <w:jc w:val="left"/>
      </w:pPr>
      <w:r>
        <w:rPr>
          <w:rFonts w:ascii="Nirmala UI" w:hAnsi="Nirmala UI" w:eastAsia="Nirmala UI" w:cs="Nirmala UI"/>
        </w:rPr>
        <w:t>അവരിൽ അനേകർ ഇടറുകയും വീഴുകയും തകർന്നുപോകുകയും കെണിയിൽപ്പെടുകയും പിടിക്കപ്പെടുകയും ചെയ്യും. സാക്ഷ്യം കെട്ടിയുറപ്പിക്കൂ; എന്റെ ശിഷ്യന്മാരുടെ ഇടയിൽ ന്യായപ്രമാണം മുദ്രവെക്കൂ. യാക്കോബിന്റെ ഗൃഹത്തിങ്കൽനിന്ന് തന്റെ മുഖം മറയ്ക്കുന്ന യഹോവയെ ഞാൻ കാത്തിരിക്കും; ഞാൻ അവനെ നോക്കിക്കൊണ്ടിരിക്കും.</w:t>
      </w:r>
    </w:p>
    <w:p>
      <w:pPr>
        <w:pStyle w:val="ArticleScripture"/>
        <w:jc w:val="left"/>
      </w:pPr>
      <w:r>
        <w:rPr>
          <w:rFonts w:ascii="Nirmala UI" w:hAnsi="Nirmala UI" w:eastAsia="Nirmala UI" w:cs="Nirmala UI"/>
        </w:rPr>
        <w:t>ഇതാ, യഹോവ എനിക്കു തന്നിരിക്കുന്ന ഞാനും മക്കളും ഇസ്രായേലിൽ അടയാളങ്ങൾക്കായും അത്ഭുതങ്ങൾക്കായും ആകുന്നു; സീയോൻ പർവ്വതത്തിൽ വസിക്കുന്ന സൈന്യങ്ങളുടെ യഹോവയിൽനിന്നുള്ളവരാകുന്നു. യെശയ്യാവു 8:15–18.</w:t>
      </w:r>
    </w:p>
    <w:p>
      <w:pPr>
        <w:pStyle w:val="ArticleBody"/>
        <w:jc w:val="left"/>
      </w:pPr>
      <w:r>
        <w:rPr>
          <w:rFonts w:ascii="Nirmala UI" w:hAnsi="Nirmala UI" w:eastAsia="Nirmala UI" w:cs="Nirmala UI"/>
        </w:rPr>
        <w:t>“യഹോവയെ കാത്തിരിക്കുന്നവർ” എന്നു പറയപ്പെടുന്നവർ യെശയ്യാവും അവന്റെ രണ്ടു പുത്രന്മാരുംകൊണ്ട് പ്രതിനിധീകരിക്കപ്പെടുന്നു. യഹോവ തന്റെ “മുഖം” മറച്ചുവെച്ചവരായവരാണ് അവർ; ലേവ്യപുസ്തകം ഇരുപത്തിയാറിലെ പ്രാർത്ഥനയുടെ ആവശ്യങ്ങളിലേക്കു, 2023 ജൂലൈക്കുശേഷം, ഉണരുന്നവർക്കു ബന്ധപ്പെട്ട ഒരു സവിശേഷതയാണത്. തങ്ങളുടെ പാപസമ്മതത്തിൽ യഹോവ തങ്ങളോടു പ്രതികൂലമായി നടന്നിരുന്നതായി ഉൾപ്പെടേണ്ടതുണ്ടെന്ന സത്യത്തിലേക്കാണ് അവർ ഉണരുന്നത്; അതായത്, അവൻ തന്റെ മുഖം അവരുടെ നേരെ മറച്ചുവെച്ചിരുന്നു എന്നതാകുന്നു.</w:t>
      </w:r>
    </w:p>
    <w:p>
      <w:pPr>
        <w:pStyle w:val="ArticleBody"/>
        <w:jc w:val="left"/>
      </w:pPr>
      <w:r>
        <w:rPr>
          <w:rFonts w:ascii="Nirmala UI" w:hAnsi="Nirmala UI" w:eastAsia="Nirmala UI" w:cs="Nirmala UI"/>
        </w:rPr>
        <w:t>“സാക്ഷ്യം ബന്ധിച്ചുകെട്ടുകയും ന്യായപ്രമാണം മുദ്രവെക്കുകയും” ചെയ്യുന്നതെന്നത് “പലരോട്” വിരുദ്ധമായി നിലകൊള്ളുന്ന ഒരു ലക്ഷം നാൽപ്പത്തിനാലായിരം പേരുടെ മുദ്രവെക്കലാണ്. “പലരെയും” വിളിക്കപ്പെട്ടിരിക്കുന്നു, എങ്കിലും തിരഞ്ഞെടുക്കപ്പെടുന്നത് കുറച്ചുപേർ മാത്രമാണ്. “പലർ” എന്നവർ, കുറച്ചുപേരെ പ്രതിനിധീകരിക്കുന്ന യെശയ്യാവിനോടും അവന്റെ രണ്ടു പുത്രന്മാരോടും വിരുദ്ധമായി നിരത്തപ്പെട്ടിരിക്കുന്നു. “പലർ” എന്നവർ ബുദ്ധിയില്ലാത്ത അഞ്ചു കന്യകമാരാണ്; ഈ കാരണത്താലാണ് അവർക്കു അഞ്ചു കാര്യങ്ങൾ സംഭവിക്കുന്നത്: അവർ “ഇടറിപ്പോകുകയും വീഴുകയും തകർന്നുപോകുകയും കുടുക്കപ്പെടുകയും പിടിക്കപ്പെടുകയും” ചെയ്യുന്നു. അവർ ഇടറിപ്പോകുന്നു, കാരണം അവർ അന്ത്യമഴയുടെ സന്ദേശത്തെ നിരസിച്ചിരിക്കുന്നു.</w:t>
      </w:r>
    </w:p>
    <w:p>
      <w:pPr>
        <w:pStyle w:val="ArticleScripture"/>
        <w:jc w:val="left"/>
      </w:pPr>
      <w:r>
        <w:rPr>
          <w:rFonts w:ascii="Nirmala UI" w:hAnsi="Nirmala UI" w:eastAsia="Nirmala UI" w:cs="Nirmala UI"/>
        </w:rPr>
        <w:t>തടർന്നു മുട്ടുന്ന അധരങ്ങളാലും മറ്റൊരു നാവിനാലും അവൻ ഈ ജനത്തോടു സംസാരിക്കും. അവൻ അവരോടു പറഞ്ഞതു: “ക്ഷീണിച്ചിരിക്കുന്നവന്നു നിങ്ങൾ വിശ്രമം ലഭിക്കുമാറാക്കേണ്ട വിശ്രമം ഇതാകുന്നു; ഇതു തന്നേ ഉന്മേഷം ആകുന്നു”; എങ്കിലും അവർ കേൾക്കുവാൻ മനസ്സാക്കിയില്ല. എന്നാൽ യഹോവയുടെ വചനം അവർക്കു കല്പനമേൽ കല്പന, കല്പനമേൽ കല്പന; വരിമേൽ വരി, വരിമേൽ വരി; ഇവിടെ അല്പം, അവിടെ അല്പം എന്നിങ്ങനെ ആയിരുന്നു; അവർ പോകുകയും പിന്നോട്ടു വീഴുകയും തകർന്നുപോകുകയും കുടുക്കിൽ അകപ്പെടുകയും പിടിക്കപ്പെടുകയും ചെയ്യേണ്ടതിന്നു. യെശയ്യാവു 28:11–13.</w:t>
      </w:r>
    </w:p>
    <w:p>
      <w:pPr>
        <w:pStyle w:val="ArticleBody"/>
        <w:jc w:val="left"/>
      </w:pPr>
      <w:r>
        <w:rPr>
          <w:rFonts w:ascii="Nirmala UI" w:hAnsi="Nirmala UI" w:eastAsia="Nirmala UI" w:cs="Nirmala UI"/>
        </w:rPr>
        <w:t>എട്ടാം അധ്യായത്തിലെ മുദ്രയിടുന്ന സമയത്ത്, ആഹാസിലൂടെ പ്രതീകീകരിക്കപ്പെട്ട ദുഷ്ടരുടെ വീഴ്ചയെ യെശയ്യാവ് വിവരണപ്പെടുത്തുന്നു; അതേ സംഘത്തെയാണ് അവൻ ഇരുപത്തിയെട്ടാം അധ്യായത്തിലെ പതിമൂന്നാം വാക്യത്തിൽ തിരിച്ചറിയുന്നതും. അവർ “വീഴുന്നതിന്റെ” കാരണം, അവർക്കു “വരിവരിയായി” ഉണ്ടായിരുന്നതും ഇടറിച്ച ചുണ്ടുകളുള്ളവരായി പ്രതിനിധീകരിക്കപ്പെട്ടവരാൽ അവതരിപ്പിക്കപ്പെട്ടതുമായ പിന്ന്മഴയുടെ സന്ദേശത്തെ അവർ നിരസിച്ചതാകുന്നു. പെന്തെക്കോസ്ത് നാളിൽ തർക്കപ്രിയരായ യെഹൂദന്മാർ, സന്ദേശം ഗ്രഹിക്കാനായില്ലാത്തതിനാൽ, ശിഷ്യന്മാർ മദ്യപിച്ചിരിക്കുന്നു എന്നു കുറ്റപ്പെടുത്തി. അവരുടെ മനസ്സിൽ അത് ഇടറിച്ച ചുണ്ടുകളാൽ അവതരിപ്പിക്കപ്പെടുന്നതായി തോന്നി.</w:t>
      </w:r>
    </w:p>
    <w:p>
      <w:pPr>
        <w:pStyle w:val="ArticleBody"/>
        <w:jc w:val="left"/>
      </w:pPr>
      <w:r>
        <w:rPr>
          <w:rFonts w:ascii="Nirmala UI" w:hAnsi="Nirmala UI" w:eastAsia="Nirmala UI" w:cs="Nirmala UI"/>
        </w:rPr>
        <w:t>ഏഴാം അധ്യായത്തിലെ മൂന്നാം വാക്യത്തിൽ, പ്രവാചകനായ യെശയ്യാവ് തന്റെ മകൻ ഷെയാർയാശൂബിനോടുള്ള ബന്ധത്തിൽ ആൽഫാ ആകുന്നു; മറുവശത്ത്, അവൻ തന്റെ പിതാവിനോടുള്ള ബന്ധത്തിൽ ഒമേഗാ ആണെങ്കിലും, തന്റെ സഹോദരനോടുള്ള ബന്ധത്തിൽ വീണ്ടും ആൽഫാ ആകുന്നു. ആൽഫയും ഒമേഗയും എന്നതിന്റേതായ പ്രതിനിധികളായി, സ്വർഗ്ഗീയ വിശുദ്ധമന്ദിരത്തിൽനിന്നുള്ള രണ്ടു സ്വർണ്ണനാളങ്ങൾ ഒരു കുളം സൃഷ്ടിക്കുന്ന സ്ഥാനത്ത്, യിരെമ്യാവിന്റെ പഴയ പാതയുടെ പാതയോരത്തുതന്നെ, നിയമത്തിന്റെ ദൂതൻ ലേവിയുടെ പുത്രന്മാരെയും യെശയ്യാവിനെയും ഷെയാർയാശൂബിനെയും ശുദ്ധീകരിച്ച്, ചണവസ്ത്രത്തിലെ കലങ്കങ്ങളെ നിർമ്മലശ്വേതതയാക്കി മാറ്റുന്ന വയലിൽ അവർ നിലകൊള്ളുന്നു. അവിടെ എത്തിയ ശേഷം, അവൻ ദുഷ്ടനും മൂഢനും ആയ രാജാവായ ആഹാസിന്റെ മുമ്പാകെ, ലേവ്യപുസ്തകം ഇരുപത്തിയാറിലെ “ഏഴിരട്ടി” എന്ന മോശെയുടെ പഴയ പാതയുടെ സന്ദേശം അവതരിപ്പിക്കുന്നു; അതേ വാക്യത്തിൽതന്നെ “തല” എന്നത് ഒരു രാജാവിനെയോ, രാജാവിന്റെ രാജ്യതെയോ, അല്ലെങ്കിൽ ഒരു രാജ്യത്തിന്റെ തലസ്ഥാന നഗരിയെയോ സ്ഥാപിക്കുന്നു.</w:t>
      </w:r>
    </w:p>
    <w:p>
      <w:pPr>
        <w:pStyle w:val="ArticleBody"/>
        <w:jc w:val="left"/>
      </w:pPr>
      <w:r>
        <w:rPr>
          <w:rFonts w:ascii="Nirmala UI" w:hAnsi="Nirmala UI" w:eastAsia="Nirmala UI" w:cs="Nirmala UI"/>
        </w:rPr>
        <w:t>ആ താക്കോൽ ദൈവവചനത്തിന്റെ വെളിച്ചം തുറന്നുകൊടുക്കുന്നു; അതുവഴി 2014-ൽ ആരംഭിച്ച ഉക്രെയ്ൻ യുദ്ധം, ഒരു ലക്ഷത്തി നാല്പത്തിനാലായിരത്തിന്റെ മുദ്രയിടുന്ന കാലത്ത് സംഭവിക്കുന്നതായും, യുണൈറ്റഡ് സ്റ്റേറ്റ്സിന്റെ അവസാനത്തെ മൂന്ന് പ്രസിഡന്റുമാരുടെ ചരിത്രത്തിനിടയിൽ അവതരിപ്പിക്കപ്പെടുന്നതായും ബൈബിൾ പ്രവചനത്തിന്റെ ഒരു വിഷയമായി കാണപ്പെടുന്നു. പിന്നീടുള്ള മഴയുടെ സന്ദേശം യെശയ്യാവിലൂടെ പത്താം അധ്യായത്തിലും പതിനൊന്നാം അധ്യായത്തിലും പ്രതിനിധീകരിക്കപ്പെട്ടിരിക്കുന്നു; അത് ദാനിയേൽ പതിനൊന്നിന്റെ അവസാന ആറു വാക്യങ്ങളുടെ ആന്തരികവും ബാഹ്യവുമായി ബന്ധപ്പെട്ട ചരിത്രത്തെ വിവരണം ചെയ്യുന്നു. ആദ്യ വാക്യം, അതായത് നാല്പതാം വാക്യം, യെശയ്യാവ് ആറാം അധ്യായം മുതൽ ഒൻപതാം അധ്യായം വരെ ചിത്രീകരിച്ചിരിക്കുന്നു; തുടർന്ന് പത്താം അധ്യായത്തിലും പതിനൊന്നാം അധ്യായത്തിലും 1989-ൽ മുദ്രവിടപ്പെട്ട സന്ദേശത്തിന്റെ ആന്തരികവും ബാഹ്യവുമായി ബന്ധപ്പെട്ട ചരിത്രങ്ങൾ അവതരിപ്പിക്കപ്പെടുന്നു. പിന്നീടുള്ള മഴയുടെ സന്ദേശത്തിലെ ഓരോ പ്രധാന ഘടകവും ഈ ദർശനത്തിൽ പ്രതിനിധീകരിക്കപ്പെട്ടിരിക്കുന്നു.</w:t>
      </w:r>
    </w:p>
    <w:p>
      <w:pPr>
        <w:pStyle w:val="ArticleBody"/>
        <w:jc w:val="left"/>
      </w:pPr>
      <w:r>
        <w:rPr>
          <w:rFonts w:ascii="Nirmala UI" w:hAnsi="Nirmala UI" w:eastAsia="Nirmala UI" w:cs="Nirmala UI"/>
        </w:rPr>
        <w:t>പത്താം അധ്യായത്തിന്റെ അവസാന വാക്യങ്ങൾ, പതിനൊന്നാം അധ്യായത്തിന്റെ അവസാന വാക്യങ്ങൾ പ്രതിനിധീകരിക്കുന്ന അതേ പ്രവചനാത്മക ചരിത്രത്തെയാണ് സൂചിപ്പിക്കുന്നത്. പത്താം അധ്യായം ബാഹ്യമായതും പതിനൊന്നാം അധ്യായം ആന്തരികമായതുമാണ്. വെളിപ്പാടിന്റെ പുസ്തകത്തിൽ, ഏഴ് സഭകൾ ആന്തരികമായതും മുദ്രകൾ ബാഹ്യമായതുമാണ്. പത്താം അധ്യായത്തിലെ അവസാന വാക്യങ്ങളിൽ, പാപ്പാ ശക്തി യെരൂശലേമിനെതിരെ കൈ ഉയർത്തിക്കാണിക്കുന്നു; ഇത് ദാനീയേൽ പതിനൊന്നാം അധ്യായത്തിലെ നാൽപ്പത്തിയഞ്ചാം വാക്യത്തിൽ, സഹായിക്കുവാൻ ആരുമില്ലാതെ പാപ്പാ ശക്തി തന്റെ അവസാനം വരുന്നതുമായി സമാന്തരമായ ഒരു ഭാഗമാണ്.</w:t>
      </w:r>
    </w:p>
    <w:p>
      <w:pPr>
        <w:pStyle w:val="ArticleScripture"/>
        <w:jc w:val="left"/>
      </w:pPr>
      <w:r>
        <w:rPr>
          <w:rFonts w:ascii="Nirmala UI" w:hAnsi="Nirmala UI" w:eastAsia="Nirmala UI" w:cs="Nirmala UI"/>
        </w:rPr>
        <w:t>ഇന്നും അവൻ ആ ദിവസം നോബിൽതന്നെ നിൽക്കും; അവൻ സീയോന്റെ പുത്രിയുടെ പർവ്വതത്തിന്നും യെരൂശലേമിന്റെ കുന്നിന്നും എതിരായി തന്റെ കൈ കുലുക്കും. ഇതാ, സൈന്യങ്ങളുടെ യഹോവയായ കർത്താവു ഭയങ്കരമായി കൊമ്പുകളെ വെട്ടിക്കളയും; ഉയർന്ന കായമുള്ളവർ വെട്ടിനിരത്തപ്പെടും, അഹങ്കാരികൾ താഴ്ത്തപ്പെടും. അവൻ ഇരുമ്പുകൊണ്ടു കാട്ടിലെ കാടുങ്ങലുകളെ വെട്ടിക്കളയും; ലെബാനോൻ ശക്തനായ ഒരുവനാൽ വീഴും. യെശയ്യാവു 10:32–34.</w:t>
      </w:r>
    </w:p>
    <w:p>
      <w:pPr>
        <w:pStyle w:val="ArticleBody"/>
        <w:jc w:val="left"/>
      </w:pPr>
      <w:r>
        <w:rPr>
          <w:rFonts w:ascii="Nirmala UI" w:hAnsi="Nirmala UI" w:eastAsia="Nirmala UI" w:cs="Nirmala UI"/>
        </w:rPr>
        <w:t>പത്താം അധ്യായത്തിന്റെ അവസാനം മനുഷ്യരുടെ കൃപാകാലത്തിന്റെ സമാപ്തിയാണ്; ദാനിയേൽ പതിനൊന്നാം അധ്യായത്തിന്റെ അവസാനവും അതുതന്നെയാണ്.</w:t>
      </w:r>
    </w:p>
    <w:p>
      <w:pPr>
        <w:pStyle w:val="ArticleScripture"/>
        <w:jc w:val="left"/>
      </w:pPr>
      <w:r>
        <w:rPr>
          <w:rFonts w:ascii="Nirmala UI" w:hAnsi="Nirmala UI" w:eastAsia="Nirmala UI" w:cs="Nirmala UI"/>
        </w:rPr>
        <w:t>അവൻ സമുദ്രങ്ങൾക്കിടയിൽ മഹത്വമുള്ള വിശുദ്ധപർവ്വതത്തിൽ തന്റെ രാജഭവനത്തിന്റെ കൂടാരങ്ങൾ നട്ടുവെക്കും; എങ്കിലും അവൻ തന്റെ അന്ത്യം പ്രാപിക്കും, അവനെ സഹായിപ്പാൻ ആരും ഉണ്ടാകയില്ല. അന്നേരം നിന്റെ ജനത്തിന്റെ മക്കൾക്കായി നിലകൊള്ളുന്ന മഹാപ്രഭുവായ മീഖായേൽ എഴുന്നേൽക്കും; ജനത ഉണ്ടായതുമുതൽ അന്നുവരെയും ഉണ്ടായിട്ടില്ലാത്തവിധം കഷ്ടകാലം ഉണ്ടായിരിക്കും; അന്നേരം പുസ്തകത്തിൽ എഴുതപ്പെട്ടവരായി കാണപ്പെടുന്ന ഓരോരുത്തരും, അഥവാ നിന്റെ ജനത്തിൽപ്പെട്ടവർ, വിടുവിക്കപ്പെടും. ദാനിയേൽ 11:45; 12:1.</w:t>
      </w:r>
    </w:p>
    <w:p>
      <w:pPr>
        <w:pStyle w:val="ArticleBody"/>
        <w:jc w:val="left"/>
      </w:pPr>
      <w:r>
        <w:rPr>
          <w:rFonts w:ascii="Nirmala UI" w:hAnsi="Nirmala UI" w:eastAsia="Nirmala UI" w:cs="Nirmala UI"/>
        </w:rPr>
        <w:t>പത്താം അധ്യായം ഒന്നാം വാക്യത്തിൽ ആരംഭിക്കുന്നത് “അനീതിയുള്ള കല്പന”യോടെയാണ്; അതിനെ സിസ്റ്റർ വൈറ്റ് ഞായറാഴ്ച നിയമമായി തിരിച്ചറിയുന്നു.</w:t>
      </w:r>
    </w:p>
    <w:p>
      <w:pPr>
        <w:pStyle w:val="ArticleScripture"/>
        <w:jc w:val="left"/>
      </w:pPr>
      <w:r>
        <w:rPr>
          <w:rFonts w:ascii="Nirmala UI" w:hAnsi="Nirmala UI" w:eastAsia="Nirmala UI" w:cs="Nirmala UI"/>
        </w:rPr>
        <w:t>അന്യായവിധികൾ കല്പിക്കുന്നവർക്കും, തങ്ങൾ നിർദേശിച്ച പീഡനം എഴുതിവെക്കുന്നവർക്കും അയ്യോ! യെശയ്യാവു 10:1.</w:t>
      </w:r>
    </w:p>
    <w:p>
      <w:pPr>
        <w:pStyle w:val="ArticleBody"/>
        <w:jc w:val="left"/>
      </w:pPr>
      <w:r>
        <w:rPr>
          <w:rFonts w:ascii="Nirmala UI" w:hAnsi="Nirmala UI" w:eastAsia="Nirmala UI" w:cs="Nirmala UI"/>
        </w:rPr>
        <w:t>പത്താം അധ്യായം ഞായറാഴ്ച നിയമത്തിൽ ആരംഭിക്കുന്നു; അത് ദാനിയേൽ പതിനൊന്നാം അധ്യായത്തിലെ നാൽപ്പത്തിയൊന്നാം വാക്യവുമായി ഒത്തുനിൽക്കുന്നു. തുടർന്ന്, അത് ദാനിയേൽ 11-ലെ നാൽപ്പത്തിയഞ്ചാം വാക്യത്തിന്റെ ചരിത്രത്തിൽ മീഖായേൽ എഴുന്നേൽക്കുന്നതിനോടുള്ള സമാന്തരത്തിൽ അവസാനിക്കുന്നു.</w:t>
      </w:r>
    </w:p>
    <w:p>
      <w:pPr>
        <w:pStyle w:val="ArticleScripture"/>
        <w:jc w:val="left"/>
      </w:pPr>
      <w:r>
        <w:rPr>
          <w:rFonts w:ascii="Nirmala UI" w:hAnsi="Nirmala UI" w:eastAsia="Nirmala UI" w:cs="Nirmala UI"/>
        </w:rPr>
        <w:t>“ദൂറാ സമഭൂമിയിൽ സ്വർണ്ണപ്രതിമ സ്ഥാപിക്കപ്പെട്ടതുപോലെ, ഒരു വിഗ്രഹശബ്ബത്ത് സ്ഥാപിക്കപ്പെട്ടിരിക്കുന്നു. ബാബിലോൻ രാജാവായ നെബൂഖദ്‌നേസർ ഈ പ്രതിമയ്ക്കു മുമ്പിൽ കുനിഞ്ഞ് അതിനെ ആരാധിക്കാത്ത എല്ലാവരും കൊല്ലപ്പെടണമെന്നു കല്പന പുറപ്പെടുവിച്ചതുപോലെ, ഞായറാഴ്ച സ്ഥാപനത്തെ ആദരിക്കാത്ത എല്ലാവരും തടവും മരണവുംകൊണ്ടു ശിക്ഷിക്കപ്പെടണമെന്നു ഒരു പ്രഖ്യാപനവും പുറപ്പെടുവിക്കപ്പെടും. ഇങ്ങനെ കർത്താവിന്റെ ശബ്ബത്ത് പാദങ്ങളാൽ ചവിട്ടിമെതിക്കപ്പെടുന്നു. എന്നാൽ കർത്താവ് പ്രസ്താവിച്ചിരിക്കുന്നു: ‘അന്യായവിധികൾ കല്പിക്കുന്നവർക്കും, അവർ നിർദ്ദേശിച്ചിരിക്കുന്ന കഠിനത എഴുതി വയ്ക്കുന്നവർക്കും അയ്യോ’ [യെശയ്യാവു 10:1]. [സെഫന്യാവു 1:14–18; 2:1–3, ഉദ്ധരിച്ചിരിക്കുന്നു.]” Manuscript Releases, volume 14, 91.</w:t>
      </w:r>
    </w:p>
    <w:p>
      <w:pPr>
        <w:pStyle w:val="ArticleBody"/>
        <w:jc w:val="left"/>
      </w:pPr>
      <w:r>
        <w:rPr>
          <w:rFonts w:ascii="Nirmala UI" w:hAnsi="Nirmala UI" w:eastAsia="Nirmala UI" w:cs="Nirmala UI"/>
        </w:rPr>
        <w:t>വെളിപ്പാട് പതിനൊന്നിലെ “മഹാഭൂകമ്പത്തിൽ,” പതിമൂന്നാം വചനത്തിൽ ഞായറാഴ്ചാനിയമത്തെ പ്രതിനിധീകരിക്കുന്നതിൽ, വെളിപ്പാട് പതിമൂന്നിലെ ഭൂമിമൃഗം സർപ്പത്തെപ്പോലെ സംസാരിക്കുമ്പോൾ അതിനെ കുലുക്കുന്ന “ഭൂകമ്പം” സംബന്ധിച്ച് ഇസ്‌ലാമിന്റെ മൂന്ന് പ്രതീകങ്ങൾ ബന്ധിപ്പിക്കപ്പെട്ടിരിക്കുന്നു. യെശയ്യാവ് പത്താം അധ്യായത്തിൽ, ഞായറാഴ്ചാനിയമം അതിന്മേൽ ഒരു “അയ്യോ” ഉച്ചരിക്കപ്പെട്ടിരിക്കുന്ന “അന്യായവിധി” എന്ന നിലയിൽ പ്രതിനിധീകരിക്കപ്പെടുന്നു. വെളിപ്പാട് പതിനൊന്നിലെ പതിമൂന്നാം വചനത്തിൽനിന്ന് പതിനെട്ടാം വചനത്തോളം ഉള്ള “മഹാഭൂകമ്പത്തിൽ,” മൂന്നാം അയ്യോയായ ഇസ്‌ലാം, ഇസ്‌ലാമിന്റെ നാല് പ്രതീകങ്ങളാലും, ഞായറാഴ്ചാനിയമസമయంలో അത് ഐക്യനാടുകളെതിരെ നടത്തുന്ന പ്രഹരത്താലും തിരിച്ചറിയപ്പെടുന്നു; “അതേ നാഴികയിൽ ഒരു മഹാഭൂകമ്പം ഉണ്ടായി,” എന്നും “രണ്ടാമത്തെ അയ്യോ കഴിഞ്ഞുപോയി; ഇതാ, മൂന്നാമത്തെ അയ്യോ വേഗം വരുന്നു. ഏഴാമത്തെ ദൂതൻ കാഹളം മുഴക്കി” എന്നും “ജാതികൾ കോപിച്ചു” എന്നും.</w:t>
      </w:r>
    </w:p>
    <w:p>
      <w:pPr>
        <w:pStyle w:val="ArticleBody"/>
        <w:jc w:val="left"/>
      </w:pPr>
      <w:r>
        <w:rPr>
          <w:rFonts w:ascii="Nirmala UI" w:hAnsi="Nirmala UI" w:eastAsia="Nirmala UI" w:cs="Nirmala UI"/>
        </w:rPr>
        <w:t>ദാനിയേൽ പതിനൊന്നാം അധ്യായത്തിലെ നാൽപ്പത്തൊന്നാം വാക്യത്തിൽ നിന്ന് നാൽപ്പത്തിയഞ്ചാം വാക്യം വരെ, പാപ്പത്വം തന്റെ അന്ത്യം പ്രാപിക്കുന്നതുവരെ, പത്താം അധ്യായം പാപ്പൽ ശക്തിയെ ചിത്രീകരിച്ചുകൊണ്ടിരിക്കുന്നു. നാൽപ്പതാം വാക്യം പത്താം അധ്യായത്തിലെ ആഖ്യാനത്തിന്റെ ഭാഗമല്ല; കാരണം യെശയ്യാവ്, ആഹാസാൽ പ്രതിനിധീകരിക്കപ്പെടുന്ന ഒരു വിശ്വാസത്യജിത സഭയ്ക്കു പിൻമഴയുടെ സന്ദേശം അവതരിപ്പിക്കപ്പെടുമ്പോൾ, നാൽപ്പതാം വാക്യത്തിന്റെ ‘മറഞ്ഞിരിക്കുന്ന ചരിത്രം’ ദൃഷ്ടാന്തീകരിച്ചുകൊണ്ടിരിക്കുന്നു. പതിനൊന്നാം അധ്യായത്തിന്റെ ഉപസംഹാരം അതേ ചരിത്രത്തിൽ പാപ്പൽ ശക്തിയിൽ നിന്നുള്ള വിടുതലിനെ കാണിച്ചുകൊണ്ടിരിക്കുന്നു.</w:t>
      </w:r>
    </w:p>
    <w:p>
      <w:pPr>
        <w:pStyle w:val="ArticleScripture"/>
        <w:jc w:val="left"/>
      </w:pPr>
      <w:r>
        <w:rPr>
          <w:rFonts w:ascii="Nirmala UI" w:hAnsi="Nirmala UI" w:eastAsia="Nirmala UI" w:cs="Nirmala UI"/>
        </w:rPr>
        <w:t>യഹോവ ഈജിപ്ത്യസമുദ്രത്തിന്റെ നാവിനെ പൂർണ്ണമായി നശിപ്പിക്കും; തന്റെ പ്രബലമായ കാറ്റുകൊണ്ട് അവൻ നദിയിന്മേൽ തന്റെ കൈ വീശി, അതിനെ ഏഴ് ശാഖകളായി അടിച്ചുതകർത്തു, മനുഷ്യർ കാലുകൾ നനയാതെ കടന്നുപോകുമാറാക്കും. അവന്റെ ജനത്തിൽ ശേഷിച്ചിരിക്കുന്ന ശേഷിപ്പിന്നു, അശ്ശൂരിൽനിന്നു, ഒരു രാജപാത ഉണ്ടാകും; അവൻ ഈജിപ്തദേശത്തുനിന്നു പുറപ്പെട്ടുവന്ന നാളിൽ യിസ്രായേലിന്നു ഉണ്ടായിരുന്നതുപോലെതന്നെ. യെശയ്യാവു 11:15, 16.</w:t>
      </w:r>
    </w:p>
    <w:p>
      <w:pPr>
        <w:pStyle w:val="ArticleBody"/>
        <w:jc w:val="left"/>
      </w:pPr>
      <w:r>
        <w:rPr>
          <w:rFonts w:ascii="Nirmala UI" w:hAnsi="Nirmala UI" w:eastAsia="Nirmala UI" w:cs="Nirmala UI"/>
        </w:rPr>
        <w:t>യെശയ്യാ പത്താം അധ്യായം അതേ ചരിത്രത്തിന്റെ ബാഹ്യഭാഗവും, പതിനൊന്നാം അധ്യായം അതിന്റെ ആന്തരികഭാഗവും ആകുന്നു. ബാഹ്യവും ആന്തരികവും ആയ ഈ സമാന്തരങ്ങൾ ദൈവവചനത്തിൽ സമൃദ്ധമായി കാണപ്പെടുന്നു; യെശയ്യാവാൽ പ്രതിനിധീകരിക്കപ്പെട്ടിരിക്കുന്ന മൂന്നാം ദൂതന്റെ മുന്നറിയിപ്പിനെയാണ് ഈ സമാന്തരമായ രണ്ട് അധ്യായങ്ങളും പ്രതിനിധീകരിക്കുന്നത്. മൂന്നാം ദൂതന്റെ മുന്നറിയിപ്പ് പ്രചോദനത്തിലൂടെ അനേകം രീതികളിൽ സംഗ്രഹിക്കപ്പെട്ടിട്ടുണ്ടെങ്കിലും, അതിന്റെ വളരെ സഹായകരമായ ഒരു വിഭജനം ഇങ്ങനെ ആയിരിക്കുന്നു: അത് കൃപാകാലാവസാനവുമായി ബന്ധപ്പെട്ട സംഭവങ്ങളെ പ്രതിനിധീകരിക്കുന്നു, കൂടാതെ വ്യക്തിപരമായ ഒരുങ്ങലിന്റെ ആവശ്യകതയെയും ഊന്നിപ്പറയുന്നു. യെശയ്യാ പത്താം അധ്യായം സംഭവങ്ങളാണ്, പതിനൊന്നാം അധ്യായം ഒരുങ്ങലാണ്.</w:t>
      </w:r>
    </w:p>
    <w:p>
      <w:pPr>
        <w:pStyle w:val="ArticleScripture"/>
        <w:jc w:val="left"/>
      </w:pPr>
      <w:r>
        <w:rPr>
          <w:rFonts w:ascii="Nirmala UI" w:hAnsi="Nirmala UI" w:eastAsia="Nirmala UI" w:cs="Nirmala UI"/>
        </w:rPr>
        <w:t>“കൃപാകാലത്തിന്റെ സമാപ്തിയോടും കഷ്ടകാലത്തിനായുള്ള ഒരുക്കപ്രവർത്തനത്തോടും ബന്ധപ്പെട്ട സംഭവങ്ങൾ വ്യക്തമായി അവതരിപ്പിക്കപ്പെട്ടിരിക്കുന്നു. എങ്കിലും അനേകർക്ക് ഈ പ്രധാന സത്യങ്ങളെക്കുറിച്ച്, അവ ഒരിക്കലും വെളിപ്പെടുത്തപ്പെട്ടിട്ടില്ലായിരുന്നുവെങ്കിൽ ഉണ്ടാകുമായിരുന്നത്രയും പോലും, അറിവില്ല. രക്ഷയ്ക്കായി ജ്ഞാനികളാകുവാൻ അവരെ സഹായിക്കാവുന്ന ഓരോ സ്വാധീനവും അപഹരിക്കേണ്ടതിന്നു സാത്താൻ കാത്തുനോക്കുന്നു; കഷ്ടകാലം അവരെ ഒരുങ്ങാതെയായിരിക്കും കണ്ടെത്തുക.”</w:t>
      </w:r>
    </w:p>
    <w:p>
      <w:pPr>
        <w:pStyle w:val="ArticleScripture"/>
        <w:jc w:val="left"/>
      </w:pPr>
      <w:r>
        <w:rPr>
          <w:rFonts w:ascii="Nirmala UI" w:hAnsi="Nirmala UI" w:eastAsia="Nirmala UI" w:cs="Nirmala UI"/>
        </w:rPr>
        <w:t>“വിശുദ്ധദൂതന്മാർ ആകാശമധ്യേ പറന്നു പ്രസംഗിക്കുന്നതുപോലെ പ്രതിനിധീകരിക്കപ്പെടുന്നത്ര പ്രാധാന്യമുള്ള മുന്നറിയിപ്പുകൾ ദൈവം മനുഷ്യർക്കു അയയ്ക്കുമ്പോൾ, വിവേചനശക്തികളാൽ അനുഗ്രഹിക്കപ്പെട്ടിരിക്കുന്ന ഓരോ വ്യക്തിയും ആ സന്ദേശം ശ്രദ്ധിക്കണമെന്നു അവൻ ആവശ്യപ്പെടുന്നു. മൃഗത്തെയും അതിന്റെ പ്രതിമയെയും ആരാധിക്കുന്നതിനെതിരെ പ്രഖ്യാപിക്കപ്പെട്ടിരിക്കുന്ന ഭയാനക ന്യായവിധികൾ (വെളിപ്പെടുത്തൽ 14:9–11), മൃഗത്തിന്റെ മുദ്ര എന്താണെന്നും അതു സ്വീകരിക്കുന്നത് എങ്ങനെ ഒഴിവാക്കേണ്ടതാണെന്നും അറിയേണ്ടതിന്നു എല്ലാവരെയും പ്രവചനങ്ങളുടെ ജാഗ്രതയുള്ള പഠനത്തിലേക്കു നയിക്കേണ്ടതാകുന്നു. എന്നാൽ ജനസമൂഹങ്ങൾ സത്യം കേൾക്കുന്നതിൽനിന്നു തങ്ങളുടെ ചെവികളെ തിരിച്ചു കളഞ്ഞ് കെട്ടുകഥകളിലേക്കു തിരിയുന്നു. അന്ത്യദിവസങ്ങളെ നോക്കി അപ്പൊസ്തലനായ പൗലോസ് പ്രഖ്യാപിച്ചു: ‘അവർ ശുദ്ധോപദേശം സഹിക്കയില്ലായ്കയാൽ ഒരു കാലം വരും.’ 2 തിമൊഥെയൊസ് 4:3. ആ സമയം പൂർണമായി വന്നിരിക്കുന്നു. പാപമൂലവും ലോകസ്നേഹമൂലവും ആയ ഹൃദയത്തിന്റെ ആഗ്രഹങ്ങളിൽ ബൈബിൾസത്യം ഇടപെടുന്നതിനാൽ ജനക്കൂട്ടങ്ങൾ അതിനെ ആഗ്രഹിക്കുന്നില്ല; അവർ ഇഷ്ടപ്പെടുന്ന വഞ്ചനകളെ സാത്താൻ അവർക്കു നൽകുന്നു.”</w:t>
      </w:r>
    </w:p>
    <w:p>
      <w:pPr>
        <w:pStyle w:val="ArticleScripture"/>
        <w:jc w:val="left"/>
      </w:pPr>
      <w:r>
        <w:rPr>
          <w:rFonts w:ascii="Nirmala UI" w:hAnsi="Nirmala UI" w:eastAsia="Nirmala UI" w:cs="Nirmala UI"/>
        </w:rPr>
        <w:t>“എന്നാൽ ദൈവം ഭൂമിയിൽ ബൈബിളിനെയും, ബൈബിള്‍ മാത്രത്തെയും, സകല ഉപദേശങ്ങളുടെയും മാനദണ്ഡമായും സകല പരിഷ്കാരങ്ങളുടെയും അടിസ്ഥാനമായും നിലനിർത്തുന്ന ഒരു ജനത്തെ ഉണ്ടായിരിക്കുമാറാക്കും. പണ്ഡിതന്മാരുടെ അഭിപ്രായങ്ങൾ, ശാസ്ത്രത്തിന്റെ നിഗമനങ്ങൾ, സഭാപരിഷത്തുകളുടെ വിശ്വാസപ്രമാണങ്ങളോ വിധിനിർണയങ്ങളോ—അവ പ്രതിനിധാനം ചെയ്യുന്ന സഭകൾ എത്രയോ അധികവും പരസ്പരം ഭിന്നവുമാണോ അതുപോലെ—ഭൂരിപക്ഷത്തിന്റെ ശബ്ദം; ഇവയിൽ ഒന്നേയോ എല്ലാംകൂടിയോ മതവിശ്വാസത്തിലെ ഏതു വിഷയത്തിനും അനുകൂലമായോ പ്രതികൂലമായോ തെളിവായി കണക്കാക്കരുത്. ഏതെങ്കിലും ഉപദേശമോ ആജ്ഞയോ സ്വീകരിക്കുന്നതിനു മുമ്പ്, അതിനെ പിന്തുണയ്ക്കുന്നതായി വ്യക്തമായ ഒരു ‘ഇപ്രകാരം യഹോവ അരുളിച്ചെയ്യുന്നു’ എന്ന സാക്ഷ്യം നാം ആവശ്യപ്പെടണം.”</w:t>
      </w:r>
    </w:p>
    <w:p>
      <w:pPr>
        <w:pStyle w:val="ArticleScripture"/>
        <w:jc w:val="left"/>
      </w:pPr>
      <w:r>
        <w:rPr>
          <w:rFonts w:ascii="Nirmala UI" w:hAnsi="Nirmala UI" w:eastAsia="Nirmala UI" w:cs="Nirmala UI"/>
        </w:rPr>
        <w:t>“ദൈവത്തിന്റെ സ്ഥാനത്ത് മനുഷ്യനിലേക്കു ശ്രദ്ധ ആകർഷിപ്പിക്കുവാൻ സാത്താൻ നിരന്തരം ശ്രമിച്ചുകൊണ്ടിരിക്കുന്നു. ജനങ്ങൾ തങ്ങളുടെ കടമ സ്വയം അറിയേണ്ടതിന്നു തിരുവെഴുത്തുകൾ അന്വേഷിക്കുന്നതിനുപകരം, ബിഷപ്പുമാരെയും, പാസ്റ്റർമാരെയും, തത്ത്വശാസ്ത്ര പ്രൊഫസർമാരെയും തങ്ങളുടെ മാർഗ്ഗദർശികളായി നോക്കിക്കാണേണ്ടതിന്നു അവൻ അവരെ നയിക്കുന്നു. അങ്ങനെ, ഈ നേതാക്കന്മാരുടെ മനസ്സുകളെ നിയന്ത്രിച്ചുകൊണ്ട്, അവൻ തന്റെ ഇഷ്ടാനുസരണം ജനസമൂഹങ്ങളെ സ്വാധീനിക്കാനാകും.” The Great Controversy, 594, 595.</w:t>
      </w:r>
    </w:p>
    <w:p>
      <w:pPr>
        <w:pStyle w:val="ArticleBody"/>
        <w:jc w:val="left"/>
      </w:pPr>
      <w:r>
        <w:rPr>
          <w:rFonts w:ascii="Nirmala UI" w:hAnsi="Nirmala UI" w:eastAsia="Nirmala UI" w:cs="Nirmala UI"/>
        </w:rPr>
        <w:t>ഈ പഠനം അടുത്ത ലേഖനത്തിൽ നാം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ലാവോദിക്ക്യയിലെ ഏഴാംദിന അഡ്വെന്റിസ്റ്റ് സഭയും - പത്ത്</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