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യോവേൽ പുസ്തകവും ലൗദിക്യയിലെ സെവൻത്-ഡേ അഡ്വെന്റിസ്റ്റ് സഭയും - നമ്പർ ഇരുപത്തിനാല്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2026-01-06</w:t>
      </w:r>
    </w:p>
    <w:p>
      <w:pPr>
        <w:pStyle w:val="ArticleHeading"/>
        <w:jc w:val="left"/>
      </w:pPr>
      <w:r>
        <w:rPr>
          <w:rFonts w:ascii="Nirmala UI" w:hAnsi="Nirmala UI" w:eastAsia="Nirmala UI" w:cs="Nirmala UI"/>
        </w:rPr>
        <w:t>ഇരുപത്തിനാല്‍ാം സംഖ്യ</w:t>
      </w:r>
    </w:p>
    <w:p>
      <w:pPr>
        <w:pStyle w:val="ArticleBody"/>
        <w:jc w:val="left"/>
      </w:pPr>
      <w:r>
        <w:rPr>
          <w:rFonts w:ascii="Nirmala UI" w:hAnsi="Nirmala UI" w:eastAsia="Nirmala UI" w:cs="Nirmala UI"/>
        </w:rPr>
        <w:t>പഴയ നിയമത്തിലെ ആദ്യഗ്രന്ഥമായ ഉല്പത്തി, പുതിയ നിയമത്തിലെ ആദ്യഗ്രന്ഥമായ മത്തായി, പുതിയ നിയമത്തിന്റെയും സമ്പൂർണ്ണ ബൈബിളിന്റെയും അവസാനഗ്രന്ഥമായ വെളിപ്പാട് എന്നിവയിൽ പതിനൊന്നാം അദ്ധ്യായം മുതൽ ഇരുപത്തിരണ്ടാം അദ്ധ്യായം വരെ പ്രതിനിധീകരിക്കപ്പെടുന്ന പ്രവചനസാക്ഷ്യത്തിന്റെ മൂന്ന് സമാന്തരരേഖകളെ സ്പർശിച്ചുകൊണ്ടാണ് ഞങ്ങൾ നമ്മുടെ കഴിഞ്ഞ ലേഖനം സമാപിപ്പിച്ചത്. ഉല്പത്തി ഗ്രന്ഥത്തിലെ രേഖ അബ്രാമുമായുള്ള നിയമത്തെ തിരിച്ചറിയിക്കുന്നു; മത്തായി ഗ്രന്ഥത്തിലെ രേഖ ക്രൈസ്തവസഭയുമായുള്ള നിയമത്തെ തിരിച്ചറിയിക്കുന്നു; അതിൽ ആധുനിക ആത്മീയ യിസ്രായേലിന്റെ ആരംഭത്തിന്റെയും അവസാനത്തിന്റെയും പ്രതീകമായി പത്രൊസ് നിലകൊള്ളുന്നു. ഈ രണ്ട് രേഖകളുടെയും മദ്ധ്യവാക്യങ്ങൾ ദൈവത്തിന്റെ മുദ്രയെ തിരിച്ചറിയിക്കുന്നു; അബ്രാമിനോടുകൂടെ അത് “പരിച്ഛേദന” ആയിരുന്നു, പത്രൊസിനോടുകൂടെ അത് അവന്റെ പേര് മാറ്റപ്പെട്ടതായിരുന്നു. വെളിപ്പാട് ഗ്രന്ഥത്തിലെ രേഖയുടെ കേന്ദ്രവാക്യം പതിനേഴാം അദ്ധ്യായം, പന്ത്രണ്ടാം വാക്യമാണ്.</w:t>
      </w:r>
    </w:p>
    <w:p>
      <w:pPr>
        <w:pStyle w:val="ArticleScripture"/>
        <w:jc w:val="left"/>
      </w:pPr>
      <w:r>
        <w:rPr>
          <w:rFonts w:ascii="Nirmala UI" w:hAnsi="Nirmala UI" w:eastAsia="Nirmala UI" w:cs="Nirmala UI"/>
        </w:rPr>
        <w:t>നീ കണ്ട പത്ത് കൊമ്പുകൾ ഇനിയും രാജ്യം ലഭിക്കാത്ത പത്ത് രാജാക്കന്മാരാകുന്നു; എങ്കിലും അവർ മൃഗത്തോടുകൂടെ ഒരു മണിക്കൂർ രാജാക്കന്മാരായി അധികാരം പ്രാപിക്കുന്നു. വെളിപ്പാട് 17:12.</w:t>
      </w:r>
    </w:p>
    <w:p>
      <w:pPr>
        <w:pStyle w:val="ArticleBody"/>
        <w:jc w:val="left"/>
      </w:pPr>
      <w:r>
        <w:rPr>
          <w:rFonts w:ascii="Nirmala UI" w:hAnsi="Nirmala UI" w:eastAsia="Nirmala UI" w:cs="Nirmala UI"/>
        </w:rPr>
        <w:t>ഉല്പത്തി പുസ്തകവും മത്തായിയും ദൈവത്വവും മനുഷ്യത്വവും തമ്മിലുള്ള വിവാഹത്തെ തിരിച്ചറിയിക്കുന്നു; വെളിപ്പാട് ഞായറാഴ്ചാനിയമത്തിൽ മൃഗത്തിന്റെയും മഹാസർപ്പത്തിന്റെയും വിവാഹത്തെ തിരിച്ചറിയിക്കുന്നു. ഈ മൂന്നു രേഖകളും ഒന്നിച്ചു ചൂണ്ടിക്കാണിക്കുന്നത്, ഒരു വിഭാഗം മൃഗത്തിന്റെ മുദ്രയും മറ്റൊരു വിഭാഗം ദൈവത്തിന്റെ മുദ്രയും പ്രകടമാക്കുന്ന ഞായറാഴ്ചാനിയമത്തേക്കാണ്. പന്ത്രണ്ടാം വാക്യത്തിലെ മൃഗത്തിന്റെയും മഹാസർപ്പത്തിന്റെയും കൃത്രിമപ്രതിരൂപം, ഉല്പത്തി പതിനൊന്നിലെ നിമ്രോദിന്റെ ഗോപുരത്തെക്കുറിച്ചുള്ള ഒമേഗാ പരാമർശമാണ്. അവിടെ ആ കൃത്രിമനിയമബന്ധ മതം തന്റെ ന്യായവിധിയെ അഭിമുഖീകരിച്ചു; വെളിപ്പാട് പതിനേഴിൽ വേശ്യയായ—മഹാബാബിലോൻ—ന്യായം വിധിക്കപ്പെടുന്നു. നിമ്രോദ് വത്തിക്കാന്റെ ഒമേഗായോടുള്ള അൽഫയാണ്; ഈ കാരണത്താലാണ് പാപ്പാസഭ നിമ്രോദിന്റെ ബാബേൽ എന്ന അൽഫയ്ക്കു വിരുദ്ധമായി നിലക്കുന്ന ഒമേഗയായ മഹാബാബിലോൻ ആകുന്നത്.</w:t>
      </w:r>
    </w:p>
    <w:p>
      <w:pPr>
        <w:pStyle w:val="ArticleBody"/>
        <w:jc w:val="left"/>
      </w:pPr>
      <w:r>
        <w:rPr>
          <w:rFonts w:ascii="Nirmala UI" w:hAnsi="Nirmala UI" w:eastAsia="Nirmala UI" w:cs="Nirmala UI"/>
        </w:rPr>
        <w:t>ഈ മൂന്ന് മധ്യ വാക്യങ്ങളിൽ ശ്രദ്ധിക്കേണ്ടത്, രേഖയിലെ ഓരോ മധ്യബിന്ദുവിലും ഉൾക്കൊള്ളുന്ന സാക്ഷ്യം യഥാർത്ഥത്തിൽ മൂന്ന് വാക്യങ്ങളാണ് എന്നതാണ്.</w:t>
      </w:r>
    </w:p>
    <w:p>
      <w:pPr>
        <w:pStyle w:val="ArticleScripture"/>
        <w:jc w:val="left"/>
      </w:pPr>
      <w:r>
        <w:rPr>
          <w:rFonts w:ascii="Nirmala UI" w:hAnsi="Nirmala UI" w:eastAsia="Nirmala UI" w:cs="Nirmala UI"/>
        </w:rPr>
        <w:t>ഇതു തന്നേ എന്റെ നിയമം ആകുന്നു; എനിക്കും നിങ്ങള്‍ക്കും നിന്റെ ശേഷമുള്ള സന്തതിക്കും ഇടയില്‍ നിങ്ങള്‍ അതിനെ പാലിക്കേണം: നിങ്ങളില്‍ ഉള്ള ഏതു ആൺകുട്ടിയും സുന്നത്തുചെയ്യപ്പെടേണം. നിങ്ങള്‍ നിങ്ങളുടെ അഗ്രചര്‍മത്തിന്റെ മാംസം സുന്നത്തുചെയ്യേണം; അതു എനിക്കും നിങ്ങള്‍ക്കും ഇടയിലുള്ള നിയമത്തിന്റെ അടയാളമായിരിക്കേണം. നിങ്ങളില്‍ എട്ടു ദിവസം പ്രായമുള്ളവന്‍ ഓരോ ആൺകുട്ടിയും നിങ്ങളുടെ തലമുറകളില്‍ സുന്നത്തുചെയ്യപ്പെടേണം; വീട്ടില്‍ ജനിച്ചവനും നിന്റെ സന്തതിയില്‍പ്പെട്ടവനല്ലാത്ത ഏതു അന്യനില്‍നിന്നും പണം കൊടുത്തു വാങ്ങപ്പെട്ടവനും അങ്ങനെ തന്നേ. ഉല്‍പത്തി 17:10–12.</w:t>
      </w:r>
    </w:p>
    <w:p>
      <w:pPr>
        <w:pStyle w:val="ArticleScripture"/>
        <w:jc w:val="left"/>
      </w:pPr>
      <w:r>
        <w:rPr>
          <w:rFonts w:ascii="Nirmala UI" w:hAnsi="Nirmala UI" w:eastAsia="Nirmala UI" w:cs="Nirmala UI"/>
        </w:rPr>
        <w:t>അപ്പോൾ യേശു അവനോടു ഉത്തരം പറഞ്ഞു: ശിമോൻ ബർയോനാവേ, നീ ഭാഗ്യവാൻ; മാംസവും രക്തവും ഇതു നിനക്കു വെളിപ്പെടുത്തിയിട്ടില്ല; സ്വർഗ്ഗത്തിലുള്ള എന്റെ പിതാവത്രേ വെളിപ്പെടുത്തിയത്. ഞാനും നിന്നോടു പറയുന്നു: നീ പത്രൊസ് ആകുന്നു; ഈ പാറമേൽ ഞാൻ എന്റെ സഭയെ പണിയും; പാതാളത്തിന്റെ വാതിലുകൾ അതിനെതിരെ ജയിക്കയില്ല. ഞാൻ നിനക്കു സ്വർഗ്ഗരാജ്യത്തിന്റെ താക്കോലുകൾ തരാം; നീ ഭൂമിയിൽ ബന്ധിക്കുന്നതൊക്കെയും സ്വർഗ്ഗത്തിൽ ബന്ധിക്കപ്പെട്ടിരിക്കും; നീ ഭൂമിയിൽ അഴിക്കുന്നതൊക്കെയും സ്വർഗ്ഗത്തിൽ അഴിക്കപ്പെട്ടിരിക്കും. മത്തായി 16:17–19.</w:t>
      </w:r>
    </w:p>
    <w:p>
      <w:pPr>
        <w:pStyle w:val="ArticleScripture"/>
        <w:jc w:val="left"/>
      </w:pPr>
      <w:r>
        <w:rPr>
          <w:rFonts w:ascii="Nirmala UI" w:hAnsi="Nirmala UI" w:eastAsia="Nirmala UI" w:cs="Nirmala UI"/>
        </w:rPr>
        <w:t>ഇരുന്ന മൃഗവും ഇപ്പോൾ ഇല്ലാത്തതുമായ അതു തന്നേ എട്ടാമത്തേതും ആകുന്നു; അതു ഏഴിൽപ്പെട്ടതും ആകുന്നു; അതു നാശത്തിലേക്കു പോകുന്നു. നീ കണ്ട പത്തു കൊമ്പുകൾ ഇതുവരെ രാജ്യം ലഭിക്കാത്ത പത്തു രാജാക്കന്മാർ ആകുന്നു; എന്നാൽ അവർ മൃഗത്തോടുകൂടെ ഒരു മണിക്കൂർ നേരത്തേക്കു രാജാക്കന്മാരായി അധികാരം പ്രാപിക്കുന്നു. ഇവർ ഒരേ മനസ്സുള്ളവർ ആകുന്നു; തങ്ങളുടെ ശക്തിയും അധികാരവും മൃഗത്തിനു ഏല്പിക്കും. വെളിപ്പാട് 17:11–13.</w:t>
      </w:r>
    </w:p>
    <w:p>
      <w:pPr>
        <w:pStyle w:val="ArticleBody"/>
        <w:jc w:val="left"/>
      </w:pPr>
      <w:r>
        <w:rPr>
          <w:rFonts w:ascii="Nirmala UI" w:hAnsi="Nirmala UI" w:eastAsia="Nirmala UI" w:cs="Nirmala UI"/>
        </w:rPr>
        <w:t>നിമ്രോത്തിന്റെ ഇട്ടുകളും ചുണ്ണാമ്പുംകൊണ്ട് പ്രതിനിധീകരിക്കപ്പെടുന്ന കള്ള ഉടമ്പടിയുടെയും, ഗോപുരവും നഗരവുംകൊണ്ട് പ്രതിനിധീകരിക്കപ്പെടുന്ന അവന്റെ സഭയുടെയും രാജ്യത്തിന്റെയും കള്ള വ്യവസ്ഥയുടെയും കഥ, നിമ്രോത്തിന്റെ കഥയുടെ ഒമേഗയിൽ പ്രതിനിധീകരിക്കപ്പെടുന്ന മൃഗത്തിന്റെ പ്രതിമയായ കള്ള വ്യവസ്ഥയുടെ മാതൃകയെ സൂചിപ്പിക്കുന്നു. മൂന്ന് വരികൾ, മൂന്ന് വാക്യങ്ങളിലെ മൂന്ന് കേന്ദ്രബിന്ദുക്കളോടെ, അവയെല്ലാം ജീവന്റെ ഉടമ്പടിയെയും മരണത്തിന്റെ ഉടമ്പടിയെയും സാക്ഷ്യപ്പെടുത്തുന്നു. ഒരു നൂറ്റി നാല്പത്തിനാലായിരം പേർ ഏഴിൽ നിന്നുള്ള യഥാർത്ഥ എട്ടാമന്മാരാകുന്നു; പാപ്പത്വമോ വെറും അതിന്റെ കള്ളനകലേ ആകുന്നു. നിമ്രോത്തിന്റെ വർഗ്ഗത്തിന് അവരുടെ വിവാഹത്തിൽ മനസ്സിന്റെ ഐക്യമുണ്ട്; അത് ക്രിസ്തുവിന്റെ മനസ്സോടെ ഏകീകൃതരായിരിക്കുന്ന ഒരു നൂറ്റി നാല്പത്തിനാലായിരം പേരുടെ കള്ളനകലാകുന്നു. “ഉണ്ടായിരുന്നു; ഇപ്പോൾ ഇല്ല” എന്ന കള്ള മൃഗം, ഉണ്ടായിരുന്നും ഉള്ളവനും വരുവാനുള്ളവനും ആയിരിക്കുന്ന ക്രിസ്തുവിന്റെ കള്ളനകലാകുന്നു. എട്ടാം വാക്യത്തിൽ പാപ്പത്വംകൊണ്ട് പ്രതിനിധീകരിക്കപ്പെടുന്ന കള്ളത്തിന്റെ സമ്പൂർണ്ണ അവതാരം പ്രകടമാക്കപ്പെട്ടിരിക്കുന്നു.</w:t>
      </w:r>
    </w:p>
    <w:p>
      <w:pPr>
        <w:pStyle w:val="ArticleScripture"/>
        <w:jc w:val="left"/>
      </w:pPr>
      <w:r>
        <w:rPr>
          <w:rFonts w:ascii="Nirmala UI" w:hAnsi="Nirmala UI" w:eastAsia="Nirmala UI" w:cs="Nirmala UI"/>
        </w:rPr>
        <w:t>നീ കണ്ട മൃഗം ഉണ്ടായിരുന്നു, ഇപ്പോൾ ഇല്ല; അത് അഗാധഗർഭത്തിൽനിന്നു കയറിവന്ന് നാശത്തിലേക്കു പോകും. ലോകസ്ഥാപനത്തിന്നുമുമ്പേ ജീവപുസ്തകത്തിൽ പേരുകൾ എഴുതപ്പെട്ടിട്ടില്ലാത്ത ഭൂവാസികൾ, ഉണ്ടായിരുന്നതും ഇപ്പോൾ ഇല്ലാത്തതുമായ, എങ്കിലും ഉള്ളതുമായ ആ മൃഗത്തെ കാണുമ്പോൾ വിസ്മയിക്കും. വെളിപ്പാട് 17:8.</w:t>
      </w:r>
    </w:p>
    <w:p>
      <w:pPr>
        <w:pStyle w:val="ArticleBody"/>
        <w:jc w:val="left"/>
      </w:pPr>
      <w:r>
        <w:rPr>
          <w:rFonts w:ascii="Nirmala UI" w:hAnsi="Nirmala UI" w:eastAsia="Nirmala UI" w:cs="Nirmala UI"/>
        </w:rPr>
        <w:t>യേശു ഉണ്ടായിരുന്നവനും, ഉള്ളവനും, ഇനിയും വരുവാനിരിക്കുന്നവനും ആകുന്നു; ഏഴിൽപ്പെട്ട എട്ടാമത്തേതായ പാപ്പാസി “ഉണ്ടായിരുന്നു, ഇല്ല, എങ്കിലും ഉണ്ട്” എന്ന മൃഗമാണ്. മഹാസർപ്പവും മൃഗവും തമ്മിലുള്ള വിവാഹം പ്രതിനിധീകരിക്കുന്ന “ഒരു മണിക്കൂർ” എന്നത്, പത്രൊസും അബ്രാമും പ്രതിനിധീകരിക്കുന്ന ഒരു ലക്ഷം പേർ പതാകയായി സ്വർഗ്ഗത്തിലേക്കു ഉയരുന്ന, അതേ സമയത്തുതന്നെ പാപ്പാസി ഉയരുന്ന സൺഡേ നിയമം മുതൽ തുടങ്ങുന്ന ചരിത്രത്തെയാണ് സൂചിപ്പിക്കുന്നത്.</w:t>
      </w:r>
    </w:p>
    <w:p>
      <w:pPr>
        <w:pStyle w:val="ArticleBody"/>
        <w:jc w:val="left"/>
      </w:pPr>
      <w:r>
        <w:rPr>
          <w:rFonts w:ascii="Nirmala UI" w:hAnsi="Nirmala UI" w:eastAsia="Nirmala UI" w:cs="Nirmala UI"/>
        </w:rPr>
        <w:t>പത്രോസ് പെന്തെക്കോസ്തുദിനത്തിൽ തന്റെ പെന്തെക്കോസ്ത് സന്ദേശത്തെ യോവേലിന്റെ നിവൃത്തിയായിട്ടാണ് തിരിച്ചറിഞ്ഞതെന്ന ദൃഷ്ടികോണത്തിൽ നിന്ന് യോവേൽ പുസ്തകത്തെ പരിഗണിക്കുവാൻ നാം ശ്രമിച്ചുവരുന്നു. പന്ത്രണ്ടു അധ്യായങ്ങൾ വീതമുള്ള മൂന്നു നിയമരേഖകളിൽ, ഓരോ രേഖയുടെയും മദ്ധ്യത്തിലുള്ള മൂന്നു വാക്യങ്ങൾ ഒരേ ചരിത്രത്തെയാണ് സംബന്ധിക്കുന്നത്; ആ ചരിത്രത്തിൽ പത്രോസ് പാനിയം ആയ കൈസര്യ ഫിലിപ്പിയിൽ യേശുവിനോടുകൂടെ ഉണ്ടായിരുന്നതായി പ്രതിനിധീകരിക്കപ്പെടുന്നു; ലോകം ഇപ്പോൾ അനുഭവത്തിന്റെ വക്കിൽ നിൽക്കുന്നതും അതുതന്നെയാണ്. പാനിയത്തിൽ, പെന്തെക്കോസ്ത് പ്രവാഹം ഉണ്ടായ യെരൂശലേമിലും പത്രോസ് ഉണ്ടാകുന്നു. പന്ത്രണ്ടു അധ്യായങ്ങളുള്ള ആ മൂന്നു രേഖകളും പാനിയത്തിലും പെന്തെക്കോസ്തിലും ഏകീകരിക്കുന്നു; അവിടെ ദൈവത്തിന്റെ മുദ്ര ക്രിസ്തുവിന്റെ വധുവിൻമേൽ പതിപ്പിക്കപ്പെടുകയും മൃഗത്തിന്റെ മുദ്ര ശൈതാന്റെ വധുവിൻമേൽ പതിപ്പിക്കപ്പെടുകയും ചെയ്യുന്നു. യോവേൽ പുസ്തകം പത്ത് കന്യകമാരുടെ ഉപമയിലെ ഉണർവ് വിളിയെയാണ് സൂചിപ്പിക്കുന്നത്; അപ്പോൾ ലവോദിക്യയിലെ സെവൻത്-ഡേ അഡ്വെന്റിസ്റ്റ് സഭ തങ്ങൾ നഷ്ടപ്പെട്ടവരാണെന്ന സത്യത്തിലേക്ക് ഉണരുന്നു.</w:t>
      </w:r>
    </w:p>
    <w:p>
      <w:pPr>
        <w:pStyle w:val="ArticleBody"/>
        <w:jc w:val="left"/>
      </w:pPr>
      <w:r>
        <w:rPr>
          <w:rFonts w:ascii="Nirmala UI" w:hAnsi="Nirmala UI" w:eastAsia="Nirmala UI" w:cs="Nirmala UI"/>
        </w:rPr>
        <w:t>യോവേൽ പുസ്തകം നാല് തലമുറകളുടെ പശ്ചാത്തലത്തിൽ സ്ഥാപിക്കപ്പെട്ടിരിക്കുന്നു.</w:t>
      </w:r>
    </w:p>
    <w:p>
      <w:pPr>
        <w:pStyle w:val="ArticleScripture"/>
        <w:jc w:val="left"/>
      </w:pPr>
      <w:r>
        <w:rPr>
          <w:rFonts w:ascii="Nirmala UI" w:hAnsi="Nirmala UI" w:eastAsia="Nirmala UI" w:cs="Nirmala UI"/>
        </w:rPr>
        <w:t>പെത്തൂവേലിന്റെ മകനായ യോവേലിന്നു യഹോവയുടെ അരുളപ്പാട് ഉണ്ടായതു.</w:t>
      </w:r>
    </w:p>
    <w:p>
      <w:pPr>
        <w:pStyle w:val="ArticleScripture"/>
        <w:jc w:val="left"/>
      </w:pPr>
      <w:r>
        <w:rPr>
          <w:rFonts w:ascii="Nirmala UI" w:hAnsi="Nirmala UI" w:eastAsia="Nirmala UI" w:cs="Nirmala UI"/>
        </w:rPr>
        <w:t>ഇതു കേൾവിൻ, വൃദ്ധന്മാരേ; ദേശത്തിലെ സകല നിവാസികളും, ചെവികൊടുക്കുവിൻ.</w:t>
      </w:r>
    </w:p>
    <w:p>
      <w:pPr>
        <w:pStyle w:val="ArticleScripture"/>
        <w:jc w:val="left"/>
      </w:pPr>
      <w:r>
        <w:rPr>
          <w:rFonts w:ascii="Nirmala UI" w:hAnsi="Nirmala UI" w:eastAsia="Nirmala UI" w:cs="Nirmala UI"/>
        </w:rPr>
        <w:t>ഇതു നിങ്ങളുടെ ദിവസങ്ങളിൽ ഉണ്ടായിട്ടുണ്ടോ, അല്ലെങ്കിൽ നിങ്ങളുടെ പിതാക്കന്മാരുടെ ദിവസങ്ങളിലോ ഉണ്ടായിട്ടുണ്ടോ? ഇതിനെക്കുറിച്ചു നിങ്ങളുടെ മക്കളോടു അറിയിപ്പിൻ; നിങ്ങളുടെ മക്കൾ അവരുടെ മക്കളോടും, അവരുടെ മക്കൾ മറ്റൊരു തലമുറയോടും അറിയിക്കട്ടെ. പാൽമർപ്പുഴു വിട്ടുപോയതു വെട്ടുക്കിളി തിന്നുകളഞ്ഞു; വെട്ടുക്കിളി വിട്ടുപോയതു കാങ്കർപ്പുഴു തിന്നുകളഞ്ഞു; കാങ്കർപ്പുഴു വിട്ടുപോയതു കാറ്റർപില്ലർ തിന്നുകളഞ്ഞു. യോവേൽ 1:1–4.</w:t>
      </w:r>
    </w:p>
    <w:p>
      <w:pPr>
        <w:pStyle w:val="ArticleBody"/>
        <w:jc w:val="left"/>
      </w:pPr>
      <w:r>
        <w:rPr>
          <w:rFonts w:ascii="Nirmala UI" w:hAnsi="Nirmala UI" w:eastAsia="Nirmala UI" w:cs="Nirmala UI"/>
        </w:rPr>
        <w:t>“വൃദ്ധന്മാർ” എന്നു പറയുന്നത്, ഒരു ലക്ഷം നാല്പത്തിനാലായിരം പേരുടെ മുദ്രയിടപ്പെടുന്ന കാലത്ത് ലവൊദിക്യയിലെ സെവൻത്ത്-ഡേ അഡ്വെന്റിസ്റ്റ് സഭയുടെ നേതാക്കളെയാണ്; പരിശുദ്ധാത്മാവിന്റെ പകർച്ചയുടെ സമയത്താണ് ആ മുദ്രയിടൽ നടപ്പാകുന്നത്. “വൃദ്ധന്മാർ” എന്നു പറയുന്നവരെ എസെക്കിയേൽ “പുരാതനന്മാർ” എന്നു പ്രതിനിധീകരിക്കുന്നു.</w:t>
      </w:r>
    </w:p>
    <w:p>
      <w:pPr>
        <w:pStyle w:val="ArticleScripture"/>
        <w:jc w:val="left"/>
      </w:pPr>
      <w:r>
        <w:rPr>
          <w:rFonts w:ascii="Nirmala UI" w:hAnsi="Nirmala UI" w:eastAsia="Nirmala UI" w:cs="Nirmala UI"/>
        </w:rPr>
        <w:t>അപ്പോൾ അവൻ എന്നോടു അരുളിച്ചെയ്തതു: മനുഷ്യപുത്രാ, ഇസ്രായേൽഗൃഹത്തിലെ മൂപ്പന്മാർ ഇരുളിൽ, താന്താന്തര ചിത്രവിഗ്രഹങ്ങളുടെ മുറികളിൽ, ഓരോരുത്തനും ചെയ്യുന്നതു നീ കണ്ടോ? അവർ പറയുന്നതു ഇതാകുന്നു: യഹോവ ഞങ്ങളെ കാണുന്നില്ല; യഹോവ ഭൂമിയെ ഉപേക്ഷിച്ചിരിക്കുന്നു. യെഹെസ്കേൽ 8:12.</w:t>
      </w:r>
    </w:p>
    <w:p>
      <w:pPr>
        <w:pStyle w:val="ArticleBody"/>
        <w:jc w:val="left"/>
      </w:pPr>
      <w:r>
        <w:rPr>
          <w:rFonts w:ascii="Nirmala UI" w:hAnsi="Nirmala UI" w:eastAsia="Nirmala UI" w:cs="Nirmala UI"/>
        </w:rPr>
        <w:t>യെഹെസ്കേൽ ഒമ്പതാം അധ്യായത്തിലെ മുദ്രയിടൽ വെളിപ്പാടിന്റെ ഏഴാം അധ്യായത്തിലെ അതേ മുദ്രയിടലാണെന്ന് പ്രചോദനം വ്യക്തമായി വ്യക്തമാക്കുന്നു. എട്ടാം അധ്യായത്തിലെ ക്രമേണ വർധിച്ചുവരുന്ന നാല് മ്ലേച്ഛതകളിലെ “വൃദ്ധന്മാർ” 25 എന്ന സംഖ്യയാൽ പ്രതിനിധീകരിക്കപ്പെടുന്നുവെന്നതും വ്യക്തമാണ്. ദൈവത്തിന്റെ ആട്ടിൻകൂട്ടത്തിന്റെ കാവൽക്കാരായിരിക്കേണ്ടിയിരുന്ന ഇരുപത്തഞ്ച് “വൃദ്ധന്മാർ” സൂര്യനെ നമസ്കരിക്കുന്ന പുരുഷന്മാരാണ്. അവർ തന്നെയാണ് ആദ്യം ന്യായവിധിക്കു വിധേയരാകുന്നത്. അവർ തിരിഞ്ഞുമാറുന്ന വിശുദ്ധമന്ദിരത്തിന്റെ സന്ദർഭത്തിൽ, അവർ പന്ത്രണ്ടു പുരോഹിതന്മാരുടെ രണ്ടുക്രമങ്ങളെയും മഹാപുരോഹിതനെയും പ്രതിനിധീകരിക്കുന്നു. ഞായറാഴ്ച നിയമം പ്രാബല്യത്തിൽ വരുമ്പോൾ, അവർ സൂര്യനെ നമസ്കരിക്കുകയും മൃഗത്തിന്റെ മുദ്ര സ്വീകരിക്കുകയും, വ്യാളിയോടും മൃഗത്തോടും കള്ളപ്രവാചകനോടും തങ്ങളുടെ യോജിപ്പ് പ്രതിജ്ഞ ചെയ്യുകയും ചെയ്യുന്നു. കൊരഹ്, ദാഥാൻ, അബീരാം എന്നിവരുടെ കലാപത്തിലെ 250 പേരാൽ ആ 25 പേർ മുൻകൂട്ടി രൂപകീകരിക്കപ്പെട്ടിരുന്നു; അവിടെ ധൂപം അർപ്പിച്ച 250 പുരുഷന്മാർ ചേർന്നിരുന്ന ത്രിവിധ ഐക്യത്തെ ആ മൂവരും പ്രതിനിധീകരിക്കുന്നു. ധർമ്മത്യാഗത്തിന്റെ ആ മൂന്ന് മുഖ്യ നേതാക്കൾ ഭൂമി തന്റെ വായ് തുറന്ന് അവരെ വിഴുങ്ങിക്കളഞ്ഞപ്പോൾ മരിച്ചു.</w:t>
      </w:r>
    </w:p>
    <w:p>
      <w:pPr>
        <w:pStyle w:val="ArticleScripture"/>
        <w:jc w:val="left"/>
      </w:pPr>
      <w:r>
        <w:rPr>
          <w:rFonts w:ascii="Nirmala UI" w:hAnsi="Nirmala UI" w:eastAsia="Nirmala UI" w:cs="Nirmala UI"/>
        </w:rPr>
        <w:t>അപ്പോൾ മോശെ പറഞ്ഞു: ഇതുകൊണ്ടു കർത്താവു എന്നെ ഈ സകല പ്രവൃത്തികളും ചെയ്യുവാൻ അയച്ചിരിക്കുന്നു എന്നു നിങ്ങൾ അറിയും; ഞാൻ അവ എന്റെ സ്വന്തം മനസ്സനുസരിച്ച് ചെയ്തതല്ല. ഈ പുരുഷന്മാർ സകല മനുഷ്യർക്കും സംഭവിക്കുന്ന സാധാരണ മരണത്തിൽ മരിക്കുകയോ, സകല മനുഷ്യർക്കും വരുന്ന സന്ദർശനംപോലെ ഇവർക്കും വരികയോ ചെയ്താൽ, കർത്താവു എന്നെ അയച്ചിട്ടില്ല. എന്നാൽ കർത്താവു ഒരു പുതിയ കാര്യം വരുത്തി, ഭൂമി തന്റെ വായ് തുറന്ന്, അവരെയും അവർക്കു സംബന്ധിക്കുന്ന സകലത്തെയും വിഴുങ്ങി, അവർ ജീവനോടെ കുഴിയിലേക്കു ഇറങ്ങിപ്പോയാൽ, ഈ പുരുഷന്മാർ കർത്താവിനെ പ്രകോപിപ്പിച്ചിരിക്കുന്നു എന്നു നിങ്ങൾ ഗ്രഹിക്കും.</w:t>
      </w:r>
    </w:p>
    <w:p>
      <w:pPr>
        <w:pStyle w:val="ArticleScripture"/>
        <w:jc w:val="left"/>
      </w:pPr>
      <w:r>
        <w:rPr>
          <w:rFonts w:ascii="Nirmala UI" w:hAnsi="Nirmala UI" w:eastAsia="Nirmala UI" w:cs="Nirmala UI"/>
        </w:rPr>
        <w:t>അവൻ ഈ സകല വാക്കുകളും പറഞ്ഞുതീർന്നപ്പോൾ, അവരുടെ കീഴിലുള്ള നിലം പിളർന്നുപോയി. ഭൂമി തന്റെ വായ് തുറന്ന് അവരെയും അവരുടെ വീടുകളെയും കോരഹിനോടു സംബന്ധിച്ചിരുന്ന സകല പുരുഷന്മാരെയും അവരുടെ സമസ്ത സ്വത്തുക്കളെയും വിഴുങ്ങിക്കളഞ്ഞു. അവരും അവർക്കു ബന്ധപ്പെട്ടിരുന്നതൊക്കെയും ജീവനോടെ ഗർത്തത്തിലേക്കു ഇറങ്ങി; ഭൂമി അവരെ മൂടി; അങ്ങനെ അവർ സഭയുടെ നടുവിൽനിന്നു നശിച്ചുപോയി.</w:t>
      </w:r>
    </w:p>
    <w:p>
      <w:pPr>
        <w:pStyle w:val="ArticleScripture"/>
        <w:jc w:val="left"/>
      </w:pPr>
      <w:r>
        <w:rPr>
          <w:rFonts w:ascii="Nirmala UI" w:hAnsi="Nirmala UI" w:eastAsia="Nirmala UI" w:cs="Nirmala UI"/>
        </w:rPr>
        <w:t>അവരുടെ ചുറ്റും ഉണ്ടായിരുന്ന സകല ഇസ്രായേലും അവരുടെ നിലവിളി കേട്ട് ഔടി; എന്തെന്നാൽ, “ഭൂമി ഞങ്ങളെയും വിഴുങ്ങിക്കളയാതിരിക്കട്ടെ” എന്നു അവർ പറഞ്ഞു. യഹോവയുടെ സന്നിധിയിൽനിന്നു തീ പുറപ്പെട്ടു ധൂപം അർപ്പിച്ചിരുന്ന ഇരുന്നൂറ്റിയമ്പതു പുരുഷന്മാരെയും ദഹിപ്പിച്ചു. സംഖ്യാപുസ്തകം 16:28–35.</w:t>
      </w:r>
    </w:p>
    <w:p>
      <w:pPr>
        <w:pStyle w:val="ArticleBody"/>
        <w:jc w:val="left"/>
      </w:pPr>
      <w:r>
        <w:rPr>
          <w:rFonts w:ascii="Nirmala UI" w:hAnsi="Nirmala UI" w:eastAsia="Nirmala UI" w:cs="Nirmala UI"/>
        </w:rPr>
        <w:t>1888-ലെ കലാപം, കോരഹ്, ദാഥാൻ, അബീരാം, ധൂപം അർപ്പിച്ച 250 പുരുഷന്മാർ എന്നിവരുടെ കലാപത്താൽ മുൻകൂട്ടി ദൃഷ്ടാന്തീകരിക്കപ്പെട്ടിരുന്നു. ആ 250 പുരുഷന്മാർ, ഭൂമിയിലെ മൃഗമായ അമേരിക്ക തന്റെ വായ് തുറന്ന് സർപ്പസദൃശമായി സംസാരിക്കുന്ന സമയമായ ഞായറാഴ്ചനിയമത്തിൽ എത്തിച്ചേരുന്ന ത്രിവിധ സഖ്യഘടനയുമായ് ഒരു കൂട്ടുകെട്ട് രൂപീകരിച്ചിരുന്നു. അത്തരം ഘട്ടത്തിൽ, ധൂപം അർപ്പിച്ച ആ 250 പുരുഷന്മാർ സ്വർഗ്ഗത്തിൽ നിന്നിറങ്ങിയ അഗ്നിയാൽ നശിപ്പിക്കപ്പെട്ടതുപോലെ, പിന്നമഴ അളവില്ലാതെ പകർന്നൊഴുക്കപ്പെടുന്നു. ആ 250 പുരുഷന്മാർ, ഞായറാഴ്ചനിയമത്തിലെ പിന്നമഴയുടെ പകർച്ചക്കാലത്ത് നശിപ്പിക്കപ്പെടുന്ന ഒരു വ്യാജ മതവ്യവസ്ഥയെ പ്രതിനിധീകരിക്കുന്നു. കോരഹിനെയും അവന്റെ കൂട്ടരെയും ഭൂമി വിഴുങ്ങിയ സംഭവം, അമേരിക്ക തന്റെ വായ് തുറന്ന് സർപ്പസദൃശമായി സംസാരിക്കുന്നതിനെ തിരിച്ചറിയിക്കുന്ന വെളിപ്പാടു പുസ്തകം പതിനൊന്നിലെ ഭൂകമ്പമാണ്. ആ 250 പേരുടെ മേൽ സ്വർഗ്ഗത്തിൽ നിന്ന് അഗ്നി ഇറങ്ങിയപ്പോൾ, കർമേൽപർവ്വതത്തിൽ ഏലീയാവിന്റെ അഗ്നിയെ അത് ദൃഷ്ടാന്തീകരിച്ചു; അന്ന് ആ വ്യാജ പ്രവാചകർ കൊല്ലപ്പെട്ടു. കർമേൽപർവ്വതത്തിലെ ഏലീയാവിന്റെ അഗ്നി ഞായറാഴ്ചനിയമത്തോടു പൊരുത്തപ്പെടുന്നു; അതിനാൽ ആ 250 പുരുഷന്മാരുടെ മേലുള്ള അഗ്നി, പിന്നമഴയുടെ ഞായറാഴ്ചനിയമത്തിലെ അഗ്നിയാണ്.</w:t>
      </w:r>
    </w:p>
    <w:p>
      <w:pPr>
        <w:pStyle w:val="ArticleBody"/>
        <w:jc w:val="left"/>
      </w:pPr>
      <w:r>
        <w:rPr>
          <w:rFonts w:ascii="Nirmala UI" w:hAnsi="Nirmala UI" w:eastAsia="Nirmala UI" w:cs="Nirmala UI"/>
        </w:rPr>
        <w:t>കോറാഹിന്റെ കലഹത്തെ സംബന്ധിക്കുന്ന സംഖ്യാപുസ്തകത്തിലെ ഭാഗം, യോശുവയും കാലേബും അവതരിപ്പിച്ച വാഗ്ദത്തദേശത്തിന്റെ സന്ദേശത്തിനെതിരായ കലഹത്തോടു പ്രവചനാത്മകമായി ഒത്തുചേരുന്നതാണ്. ആ കലഹം ബൈബിളിൽ പറയുന്ന “പ്രകോപനത്തിന്റെ ദിവസം” എന്നതിനെ പ്രതിനിധീകരിക്കുന്നു. കോറാഹിന്റെ കലഹത്തെക്കുറിച്ചുള്ള ആ ഭാഗത്തിൽ ഇപ്രകാരം പറയുന്നു: “ഈ മനുഷ്യർ യഹോവയെ പ്രകോപിപ്പിച്ചിരിക്കുന്നു എന്നു നിങ്ങൾ അറിയും.”</w:t>
      </w:r>
    </w:p>
    <w:p>
      <w:pPr>
        <w:pStyle w:val="ArticleBody"/>
        <w:jc w:val="left"/>
      </w:pPr>
      <w:r>
        <w:rPr>
          <w:rFonts w:ascii="Nirmala UI" w:hAnsi="Nirmala UI" w:eastAsia="Nirmala UI" w:cs="Nirmala UI"/>
        </w:rPr>
        <w:t>ബുദ്ധിമാന്മാരാണ് ഗ്രഹിക്കുന്നത്; കോരഹിന്റെ കലാപത്തിന്റെ ചരിത്രം വാഗ്ദത്തദേശത്തെക്കുറിച്ചുള്ള യോശുവയുടെ സന്ദേശത്തിനെതിരായ കലാപത്തിന്മേൽ പ്രയോഗിക്കപ്പെടേണ്ടതാണെന്ന് ബുദ്ധിമാന്മാർ ഗ്രഹിക്കേണ്ടതാണ്. ആ കലാപം കാദേശിൽ സംഭവിച്ചു; കാദേശും കോരഹിന്റെ കലാപവും രണ്ടും ഞായറാഴ്ചാ നിയമത്തിന്റെ സമയത്തുണ്ടാകുന്ന സെവൻത്-ഡേ അഡ്വെന്റിസത്തിന്റെ കലാപമാണ്. ധൂപം അർപ്പിച്ച കോരഹും അവനോടുകൂടെ ഉണ്ടായിരുന്ന 250 പുരുഷന്മാരും, യെഹെസ്കേൽ 8-ൽ സൂര്യനെ നമസ്കരിച്ചിരുന്ന 25 പുരുഷന്മാരുടെ പ്രതിരൂപമായിരുന്നു. യെഹെസ്കേൽ എട്ടിലെ ആ പുരാതനപുരുഷന്മാർ, ദൈവത്തിന്റെ സഭയുടെ പ്രതീകമായ യെരൂശലേമിൽ നിവൃത്തിയാകുന്ന ക്രമേണ വർധിച്ചുകൊണ്ടിരിക്കുന്ന നാല് മ്ലേച്ഛകൃത്യങ്ങളിൽ നാലാമത്തേതിനെ പ്രതിനിധീകരിക്കുന്നു.</w:t>
      </w:r>
    </w:p>
    <w:p>
      <w:pPr>
        <w:pStyle w:val="ArticleBody"/>
        <w:jc w:val="left"/>
      </w:pPr>
      <w:r>
        <w:rPr>
          <w:rFonts w:ascii="Nirmala UI" w:hAnsi="Nirmala UI" w:eastAsia="Nirmala UI" w:cs="Nirmala UI"/>
        </w:rPr>
        <w:t>ആദ്യത്തെ മ്ലേച്ഛത അസൂയയുടെ വിഗ്രഹമാണ്; രണ്ടാമത്തെത് മറഞ്ഞിരിക്കുന്ന മുറികളാണ്; മൂന്നാമത്തെത് തമ്മൂസിനുവേണ്ടി കരച്ചിലാണ്; അതിനു ശേഷം ഇരുപത്തഞ്ചുപേർ സൂര്യനെ നമസ്കരിക്കുന്നു. തുടർന്ന് ഒൻപതാം അധ്യായം എട്ടാം അധ്യായത്തിൽ പ്രതിനിധീകരിക്കപ്പെട്ടിരിക്കുന്ന മ്ലേച്ഛതകളെക്കുറിച്ച് നെടുവീർപ്പിട്ടും നിലവിളിച്ചും കൊണ്ടിരിക്കുന്നവരെ തിരിച്ചറിയുന്നു. ഇങ്ങനെ നെടുവീർപ്പിട്ടും നിലവിളിച്ചും കൊണ്ടിരിക്കുന്നവർ കിഴക്കിൽനിന്ന് ഉയർന്നുവരുന്ന ദൂതനാൽ മുദ്രകുത്തപ്പെടുന്നു. ഒരു ദൂതൻ ഒരു സന്ദേശവാഹകനാണ്; അതുകൊണ്ട് അവൻ ഒരു സന്ദേശത്തെ പ്രതിനിധീകരിക്കുന്നു.</w:t>
      </w:r>
    </w:p>
    <w:p>
      <w:pPr>
        <w:pStyle w:val="ArticleBody"/>
        <w:jc w:val="left"/>
      </w:pPr>
      <w:r>
        <w:rPr>
          <w:rFonts w:ascii="Nirmala UI" w:hAnsi="Nirmala UI" w:eastAsia="Nirmala UI" w:cs="Nirmala UI"/>
        </w:rPr>
        <w:t>കിഴക്കിൽ നിന്നുള്ള മുദ്രയിടുന്ന സന്ദേശം കിഴക്കൻ കാറ്റിന്റെ സന്ദേശമാണ്; അതു ഇസ്ലാമിന്റെ സന്ദേശമാണ്. ഒരു ലക്ഷം നാല്പത്തിനാലായിരം പേർ മുദ്രയിടപ്പെട്ടുകഴിഞ്ഞാൽ, നശിപ്പിക്കുന്ന ദൂതന്മാർ അവരുടെ പ്രവർത്തനം ആരംഭിക്കുന്നു; ബാഹ്യ പ്രവചനരേഖ “ദേശീയ മതത്യാഗത്തിന് പിന്നാലെ ദേശീയ നാശം വരുന്നു” എന്നു പഠിപ്പിക്കുന്ന അതേ സ്ഥാനത്തുതന്നെ. കോരഹ് പ്രതിനിധീകരിക്കുന്നവരിന്മേൽ ന്യായവിധി നടപ്പാക്കപ്പെടുന്നതിന് മുമ്പ്, കലഹക്കാർ യെരൂശലേമിന് പുറത്തേക്ക് കൊണ്ടുപോകപ്പെടുന്നു. ദുഷ്ടന്മാർ യെരൂശലേമിൽ നിന്ന് നീക്കപ്പെടുന്നു; യെരൂശലേമിൽ നിന്ന് ഔടിപ്പോകുന്നത് നീതിമാന്മാർ അല്ല.</w:t>
      </w:r>
    </w:p>
    <w:p>
      <w:pPr>
        <w:pStyle w:val="ArticleScripture"/>
        <w:jc w:val="left"/>
      </w:pPr>
      <w:r>
        <w:rPr>
          <w:rFonts w:ascii="Nirmala UI" w:hAnsi="Nirmala UI" w:eastAsia="Nirmala UI" w:cs="Nirmala UI"/>
        </w:rPr>
        <w:t>അതുമാത്രമല്ല, ആത്മാവ് എന്നെ ഉയർത്തിക്കൊണ്ടുപോയി, കിഴക്കോട്ടു നോക്കുന്ന യഹോവയുടെ ആലയത്തിന്റെ കിഴക്കേ വാതിലിങ്കലേക്കു എന്നെ കൊണ്ടുവന്നു; അപ്പോൾ ഇതാ, വാതിലിന്റെ പ്രവേശനത്തിൽ ഇരുപത്തഞ്ചു പുരുഷന്മാർ ഉണ്ടായിരുന്നു; അവരുടെ ഇടയിൽ ജനത്തിന്റെ പ്രഭുക്കന്മാരായ അസൂരിന്റെ മകനായ യാസന്യാവിനെയും ബെനായാവിന്റെ മകനായ പെലത്യാവിനെയും ഞാൻ കണ്ടു.</w:t>
      </w:r>
    </w:p>
    <w:p>
      <w:pPr>
        <w:pStyle w:val="ArticleScripture"/>
        <w:jc w:val="left"/>
      </w:pPr>
      <w:r>
        <w:rPr>
          <w:rFonts w:ascii="Nirmala UI" w:hAnsi="Nirmala UI" w:eastAsia="Nirmala UI" w:cs="Nirmala UI"/>
        </w:rPr>
        <w:t>അപ്പോൾ അവൻ എന്നോടു പറഞ്ഞു: മനുഷ്യപുത്രാ, അനർത്ഥം ആലോചിക്കുകയും ഈ നഗരത്തിൽ ദുഷ്ടാലോചന പ്രസ്താവിക്കുകയും ചെയ്യുന്നവർ ഇവരാണ്; അവർ പറയുന്നത്: സമയം അടുത്തിട്ടില്ല; നാം വീടുകൾ പണിയട്ടെ; ഈ നഗരം പാത്രം, നാം മാംസം.</w:t>
      </w:r>
    </w:p>
    <w:p>
      <w:pPr>
        <w:pStyle w:val="ArticleScripture"/>
        <w:jc w:val="left"/>
      </w:pPr>
      <w:r>
        <w:rPr>
          <w:rFonts w:ascii="Nirmala UI" w:hAnsi="Nirmala UI" w:eastAsia="Nirmala UI" w:cs="Nirmala UI"/>
        </w:rPr>
        <w:t>അതുകൊണ്ട് അവർക്കെതിരെ പ്രവചിക്ക; പ്രവചിക്ക, മനുഷ്യപുത്രാ. അപ്പോൾ യഹോവയുടെ ആത്മാവ് എന്റെമേൽ വന്നു, എന്നോടു അരുളിച്ചെയ്തു: പ്രസ്താവിക്ക; യഹോവ ഇപ്രകാരം അരുളിച്ചെയ്യുന്നു;</w:t>
      </w:r>
    </w:p>
    <w:p>
      <w:pPr>
        <w:pStyle w:val="ArticleScripture"/>
        <w:jc w:val="left"/>
      </w:pPr>
      <w:r>
        <w:rPr>
          <w:rFonts w:ascii="Nirmala UI" w:hAnsi="Nirmala UI" w:eastAsia="Nirmala UI" w:cs="Nirmala UI"/>
        </w:rPr>
        <w:t>യിസ്രായേൽഗൃഹമേ, നിങ്ങൾ ഇങ്ങനെ പറഞ്ഞിരിക്കുന്നു; നിങ്ങളുടെ മനസ്സിൽ ഉദിക്കുന്ന കാര്യങ്ങളെല്ലാം, ഒന്നൊന്നായി, ഞാൻ അറിയുന്നു. നിങ്ങൾ ഈ നഗരത്തിൽ നിങ്ങളുടെ കൊല്ലപ്പെട്ടവരെ വർധിപ്പിച്ചിരിക്കുന്നു; അതിന്റെ വീഥികളെ നിങ്ങൾ കൊല്ലപ്പെട്ടവരാൽ നിറച്ചിരിക്കുന്നു. ആകയാൽ യഹോവയായ കർത്താവ് ഇപ്രകാരം അരുളിച്ചെയ്യുന്നു: നിങ്ങൾ അതിന്റെ നടുവിൽ കിടത്തിയിരിക്കുന്ന നിങ്ങളുടെ കൊല്ലപ്പെട്ടവർ തന്നേ മാംസവും, ഈ നഗരം കലവും ആകുന്നു; എന്നാൽ ഞാൻ നിങ്ങളെ അതിന്റെ നടുവിൽനിന്നു പുറത്തുകൊണ്ടുവരും. നിങ്ങൾ വാളിനെ ഭയപ്പെട്ടിരിക്കുന്നു; ഞാൻ നിങ്ങളുടെമേൽ ഒരു വാൾ വരുത്തും എന്നു യഹോവയായ കർത്താവ് അരുളിച്ചെയ്യുന്നു. ഞാൻ നിങ്ങളെ അതിന്റെ നടുവിൽനിന്നു പുറത്തുകൊണ്ടുവന്ന് അന്യരുടെ കയ്യിൽ ഏല്പിക്കും; നിങ്ങളുടെ ഇടയിൽ ന്യായവിധികൾ നടപ്പാക്കും. നിങ്ങൾ വാളാൽ വീഴും; യിസ്രായേലിന്റെ അതിരിൽ ഞാൻ നിങ്ങളെ ന്യായംവിധിക്കും; അപ്പോൾ ഞാൻ യഹോവ ആകുന്നു എന്നു നിങ്ങൾ അറിയും. ഈ നഗരം നിങ്ങൾക്കു കലമാകയില്ല; നിങ്ങൾ അതിന്റെ നടുവിലെ മാംസമാകയുമില്ല; യിസ്രായേലിന്റെ അതിരിൽ ഞാൻ നിങ്ങളെ ന്യായംവിധിക്കും. അപ്പോൾ ഞാൻ യഹോവ ആകുന്നു എന്നു നിങ്ങൾ അറിയും; കാരണം നിങ്ങൾ എന്റെ ചട്ടങ്ങളിൽ നടന്നിട്ടില്ല, എന്റെ വിധികൾ അനുഷ്ഠിച്ചിട്ടില്ല; മറിച്ച് നിങ്ങളെ ചുറ്റുമുള്ള ജാതികളുടെ ആചാരങ്ങൾക്കനുസരിച്ച് പ്രവർത്തിച്ചിരിക്കുന്നു.</w:t>
      </w:r>
    </w:p>
    <w:p>
      <w:pPr>
        <w:pStyle w:val="ArticleScripture"/>
        <w:jc w:val="left"/>
      </w:pPr>
      <w:r>
        <w:rPr>
          <w:rFonts w:ascii="Nirmala UI" w:hAnsi="Nirmala UI" w:eastAsia="Nirmala UI" w:cs="Nirmala UI"/>
        </w:rPr>
        <w:t>ഞാൻ പ്രവചിച്ചുകൊണ്ടിരിക്കുമ്പോൾ, ബെനായാവിന്റെ മകനായ പെലത്യാവു മരിച്ചു. അപ്പോൾ ഞാൻ മുഖം കുനിഞ്ഞു വീണു, ഉച്ചത്തിലുള്ള ശബ്ദത്തോടെ നിലവിളിച്ചു പറഞ്ഞു: അയ്യോ, യഹോവയായ കർത്താവേ! ഇസ്രായേലിന്റെ ശേഷിപ്പിനെ നീ സമൂലം നശിപ്പിക്കുമോ? യെഹെസ്കേൽ 11:1–13.</w:t>
      </w:r>
    </w:p>
    <w:p>
      <w:pPr>
        <w:pStyle w:val="ArticleBody"/>
        <w:jc w:val="left"/>
      </w:pPr>
      <w:r>
        <w:rPr>
          <w:rFonts w:ascii="Nirmala UI" w:hAnsi="Nirmala UI" w:eastAsia="Nirmala UI" w:cs="Nirmala UI"/>
        </w:rPr>
        <w:t>ഞായർനിയമത്തിന്റെ സമയത്ത്, ഗോതമ്പും കളകളും വേർതിരിക്കപ്പെടുമ്പോൾ, യെരൂശലേം ശുദ്ധീകരിക്കപ്പെടുന്നു. 25-നും, അല്ലെങ്കിൽ കോരഹിന്റെ 250-നും പ്രതിനിധികളായ പുരുഷന്മാർ മരിക്കേണ്ടതിന്നു യെരൂശലേമിന്റെ “അതിർത്തി”യിലേക്കു പുറത്തേക്കു കൊണ്ടുപോകപ്പെടുന്നു. 25 എന്നത് ഒരു ആഴ്ചക്കാലം സേവിച്ച പുരോഹിതരുടെ സംഖ്യയാണ്; അത് പത്തിരട്ടിയായ 250 എന്ന സംഖ്യയാൽ പ്രതീകീകരിക്കപ്പെടുമ്പോൾ, അത് ലോകവ്യാപക സഭയെ പ്രതിനിധീകരിക്കുന്നു; കാരണം പത്ത് ലോകവ്യാപകതയുടെ പ്രതീകമാണ്. പോരാടുന്ന സഭ എന്നത് ഗോതമ്പും കളങ്ങളും ചേർന്നുള്ള സഭയായി നിർവചിക്കപ്പെടുന്നു; ജയോന്മുഖമായ സഭ എന്നത് ഗോതമ്പ് മാത്രം ഉള്ള സഭയെ പ്രതിനിധീകരിക്കുന്നു.</w:t>
      </w:r>
    </w:p>
    <w:p>
      <w:pPr>
        <w:pStyle w:val="ArticleScripture"/>
        <w:jc w:val="left"/>
      </w:pPr>
      <w:r>
        <w:rPr>
          <w:rFonts w:ascii="Nirmala UI" w:hAnsi="Nirmala UI" w:eastAsia="Nirmala UI" w:cs="Nirmala UI"/>
        </w:rPr>
        <w:t>“ദൈവത്തിന് ജീവിച്ചിരിക്കുന്ന സഭയൊന്നുമില്ലയോ? അവന് ഒരു സഭയുണ്ട്; എന്നാൽ അത് വിജയോന്മുഖമായ സഭയാണ്, വിജയശ്രീ പ്രാപിച്ച സഭയല്ല. ദോഷങ്ങളുള്ള അംഗങ്ങൾ ഉണ്ടെന്നതിലും, ഗോതമ്പിന്റെ നടുവിൽ കളകൾ ഉണ്ടെന്നതിലും ഞങ്ങൾ ദുഃഖിക്കുന്നു. യേശു പറഞ്ഞു: ‘സ്വർഗ്ഗരാജ്യം തന്റെ വയലിൽ നല്ല വിത്ത് വിതച്ച ഒരു മനുഷ്യനോടു സദൃശമാകുന്നു; എന്നാൽ മനുഷ്യർ ഉറങ്ങിക്കിടക്കുമ്പോൾ, അവന്റെ ശത്രു വന്ന് ഗോതമ്പിന്റെ ഇടയിൽ കള വിതച്ച് തന്റെ വഴിക്കു പോയി…. അപ്പോൾ ഗൃഹനാഥന്റെ ദാസന്മാർ വന്ന് അവനോടു പറഞ്ഞു: യജമാനനേ, നിന്റെ വയലിൽ നീ നല്ല വിത്തല്ലോ വിതച്ചത്? എന്നാൽ പിന്നെ ഇതിൽ കള എവിടെ നിന്നു വന്നു? അവൻ അവരോടു പറഞ്ഞു: ഒരു ശത്രുവാണ് ഇത് ചെയ്തത്. ദാസന്മാർ അവനോടു പറഞ്ഞു: എന്നാൽ ഞങ്ങൾ പോയി അവയെ ചേർത്തുകൂട്ടണമെന്നു നീ ആഗ്രഹിക്കുന്നുവോ? പക്ഷേ അവൻ പറഞ്ഞു: വേണ്ട; കള ചേർത്തുകൂട്ടുമ്പോൾ അവയോടുകൂടെ ഗോതമ്പും നിങ്ങൾ വേറോടെ പറിച്ചുകളയാതിരിക്കേണ്ടതിന്ന്. കൊയ്ത്തുവരെ രണ്ടും ഒന്നിച്ചുകൂടി വളരട്ടെ; കൊയ്ത്തുകാലത്ത് ഞാൻ കൊയ്ത്തുകാരോടു പറയും: ആദ്യം കളകളെ ചേർത്തുകൂട്ടി ചുട്ടുകളയേണ്ടതിന്നു കെട്ടുകളാക്കി കെട്ടുവിൻ; എന്നാൽ ഗോതമ്പ് എന്റെ കളപ്പുരയിൽ ശേഖരിച്ചുകൊള്ളുവിൻ.’”</w:t>
      </w:r>
    </w:p>
    <w:p>
      <w:pPr>
        <w:pStyle w:val="ArticleScripture"/>
        <w:jc w:val="left"/>
      </w:pPr>
      <w:r>
        <w:rPr>
          <w:rFonts w:ascii="Nirmala UI" w:hAnsi="Nirmala UI" w:eastAsia="Nirmala UI" w:cs="Nirmala UI"/>
        </w:rPr>
        <w:t>“ഗോതമ്പിന്റെയും കളകളുടെയും ഉപമയിൽ, കളകളെ എന്തുകൊണ്ടാണ് പറിച്ചുകളയരുതായിരുന്നതെന്ന് നാം കാണുന്നു; അത് കളകളോടൊപ്പം ഗോതമ്പും വേരോടെ പിഴുതുപോകരുതെന്നതുകൊണ്ടായിരുന്നു. മനുഷ്യരുടെ അഭിപ്രായവും വിധിനിർണ്ണയവും ഗുരുതരമായ പിഴവുകൾ വരുത്തുമായിരുന്നു. എന്നാൽ ഒരു പിഴവെങ്കിലും സംഭവിക്കാതിരിക്കേണ്ടതിന്നും, ഗോതമ്പിന്റെ ഒറ്റത്തണ്ടുപോലും വേരോടെ പിഴുതുപോകരുതെന്നതിന്നും, യജമാൻ പറയുന്നു: ‘വിളവെടുപ്പുവരെ രണ്ടും ഒരുമിച്ചു വളരട്ടെ;’ അപ്പോൾ നാശത്തിനായി നിയമിക്കപ്പെട്ടിരിക്കുന്ന കളകളെ ദൂതന്മാർ വേർതിരിച്ചുകൂട്ടും. പുരോഗമിച്ച സത്യം വിശ്വസിക്കുന്നുവെന്ന് അവകാശപ്പെടുന്ന നമ്മുടെ സഭകളിലും, ഗോതമ്പിനിടയിലെ കളകളെപ്പോലെ ദോഷങ്ങളും തെറ്റുകളും ഉള്ളവർ ഉണ്ടായിരിക്കുമ്പോഴും, ദൈവം ദീർഘക്ഷമയും സഹിഷ്ണുതയും ഉള്ളവനാകുന്നു. തെറ്റുന്നവരെ അവൻ ശാസിക്കുകയും മുന്നറിയിപ്പ് നൽകുകയും ചെയ്യുന്നു; എന്നാൽ താൻ അവരെ പഠിപ്പിക്കാൻ ഉദ്ദേശിക്കുന്ന പാഠം ഗ്രഹിക്കാൻ വൈകുന്നവരെ അവൻ നശിപ്പിക്കുന്നില്ല; ഗോതമ്പിൽനിന്ന് കളകളെ അവൻ പിഴുതുകളയുന്നുമില്ല. വിളവെടുപ്പുവരെ കളകളും ഗോതമ്പും ഒരുമിച്ച് വളരേണ്ടതാണ്; ഗോതമ്പ് തന്റെ പൂർണ്ണ വളർച്ചയിലും വികസനത്തിലുമെത്തുമ്പോൾ, പാകമായ അവസ്ഥയിലെ തന്റെ സ്വഭാവംകൊണ്ടുതന്നെ അത് കളകളിൽനിന്ന് പൂർണ്ണമായി വേർതിരിഞ്ഞു വ്യക്തമായി കാണപ്പെടും.”</w:t>
      </w:r>
    </w:p>
    <w:p>
      <w:pPr>
        <w:pStyle w:val="ArticleScripture"/>
        <w:jc w:val="left"/>
      </w:pPr>
      <w:r>
        <w:rPr>
          <w:rFonts w:ascii="Nirmala UI" w:hAnsi="Nirmala UI" w:eastAsia="Nirmala UI" w:cs="Nirmala UI"/>
        </w:rPr>
        <w:t>“ഭൂമിയിലുള്ള ക്രിസ്തുവിന്റെ സഭ അപൂർണ്ണമായിരിക്കും; എങ്കിലും ദൈവം തന്റെ സഭയെ അതിന്റെ അപൂർണ്ണത നിമിത്തം നശിപ്പിക്കുന്നില്ല. അറിവിനൊത്തതല്ലാത്ത ഉത്സാഹം നിറഞ്ഞവർ ഉണ്ടായിട്ടുണ്ട്, ഉണ്ടായുകൊണ്ടിരിക്കും; അവർ സഭയെ ശുദ്ധീകരിക്കുവാനും ഗോതമ്പിന്റെ നടുവിൽനിന്ന് കാളപ്പുല്ല് വേരോടെ പിഴുതുകളയുവാനും ശ്രമിക്കും. എന്നാൽ തെറ്റിച്ചെല്ലുന്നവരോടും സഭയിലെ അപ്രതിജനിച്ചവരോടും എങ്ങനെ ഇടപെടേണ്ടതെന്ന കാര്യത്തിൽ ക്രിസ്തു പ്രത്യേക വെളിച്ചം നല്കിയിട്ടുണ്ട്. സ്വഭാവത്തിൽ ദോഷമുള്ളവരാണെന്ന് അവർ കരുതുന്നവരെ സഭയിൽനിന്ന് വേർപ്പെടുത്തുന്നതിനായി സഭാംഗങ്ങൾ ഭാഗികോത്സാഹപൂർണവും അത്യുത്സാഹഭരിതവും അതിവേഗത്തിലുള്ളതുമായ നടപടികൾ കൈക്കൊള്ളരുത്. ഗോതമ്പിന്റെ ഇടയിൽ കാളപ്പുല്ല് പ്രത്യക്ഷപ്പെടും; എങ്കിലും ദൈവം നിയമിച്ച മാർഗ്ഗത്തിൽ അല്ലാതെ കാളപ്പുല്ല് കളഞ്ഞുമാറ്റാൻ ശ്രമിക്കുന്നത്, അവയെ അങ്ങനെത്തന്നെ വിട്ടിരിക്കുന്നതിനെക്കാൾ അധികം ദോഷം ചെയ്യും. യഥാർത്ഥമായി പ്രതിജനിച്ചവരെ കർത്താവ് സഭയിലേക്കു കൊണ്ടുവരുമ്പോൾ തന്നേ, സാത്താൻ പ്രതിജനിക്കാത്തവരെയും അതിന്റെ സഹവാസത്തിലേക്കു കൊണ്ടുവരുന്നു. ക്രിസ്തു നല്ല വിത്ത് വിതയ്ക്കുമ്പോൾ, സാത്താൻ കാളപ്പുല്ല് വിതയ്ക്കുന്നു. സഭാംഗങ്ങളിന്മേൽ നിരന്തരം പ്രവർത്തിച്ചുകൊണ്ടിരിക്കുന്ന പരസ്പരവിരുദ്ധമായ രണ്ടു സ്വാധീനങ്ങൾ ഉണ്ട്. ഒരു സ്വാധീനം സഭയുടെ ശുദ്ധീകരണത്തിനായി പ്രവർത്തിക്കുന്നു; മറ്റേതു ദൈവജനത്തെ അഴുക്കിലേക്കു നയിക്കുന്നതിനായി പ്രവർത്തിക്കുന്നു.” Testimonies to Ministers, 45, 46.</w:t>
      </w:r>
    </w:p>
    <w:p>
      <w:pPr>
        <w:pStyle w:val="ArticleBody"/>
        <w:jc w:val="left"/>
      </w:pPr>
      <w:r>
        <w:rPr>
          <w:rFonts w:ascii="Nirmala UI" w:hAnsi="Nirmala UI" w:eastAsia="Nirmala UI" w:cs="Nirmala UI"/>
        </w:rPr>
        <w:t>ദുഷ്ടന്മാർ നശിപ്പിക്കപ്പെടേണ്ടതിന്നു യെരൂശലേമിന് പുറത്തേക്കു കൊണ്ടുപോകപ്പെടുന്നു. അവർ കൊയ്ത്തുകാലത്തു നീക്കം ചെയ്യപ്പെടുന്നു; അതേ സമയം ഗോതമ്പ് പക്വത പ്രാപിച്ചിരിക്കുന്ന സമയവും ആകുന്നു, കാരണം അപ്പോഴാണ് ഗോതമ്പ് രണ്ടു പെന്തെക്കൊസ്ത് ആട്ടപ്പൊലികളുടെ ആദ്യഫലമായ നീരാജനാർപ്പണമായി ഒരുമിച്ചു ശേഖരിക്കപ്പെടുന്നത്. ഗോതമ്പിന്റെ ആദ്യഫലത്തിന്റെ കൊയ്ത്ത് ബൈബിള്‍ പ്രവചനത്തിലെ ഒരു പ്രത്യേക വിഷയമാണ്. ഗോതമ്പിനെയും കളകളെയും വേർതിരിക്കുന്നതു ഇതേ വിഷയത്തെയാണു സംബന്ധിക്കുന്നത്; ക്രിസ്തുവിന്റെ അനേകം ഉപമകളും ഈ അത്യന്തം പ്രാധാന്യമുള്ള പ്രവചനാത്മക വഴിക്കല്ലിനെ തിരിച്ചറിയിക്കുന്നു.</w:t>
      </w:r>
    </w:p>
    <w:p>
      <w:pPr>
        <w:pStyle w:val="ArticleScripture"/>
        <w:jc w:val="left"/>
      </w:pPr>
      <w:r>
        <w:rPr>
          <w:rFonts w:ascii="Nirmala UI" w:hAnsi="Nirmala UI" w:eastAsia="Nirmala UI" w:cs="Nirmala UI"/>
        </w:rPr>
        <w:t>“വീണ്ടും, ഈ ഉപമകൾ ന്യായവിധിക്ക് ശേഷം യാതൊരു കൃപാകാലവും ഉണ്ടായിരിക്കയില്ലെന്ന് പഠിപ്പിക്കുന്നു. സുവിശേഷത്തിന്റെ പ്രവർത്തി പൂർത്തിയായപ്പോൾ, നല്ലവരും ദുഷ്ടരുമായവർക്കിടയിൽ ഉടൻ തന്നെ വേർതിരിവ് സംഭവിക്കുന്നു; ഓരോ വിഭാഗത്തിന്റെയും വിധി എന്നേക്കുമായി സ്ഥിരമായി നിർണയിക്കപ്പെടുന്നു.” Christ’s Object Lessons, 123.</w:t>
      </w:r>
    </w:p>
    <w:p>
      <w:pPr>
        <w:pStyle w:val="ArticleBody"/>
        <w:jc w:val="left"/>
      </w:pPr>
      <w:r>
        <w:rPr>
          <w:rFonts w:ascii="Nirmala UI" w:hAnsi="Nirmala UI" w:eastAsia="Nirmala UI" w:cs="Nirmala UI"/>
        </w:rPr>
        <w:t>ഗോതമ്പിന്റെ അർപ്പണം ഒന്നുലക്ഷം നാല്പത്തിനാലായിരം പേരാണ്; മൂന്നാമത്തെ ദൂതൻ ഗോതമ്പിനെ കളകളിൽ നിന്ന് വേർതിരിക്കുന്നു.</w:t>
      </w:r>
    </w:p>
    <w:p>
      <w:pPr>
        <w:pStyle w:val="ArticleScripture"/>
        <w:jc w:val="left"/>
      </w:pPr>
      <w:r>
        <w:rPr>
          <w:rFonts w:ascii="Nirmala UI" w:hAnsi="Nirmala UI" w:eastAsia="Nirmala UI" w:cs="Nirmala UI"/>
        </w:rPr>
        <w:t>“അപ്പോൾ ഞാൻ മൂന്നാമത്തെ ദൂതനെ കണ്ടു. എന്നോടൊപ്പമുണ്ടായിരുന്ന ദൂതൻ പറഞ്ഞു: ‘അവന്റെ വചനം ഭയങ്കരമാണ്; അവന്റെ ദൗത്യം ഗൗരവഭരിതവും വിസ്മയജനകവും ആകുന്നു. കളയിൽനിന്ന് ഗോതമ്പ് തിരഞ്ഞെടുത്ത്, സ്വർഗ്ഗീയ കലവറയ്ക്കായി ആ ഗോതമ്പിനെ മുദ്രയിടുകയോ ബന്ധിക്കുകയോ ചെയ്യേണ്ട ദൂതൻ അവനാണ്.’ ഈ കാര്യങ്ങൾ സമ്പൂർണ്ണ മനസ്സിനെയും സമ്പൂർണ്ണ ശ്രദ്ധയെയും ആകർഷിക്കേണ്ടതാകുന്നു. വീണ്ടും, നമുക്ക് കരുണയുടെ അവസാന സന്ദേശം ലഭിച്ചുകൊണ്ടിരിക്കുകയാണെന്ന് വിശ്വസിക്കുന്നവർ, ദിവസേന പുതിയ ഭ്രമം സ്വീകരിക്കുകയോ അതിൽ ലയിക്കുകയോ ചെയ്യുന്നവരിൽ നിന്ന് വേറിട്ടിരിക്കേണ്ടതിന്റെ ആവശ്യകത എനിക്ക് കാണിക്കപ്പെട്ടു. തെറ്റിലും അന്ധകാരത്തിലും ഇരിക്കുന്നവരുടെ സമ്മേളനങ്ങളിൽ യുവാക്കളോ വയോധികരോ പങ്കെടുക്കരുതെന്ന് ഞാൻ കണ്ടു. ദൂതൻ പറഞ്ഞു: ‘ലാഭമൊന്നുമില്ലാത്ത കാര്യങ്ങളിൽ മനസ്സ് വസിക്കുന്നത് നിർത്തട്ടെ.’” Manuscript Releases, volume 5, 425.</w:t>
      </w:r>
    </w:p>
    <w:p>
      <w:pPr>
        <w:pStyle w:val="ArticleBody"/>
        <w:jc w:val="left"/>
      </w:pPr>
      <w:r>
        <w:rPr>
          <w:rFonts w:ascii="Nirmala UI" w:hAnsi="Nirmala UI" w:eastAsia="Nirmala UI" w:cs="Nirmala UI"/>
        </w:rPr>
        <w:t>മൂന്നാമത്തെ ദൂതൻ ഗോതമ്പിന് മുദ്രവെക്കുകയും ഗോതമ്പിനെ കളകളിൽനിന്ന് വേർതിരിക്കുകയും ചെയ്യുന്നു. മൂന്നാമത്തെ ദൂതൻ ഞായറാഴ്ചാനിയമത്തെ പ്രതിനിധീകരിക്കുന്നു; അവിടെയാണ് ലവൊദിക്ക്യയിലെ സെവൻത്ത്-ഡേ അഡ്വെന്റിസ്റ്റ് സഭയുടെ നേതൃത്വത്തെ പ്രതിനിധീകരിക്കുന്ന ഇരുപത്തയ്യഞ്ച് പുരുഷന്മാർ യെരൂശലേമിന് പുറത്തേക്ക് കൊണ്ടുപോയി ന്യായവിധിക്കു വിധേയരാകുന്നത്. ആ ഘട്ടത്തിൽ പോരാട്ടത്തിലുള്ള സഭ വിജയോന്മുഖമായ സഭയായി രൂപാന്തരപ്പെടുന്നു.</w:t>
      </w:r>
    </w:p>
    <w:p>
      <w:pPr>
        <w:pStyle w:val="ArticleScripture"/>
        <w:jc w:val="left"/>
      </w:pPr>
      <w:r>
        <w:rPr>
          <w:rFonts w:ascii="Nirmala UI" w:hAnsi="Nirmala UI" w:eastAsia="Nirmala UI" w:cs="Nirmala UI"/>
        </w:rPr>
        <w:t>“പ്രവർത്തി ഉടൻ സമാപിക്കും. വിശ്വസ്തരായി തെളിഞ്ഞ സഭാ പോരാളികളുടെ അംഗങ്ങൾ വിജയശാലിയായ സഭയായി തീരും. നമ്മുടെ ഭൂതകാലചരിത്രത്തെ അവലോകനം ചെയ്യുമ്പോൾ, നമ്മുടെ ഇപ്പോഴത്തെ നിലയിലേക്കുള്ള പുരോഗതിയുടെ ഓരോ ചുവടും പിന്തുടർന്ന് വന്നതിനാൽ, ഞാൻ പറയാൻ കഴിയും: ദൈവത്തെ സ്തുതിക്കൂ! ദൈവം നിർവഹിച്ചിരിക്കുന്നതു ഞാൻ കാണുമ്പോൾ, ഞാൻ അതിശയത്താലും നേതാവായ ക്രിസ്തുവിലേക്കുള്ള ആത്മവിശ്വാസത്താലും നിറയുന്നു. ഭാവിയെക്കുറിച്ച് നമുക്ക് ഭയപ്പെടേണ്ട ഒന്നുമില്ല; കർത്താവ് നമ്മെ എങ്ങനെ നയിച്ചുവെന്നും നമ്മുടെ ഭൂതകാലചരിത്രത്തിലെ അവന്റെ ഉപദേശവും നാം മറന്നുപോകുന്നതല്ലാതെ.” ജനറൽ കോൺഫറൻസ് ബുള്ളറ്റിൻ, ജനുവരി 29, 1893.</w:t>
      </w:r>
    </w:p>
    <w:p>
      <w:pPr>
        <w:pStyle w:val="ArticleBody"/>
        <w:jc w:val="left"/>
      </w:pPr>
      <w:r>
        <w:rPr>
          <w:rFonts w:ascii="Nirmala UI" w:hAnsi="Nirmala UI" w:eastAsia="Nirmala UI" w:cs="Nirmala UI"/>
        </w:rPr>
        <w:t>ഗോതമ്പിൽ നിന്നു പുല്ലുകളെ വേർതിരിക്കുന്ന പ്രവചനാത്മക വിഷയം ബൈബിൾ പ്രവചനത്തിലെ ഒരു പ്രധാന വിഷയമാണ്. ക്രിസ്തു ദേവാലയത്തെ ശുദ്ധീകരിച്ചതെന്നത് ഈ പ്രവൃത്തിയുടെ ഒരു ദൃഷ്ടാന്തമാണ്; അതിന്റെ പരമാവധി ഞായറാഴ്ചാ നിയമത്തിൽ സംഭവിക്കുന്നു, കാരണം ന്യായവിധിക്കപ്പെടേണ്ടവരെ മരിക്കേണ്ടതിനായി യെരൂശലേമിന്റെ അതിർത്തിവരെ കൊണ്ടുപോയതായി നാം കാണുന്നു.</w:t>
      </w:r>
    </w:p>
    <w:p>
      <w:pPr>
        <w:pStyle w:val="ArticleScripture"/>
        <w:jc w:val="left"/>
      </w:pPr>
      <w:r>
        <w:rPr>
          <w:rFonts w:ascii="Nirmala UI" w:hAnsi="Nirmala UI" w:eastAsia="Nirmala UI" w:cs="Nirmala UI"/>
        </w:rPr>
        <w:t>“യേശു തന്റെ പൊതുശുശ്രൂഷ ആരംഭിച്ചപ്പോൾ, ദേവാലയത്തെ അതിന്റെ വിശുദ്ധിവിരുദ്ധമായ അശുദ്ധീകരണത്തിൽ നിന്ന് ശുദ്ധീകരിച്ചു. തന്റെ ശുശ്രൂഷയുടെ അവസാന പ്രവർത്തികളിൽ ഒന്നായി ദേവാലയത്തിന്റെ രണ്ടാമത്തെ ശുദ്ധീകരണവും നടന്നു. അതുപോലെതന്നെ, ലോകത്തെ മുന്നറിയിപ്പു നൽകുന്നതിനായുള്ള അന്തിമപ്രവർത്തനത്തിൽ, സഭകൾക്കു രണ്ടുതരത്തിലുള്ള വ്യക്തമായ ആഹ്വാനങ്ങൾ നൽകപ്പെടുന്നു. രണ്ടാമത്തെ ദൂതന്റെ സന്ദേശം ഇതാകുന്നു: ‘മഹാനഗരമായ ബാബേൽ വീണിരിക്കുന്നു, വീണിരിക്കുന്നു; അവൾ തന്റെ വ്യഭിചാരത്തിന്റെ ക്രോധമദ്യമൊക്കെയും സകലജാതികൾക്കും കുടിപ്പിച്ചിരിക്കുന്നു’ (വെളിപ്പാട് 14:8). മൂന്നാമത്തെ ദൂതന്റെ സന്ദേശത്തിന്റെ മഹാശബ്ദത്തിൽ സ്വർഗത്തിൽ നിന്ന് ഒരു ശബ്ദം ഇപ്രകാരം പറയുന്നതു കേൾക്കപ്പെടുന്നു: ‘എന്റെ ജനമേ, നിങ്ങൾ അവളുടെ പാപങ്ങളിൽ പങ്കാളികളാകാതിരിക്കേണ്ടതിന്നും അവളുടെ ബാധകളിൽനിന്നു ഒന്നും പ്രാപിക്കാതിരിക്കേണ്ടതിന്നും അവളിൽനിന്നു പുറത്തുവരുവിൻ. എന്തെന്നാൽ അവളുടെ പാപങ്ങൾ ആകാശത്തോളം കൂമ്പാരമായി എത്തിയിരിക്കുന്നു; ദൈവം അവളുടെ അകൃത്യങ്ങളെ ഓർത്തിരിക്കുന്നു’ (വെളിപ്പാട് 18:4, 5).” Selected Messages, book 2, 118.</w:t>
      </w:r>
    </w:p>
    <w:p>
      <w:pPr>
        <w:pStyle w:val="ArticleBody"/>
        <w:jc w:val="left"/>
      </w:pPr>
      <w:r>
        <w:rPr>
          <w:rFonts w:ascii="Nirmala UI" w:hAnsi="Nirmala UI" w:eastAsia="Nirmala UI" w:cs="Nirmala UI"/>
        </w:rPr>
        <w:t>ഗോതമ്പും കളയും ചേർന്നിരിക്കുന്ന സഭ ഞായറാഴ്ചാനിയമ പ്രതിസന്ധിവരെ നിലനിൽക്കുന്നു; അപ്പോൾ കള നീക്കപ്പെടുന്നത് മനുഷ്യശക്തിയാൽ അല്ല, മൂന്നാം ദൂതനാൽ ആകുന്നു—അത് ഞായറാഴ്ചാനിയമത്തെ പ്രതിനിധീകരിക്കുന്നതുമാത്രമല്ല, പിന്നത്തെ മഴയുടെ സന്ദേശം മഹാഘോഷമായി വീർപ്പുമുട്ടി ഉയരുന്നതെയും സൂചിപ്പിക്കുന്നു. കള ഗോതമ്പുപോലെ തന്നേ പ്രവചനസാക്ഷ്യത്തിന്റെ ഒരു ഘടകമാണ്. ദൈവത്തിന്റെ പരിപാലനം ഞായറാഴ്ചാനിയമത്തോളം എത്തിച്ചേരുന്നു; മൂന്നാം ദൂതൻ രണ്ടാം പ്രാവശ്യം ദേവാലയത്തെ ശുദ്ധീകരിക്കുന്നു. 1844 ഒക്ടോബർ 22-ന് അവൻ അതിനെ ശുദ്ധീകരിച്ചു; രണ്ടാം ദേവാലയശുദ്ധീകരണം ഞായറാഴ്ചാനിയമമാണ്.</w:t>
      </w:r>
    </w:p>
    <w:p>
      <w:pPr>
        <w:pStyle w:val="ArticleBody"/>
        <w:jc w:val="left"/>
      </w:pPr>
      <w:r>
        <w:rPr>
          <w:rFonts w:ascii="Nirmala UI" w:hAnsi="Nirmala UI" w:eastAsia="Nirmala UI" w:cs="Nirmala UI"/>
        </w:rPr>
        <w:t>ഞായറാഴ്ചാ നിയമത്തിലേക്കു നയിക്കുന്ന ചരിത്രത്തിന്റെ ബാഹ്യ ഘടകങ്ങൾ ജയം പ്രാപിക്കുന്ന സഭയുടെ സാക്ഷ്യത്തിന്റെ ഒരു പ്രധാന ഘടകമാണ്; അതുപോലെ തന്നേ കളകളും ഗോതമ്പും, ഈ രണ്ടു വർഗ്ഗങ്ങളെ കെട്ടിക്കെട്ടുന്നതും അതിന്റെ ഘടകങ്ങളാകുന്നു. വെളിപ്പാടിന്റെ സമാപന സന്ദേശങ്ങൾ മൂന്ന് ദൂതന്മാരുടെ സന്ദേശങ്ങളാണ്; അവ ഈ രണ്ടു വർഗ്ഗങ്ങളെ വേർതിരിക്കുകയും കെട്ടിക്കെട്ടുകയും ചെയ്യുന്നു; എന്നാൽ ആ “സമാപന സന്ദേശങ്ങൾ” “വിളവിനെ പാകപ്പെടുത്തുന്നു” എന്നു സിസ്റ്റർ വൈറ്റ് തിരിച്ചറിയിക്കുന്നതു കാണുന്നത് പ്രധാനമാണ്. വിളവിനെ പാകപ്പെടുത്തുന്ന സമാപന സന്ദേശം പിമ്പത്തെ മഴയാണ്; അതുതന്നെയാണ് 250 പുരുഷന്മാരെ “നാശത്തിന്റെ അഗ്നിക്കായി കെട്ടുകളായി” കെട്ടിക്കെട്ടുന്ന അഗ്നിയും.</w:t>
      </w:r>
    </w:p>
    <w:p>
      <w:pPr>
        <w:pStyle w:val="ArticleScripture"/>
        <w:jc w:val="left"/>
      </w:pPr>
      <w:r>
        <w:rPr>
          <w:rFonts w:ascii="Nirmala UI" w:hAnsi="Nirmala UI" w:eastAsia="Nirmala UI" w:cs="Nirmala UI"/>
        </w:rPr>
        <w:t>“സഭയുടെ അനുഭവത്തിൽ ആഴമുള്ളതും വിസ്മയകരമായ താൽപര്യമുണർത്തുന്നതുമായ ദൃശ്യങ്ങൾ യോഹന്നാന് തുറന്നുകാണിക്കപ്പെട്ടു. അവൻ ദൈവജനത്തിന്റെ സ്ഥിതിയും, അപകടങ്ങളും, സംഘർഷങ്ങളും, ഒടുവിലത്തെ വിടുതലും കണ്ടു. ഭൂമിയിലെ കൊയ്ത്ത് പക്വമാക്കുവാനുള്ള അന്തിമ സന്ദേശങ്ങളെ അവൻ രേഖപ്പെടുത്തുന്നു; അത് സ്വർഗീയ കലപ്പുരയ്ക്കായുള്ള കറ്റകളായി ആയിരിക്കട്ടെ, അല്ലെങ്കിൽ നാശത്തിന്റെ അഗ്നിക്കായുള്ള കെട്ടുകളായി ആയിരിക്കട്ടെ. അത്യന്തം പ്രാധാന്യമുള്ള വിഷയങ്ങൾ അവനോടു വെളിപ്പെടുത്തപ്പെട്ടു, പ്രത്യേകിച്ച് അവസാന സഭയ്ക്കുവേണ്ടി, തെറ്റിൽനിന്ന് സത്യത്തിലേക്കു തിരിയേണ്ടവർ തങ്ങളുടെ മുമ്പിലുള്ള ഭീഷണികളെയും സംഘർഷങ്ങളെയും സംബന്ധിച്ചു ഉപദേശിക്കപ്പെടേണ്ടതിന്നു. ഭൂമിയിന്മേൽ വരുവാനുള്ളതിനെക്കുറിച്ചു ആരും അന്ധകാരത്തിൽ ഇരിക്കേണ്ടതില്ല.” The Great Controversy, 341.</w:t>
      </w:r>
    </w:p>
    <w:p>
      <w:pPr>
        <w:pStyle w:val="ArticleBody"/>
        <w:jc w:val="left"/>
      </w:pPr>
      <w:r>
        <w:rPr>
          <w:rFonts w:ascii="Nirmala UI" w:hAnsi="Nirmala UI" w:eastAsia="Nirmala UI" w:cs="Nirmala UI"/>
        </w:rPr>
        <w:t>ദേവാലയത്തെ അദ്ദേഹം ശുദ്ധീകരിച്ചതെന്ന സത്യം, യോഹന്നാൻ സ്നാപകൻ തന്റെ ശുശ്രൂഷയെ തുടർന്നുവന്നവനായി പരിചയപ്പെടുത്തിയ ഡർട്ട് ബ്രഷ് മനുഷ്യന്റെ പ്രവർത്തനത്തിലൂടെയും ചിത്രീകരിക്കപ്പെടുന്നു. മില്ലറിന്റെ സ്വപ്നത്തിൽ കുപ്പിയും മാലിന്യവും പുറത്തേക്കു തൂത്തുകളയുന്നത് അവനാണ്.</w:t>
      </w:r>
    </w:p>
    <w:p>
      <w:pPr>
        <w:pStyle w:val="ArticleScripture"/>
        <w:jc w:val="left"/>
      </w:pPr>
      <w:r>
        <w:rPr>
          <w:rFonts w:ascii="Nirmala UI" w:hAnsi="Nirmala UI" w:eastAsia="Nirmala UI" w:cs="Nirmala UI"/>
        </w:rPr>
        <w:t>“നീതിമാന്മാരും ദുഷ്ടന്മാരും തമ്മിലുള്ള വ്യത്യാസം വെളിപ്പെടുത്തുവാൻ കർത്താവ് ഒരുങ്ങിക്കൊണ്ടിരിക്കുന്നു; കാരണം അവന്റെ ‘തൂറ്റുകോൽ അവന്റെ കയ്യിൽ ഇരിക്കുന്നു; അവൻ തന്റെ കളം മുഴുവനായി ശുദ്ധീകരിച്ച്, തന്റെ ഗോതമ്പ് തന്റെ കളപ്പുരയിൽ ശേഖരിക്കും; എന്നാൽ പതിരിനെ അണയാത്ത അഗ്നിയാൽ ചുട്ടുകളയും.’” Review and Herald, November 8, 1892.</w:t>
      </w:r>
    </w:p>
    <w:p>
      <w:pPr>
        <w:pStyle w:val="ArticleBody"/>
        <w:jc w:val="left"/>
      </w:pPr>
      <w:r>
        <w:rPr>
          <w:rFonts w:ascii="Nirmala UI" w:hAnsi="Nirmala UI" w:eastAsia="Nirmala UI" w:cs="Nirmala UI"/>
        </w:rPr>
        <w:t>1849-ൽ കർത്താവ് തന്റെ ജനത്തിന്റെ ശേഷിപ്പിനെ ശേഖരിക്കേണ്ടതിന്നു രണ്ടാം പ്രാവശ്യം തന്റെ കൈ നീട്ടിയതായി സിസ്റ്റർ വൈറ്റ് തിരിച്ചറിഞ്ഞപ്പോൾ, അവൾ യെശയ്യാവിനെ പരാമർശിക്കുന്നു; അങ്ങനെ യെശയ്യാവും സിസ്റ്റർ വൈറ്റും ചേർന്ന് ഒരു ലക്ഷത്തി നാൽപ്പത്തിനാലായിരത്തിന്റെ അന്തിമ ശേഖരണത്തെ തിരിച്ചറിയിക്കുന്നു. ശേഖരണത്തിന്റെ പ്രക്രിയയിൽ, ആദ്യ നിരാശയായി പ്രതിനിധീകരിക്കപ്പെടുന്ന ചിതറിപ്പോകലും ശേഖരണവും ഉൾപ്പെടുന്നു; അത് താമസകാലത്തിന്റെ അവസാനം സംഭവിക്കുന്ന ശേഖരണത്തിലേക്കു നയിക്കുന്നു. ഒരു ലക്ഷത്തി നാൽപ്പത്തിനാലായിരത്തിന്റെ മുദ്രയിടലുമായി ബന്ധപ്പെട്ട ഈ ഘടകങ്ങളിൽ ഓരോന്നും ബൈബിള്‍ പ്രവചനത്തിലെ പ്രത്യേക വിഷയങ്ങളാണ്. പാപത്തെ അതിന്റെ സമാപ്തിയിലേക്കു കൊണ്ടുവരുവാൻ കർത്താവ് തന്റെ ഉപകരണമായി പ്രയോഗിക്കുന്ന ബാഹ്യ ചരിത്രം ദാനിയേൽ 11:11-ൽ പ്രതിനിധീകരിക്കപ്പെട്ടിരിക്കുന്നു; അന്തിമ ശേഖരണം യെശയ്യാ 11:11-ൽ കാണപ്പെടുന്നു; താമസകാലത്തിന്റെ അവസാനം വെളിപ്പാട് 11:11-ൽ കാണപ്പെടുന്നു; ഞായറാഴ്ചനിയമത്തിലെ ഗോതമ്പിനെയും പുല്ലിനെയും വേർതിരിക്കൽ യെഹെസ്‌കേൽ 11:11-ൽ സ്ഥിതിചെയ്യുന്നു:</w:t>
      </w:r>
    </w:p>
    <w:p>
      <w:pPr>
        <w:pStyle w:val="ArticleScripture"/>
        <w:jc w:val="left"/>
      </w:pPr>
      <w:r>
        <w:rPr>
          <w:rFonts w:ascii="Nirmala UI" w:hAnsi="Nirmala UI" w:eastAsia="Nirmala UI" w:cs="Nirmala UI"/>
        </w:rPr>
        <w:t>ഈ നഗരം നിങ്ങൾക്കു പാത്രമാകയില്ല; നിങ്ങളും അതിന്റെ നടുവിലുള്ള മാംസമാകയില്ല; എന്നാൽ ഞാൻ നിങ്ങളെ യിസ്രായേലിന്റെ അതിർവരമ്പിൽ ന്യായംവിധിക്കും. യെഹെസ്‌കേൽ 11:11.</w:t>
      </w:r>
    </w:p>
    <w:p>
      <w:pPr>
        <w:pStyle w:val="ArticleBody"/>
        <w:jc w:val="left"/>
      </w:pPr>
      <w:r>
        <w:rPr>
          <w:rFonts w:ascii="Nirmala UI" w:hAnsi="Nirmala UI" w:eastAsia="Nirmala UI" w:cs="Nirmala UI"/>
        </w:rPr>
        <w:t>യോവേലിൽ, വിശുദ്ധമന്ദിരത്തിന്റെ കാവൽക്കാരായിരിക്കേണ്ടിയിരുന്ന പ്രാചീന വൃദ്ധന്മാരിൽനിന്ന് “പുതിയ വീഞ്ഞ്” വിച്ഛേദിക്കപ്പെട്ടിരിക്കുന്നു. അർദ്ധരാത്രിയിലെ നിലവിളിയുടെ സന്ദേശം യോവേലിലെ പുതിയ വീഞ്ഞാണ്; ഞായറാഴ്ച നിയമസമയത്ത് ഇറങ്ങിവരുന്ന അഗ്നി പെന്തെക്കോസ്തിലെ അഗ്നിയാൽ മുൻകൂട്ടി പ്രതിരൂപീകരിക്കപ്പെട്ടിരിക്കുന്നു. ആ അഗ്നി ഒരു സന്ദേശത്തെ പ്രതിനിധീകരിക്കുന്നു; അതാണ് പുതിയ വീഞ്ഞ്; എന്നാൽ ധൂപം അർപ്പിച്ച 250 പുരുഷന്മാരെ നശിപ്പിക്കുന്ന സന്ദേശവും അതുതന്നെയാണ്. ലാവോദിക്യയിലെ സെവൻത്-ഡേ അഡ്വെന്റിസ്റ്റ് സഭ ഞായറാഴ്ച നിയമസമയത്ത് അവസാനിക്കുന്നു; കാരണം അപ്പോഴാണ് അഗ്നി അളവില്ലാതെ പകർന്നൊഴുക്കപ്പെടുന്നത്, അതും ധൂപം അർപ്പിച്ച 250 പുരുഷന്മാരെ നശിപ്പിക്കുന്നു; അതിനാൽ അവരുടെ ആരാധനാസംവിധാനത്തെയും അത് നശിപ്പിക്കുന്നു.</w:t>
      </w:r>
    </w:p>
    <w:p>
      <w:pPr>
        <w:pStyle w:val="ArticleBody"/>
        <w:jc w:val="left"/>
      </w:pPr>
      <w:r>
        <w:rPr>
          <w:rFonts w:ascii="Nirmala UI" w:hAnsi="Nirmala UI" w:eastAsia="Nirmala UI" w:cs="Nirmala UI"/>
        </w:rPr>
        <w:t>ഞായറാഴ്ച നിയമത്തിന്റെ സമയത്ത് സെവൻത്ത്-ഡേ അഡ്വെന്റിസ്റ്റ് സഭ വിശ്വസ്തമായിരിക്കുകയാണെങ്കിൽ, അമേരിക്കൻ ഐക്യനാടുകളുടെ സർക്കാരിന്റെ അധികാരവും ശക്തിയും അതിനെ പൂട്ടിക്കളയും. അത് അവിശ്വസ്തമായിരിക്കുകയാണെങ്കിൽ, അത് തന്റെ പേര് ഫസ്റ്റ്-ഡേ അഡ്വെന്റിസ്റ്റ് സഭ എന്നോ അതിനോട് വളരെ സാമ്യമുള്ള മറ്റേതെങ്കിലും പേരെന്നോ ലളിതമായി മാറ്റിക്കൊള്ളും. നീതിമാനായാലും അനീതിമാനായാലും, സെവൻത്ത്-ഡേ അഡ്വെന്റിസ്റ്റ് സഭ ഞായറാഴ്ച നിയമത്തെ കടന്നുപോകുന്നില്ല. പ്രവചനാത്മക സാക്ഷ്യം അഡ്വെന്റിസം 9/11-ൽ പഴയ പാതകളുടെ സന്ദേശം നിരസിച്ചുവെന്ന് തിരിച്ചറിയിക്കുന്നു; ആ പഴയ പാതകൾ ഞായറാഴ്ച നിയമത്തിലെ അടഞ്ഞ വാതിലിലേക്കാണ് നയിക്കുന്നത്. യെഹെസ്കേലിന്റെ ഭാഗത്തിൽ ആ ഇരുപത്തഞ്ചു പുരുഷന്മാർ “ജനത്തിന്റെ പ്രഭുക്കന്മാരായ അസൂറിന്റെ മകനായ യാസന്യാവും ബെനായാവിന്റെ മകനായ പെലത്യാവും” എന്നവരാൽ പ്രതിനിധീകരിക്കപ്പെട്ടിരുന്നു.</w:t>
      </w:r>
    </w:p>
    <w:p>
      <w:pPr>
        <w:pStyle w:val="ArticleBody"/>
        <w:jc w:val="left"/>
      </w:pPr>
      <w:r>
        <w:rPr>
          <w:rFonts w:ascii="Nirmala UI" w:hAnsi="Nirmala UI" w:eastAsia="Nirmala UI" w:cs="Nirmala UI"/>
        </w:rPr>
        <w:t>അവരുടെ പേരുകൾ ദൈവജനത്തിന്റെ സ്വഭാവലക്ഷണങ്ങളെ പ്രഖ്യാപിക്കുന്നവയാണ്; എന്നാൽ അത് വെറും ബാഹ്യപ്രഖ്യാപനം മാത്രമാണ്. യാസന്യാവെന്നത് ദൈവം കേൾക്കുന്നു എന്നർത്ഥമാക്കുന്നു; അവൻ ആസൂരിന്റെ മകനാകുന്നു; “ആസൂർ” എന്നത് സഹായിക്കയും സംരക്ഷിക്കയും ചെയ്യുക എന്നർത്ഥമാണ്. “ആസൂർ” മുഖാന്തരം സൂചിപ്പിക്കപ്പെട്ടതുപോലെ, ആ ഇരുപത്തഞ്ച് പുരുഷന്മാർ രക്ഷാധികാരികളായിരിക്കേണ്ടവരായിരുന്നു എന്നു സിസ്റ്റർ വൈറ്റ് പറയുന്നു. അവന്റെ മകൻ ദൈവത്തെ “കേൾക്കുന്നു” എന്നു പ്രഖ്യാപിക്കുന്നു; എന്നാൽ അവൻ കാണുമ്പോഴും കാണാത്തവരും കേൾക്കുമ്പോഴും കേൾക്കാത്തവരുമായ വർഗ്ഗത്തിൽപ്പെട്ടവനാണ്. പെലത്യാവെന്നത് ദൈവത്താൽ വിടുവിക്കപ്പെട്ടവൻ എന്നർത്ഥമാക്കുന്നു; അവന്റെ പിതാവായ “ബെനായാവെന്നത്” ദൈവം പണിതിരിക്കുന്നു എന്നർത്ഥമാണ്. യെഹെസ്കേൽ തന്റെ മുന്നറിയിപ്പിന്റെ സന്ദേശം പൂർത്തിയാക്കിയപ്പോൾ പെലത്യാവു മരിച്ചു.</w:t>
      </w:r>
    </w:p>
    <w:p>
      <w:pPr>
        <w:pStyle w:val="ArticleScripture"/>
        <w:jc w:val="left"/>
      </w:pPr>
      <w:r>
        <w:rPr>
          <w:rFonts w:ascii="Nirmala UI" w:hAnsi="Nirmala UI" w:eastAsia="Nirmala UI" w:cs="Nirmala UI"/>
        </w:rPr>
        <w:t>ഈ നഗരം നിങ്ങള്‍ക്കു പാത്രമാകയില്ല; നിങ്ങള്‍ അതിന്റെ നടുവിലുള്ള മാംസവുമാകയില്ല; എന്നാല്‍ ഞാന്‍ നിങ്ങളെ യിസ്രായേലിന്റെ അതിര്‍ത്തിയില്‍ ന്യായം വിധിക്കും. അപ്പോള്‍ ഞാന്‍ യഹോവ ആകുന്നു എന്നു നിങ്ങള്‍ അറിയും; എന്തെന്നാല്‍, നിങ്ങള്‍ എന്റെ ചട്ടങ്ങളില്‍ നടന്നു ഇല്ല, എന്റെ വിധികള്‍ അനുഷ്ഠിച്ചു ഇല്ല, നിങ്ങളുടെ ചുറ്റുമുള്ള ജാതികളുടെ ആചാരങ്ങള്‍ അനുസരിച്ചാണ് പ്രവര്‍ത്തിച്ചതു. പിന്നെ ഞാന്‍ പ്രവചിച്ചുകൊണ്ടിരിക്കുമ്പോള്‍, ബെനായാവിന്റെ മകന്‍ പെലത്യാവു മരിച്ചു. അപ്പോള്‍ ഞാന്‍ മുഖം കുത്തി വീണു, ഉച്ചത്തില്‍ നിലവിളിച്ചു പറഞ്ഞു: അയ്യോ, യഹോവയായ കര്‍ത്താവേ! യിസ്രായേലിന്റെ ശേഷിപ്പിനെ നീ പൂര്‍ണമായി സംഹരിക്കുമോ? യെഹെസ്‌കേല്‍ 11:11–13.</w:t>
      </w:r>
    </w:p>
    <w:p>
      <w:pPr>
        <w:pStyle w:val="ArticleBody"/>
        <w:jc w:val="left"/>
      </w:pPr>
      <w:r>
        <w:rPr>
          <w:rFonts w:ascii="Nirmala UI" w:hAnsi="Nirmala UI" w:eastAsia="Nirmala UI" w:cs="Nirmala UI"/>
        </w:rPr>
        <w:t>യെഹെസ്കേലിന്റെ ഉച്ചത്തിലുള്ള നിലവിളിയിൽ പെലത്യാവു മരിച്ചു. വെളിപ്പാട് പതിനൊന്നിന്റെ നിവൃത്തിയായി 2020 ജൂലൈ 18-ന് വീഥിയിൽ ഗോതമ്പ് മരിച്ചു. ഗോതമ്പ് എന്നത് ദൈവവചനത്തിന്റെ ആദ്യ രചയിതാവായ മോശെയും, വരുവാനുള്ള ഏലിയാവിന്റെ വാഗ്ദാനവും ആകുന്നു; അതാണ് പഴയനിയമത്തിലെ അവസാന പ്രസ്താവന. ആൽഫയും ഒമേഗയും സൊദോമിന്റെയും മിസ്രയീമിന്റെയും വീഥിയിൽ കൊല്ലപ്പെടുന്നു; എങ്കിലും വെളിപ്പാട് 11:11-ൽ പ്രതിനിധീകരിച്ചിരിക്കുന്നതുപോലെ അവർ 2024-ൽ ഉയിർത്തെഴുന്നേൽക്കുന്നു. അവർ മരിച്ചിരിക്കുമ്പോൾ, സൊദോമും മിസ്രയീമും ആനന്ദിച്ചു. “അയ്യോ, പ്രഭുവായ യഹോവേ! നീ യിസ്രായേലിന്റെ ശേഷിപ്പിനെ സമൂലമായി അവസാനിപ്പിക്കുമോ?” എന്നു പറയുമ്പോൾ, പെലത്യാവിന്റെ മരണത്തെ ശേഷിപ്പിന്റെ കാലഘട്ടത്തിൽ യെഹെസ്കേൽ സ്ഥാപിക്കുന്നു. യെശയ്യാവിന്റെ പ്രകാരം, ശേഷിപ്പിന്റെ കാലഘട്ടത്തിലെ സൊദോം ഏഴാംദിന അഡ്വെന്റിസ്റ്റ് സഭയാണ്.</w:t>
      </w:r>
    </w:p>
    <w:p>
      <w:pPr>
        <w:pStyle w:val="ArticleScripture"/>
        <w:jc w:val="left"/>
      </w:pPr>
      <w:r>
        <w:rPr>
          <w:rFonts w:ascii="Nirmala UI" w:hAnsi="Nirmala UI" w:eastAsia="Nirmala UI" w:cs="Nirmala UI"/>
        </w:rPr>
        <w:t>ആകാശങ്ങളേ, കേൾപ്പിൻ; ഭൂമിയേ, ചെവികൊടുപ്പിൻ; യഹോവ അരുളിച്ചെയ്തിരിക്കുന്നു: ഞാൻ മക്കളെ പോഷിച്ചു വളർത്തി; എങ്കിലും അവർ എനിക്കു വിരോധമായി കലഹിച്ചു. കാള തന്റെ ഉടമയെ അറിയുന്നു; കഴുത തന്റെ യജമാനന്റെ പുൽത്തൊട്ടിയെ തിരിച്ചറിയുന്നു; എങ്കിലും ഇസ്രായേൽ അറിയുന്നില്ല; എന്റെ ജനം ഗ്രഹിക്കുന്നില്ല.</w:t>
      </w:r>
    </w:p>
    <w:p>
      <w:pPr>
        <w:pStyle w:val="ArticleScripture"/>
        <w:jc w:val="left"/>
      </w:pPr>
      <w:r>
        <w:rPr>
          <w:rFonts w:ascii="Nirmala UI" w:hAnsi="Nirmala UI" w:eastAsia="Nirmala UI" w:cs="Nirmala UI"/>
        </w:rPr>
        <w:t>അയ്യോ, പാപഭാരിതമായ ജാതിയേ, അകൃത്യഭാരം ചുമക്കുന്ന ജനമേ, ദുഷ്ടപ്രവൃത്തിക്കാരുടെ സന്തതിയേ, ദുഷിപ്പിക്കുന്ന മക്കളേ! അവർ യഹോവയെ ഉപേക്ഷിച്ചിരിക്കുന്നു; അവർ യിസ്രായേലിന്റെ പരിശുദ്ധനെ കോപിപ്പിച്ചിരിക്കുന്നു; അവർ പിന്നോട്ടു തിരിഞ്ഞുപോയിരിക്കുന്നു. നിങ്ങളെ ഇനി എന്തിന് അടിക്കേണ്ടതു? നിങ്ങൾ അധികം അധികം വിപ്ലവം ചെയ്യും. തല മുഴുവനും രോഗബാധിതമായിരിക്കുന്നു; ഹൃദയം മുഴുവനും ക്ഷീണിച്ചിരിക്കുന്നു. പാദതലത്തിൽ നിന്നു തലവരെ അതിൽ ആരോഗ്യമായൊന്നുമില്ല; മുറിവുകളും അടിക്കേറ്റ പാടുകളും പഴുകുന്ന പുണ്ണുകളും മാത്രം. അവ അടച്ചിട്ടില്ല; കെട്ടിയുമില്ല; തൈലം പുരട്ടി മൃദുവാക്കിയുമില്ല. നിങ്ങളുടെ ദേശം ശൂന്യമായിരിക്കുന്നു; നിങ്ങളുടെ പട്ടണങ്ങൾ അഗ്നിയാൽ ദഹിച്ചിരിക്കുന്നു; നിങ്ങളുടെ മുമ്പിൽ തന്നേ അന്യർ നിങ്ങളുടെ ഭൂമിയെ വിഴുങ്ങിക്കൊണ്ടിരിക്കുന്നു; അന്യന്മാർ അതിനെ മറിച്ചുകളഞ്ഞതുപോലെ അതു ശൂന്യമായിരിക്കുന്നു. സീയോന്റെ പുത്രി മുന്തിരിത്തോട്ടത്തിലെ ഒരു കുടിലുപോലെയും വെള്ളരിത്തോട്ടത്തിലെ ഒരു കാവൽക്കുടിലുപോലെയും വളഞ്ഞിരിക്കപ്പെട്ട ഒരു നഗരമുപോലെയും ശേഷിച്ചിരിക്കുന്നു.</w:t>
      </w:r>
    </w:p>
    <w:p>
      <w:pPr>
        <w:pStyle w:val="ArticleScripture"/>
        <w:jc w:val="left"/>
      </w:pPr>
      <w:r>
        <w:rPr>
          <w:rFonts w:ascii="Nirmala UI" w:hAnsi="Nirmala UI" w:eastAsia="Nirmala UI" w:cs="Nirmala UI"/>
        </w:rPr>
        <w:t>സൈന്യങ്ങളുടെ യഹോവ ഞങ്ങൾക്കു അത്യല്പമായൊരു ശേഷിപ്പിനെ അവശേഷിപ്പിച്ചിരുന്നില്ലെങ്കിൽ, ഞങ്ങൾ സൊദോംപോലെ ആയേനേ, ഗൊമൊറാപോലെ ആയേനേ. സൊദോമിന്റെ ഭരണാധികാരികളേ, യഹോവയുടെ വചനം കേൾപ്പിൻ; ഗൊമൊറായുടെ ജനങ്ങളേ, നമ്മുടെ ദൈവത്തിന്റെ ന്യായപ്രമാണത്തിന്നു ചെവികൊടുക്കുവിൻ. യെശയ്യാവു 1:2–10.</w:t>
      </w:r>
    </w:p>
    <w:p>
      <w:pPr>
        <w:pStyle w:val="ArticleBody"/>
        <w:jc w:val="left"/>
      </w:pPr>
      <w:r>
        <w:rPr>
          <w:rFonts w:ascii="Nirmala UI" w:hAnsi="Nirmala UI" w:eastAsia="Nirmala UI" w:cs="Nirmala UI"/>
        </w:rPr>
        <w:t>ശിഷ്ടരുടെ കാലഘട്ടത്തിൽ മോശെയും ഏലീയാവും സൊദോം, ഈജിപ്ത് എന്നിവയിൽ കൊല്ലപ്പെടുന്നു. ഈജിപ്ത് അഴിമതി പ്രാപിച്ച രാജ്യഭരണത്തിന്റെ പ്രതീകവും, സൊദോം അഴിമതി പ്രാപിച്ച സഭാഭരണത്തിന്റെ പ്രതീകവും ആകുന്നു. ബെനായാവിന്റെ മകനായ പെലത്യാവു ഞായറാഴ്ച നിയമത്തിന്റെ സമയത്ത് മരിക്കുന്നു; യെശയ്യാവു അതിനെ പ്രകോപനത്തിന്റെ ബൈബിള്‍ദിനത്തോടു സമന്വയിപ്പിക്കുന്നു; അത് 1863-ആകാം, അല്ലെങ്കിൽ ഞായറാഴ്ച നിയമമാകാം. ബെനായാവിന്റെ മകനായ പെലത്യാവു ദൈവവചനം യഥാർത്ഥത്തിൽ കേൾക്കുന്നവരുടെ ഒരു കള്ളപ്രതിരൂപത്തെ പ്രതിനിധീകരിക്കുന്നു. ശിഷ്ടരുടെ കാലത്ത് മോശെയും ഏലീയാവും മുഖാന്തരം പ്രതിനിധീകരിക്കപ്പെടുന്നവർ കൊല്ലപ്പെടുകയും തുടർന്ന് ഉയിർത്തെഴുന്നേല്ക്കുകയും ചെയ്യുന്നു. ആ ഉയിർത്തെഴുന്നേൽപ്പ് 2023 ജൂലൈയിൽ മരുഭൂമിയിലെ ഒരു ശബ്ദത്തോടെ ആരംഭിച്ചു. 2024 മുതൽ ഗോതമ്പിനും കളകൾക്കും ഇടയിലുള്ള അന്തിമ വേർതിരിവ് നടന്നു കൊണ്ടിരിക്കുകയാണ്.</w:t>
      </w:r>
    </w:p>
    <w:p>
      <w:pPr>
        <w:pStyle w:val="ArticleBody"/>
        <w:jc w:val="left"/>
      </w:pPr>
      <w:r>
        <w:rPr>
          <w:rFonts w:ascii="Nirmala UI" w:hAnsi="Nirmala UI" w:eastAsia="Nirmala UI" w:cs="Nirmala UI"/>
        </w:rPr>
        <w:t>ഞായറാഴ്ച നിയമം പ്രാബല്യത്തിൽ വരുമ്പോൾ, സെവൻത്-ഡേ അഡ്വെന്റിസ്റ്റ് സഭ തങ്ങൾ നഷ്ടപ്പെട്ടവരാണെന്ന് അറിയും.</w:t>
      </w:r>
    </w:p>
    <w:p>
      <w:pPr>
        <w:pStyle w:val="ArticleScripture"/>
        <w:jc w:val="left"/>
      </w:pPr>
      <w:r>
        <w:rPr>
          <w:rFonts w:ascii="Nirmala UI" w:hAnsi="Nirmala UI" w:eastAsia="Nirmala UI" w:cs="Nirmala UI"/>
        </w:rPr>
        <w:t>ഈ നഗരം നിങ്ങള്‍ക്കു കലമായി ഇരിക്കയില്ല; നിങ്ങള്‍ അതിന്റെ നടുവിലുള്ള മാംസവുമായിരിക്കയില്ല; എങ്കിലും ഞാന്‍ നിങ്ങളെ ഇസ്രായേലിന്റെ അതിര്‍ത്തിയില്‍ ന്യായം വിധിക്കും. അപ്പോള്‍ ഞാന്‍ യഹോവ ആകുന്നു എന്നു നിങ്ങള്‍ അറിയും; നിങ്ങള്‍ എന്റെ ചട്ടങ്ങളില്‍ നടന്നിട്ടില്ല, എന്റെ വിധികള്‍ നടപ്പാക്കിയിട്ടില്ല; നിങ്ങളെ ചുറ്റുമുള്ള ജാതികളുടെ ആചാരങ്ങള്‍ക്കു പിന്നാലെ പ്രവര്‍ത്തിച്ചിരിക്കുന്നു. ഞാന്‍ പ്രവചിക്കുമ്പോള്‍ തന്നെ, ബെനായാവിന്റെ മകനായ പെലത്യാവു മരിച്ചു. യെഹെസ്‌കേല്‍ 11:11–13.</w:t>
      </w:r>
    </w:p>
    <w:p>
      <w:pPr>
        <w:pStyle w:val="ArticleBody"/>
        <w:jc w:val="left"/>
      </w:pPr>
      <w:r>
        <w:rPr>
          <w:rFonts w:ascii="Nirmala UI" w:hAnsi="Nirmala UI" w:eastAsia="Nirmala UI" w:cs="Nirmala UI"/>
        </w:rPr>
        <w:t>ദൈവം വിടുവിച്ചവൻ എന്നർത്ഥമുള്ള പെലത്യാവിന്റെ മരണം, സന്ദർഭത്തിൽ, ദാനീയേൽ പതിനൊന്നാം അധ്യായത്തിലെ നാൽപ്പത്തൊന്നാം വാക്യത്തിൽ പതിനൊന്നാം മണിക്കൂറിലെ പ്രവൃത്തിക്കാർ ഉത്തരദേശരാജാവിന്റെ കയ്യിൽനിന്നു വിടുവിക്കപ്പെടുന്ന അതേ ഘട്ടത്തിൽ, മരണത്തിന്നായി ഏല്പിക്കപ്പെടുന്നതിനെ സൂചിപ്പിക്കുന്നു. ഞായറാഴ്ചാനിയമത്തിന്റെ സമയത്ത് പെലത്യാവ് ഉത്തരദേശരാജാവിന്റെ കയ്യിൽ ഏല്പിക്കപ്പെടുന്നു. ബെനായാവിന്റെ മകനായ പെലത്യാവ്—അതിന്റെ അർത്ഥം “ദൈവം പണിതിരിക്കുന്നത്” എന്നാകുന്നു. ദൈവം വീണ്ടും ഒരു ദേവാലയം പണിതുയർത്തി, ഞായറാഴ്ചാനിയമത്തിൽ അതിനെ വിജയോന്മുഖ സഭയായി ഉയർത്തുന്ന അതേ ഘട്ടത്തിൽ, പെലത്യാവിനാൽ പ്രതിനിധീകരിക്കപ്പെടുന്നവർ മരണത്തിന്നായി ഏല്പിക്കപ്പെടുന്നു; കാരണം, പഴയ ശൂന്യസ്ഥലങ്ങൾ പുനർനിർമ്മിക്കുന്ന പ്രവൃത്തിയിൽ പങ്കുചേരുന്നതിനുപകരം, അവർ തങ്ങൾക്കായി തോബീയാവിന്റെ കല്ലറ പണിയുകയായിരുന്നു. പെലത്യാവ് യെശയ്യാവിന്റെ തലമുതൽ കാൽവരെ, പാപഭാരത്തിൽ മുഴുകിയിരിക്കുന്ന ഒരു ശരീരത്തെ പ്രതിനിധീകരിക്കുന്നു. ആ ശരീരം, “കൂടുതൽ കൂടുതൽ മത്സരിച്ചുകൊണ്ടിരിക്കുന്നു” എന്നു യെശയ്യാവ് പ്രസ്താവിക്കുമ്പോൾ വർധിച്ചുകൊണ്ടിരിക്കുന്ന മത്സരമായി പ്രകടമാക്കുന്ന, നാലു തലമുറകളിലൂടെയുള്ള ക്രമാനുഗത കലാപത്തിന്റെ സമാപ്തിയിൽ നിൽക്കുന്ന ലാവൊദിക്ക്യയായ ഏഴാംദിന അഡ്വെന്റിസ്റ്റ് സഭയാണ്. 2024-ൽ ആരംഭിച്ച അന്തിമപരീക്ഷണപ്രക്രിയയിൽ, ഗോതമ്പ് മൂന്നര ദിവസം മരിച്ചിരിക്കയും, തുടർന്ന് ഉയിർത്തെഴുന്നേൽക്കുകയും ചെയ്യുന്നു; അപ്പോൾ അവർ യഹോവ ദൈവമാകുന്നു എന്നു അറിയും.</w:t>
      </w:r>
    </w:p>
    <w:p>
      <w:pPr>
        <w:pStyle w:val="ArticleScripture"/>
        <w:jc w:val="left"/>
      </w:pPr>
      <w:r>
        <w:rPr>
          <w:rFonts w:ascii="Nirmala UI" w:hAnsi="Nirmala UI" w:eastAsia="Nirmala UI" w:cs="Nirmala UI"/>
        </w:rPr>
        <w:t>അതുകൊണ്ടു നീ പ്രവചിച്ച് അവരോടു പറയുക: കർത്താവായ യഹോവ ഇപ്രകാരം അരുളിച്ചെയ്യുന്നു: നോക്കൂ, എന്റെ ജനമേ, ഞാൻ നിങ്ങളുടെ കല്ലറകൾ തുറന്ന്, നിങ്ങളെ നിങ്ങളുടെ കല്ലറകളിൽനിന്നു പുറപ്പെടുവിച്ചു, നിങ്ങളെ യിസ്രായേൽദേശത്തേക്കു കൊണ്ടുവരും. എന്റെ ജനമേ, ഞാൻ നിങ്ങളുടെ കല്ലറകൾ തുറന്നു, നിങ്ങളെ നിങ്ങളുടെ കല്ലറകളിൽനിന്നു പുറപ്പെടുവിക്കുമ്പോൾ, ഞാൻ യഹോവ ആകുന്നു എന്നു നിങ്ങൾ അറിയും. ഞാൻ എന്റെ ആത്മാവിനെ നിങ്ങളിൽ നിക്ഷേപിക്കും; നിങ്ങൾ ജീവനോടെ ഇരിക്കും; ഞാൻ നിങ്ങളെ നിങ്ങളുടെ സ്വന്തം ദേശത്തിൽ സ്ഥാപിക്കും; അപ്പോൾ ഞാൻ യഹോവ ഇതു അരുളിച്ചെയ്തും നിവർത്തിച്ചും ഇരിക്കുന്നു എന്നു നിങ്ങൾ അറിയും എന്നു യഹോവയുടെ അരുളപ്പാട്. യെഹെസ്കേൽ 37:12–14.</w:t>
      </w:r>
    </w:p>
    <w:p>
      <w:pPr>
        <w:pStyle w:val="ArticleBody"/>
        <w:jc w:val="left"/>
      </w:pPr>
      <w:r>
        <w:rPr>
          <w:rFonts w:ascii="Nirmala UI" w:hAnsi="Nirmala UI" w:eastAsia="Nirmala UI" w:cs="Nirmala UI"/>
        </w:rPr>
        <w:t>ഞായറാഴ്ച നിയമസമയത്ത് ഇരുപത്തിയഞ്ചുപേരാൽ പ്രതിനിധീകരിക്കപ്പെടുന്ന കള്ളപുരോഹിതവർഗം, അപ്പോൾ കർത്താവാണ് ദൈവമെന്നു അറിയും. ഗോതമ്പ് 2024-ൽ കർത്താവാണ് ദൈവമെന്നു അറിയുന്നു; കളകൾ ആ അറിവിലേക്കു ഞായറാഴ്ച നിയമസമയത്ത്, വളരെ വൈകിയപ്പോൾ, ഉണരുന്നു. ആ കാലഘട്ടം ഒരു കല്ലറയും പുനരുത്ഥാനവും കൊണ്ട് ആരംഭിച്ചു, ഒരു കല്ലറയും പുനരുത്ഥാനം ഇല്ലായ്മയും കൊണ്ട് അവസാനിക്കുന്നു. ആരംഭത്തിലെ ഗോതമ്പ്, വെളിപ്പാട് പതിനൊന്നിലെ പുനരുത്ഥാനം അവൻ നിറവേറ്റുമ്പോൾ, ദൈവത്തെ അറിയുന്നു; അതേ അധ്യായത്തിലെ ഞായറാഴ്ച നിയമ ഭൂകമ്പസമയത്ത് കളകളും അറിയുന്നു. ആ രണ്ടു വഴിക്കുറികളുടെയും ഇടയിൽ, അന്ത്യമഴയുടെ പരീക്ഷണപ്രക്രിയ വിളവെടുപ്പിനായി ഇരു വർഗങ്ങളെയും പക്വതയിലേക്കു കൊണ്ടുവരുന്നു.</w:t>
      </w:r>
    </w:p>
    <w:p>
      <w:pPr>
        <w:pStyle w:val="ArticleBody"/>
        <w:jc w:val="left"/>
      </w:pPr>
      <w:r>
        <w:rPr>
          <w:rFonts w:ascii="Nirmala UI" w:hAnsi="Nirmala UI" w:eastAsia="Nirmala UI" w:cs="Nirmala UI"/>
        </w:rPr>
        <w:t>യോവേലിന്റെ സന്ദേശം മുന്തിരിത്തോട്ടത്തിന്റെ ഗീതമാണ്; എന്നാൽ അത് ആദ്യം ഉയർത്തുന്ന ചോദ്യം, മുൻകാലങ്ങളെ ആശ്രയിച്ച് മനുഷ്യർ അന്ത്യകാലങ്ങളെ തിരിച്ചറിയാനാകുമോ എന്നതാണ്. യോവേലിലെ “മുതിർന്നവർ” അങ്ങനെ ചെയ്യുവാൻ കഴിഞ്ഞില്ല; കാരണം അർദ്ധരാത്രിയിൽ ഉണർവിന്റെ വിളി എത്തുമ്പോൾ, അവർ വെട്ടിക്കളയപ്പെടുന്നു—ഭൂമിയിലെ മൃഗം സംസാരിക്കുവാൻ തന്റെ വായ് തുറക്കുന്ന അതേ സ്ഥാനത്ത്, ബാലാമിന്റെ കഴുത സംസാരിച്ച സ്ഥാനത്തും, യോഹന്നാൻ സ്നാപകന്റെ പിതാവ് സംസാരിച്ച സ്ഥാനത്തും തന്നേ, അവർ കർത്താവിന്റെ വായിൽനിന്ന് ഛർദ്ദിക്കപ്പെട്ടവരായി പുറത്താക്കപ്പെടുന്നു.</w:t>
      </w:r>
    </w:p>
    <w:p>
      <w:pPr>
        <w:pStyle w:val="ArticleBody"/>
        <w:jc w:val="left"/>
      </w:pPr>
      <w:r>
        <w:rPr>
          <w:rFonts w:ascii="Nirmala UI" w:hAnsi="Nirmala UI" w:eastAsia="Nirmala UI" w:cs="Nirmala UI"/>
        </w:rPr>
        <w:t>“പുരാതന വൃദ്ധന്മാർ”മേലുള്ള ന്യായവിധി, “ഇത് നിങ്ങളുടെ പിതാക്കന്മാരുടെ കാലങ്ങളിൽ സംഭവിച്ചിട്ടുണ്ടോ?” എന്ന ചോദ്യത്തെ അടിസ്ഥാനമാക്കുന്നതാണ്. ഈ ഭാഗം “ഇത് കേൾപ്പിൻ” എന്ന് പറഞ്ഞുകൊണ്ടാണ് ആരംഭിക്കുന്നത്. തുടർന്ന് അത് രണ്ട് സാക്ഷികളെ അവതരിപ്പിക്കുന്നു: ഒന്നാമത്തേത് മനുഷ്യരുടെ നാല് തലമുറകളും, മറ്റൊന്നാമത്തേത് കീടങ്ങളുടെ നാല് തരങ്ങളും. പിന്നെ അവർ അർദ്ധരാത്രിയിലെ നിലവിളിയിൽ ഉണർത്തപ്പെടുന്നു; എന്നാൽ അപ്പോൾ അവർ ദൈവത്തിന്റെ തിരഞ്ഞെടുത്ത നിയമജനമായി കടന്നുപോകപ്പെടാതെ വിട്ടുകളയപ്പെട്ടിരിക്കുന്നു എന്നു കണ്ടെത്തുന്നു. അവർക്കു വീഞ്ഞില്ലാത്തതിനാൽ അവർ കടന്നുപോകപ്പെടാതെ വിട്ടുകളയപ്പെട്ടതല്ല; തെറ്റായ വീഞ്ഞ് ഉള്ളതിനാലാണ് അവർ അങ്ങനെ വിട്ടുകളയപ്പെട്ടത്. പത്തു കന്യകമാരുടെ ഉപമയിൽ, യോവേലിന്റെ പുതിയ വീഞ്ഞ് എണ്ണയാണ്.</w:t>
      </w:r>
    </w:p>
    <w:p>
      <w:pPr>
        <w:pStyle w:val="ArticleBody"/>
        <w:jc w:val="left"/>
      </w:pPr>
      <w:r>
        <w:rPr>
          <w:rFonts w:ascii="Nirmala UI" w:hAnsi="Nirmala UI" w:eastAsia="Nirmala UI" w:cs="Nirmala UI"/>
        </w:rPr>
        <w:t>അവരുടെ രക്ഷ, അവർ അന്തിമമഴയുടെ സന്ദേശമായ “പുതിയ വീഞ്ഞ്” സ്വീകരിക്കുന്നുവോ ഇല്ലയോ എന്ന നിബന്ധനകളിൽ സ്ഥാപിക്കപ്പെട്ടിരിക്കുന്നു. “വൃദ്ധന്മാരും പ്രാചീനന്മാരും” യെശയ്യാവിലൂടെ “എഫ്രയീമിന്റെ മദ്യപന്മാർ” എന്നും ചിത്രീകരിക്കപ്പെടുന്നു; വെളിപ്പാട് ഏഴിൽ മുദ്രകുത്തപ്പെട്ടവരിൽ എഫ്രയീം പ്രതിനിധീകരിക്കപ്പെട്ടിട്ടില്ല. അവന്റെ പകരം അവന്റെ സഹോദരനായ മനശ്ശെ വരുന്നു. മനശ്ശെയേക്കാൾ ദുഷ്ടനായൊരു രാജാവിനെ കണ്ടെത്തുന്നത് പ്രയാസകരമാണ്; എങ്കിലും അവൻ എഫ്രയീമിന്റെ മദ്യപന്മാരുടെ സ്ഥാനത്ത് വരുന്നു.</w:t>
      </w:r>
    </w:p>
    <w:p>
      <w:pPr>
        <w:pStyle w:val="ArticleScripture"/>
        <w:jc w:val="left"/>
      </w:pPr>
      <w:r>
        <w:rPr>
          <w:rFonts w:ascii="Nirmala UI" w:hAnsi="Nirmala UI" w:eastAsia="Nirmala UI" w:cs="Nirmala UI"/>
        </w:rPr>
        <w:t>“സ്വന്തമായ ആത്മീയ അധഃപതനത്തെക്കുറിച്ച് ദുഃഖം അനുഭവിക്കാത്തവരും, മറ്റുള്ളവരുടെ പാപങ്ങളെക്കുറിച്ച് വിലപിക്കാത്തവരുമായ വർഗ്ഗം ദൈവത്തിന്റെ മുദ്രയില്ലാതെ വിടപ്പെടും. കർത്താവ് തന്റെ ദൂതന്മാരെ—കൈകളിൽ സംഹാരായുധങ്ങൾ ഉള്ള പുരുഷന്മാരെ—ഇങ്ങനെ ആജ്ഞാപിക്കുന്നു: ‘അവന്റെ പിന്നാലെ നഗരത്തിലൂടെ ചെന്നു സംഹരിച്ചുകൊൾവിൻ; നിങ്ങളുടെ കണ്ണ് കരുണ കാണിക്കരുതു; നിങ്ങൾ ദയ കാട്ടരുതു; വൃദ്ധന്മാരെയും യുവാക്കളെയും, കന്യകമാരെയും, ചെറിയ കുട്ടികളെയും, സ്ത്രീകളെയും നിർമൂലമായി കൊന്നുകളവിൻ; എന്നാൽ അടയാളം ഉള്ള ആരുടെയെങ്കിലും അടുത്ത് ചെല്ലരുതു; എന്റെ വിശുദ്ധമന്ദിരത്തിൽ നിന്നു ആരംഭിപ്പിൻ.’ അപ്പോൾ അവർ ആലയത്തിന്റെ മുമ്പിലുണ്ടായിരുന്ന വൃദ്ധന്മാരിൽ നിന്നു ആരംഭിച്ചു.”</w:t>
      </w:r>
    </w:p>
    <w:p>
      <w:pPr>
        <w:pStyle w:val="ArticleScripture"/>
        <w:jc w:val="left"/>
      </w:pPr>
      <w:r>
        <w:rPr>
          <w:rFonts w:ascii="Nirmala UI" w:hAnsi="Nirmala UI" w:eastAsia="Nirmala UI" w:cs="Nirmala UI"/>
        </w:rPr>
        <w:t>“ഇവിടെ ദൈവത്തിന്റെ ക്രോധപ്രഹാരം ആദ്യം അനുഭവിച്ചത് സഭ—കർത്താവിന്റെ വിശുദ്ധമന്ദിരം—ആയിരുന്നുവെന്ന് നാം കാണുന്നു. ദൈവം മഹത്തായ വെളിച്ചം നല്കിയിരുന്നതും ജനങ്ങളുടെ ആത്മീയ താൽപര്യങ്ങളുടെ കാവൽക്കാരായി നിന്നിരുന്നതുമായ വൃദ്ധന്മാർ തങ്ങൾക്കു ഏല്പിക്കപ്പെട്ട വിശ്വാസഭാരം വഞ്ചിച്ചിരുന്നു. മുൻകാലങ്ങളിൽ ഉണ്ടായിരുന്നതുപോലെ അത്ഭുതങ്ങളെയും ദൈവശക്തിയുടെ വ്യക്തമായ പ്രകടനത്തെയും നാം പ്രതീക്ഷിക്കേണ്ടതില്ല എന്ന നിലപാടാണ് അവർ സ്വീകരിച്ചത്. കാലങ്ങൾ മാറിയിരിക്കുന്നു. ഈ വാക്കുകൾ അവരുടെ അവിശ്വാസത്തെ ശക്തിപ്പെടുത്തുന്നു; അവർ പറയുന്നു: കർത്താവ് നന്മ ചെയ്യുകയില്ല; അവൻ ദോഷവും ചെയ്യുകയില്ല. തന്റെ ജനത്തെ ന്യായവിധിയാൽ സന്ദർശിക്കുവാൻ അവൻ അത്യന്തം കരുണാനിധിയാണ്. ഇങ്ങനെ, ദൈവജനത്തിന്നു അവരുടെ ലംഘനങ്ങളും യാക്കോബിന്റെ ഭവനത്തിന്നു അവരുടെ പാപങ്ങളും കാണിച്ചുകൊടുക്കുവാൻ കാഹളംപോലെ ഇനി ഒരിക്കലും സ്വന്തം ശബ്ദം ഉയർത്തുകയില്ലാത്ത മനുഷ്യരിൽ നിന്നാണ് ‘സമാധാനവും സുരക്ഷയും’ എന്ന നിലവിളി ഉയരുന്നത്. കുരைக்கാൻ തയ്യാറാകാതിരുന്ന ഈ ഊമനായ്ക്കൾ തന്നെയാണ് പ്രകോപിതനായ ദൈവത്തിന്റെ നീതിയുള്ള പ്രതികാരം അനുഭവിക്കുന്നത്. പുരുഷന്മാരും കന്യകമാരും ചെറിയ കുട്ടികളും എല്ലാം ഒരുമിച്ചായി നശിച്ചുപോകുന്നു.”</w:t>
      </w:r>
    </w:p>
    <w:p>
      <w:pPr>
        <w:pStyle w:val="ArticleScripture"/>
        <w:jc w:val="left"/>
      </w:pPr>
      <w:r>
        <w:rPr>
          <w:rFonts w:ascii="Nirmala UI" w:hAnsi="Nirmala UI" w:eastAsia="Nirmala UI" w:cs="Nirmala UI"/>
        </w:rPr>
        <w:t>“വിശ്വസ്തന്മാർ നെടുവീർപ്പോടെയും നിലവിളിയോടെയും കരഞ്ഞുകൊണ്ടിരുന്നതിന് കാരണമായ മ്ലേച്ഛതകൾ പരിമിതമായ മനുഷ്യദൃഷ്ടിക്ക് ഗ്രഹിക്കാനായിരുന്നതെല്ലാമായിരുന്നു; എങ്കിലും അതിലുമപ്പുറം ഏറ്റവും ഭയങ്കരമായ പാപങ്ങൾ, ശുദ്ധനും വിശുദ്ധനുമായ ദൈവത്തിന്റെ അസൂയയെ ഉണർത്തിയവ, വെളിപ്പെടുത്തപ്പെട്ടിരുന്നില്ല. ഹൃദയങ്ങളെ അന്വേഷിക്കുന്ന മഹാനായവൻ അധർമ്മപ്രവർത്തകർ രഹസ്യമായി ചെയ്യുന്ന ഏതു പാപവും അറിയുന്നു. ഈ മനുഷ്യർ തങ്ങളുടെ വഞ്ചനകളിൽ സുരക്ഷിതരാണെന്നു തോന്നിത്തുടങ്ങുകയും, അവന്റെ ദീർഘക്ഷമ നിമിത്തം, യഹോവ കാണുന്നില്ല എന്നു പറയുകയും, പിന്നെ അവൻ ഭൂമിയെ ഉപേക്ഷിച്ചുകളഞ്ഞിരിക്കുന്നതുപോലെ പ്രവർത്തിക്കുകയും ചെയ്യുന്നു. എന്നാൽ അവൻ അവരുടെ കപടഭക്തിയെ കണ്ടെത്തും; അവർ അത്യന്തം ജാഗ്രതയോടെ മറച്ചുവെച്ചിരുന്ന ആ പാപങ്ങളെ മറ്റുള്ളവരുടെ മുമ്പാകെ തുറന്നുകാണിക്കും.”</w:t>
      </w:r>
    </w:p>
    <w:p>
      <w:pPr>
        <w:pStyle w:val="ArticleScripture"/>
        <w:jc w:val="left"/>
      </w:pPr>
      <w:r>
        <w:rPr>
          <w:rFonts w:ascii="Nirmala UI" w:hAnsi="Nirmala UI" w:eastAsia="Nirmala UI" w:cs="Nirmala UI"/>
        </w:rPr>
        <w:t xml:space="preserve">“പദവി, മാന്യത, അല്ലെങ്കിൽ ലോകജ്ഞാനത്തിലെ ഏതൊരു മേന്മയും, വിശുദ്ധ പദവിയിലെ ഏതൊരു സ്ഥാനവും, മനുഷ്യർ അവരുടെ സ്വന്തം വഞ്ചകഹൃദയങ്ങൾക്ക് വിട്ടുകൊടുക്കപ്പെടുമ്പോൾ, സിദ്ധാന്തത്തെ ബലിയർപ്പിക്കുന്നതിൽ നിന്ന് അവരെ കാക്കുകയില്ല. യോഗ്യരും നീതിമാന്മാരുമായി കരുതപ്പെട്ടിരുന്നവർ മതത്യാഗത്തിൽ മുഖ്യപ്രേരകരും, അനാസക്തിയിലും ദൈവത്തിന്റെ കരുണകളുടെ ദുരുപയോഗത്തിലും മാതൃകകളുമായി തെളിയുന്നു. അവരുടെ ദുഷ്ടമായ </w:t>
      </w:r>
      <w:r>
        <w:rPr>
          <w:rFonts w:ascii="Sylfaen" w:hAnsi="Sylfaen" w:eastAsia="Sylfaen" w:cs="Sylfaen"/>
        </w:rPr>
        <w:t>ընթաց</w:t>
      </w:r>
      <w:r>
        <w:rPr>
          <w:rFonts w:ascii="Nirmala UI" w:hAnsi="Nirmala UI" w:eastAsia="Nirmala UI" w:cs="Nirmala UI"/>
        </w:rPr>
        <w:t>ത്തെ അവൻ ഇനി സഹിക്കയില്ല; തന്റെ ക്രോധത്തിൽ അവൻ അവരോടു കരുണയില്ലാതെ പ്രവർത്തിക്കുന്നു.”</w:t>
      </w:r>
    </w:p>
    <w:p>
      <w:pPr>
        <w:pStyle w:val="ArticleScripture"/>
        <w:jc w:val="left"/>
      </w:pPr>
      <w:r>
        <w:rPr>
          <w:rFonts w:ascii="Nirmala UI" w:hAnsi="Nirmala UI" w:eastAsia="Nirmala UI" w:cs="Nirmala UI"/>
        </w:rPr>
        <w:t>“മഹത്തായ വെളിച്ചം ലഭിച്ചവരുടെയും, മറ്റുള്ളവർക്കു സേവനം ചെയ്യുമ്പോൾ വചനത്തിന്റെ ശക്തി അനുഭവിച്ചവരുടെയും സന്നിധിയിൽനിന്ന് കർത്താവ് തന്റെ സാന്നിധ്യം പിൻവലിക്കുന്നത് അനിഷ്ടത്തോടെയാണ്. അവർ ഒരിക്കൽ അവന്റെ വിശ്വസ്ത ദാസന്മാരായിരുന്നു; അവന്റെ സാന്നിധ്യവും മാർഗ്ഗദർശനവും ലഭിച്ച അനുകൂലർ ആയിരുന്നു. എന്നാൽ അവർ അവനിൽനിന്ന് വിട്ടുമാറി, മറ്റുള്ളവരെ തെറ്റിലേക്കു നയിച്ചു; അതുകൊണ്ടു അവർ ദൈവിക അനുകൂല്യം നഷ്ടപ്പെടുത്തി അവന്റെ അപ്രസാദത്തിനു വിധേയരാകുന്നു.” Testimonies, volume 5, 211, 212.</w:t>
      </w:r>
    </w:p>
    <w:p>
      <w:pPr>
        <w:pStyle w:val="ArticleBody"/>
        <w:jc w:val="left"/>
      </w:pPr>
      <w:r>
        <w:rPr>
          <w:rFonts w:ascii="Nirmala UI" w:hAnsi="Nirmala UI" w:eastAsia="Nirmala UI" w:cs="Nirmala UI"/>
        </w:rPr>
        <w:t>യോവേൽ “വൃദ്ധന്മാരെ” തിരിച്ചറിയുമ്പോൾ, അവൻ ലൗദീക്യയിലെ സെവൻത്ത്-ഡേ അഡ്വെന്റിസ്റ്റ് സഭയുടെ നേതൃത്വത്തോടാണ് സംസാരിക്കുന്നത്; എന്നാൽ, യെശയ്യാവ് പഠിച്ചവർക്കു വിരുദ്ധമായി വിളിക്കുന്ന അശിക്ഷിതരോടും യോവേൽ സംസാരിക്കുന്നു. യെഹെസ്‌കേൽ പുസ്തകത്തിലെ എട്ടാം അധ്യായത്തിൽ സൂര്യനെ നമസ്കരിക്കുന്ന പുരാതന പുരുഷന്മാരോടും, ഒമ്പതാം അധ്യായത്തിൽ ആദ്യം ന്യായവിധിക്കു വിധേയരാകുന്നവരോടും യോവേൽ സംസാരിക്കുന്നു. “ഇതു കേൾപ്പിൻ, വൃദ്ധന്മാരേ, ദേശത്തിലെ സകല നിവാസികളേ, ചെവികൊൾവിൻ” എന്നു പറയുമ്പോൾ, അവൻ ലൗദീക്യയിലെ സെവൻത്ത്-ഡേ അഡ്വെന്റിസ്റ്റ് സഭയിലെ സാധാരണ വിശ്വാസിസമൂഹത്തെയും അഭിസംബോധന ചെയ്യുന്നു.</w:t>
      </w:r>
    </w:p>
    <w:p>
      <w:pPr>
        <w:pStyle w:val="ArticleBody"/>
        <w:jc w:val="left"/>
      </w:pPr>
      <w:r>
        <w:rPr>
          <w:rFonts w:ascii="Nirmala UI" w:hAnsi="Nirmala UI" w:eastAsia="Nirmala UI" w:cs="Nirmala UI"/>
        </w:rPr>
        <w:t>എട്ടാം അധ്യായത്തിലെ ആ ഇരുപത്തിയഞ്ച് പുരുഷന്മാർ ഞായറാഴ്ച നിയമത്തിന്റെ സന്ദർഭത്തിൽ നിലകൊള്ളുന്നു; അവിടെ അവർ ദേവാലയത്തോടു പുറംതിരിഞ്ഞ് സൂര്യനെ നമസ്കരിച്ചുകൊണ്ടിരിക്കുന്നു. അവർ കോരഹും ദാഥാനും അബീരാമും കൂടെ നിന്നിരുന്ന ഇരുനൂറ്റിയമ്പതു പേരുടെ കലാപത്തിന്റെ ഒരു “ദശാംശം” ആകുന്നു. 1888-ൽ പ്രചോദനപ്രകാരം ആവർത്തിക്കപ്പെട്ട കലാപത്തിന്റെ പ്രതീകമാണ് ഈ ഇരുപത്തിയഞ്ച് പുരുഷന്മാർ; ആ കലാപം 9/11 മുതൽ ഞായറാഴ്ച നിയമം വരെ ലാവൊദിക്ക്യയിലെ സെവന്ത്-ഡേ അഡ്വെന്റിസ്റ്റ് സഭയുടെ നേതൃത്വത്തിന്റെ കലാപത്തെ മുൻകൂട്ടി സൂചിപ്പിച്ചിരുന്നതാണ്. അതേ കാലഘട്ടത്തോടുകൂടി തന്നേ, യെശയ്യാവു ആറാം അധ്യായത്തിൽ ഉള്ളിൽ സാരമുള്ളവരായി ജ്ഞാനികളെ ഒരു “ദശാംശം” എന്നു തിരിച്ചറിയുന്ന സമയത്തുതന്നെ, അവർ കലാപത്തിന്റെ ഒരു “ദശാംശത്തെ” പ്രതിനിധീകരിക്കുന്നു.</w:t>
      </w:r>
    </w:p>
    <w:p>
      <w:pPr>
        <w:pStyle w:val="ArticleBody"/>
        <w:jc w:val="left"/>
      </w:pPr>
      <w:r>
        <w:rPr>
          <w:rFonts w:ascii="Nirmala UI" w:hAnsi="Nirmala UI" w:eastAsia="Nirmala UI" w:cs="Nirmala UI"/>
        </w:rPr>
        <w:t>അഡ്വെന്റിസത്തിനുള്ള പ്രഖ്യാപനമാണ് യോവേൽ: അവർ അവരുടെ പരീക്ഷണകാലത്തിന്റെ പാനപാത്രം പാപംകൊണ്ട് നിറച്ചതിനാൽ അവരുടെ കൃപാകാലം അവസാനിച്ചിരിക്കുന്നു; അവരുടെ തലമുതൽ കാൽവിരലുകൾവരെ വ്യാപിച്ചിരിക്കുന്ന രോഗാവസ്ഥയായി ആ പൂർണ്ണത പ്രതിനിധീകരിക്കപ്പെടുന്നു, അതുവഴി പിമ്പിലത്തെ മഴയുടെ സന്ദേശം അവരുടെ വായിൽനിന്ന് നീക്കിക്കളയപ്പെട്ടിരിക്കുന്നു എന്നു തിരിച്ചറിയിക്കുന്നു. യെശയ്യാവ് ഇരുപത്തൊമ്പതാം അധ്യായത്തിൽ അതേ യാഥാർത്ഥ്യത്തെയാണ് വിവരിക്കുന്നത്.</w:t>
      </w:r>
    </w:p>
    <w:p>
      <w:pPr>
        <w:pStyle w:val="ArticleScripture"/>
        <w:jc w:val="left"/>
      </w:pPr>
      <w:r>
        <w:rPr>
          <w:rFonts w:ascii="Nirmala UI" w:hAnsi="Nirmala UI" w:eastAsia="Nirmala UI" w:cs="Nirmala UI"/>
        </w:rPr>
        <w:t>നിങ്ങൾ തന്നേ നിൽക്കുകയും വിസ്മയിച്ചുകൊൾവിൻ; നിലവിളിക്കുവിൻ, നിലവിളിക്കുവിൻ; അവർ മദ്യത്താൽ അല്ല, മത്തരായിരിക്കുന്നു; മദ്യംകൊണ്ടല്ല, അവർ തെന്നിത്തടഞ്ഞുനടക്കുന്നു. യഹോവ നിങ്ങളിന്മേൽ ഗാഢനിദ്രയുടെ ആത്മാവിനെ ഒഴിച്ചിരിക്കുന്നു; അവൻ നിങ്ങളുടെ കണ്ണുകളെ അടച്ചിരിക്കുന്നു; പ്രവാചകന്മാരെയും നിങ്ങളുടെ ഭരണാധികാരികളെയും ദർശകന്മാരെയും അവൻ മൂടിയിരിക്കുന്നു. സകലത്തിന്റെയും ദർശനം നിങ്ങൾക്കു മുദ്രവെച്ച പുസ്തകത്തിന്റെ വചനങ്ങളെപ്പോലെ ആയിരിക്കുന്നു; അതു ആളുകൾ വിദ്യാഭ്യസമുള്ള ഒരുത്തന്നു കൊടുത്തു: ദയവായി ഇത് വായിക്കേണമേ എന്നു പറയുമ്പോൾ, അവൻ: എനിക്കതു കഴിവില്ല; അതു മുദ്രവെച്ചിരിക്കുന്നു എന്നു പറയുന്നു. പിന്നെ ആ പുസ്തകം വിദ്യാഭ്യസം ഇല്ലാത്തവന്നു കൊടുത്തു: ദയവായി ഇത് വായിക്കേണമേ എന്നു പറയുമ്പോൾ, അവൻ: എനിക്കു വിദ്യയില്ല എന്നു പറയുന്നു.</w:t>
      </w:r>
    </w:p>
    <w:p>
      <w:pPr>
        <w:pStyle w:val="ArticleScripture"/>
        <w:jc w:val="left"/>
      </w:pPr>
      <w:r>
        <w:rPr>
          <w:rFonts w:ascii="Nirmala UI" w:hAnsi="Nirmala UI" w:eastAsia="Nirmala UI" w:cs="Nirmala UI"/>
        </w:rPr>
        <w:t>അതുകൊണ്ടു കർത്താവ് അരുളിച്ചെയ്തതു: ഈ ജനങ്ങൾ തങ്ങളുടെ വായുകൊണ്ട് എനിക്കരികെ വരികയും തങ്ങളുടെ അധരങ്ങളാൽ എന്നെ ബഹുമാനിക്കയും ചെയ്യുന്നു; എങ്കിലും തങ്ങളുടെ ഹൃദയം എനിക്കു ദൂരെയാക്കി വെച്ചിരിക്കുന്നു; എന്നോടുള്ള അവരുടെ ഭക്തി മനുഷ്യരുടെ കല്പനയാൽ പഠിപ്പിക്കപ്പെട്ടതാകുന്നു. ആകയാൽ, ഇതാ, ഞാൻ ഈ ജനത്തിന്റെ ഇടയിൽ അതിശയകരമായൊരു പ്രവൃത്തി ചെയ്യുന്നതിന്നായി വീണ്ടും പ്രവർത്തിക്കും, അത്യാശ്ചര്യകരമായൊരു പ്രവൃത്തിയും അത്ഭുതവും തന്നേ; കാരണം അവരുടെ ജ്ഞാനികളുടെ ജ്ഞാനം നശിച്ചുപോകും, അവരുടെ വിവേകമുള്ളവരുടെ വിവേകം മറഞ്ഞുപോകും. കർത്താവിൽ നിന്നു തങ്ങളുടെ ആലോചന മറയ്ക്കേണ്ടതിന്നു ആഴത്തിൽ ഒളിച്ചുതിരയുന്നവർക്കു അയ്യോ! അവരുടെ പ്രവൃത്തികൾ ഇരുളിൽ ആകുന്നു; അവർ പറയുന്നു: ആരാണ് ഞങ്ങളെ കാണുന്നത്? ആരാണ് ഞങ്ങളെ അറിയുന്നത്? നിങ്ങളുടെ കാര്യങ്ങളെ തലകീഴായി മറിച്ചിടൽ തീർച്ചയായും കുശവന്റെ കളിമണ്ണുപോലെ കണക്കാക്കപ്പെടേണ്ടതല്ലയോ? രൂപം പ്രാപിച്ച വസ്തു അതിനെ രൂപപ്പെടുത്തിയവനെക്കുറിച്ചു: അവൻ എന്നെ ഉണ്ടാക്കിയിട്ടില്ല എന്നു പറയുംവോ? രൂപം നൽകിയതിനെക്കുറിച്ചു രൂപം പ്രാപിച്ചതു: അവന്നു വിവേകം ഉണ്ടായിരുന്നില്ല എന്നു പറയുംവോ? യെശയ്യാവു 29:9–16.</w:t>
      </w:r>
    </w:p>
    <w:p>
      <w:pPr>
        <w:pStyle w:val="ArticleBody"/>
        <w:jc w:val="left"/>
      </w:pPr>
      <w:r>
        <w:rPr>
          <w:rFonts w:ascii="Nirmala UI" w:hAnsi="Nirmala UI" w:eastAsia="Nirmala UI" w:cs="Nirmala UI"/>
        </w:rPr>
        <w:t>ജ്ഞാനികളുടെ “ബോധം” ദൈവത്തിന്റെ പ്രവചനവചനത്തിന്റെ മുദ്ര നീക്കപ്പെടുന്നതിനെ അടിസ്ഥാനമാക്കുന്നതാണ്. അഡ്വെന്റിസത്തിന്റെ അഴിമതിയേറ്റ സ്ഥാപനങ്ങളിൽ പരിശീലനം ലഭിച്ചവർക്ക് പ്രവചനത്തിന്റെ പുസ്തകം വായിക്കാനാവില്ല; അതിനാൽ അവർ ദൈവത്തിനുതന്നെ ബോധമില്ലെന്ന് കുറ്റം ചുമത്തുന്നു. പ്രവചനം മുദ്രവിമുക്തമാകുമ്പോൾ അതിനെ അവർക്ക് ഗ്രഹിക്കാനാവാത്തതിനാൽ, ബോധമില്ലാത്തവൻ ദൈവമാണെന്നു അവർ കുറ്റം ചുമത്തുന്നു; അങ്ങനെ ചെയ്‌തുകൊണ്ട് അവർ കാര്യങ്ങളെ തലകീഴായി മറിക്കുന്നു. പരീക്ഷണകാലം അവസാനിക്കുന്നതിനു തൊട്ടുമുമ്പ് മുദ്രവിമുക്തമാകുന്ന പ്രവചനം അഡ്വെന്റിസത്തിലെ പണ്ഡിതന്മാർക്കും അശിക്ഷിതർക്കും ഗ്രഹിക്കാനാവുന്നില്ല; യോവേലിന്റെ പുസ്തകം “മൂപ്പന്മാർ” കേൾക്കേണമെന്നു കല്പിക്കുന്നു, എങ്കിലും അവർ കേട്ടിട്ടും കേൾക്കാത്തവരും കണ്ടിട്ടും കാണാത്തവരും ആയ ഒരു വർഗ്ഗമാണ്.</w:t>
      </w:r>
    </w:p>
    <w:p>
      <w:pPr>
        <w:pStyle w:val="ArticleBody"/>
        <w:jc w:val="left"/>
      </w:pPr>
      <w:r>
        <w:rPr>
          <w:rFonts w:ascii="Nirmala UI" w:hAnsi="Nirmala UI" w:eastAsia="Nirmala UI" w:cs="Nirmala UI"/>
        </w:rPr>
        <w:t>ക്രിസ്തുവിനെ ആദ്യനും അന്ത്യനുമായിട്ടു തിരിച്ചറിയാനാകാത്ത അവരുടെ അസമർത്ഥതയിലാണ് അവരുടെ കലാപത്തിന്റെ ഹൃദയം തന്നേ പ്രതിഫലിക്കുന്നത്. “ഇത് നിങ്ങളുടെ ദിവസങ്ങളിൽ ഉണ്ടായിട്ടുണ്ടോ, അല്ലെങ്കിൽ നിങ്ങളുടെ പിതാക്കന്മാരുടെ ദിവസങ്ങളിലും?” എന്നു ചോദിക്കപ്പെടുന്ന അധ്യായത്തിന്റെ പശ്ചാത്തലം ഇതുതന്നെയാണ്.</w:t>
      </w:r>
    </w:p>
    <w:p>
      <w:pPr>
        <w:pStyle w:val="ArticleBody"/>
        <w:jc w:val="left"/>
      </w:pPr>
      <w:r>
        <w:rPr>
          <w:rFonts w:ascii="Nirmala UI" w:hAnsi="Nirmala UI" w:eastAsia="Nirmala UI" w:cs="Nirmala UI"/>
        </w:rPr>
        <w:t>നിങ്ങളുടെ പിതാക്കന്മാരുടെ ചരിത്രത്തിൽ, അർദ്ധരാത്രിയിലെ വിളിയിൽ ഉണർന്നു, തങ്ങൾ മൂഢകന്യകമാരാണെന്ന് മാത്രം കണ്ടെത്തുന്ന ഒരു ജനത ഉണ്ടായിരുന്ന കാലമുണ്ടായിരുന്നോ? 1844-ലെ എക്സിറ്റർ ക്യാമ്പ് മീറ്റിംഗിൽ മില്ലറൈറ്റുകൾക്കു കല്പിക്കപ്പെട്ടതുപോലെ തന്നേ, “വൃദ്ധന്മാർ” “ഉണരുവിൻ” എന്നു കല്പിക്കപ്പെട്ടിരിക്കുന്നു. പത്തു കന്യകമാരുടെ ഉപമ, മില്ലറൈറ്റ് ചരിത്രത്തിൽ അക്ഷരാർത്ഥത്തിൽ തന്നേ നിറവേറ്റപ്പെട്ട അഡ്വെന്റിസ്റ്റ് ജനതയുടെ അനുഭവത്തിന്റെ ഉപമയാണ്; അതു അന്ത്യദിവസങ്ങളിലും വീണ്ടും അക്ഷരാർത്ഥത്തിൽ തന്നേ നിറവേറും. അവരുടെ സഭയുടെ അടിസ്ഥാന ചരിത്രം അന്ത്യദിവസങ്ങളിൽ ആവർത്തിക്കപ്പെടുന്നു എന്ന കാര്യം ലവോദിക്യയിലെ സെവൻത്-ഡേ അഡ്വെന്റിസത്തിന് തിരിച്ചറിയാൻ കഴിയാത്തത്, പ്രവചനസന്ദേശത്തെ തുറക്കുന്ന താക്കോലായിരിക്കുന്ന ആ പ്രവചനസിദ്ധാന്തത്തെ ഉന്നയിക്കുന്നു. അത് വെറും ബൈബിളിലെ നിയമം മാത്രമല്ല, പരീക്ഷണക്കാലം അവസാനിക്കുന്നതിനു തൊട്ടുമുമ്പ് മുദ്രവിലക്കപ്പെടുന്ന യേശുക്രിസ്തുവിന്റെ സ്വഭാവത്തിന്റെ വെളിപ്പാടിന്റെ ഹൃദയഭാഗവും കൂടിയാണ്.</w:t>
      </w:r>
    </w:p>
    <w:p>
      <w:pPr>
        <w:pStyle w:val="ArticleBody"/>
        <w:jc w:val="left"/>
      </w:pPr>
      <w:r>
        <w:rPr>
          <w:rFonts w:ascii="Nirmala UI" w:hAnsi="Nirmala UI" w:eastAsia="Nirmala UI" w:cs="Nirmala UI"/>
        </w:rPr>
        <w:t>യോവേൽ ചോദിക്കുന്നു: “ഇതു നിങ്ങളുടെ കാലങ്ങളിൽ ഉണ്ടായിട്ടുണ്ടോ, അഥവാ നിങ്ങളുടെ പിതാക്കന്മാരുടെ കാലങ്ങളിൽ തന്നെയോ?” അല്ലെങ്കിൽ ഇങ്ങനെ ചോദിക്കാവുന്നതാണ്: “നിങ്ങളുടെ പിതാക്കന്മാരുടെ കാലങ്ങളിൽ, ഒരു പുതിയ നിയമജനത്തെ ഒരു പഴയ നിയമജനത്തിൽ നിന്ന് വേർതിരിച്ച ഒരു പരീക്ഷണപ്രക്രിയ ഉണ്ടായിരുന്നോ?” ഉണ്ടായിരുന്നു; ആ വേർതിരിവ് ഉപമയിൽ എണ്ണയായി പ്രതിനിധീകരിച്ച പ്രവചനസന്ദേശം മുഖാന്തരം നടപ്പിലാക്കപ്പെട്ടു. “ഇതു നിങ്ങളുടെ കാലങ്ങളിൽ ഉണ്ടായിട്ടുണ്ടോ, അഥവാ നിങ്ങളുടെ പിതാക്കന്മാരുടെ കാലങ്ങളിലോ” എന്നത് ഉടൻ തന്നേ അവരുടെ പിതാക്കന്മാരുടെ കാലങ്ങളിൽ സംഭവിച്ചതെന്തെന്നാൽ, നാലു തലമുറകളിലൂടെയുള്ള ക്രമേണ വർധിച്ച നാശത്തിനുശേഷമുള്ള ഒരു ഉണർവ്വായിരുന്നുവെന്ന് തിരിച്ചറിയിക്കുന്നു; നാലു തലമുറകളിലേക്കു സന്ദേശം അയയ്ക്കുവാനുള്ള കല്പനയാലും, ക്രമേണ വർധിച്ച നാശത്തിന്റെ നാലു കീടങ്ങളാലും അത് പ്രതിനിധീകരിക്കപ്പെടുന്നു. യോവേൽ, മധ്യരാത്രിയിലെ നിലവിളിയുടെ സമയത്ത് പിൻമാറിപ്പോയതും വിശ്വാസത്യാഗത്തിലേർപ്പെട്ടതുമായ ഒരു സഭയ്‌ക്കെതിരായ ന്യായവിധിയുടെ പ്രഖ്യാപനമാണ്. വിശുദ്ധ ചരിത്രത്തിൽ, സെവൻത്-ഡേ അഡ്വെന്റിസ്റ്റ് സഭയെക്കാൾ മഹത്തായ വെളിച്ചത്തിനെതിരെ നിലകൊണ്ട മറ്റൊരു സഭയും ഉണ്ടായിട്ടില്ല. സത്യത്തിനെതിരായ അത്തരത്തിലുള്ള കലാപത്തിന്റെ പ്രതീകം “കപ്പർനഹൂം” എന്നതാൽ പ്രതിനിധീകരിക്കപ്പെടുന്നു.</w:t>
      </w:r>
    </w:p>
    <w:p>
      <w:pPr>
        <w:pStyle w:val="ArticleBody"/>
        <w:jc w:val="left"/>
      </w:pPr>
      <w:r>
        <w:rPr>
          <w:rFonts w:ascii="Nirmala UI" w:hAnsi="Nirmala UI" w:eastAsia="Nirmala UI" w:cs="Nirmala UI"/>
        </w:rPr>
        <w:t>അടുത്ത ലേഖനത്തിൽ നാം തുടരും.</w:t>
      </w:r>
    </w:p>
    <w:p>
      <w:pPr>
        <w:pStyle w:val="ArticleScripture"/>
        <w:jc w:val="left"/>
      </w:pPr>
      <w:r>
        <w:rPr>
          <w:rFonts w:ascii="Nirmala UI" w:hAnsi="Nirmala UI" w:eastAsia="Nirmala UI" w:cs="Nirmala UI"/>
        </w:rPr>
        <w:t>“കഫർനഹൂമിൽ യേശു തന്റെ വരവുപോക്കുകളായ യാത്രകളുടെ ഇടവേളകളിൽ പാർത്തിരുന്നു; അതുകൊണ്ടുതന്നെ അത് ‘അവന്റെ സ്വന്തം പട്ടണം’ എന്നറിയപ്പെടാൻ തുടങ്ങി.” അത് ഗലീലക്കടലിന്റെ തീരത്തും, മനോഹരമായ ഗെന്നേസരെത്ത് സമതലത്തിന്റെ അതിർത്തികൾക്കരികിലും, അല്ലെങ്കിൽ യാഥാർത്ഥ്യത്തിൽ അതിന്മീതെയും ആയിരുന്നു.” The Desire of Ages, 252.</w:t>
      </w:r>
    </w:p>
    <w:p>
      <w:pPr>
        <w:pStyle w:val="ArticleScripture"/>
        <w:jc w:val="left"/>
      </w:pPr>
      <w:r>
        <w:rPr>
          <w:rFonts w:ascii="Nirmala UI" w:hAnsi="Nirmala UI" w:eastAsia="Nirmala UI" w:cs="Nirmala UI"/>
        </w:rPr>
        <w:t>“ദൈവത്തിന്റെ മക്കളെന്നു പറയുന്നവരിൽ എത്ര അല്പമായ ക്ഷമയാണ് പ്രകടമായിട്ടുള്ളത്, നമ്മുടെ വിശ്വാസത്തിൽപ്പെടാത്തവർക്കെതിരെ എത്രയോ കഠിനവചനങ്ങൾ സംസാരിക്കപ്പെട്ടിരിക്കുന്നു, എത്രയോ കുറ്റാരോപണങ്ങൾ ഉച്ചരിക്കപ്പെട്ടിരിക്കുന്നു. മറ്റു സഭകളിൽപ്പെടുന്നവരെ അനേകർ മഹാപാപികളായി കണക്കാക്കിയിട്ടുണ്ട്; എന്നാൽ കർത്താവ് അവരെ ഇപ്രകാരം കണക്കാക്കുന്നില്ല. മറ്റു സഭകളിലെ അംഗങ്ങളെ ഇപ്രകാരം നോക്കുന്നവർ ദൈവത്തിന്റെ ശക്തമായ കയ്യിൻ കീഴിൽ തങ്ങളെ താഴ്ത്തിക്കൊള്ളേണ്ടതുണ്ട്. അവർ കുറ്റം വിധിക്കുന്നവർക്കു വളരെ അല്പം വെളിച്ചമാത്രമേ ലഭിച്ചിട്ടുള്ളൂ ആയിരിക്കാം; അവസരങ്ങളും അവകാശങ്ങളും കുറവായിട്ടുണ്ടായിരിക്കാം. നമ്മുടെ സഭകളിലെ അനേകം അംഗങ്ങൾക്കു ലഭിച്ച വെളിച്ചം അവർക്കും ലഭിച്ചിരുന്നുവെങ്കിൽ, അവർ അതിലേറെ വേഗത്തിൽ മുന്നേറിയേനേ, ലോകത്തിന്റെ മുമ്പാകെ തങ്ങളുടെ വിശ്വാസത്തെ അധികം നല്ലവണ്ണം പ്രതിനിധീകരിച്ചേനേ. തങ്ങൾക്കു ലഭിച്ച വെളിച്ചത്തെക്കുറിച്ചു പ്രശംസിച്ചുകൊണ്ടിരിക്കയും, അതിൽ നടക്കുന്നതിൽ പരാജയപ്പെടുകയും ചെയ്യുന്നവരെക്കുറിച്ചു ക്രിസ്തു ഇപ്രകാരം പറയുന്നു: ‘എന്നാൽ ഞാൻ നിങ്ങളോടു പറയുന്നു, ന്യായവിധിദിവസത്തിൽ നിങ്ങൾക്കാളും സൊരിന്നും സീദോന്നും സഹിക്കാവുന്നതായിരിക്കും. കഫർനഹൂമേ [വലിയ വെളിച്ചം ലഭിച്ച സെവൻത്ത്-ഡേ അഡ്വെന്റിസ്റ്റുകൾ], നീ സ്വർഗ്ഗംവരെ ഉയർത്തപ്പെട്ടവളായിരിക്കെ [അവകാശങ്ങളുടെ കാര്യത്തിൽ], പാതാളംവരെ താഴ്ത്തപ്പെടും; നിന്നിൽ നടന്ന ശക്തികർമ്മങ്ങൾ സൊദോമിൽ നടന്നിരുന്നുവെങ്കിൽ, അതു ഇന്നുവരെയും നിലനിന്നിരിക്കുമായിരുന്നു. എന്നാൽ ഞാൻ നിങ്ങളോടു പറയുന്നു, ന്യായവിധിദിവസത്തിൽ നിനക്കാളും സൊദോംദേശത്തിന്നു സഹിക്കാവുന്നതായിരിക്കും.’ ആ സമയത്ത് യേശു ഉത്തരം പറഞ്ഞു: ‘പിതാവേ, സ്വർഗ്ഗത്തിന്റെയും ഭൂമിയുടെയും കർത്താവേ, നീ ഇവ ജ്ഞാനികളിലും വിവേകികളിലും [തങ്ങളുടെ സ്വന്തം നിരൂപണത്തിൽ] നിന്നു മറച്ചു ശിശുക്കൾക്കു വെളിപ്പെടുത്തിയതുകൊണ്ടു ഞാൻ നിന്നെ സ്തുതിക്കുന്നു.’”</w:t>
      </w:r>
    </w:p>
    <w:p>
      <w:pPr>
        <w:pStyle w:val="ArticleScripture"/>
        <w:jc w:val="left"/>
      </w:pPr>
      <w:r>
        <w:rPr>
          <w:rFonts w:ascii="Nirmala UI" w:hAnsi="Nirmala UI" w:eastAsia="Nirmala UI" w:cs="Nirmala UI"/>
        </w:rPr>
        <w:t>“‘ഇപ്പോൾ, നിങ്ങൾ ഈ സകല പ്രവൃത്തികളും ചെയ്തിരിക്കയാൽ, യഹോവ അരുളിച്ചെയ്യുന്നു, ഞാൻ നിങ്ങൾോടു അത്യുദയത്തിൽ എഴുന്നേറ്റ് സംസാരിച്ചു, എങ്കിലും നിങ്ങൾ കേട്ടില്ല; ഞാൻ നിങ്ങളെ വിളിച്ചു, എങ്കിലും നിങ്ങൾ ഉത്തരം പറഞ്ഞില്ല; ആകയാൽ, എന്റെ നാമം വിളിക്കപ്പെടുന്ന, നിങ്ങൾ ആശ്രയിക്കുന്ന ഈ ആലയത്തോടും, ഞാൻ നിങ്ങളுக்கும் നിങ്ങളുടെ പിതാക്കന്മാർക്കും തന്ന ഈ സ്ഥലത്തോടും, ഞാൻ ശീലോവിനോടു ചെയ്തതുപോലെ ചെയ്യും. എഫ്രയീമിന്റെ സമസ്ത സന്തതിയേയും ഞാൻ പുറത്താക്കിയതുപോലെ, നിങ്ങളെയും എന്റെ സന്നിധിയിൽനിന്നു പുറത്താക്കും.’”</w:t>
      </w:r>
    </w:p>
    <w:p>
      <w:pPr>
        <w:pStyle w:val="ArticleScripture"/>
        <w:jc w:val="left"/>
      </w:pPr>
      <w:r>
        <w:rPr>
          <w:rFonts w:ascii="Nirmala UI" w:hAnsi="Nirmala UI" w:eastAsia="Nirmala UI" w:cs="Nirmala UI"/>
        </w:rPr>
        <w:t>“കർത്താവ് നമ്മുടെ ഇടയിൽ അത്യന്തം പ്രാധാന്യമുള്ള സ്ഥാപനങ്ങളെ സ്ഥാപിച്ചിരിക്കുന്നു; അവ ലോകീയ സ്ഥാപനങ്ങൾ നടത്തപ്പെടുന്നതുപോലെ നടത്തപ്പെടേണ്ടതല്ല, ദൈവത്തിന്റെ ക്രമപ്രകാരം തന്നെയാണ് നടത്തപ്പെടേണ്ടത്. അവ അവന്റെ മഹത്വം മാത്രമേ ലക്ഷ്യമാക്കുന്ന ഏകാഗ്രദൃഷ്ടിയോടെ നടത്തപ്പെടേണ്ടതാണ്; ഏതു വിധേനയും നശിച്ചുകൊണ്ടിരിക്കുന്ന ആത്മാക്കൾ രക്ഷിക്കപ്പെടേണ്ടതിന്നായി. ദൈവജനത്തിന്നു ആത്മാവിന്റെ സാക്ഷ്യങ്ങൾ വന്നിരിക്കുന്നു; എന്നിരുന്നാലും അനേകർ ശാസനകൾക്കും മുന്നറിയിപ്പുകൾക്കും ആലോചനകൾക്കും ശ്രദ്ധ കൊടുത്തിട്ടില്ല.”</w:t>
      </w:r>
    </w:p>
    <w:p>
      <w:pPr>
        <w:pStyle w:val="ArticleScripture"/>
        <w:jc w:val="left"/>
      </w:pPr>
      <w:r>
        <w:rPr>
          <w:rFonts w:ascii="Nirmala UI" w:hAnsi="Nirmala UI" w:eastAsia="Nirmala UI" w:cs="Nirmala UI"/>
        </w:rPr>
        <w:t>“‘ഹേ മൂഢജനമേ, ബുദ്ധിയില്ലാത്തവരേ, ഇതു കേൾപ്പിൻ; കണ്ണുകൾ ഉണ്ടായിട്ടും കാണാത്തവരും, ചെവികൾ ഉണ്ടായിട്ടും കേൾക്കാത്തവരും ആകുന്നു നിങ്ങൾ. സമുദ്രത്തിന്നു അതു കടന്നുപോകരുതേണ്ടതിന്നു ഞാൻ മണലിനെ നിത്യനിയമമായി അതിരായി വെച്ചിരിക്കുന്നുവല്ലോ; അതിന്റെ തിരമാലകൾ കൊന്തളിച്ചാലും അവയ്ക്കു ജയിക്കയില്ല; അവ ഗർജിച്ചാലും അതിനെ കടന്നുപോകയില്ല. എങ്കിൽ നിങ്ങൾ എന്നെ ഭയപ്പെടുന്നില്ലയോ? എന്റെ സന്നിധിയിൽ നിങ്ങൾ വിറെക്കുന്നതുമില്ലയോ? എന്നു യഹോവ അരുളിച്ചെയ്യുന്നു. എന്നാൽ ഈ ജനത്തിന്നു വിരോധവും മത്സരവും നിറഞ്ഞ ഹൃദയം ഉണ്ടു; അവർ വിരോധിച്ചു പിന്മാറിപ്പോയിരിക്കുന്നു. ‘തക്ക സമയത്തു മുൻമഴയും പിൻമഴയും നമുക്കു തരികയും കൊയ്ത്തിന്നായി നിശ്ചയിച്ചിരിക്കുന്ന ആഴ്ചകളെ നമുക്കായി കാത്തുസൂക്ഷിക്കയും ചെയ്യുന്ന നമ്മുടെ ദൈവമായ യഹോവയെ നമുക്ക് ഇപ്പോൾ ഭയപ്പെടാം’ എന്നു അവർ തങ്ങളുടെ ഹൃദയത്തിൽ പറയുന്നതുമില്ല. നിങ്ങളുടെ അകൃത്യങ്ങൾ ഈ കാര്യങ്ങളെ അകറ്റിക്കളഞ്ഞിരിക്കുന്നു; നിങ്ങളുടെ പാപങ്ങൾ നന്മ നിങ്ങളിൽനിന്നു തടഞ്ഞിരിക്കുന്നു.... അവർ ന്യായം നടപ്പാക്കുന്നില്ല; അനാഥന്റെ കാര്യം, അവൻ ശുഭം പ്രാപിക്കേണ്ടതിന്നായുള്ള കാര്യംപോലും അവർ ന്യായം ചെയ്യുന്നില്ല; ദരിദ്രരുടെ അവകാശവും അവർ വിധിക്കുന്നില്ല. ഈ കാര്യങ്ങൾനിമിത്തം ഞാൻ സന്ദർശിക്കാതിരിക്കുമോ? എന്നു യഹോവ അരുളിച്ചെയ്യുന്നു; ഇങ്ങനെയുള്ള ഒരു ജാതിയോടു എന്റെ പ്രാണൻ പ്രതികാരം ചെയ്യാതിരിക്കുമോ?’”</w:t>
      </w:r>
    </w:p>
    <w:p>
      <w:pPr>
        <w:pStyle w:val="ArticleScripture"/>
        <w:jc w:val="left"/>
      </w:pPr>
      <w:r>
        <w:rPr>
          <w:rFonts w:ascii="Nirmala UI" w:hAnsi="Nirmala UI" w:eastAsia="Nirmala UI" w:cs="Nirmala UI"/>
        </w:rPr>
        <w:t>“കർത്താവ് ഇങ്ങനെ പറയേണ്ടിവരുന്നവനായിരിക്കുമോ: ‘ഈ ജനത്തിനുവേണ്ടി നീ പ്രാർത്ഥിക്കരുത്; അവർക്കുവേണ്ടി നിലവിളിയോ പ്രാർത്ഥനയോ അർപ്പിക്കരുത്; എന്നോടു മദ്ധ്യസ്ഥത ചെയ്യുകയും അരുത്; ഞാൻ നിന്നെ കേൾക്കയില്ല’ എന്നു? ‘അതുകൊണ്ടു മഴകൾ തടഞ്ഞുവെക്കപ്പെട്ടിരിക്കുന്നു; പിന്നാലത്തെ മഴ ഉണ്ടായിട്ടില്ല.... ഈ സമയത്തുനിന്നു നീ എന്നോടു നിലവിളിക്കയില്ലയോ, എന്റെ പിതാവേ, എന്റെ യൗവനത്തിന്റെ വഴികാട്ടി നീ തന്നേയാകുന്നു എന്നു?’”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യോവേൽ പുസ്തകവും ലൗദിക്യയിലെ സെവൻത്-ഡേ അഡ്വെന്റിസ്റ്റ് സഭയും - നമ്പർ ഇരുപത്തിനാല്</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