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എന്ന പുസ്തകവും ലവോദിക്യയിലെ സെവന്ത്-ഡേ അഡ്വെന്റിസ്റ്റ് സഭയും - സംഖ്യ ഇരുപത്തേഴു</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ഇരുപത്തിയേഴാം സംഖ്യ</w:t>
      </w:r>
    </w:p>
    <w:p>
      <w:pPr>
        <w:pStyle w:val="ArticleBody"/>
        <w:jc w:val="left"/>
      </w:pPr>
      <w:r>
        <w:rPr>
          <w:rFonts w:ascii="Nirmala UI" w:hAnsi="Nirmala UI" w:eastAsia="Nirmala UI" w:cs="Nirmala UI"/>
        </w:rPr>
        <w:t>യെഹൂദാഗോത്രത്തിലെ സിംഹം ഇപ്പോൾ മുദ്രവിമോചനം ചെയ്യുന്ന സത്യങ്ങളെ ഞങ്ങൾ രേഖപ്പെടുത്തിക്കൊണ്ടിരിക്കുന്നു. അപ്പൊസ്തലപ്രവൃത്തികളുടെ പുസ്തകത്തിൽ പത്രൊസ് പിന്നത്തെ മഴയുടെ സന്ദേശമായി തിരിച്ചറിഞ്ഞ യോവേലിന്റെ സന്ദേശത്തെ അഭിസംബോധന ചെയ്യുന്നതിനായി ഞങ്ങൾ സത്യങ്ങളെ ക്രമീകരിച്ചുകൊണ്ടിരിക്കുന്നു. പരീക്ഷിക്കുന്ന ഒരു സത്യം മുദ്രവിമോചനം ചെയ്യപ്പെടുമ്പോൾ എപ്പോഴും പ്രകടമാകുന്ന രണ്ടു വർഗ്ഗങ്ങളുടെയും അന്തിമ വേർതിരിവ് സാധിപ്പിക്കുന്ന സത്യങ്ങളായി, ഇപ്പോൾ നിവൃത്തിയുടെ പ്രക്രിയയിൽ ഇരിക്കുന്ന സത്യങ്ങളിലേക്കാണ് ഞങ്ങൾ സമീപിച്ചുകൊണ്ടിരിക്കുന്നത്. വേർതിരിക്കുന്ന മൂന്നാം ദൂതന്റെ വചനങ്ങൾ മാത്രമല്ല, ഒരു ലക്ഷത്തി നാൽപ്പത്തിനാലായിരം പേരുടെ മുദ്രയിടൽ സാധിപ്പിക്കുന്ന വചനങ്ങളുമാണ് ഈ അതേ മുദ്രവിമോചിത സത്യങ്ങൾ എന്ന നിലയിലും ഞങ്ങൾ അവയെ അഭിസംബോധന ചെയ്യുന്നു. മൂന്നാം ദൂതൻ ശുദ്ധീകരിക്കുകയും വിശുദ്ധീകരിക്കുകയും ചെയ്യുന്നു.</w:t>
      </w:r>
    </w:p>
    <w:p>
      <w:pPr>
        <w:pStyle w:val="ArticleBody"/>
        <w:jc w:val="left"/>
      </w:pPr>
      <w:r>
        <w:rPr>
          <w:rFonts w:ascii="Nirmala UI" w:hAnsi="Nirmala UI" w:eastAsia="Nirmala UI" w:cs="Nirmala UI"/>
        </w:rPr>
        <w:t>2023-ലെ ജൂലൈമുതൽ, യെഹൂദാഗോത്രത്തിലെ സിംഹം ദൈവത്തിന്റെ ശേഷിപ്പായ ജനത്തിന്റെ ചരിത്രത്തിലെ ബാഹ്യവും ആന്തരികവുമായി ബന്ധപ്പെട്ട രേഖകളോടു ബന്ധപ്പെട്ട സത്യങ്ങളെ ക്രമാതീതമായി മുദ്രവിടുതൽ ചെയ്തുകൊണ്ടിരിക്കുന്നു. ഇപ്പോൾ പത്രോസിന്റെ പങ്ക് മനസ്സിലാക്കുന്നതിനായി നാം മത്തായിയുടെ പുസ്തകം തുറക്കുകയാണ്. പത്രോസ്, ക്രിസ്തുവിന്റെ തന്റെ ക്രിസ്തീയ വധുവുമായുള്ള ഉടമ്പടിബന്ധത്തിന്റെ പ്രതീകമാണ്—അവൻ പാറമേൽ പണിയുവാൻ ഇരുന്ന സഭ. പത്രോസ് ആദ്യത്തെയും അവസാനത്തെയും ക്രിസ്തീയ വധുവിനെ പ്രതിനിധീകരിക്കുന്നു. മത്തായിയുടെ പതിനൊന്നും ഇരുപത്തിരണ്ടും അദ്ധ്യായങ്ങളിലെ മദ്ധ്യവാക്യത്തിൽ പത്രോസ് ആ പ്രത്യേക പ്രതീകമായി അവതരിപ്പിക്കപ്പെടുന്നു; ആ അദ്ധ്യായങ്ങൾ ഉല്പത്തിയും വെളിപ്പാടും എന്ന ഗ്രന്ഥങ്ങളിലെ പതിനൊന്ന് മുതൽ ഇരുപത്തിരണ്ട് വരെയുള്ള അദ്ധ്യായങ്ങളുടെ സമാന്തര രേഖകളിലെ മദ്ധ്യഅദ്ധ്യായങ്ങളുമാകുന്നു. അന്ത്യദിവസങ്ങളിൽ പത്രോസ് ഒരു ലക്ഷം നാൽപ്പത്തിനാലായിരത്തെ പ്രതിനിധീകരിക്കുന്നു; ആ ഭാഗത്തിൽ അവൻ ദാനിയേൽ 11:13–15 ലെ പാനിയം ആയ കൈസര്യ ഫിലിപ്പിയിൽ ഇരിക്കുന്നു.</w:t>
      </w:r>
    </w:p>
    <w:p>
      <w:pPr>
        <w:pStyle w:val="ArticleBody"/>
        <w:jc w:val="left"/>
      </w:pPr>
      <w:r>
        <w:rPr>
          <w:rFonts w:ascii="Nirmala UI" w:hAnsi="Nirmala UI" w:eastAsia="Nirmala UI" w:cs="Nirmala UI"/>
        </w:rPr>
        <w:t>പത്രോസ് പാനിയത്തിലുണ്ട്; അവൻ പെന്തെക്കോസ്ത് ദിനത്തിലും, മൂന്നാം മണിക്കൂറിൽ മുകളിലെ മുറിയിലും, തുടർന്ന് ഒമ്പതാം മണിക്കൂറിൽ ദേവാലയത്തിലുമായി കാണപ്പെടുന്നു. ആറ് മണിക്കൂറുകൾ, ഞായറാഴ്ച നിയമം വരുന്നതിന് മുൻപായി ഒരു ലക്ഷം നാൽപ്പത്തിനാലായിരം പേർ മുദ്രയിടപ്പെടുന്ന കാലയളവിനെ പ്രതിനിധീകരിക്കുന്നു. ക്രിസ്തുവിന്റെ ക്രൂശിക്കപ്പെടലും മൂന്നാം മണിക്കൂറിൽ ആരംഭിച്ചു; അവൻ ഒമ്പതാം മണിക്കൂറിൽ മരിക്കുകയും ചെയ്തു; അതുവഴി പുനരുത്ഥാനത്തിലേക്ക് നയിക്കപ്പെട്ടു; അത് പെന്തെക്കോസ്ത് കാലഘട്ടത്തിന് തുടക്കമായി, ആ കാലഘട്ടം മൂന്നാംയും ഒമ്പതാംയും മണിക്കൂറുകളിൽ പെന്തെക്കോസ്തിൽ പത്രോസിനോടുകൂടെ സമാപിച്ചു. ദൈവപരിപാലനം സുവിശേഷം ജാതികൾക്കയച്ചപ്പോൾ, കൊർണേല്യോസ് ഒമ്പതാം മണിക്കൂറിൽ പത്രോസിനെ വിളിച്ചയച്ചു. മൂന്നാം മണിക്കൂർ പ്രഭാതയാഗത്തെയും ഒമ്പതാം മണിക്കൂർ സായാഹ്നയാഗത്തെയും പ്രതിനിധീകരിച്ചു.</w:t>
      </w:r>
    </w:p>
    <w:p>
      <w:pPr>
        <w:pStyle w:val="ArticleBody"/>
        <w:jc w:val="left"/>
      </w:pPr>
      <w:r>
        <w:rPr>
          <w:rFonts w:ascii="Nirmala UI" w:hAnsi="Nirmala UI" w:eastAsia="Nirmala UI" w:cs="Nirmala UI"/>
        </w:rPr>
        <w:t>ആറ് മണിക്കൂർ കാലഘട്ടം എക്സെറ്റർ ക്യാമ്പ് മീറ്റിംഗിന്റെ കാലഘട്ടത്താലും 1844 ഒക്ടോബർ 22-ലെ മഹാനിരാശയാലും പ്രതിനിധീകരിക്കപ്പെട്ടു. അപ്പൊസ്തലപ്രവൃത്തികളിൽ, യൂദാസിന്റെ സ്ഥാനത്ത് മത്തിയാവിനെ നിയമിക്കുമ്പോൾ, ഒന്നാം അധ്യായത്തിന്റെ അവസാനത്തിൽ, ഒരു ലക്ഷം നാല്പത്തിനാലായിരം പേരെ രൂപപ്പെടുത്തുന്ന മറ്റുള്ളവരുമായി ഏകതയിൽ പ്രവേശിക്കുന്നവനായി പത്രോസ് അവതരിപ്പിക്കപ്പെടുന്നു. അപ്പോൾ ആ സംഖ്യ പൂർണ്ണമാക്കപ്പെട്ടിരിക്കുന്നു. ആ വിവരണത്തിൽ വ്യക്തമായി തിരിച്ചറിയപ്പെടുന്ന ഒരു പ്രത്യേക പുരോഗതി ഉണ്ട്.</w:t>
      </w:r>
    </w:p>
    <w:p>
      <w:pPr>
        <w:pStyle w:val="ArticleBody"/>
        <w:jc w:val="left"/>
      </w:pPr>
      <w:r>
        <w:rPr>
          <w:rFonts w:ascii="Nirmala UI" w:hAnsi="Nirmala UI" w:eastAsia="Nirmala UI" w:cs="Nirmala UI"/>
        </w:rPr>
        <w:t>പത്രൊസ് ആദ്യം മുകളിലെ മുറിയിലും, തുടർന്ന് ദേവാലയത്തിലും കാണപ്പെടുന്നു. അവൻ മുകളിലെ മുറിയിൽ ആയിരിക്കുമ്പോൾ അത് മൂന്നാം മണിക്കൂറായിരുന്നു; ദേവാലയത്തിൽ ആയിരിക്കുമ്പോൾ അത് ഒമ്പതാം മണിക്കൂറായിരുന്നു. മൂന്നാം മണിക്കൂറിലെ അവതരണം മൂവായിരം ആത്മാക്കളുടെ സ്നാനത്തിന് ഇടയായി.</w:t>
      </w:r>
    </w:p>
    <w:p>
      <w:pPr>
        <w:pStyle w:val="ArticleScripture"/>
        <w:jc w:val="left"/>
      </w:pPr>
      <w:r>
        <w:rPr>
          <w:rFonts w:ascii="Nirmala UI" w:hAnsi="Nirmala UI" w:eastAsia="Nirmala UI" w:cs="Nirmala UI"/>
        </w:rPr>
        <w:t>അപ്പോൾ അവന്റെ വചനം സന്തോഷത്തോടെ സ്വീകരിച്ചവർ സ്നാനം ഏറ്റു; അന്നേ ദിവസം അവരോടുകൂടെ ഏകദേശം മൂവായിരം ആത്മാക്കൾ ചേർക്കപ്പെട്ടു. പ്രവൃത്തികൾ 2:41.</w:t>
      </w:r>
    </w:p>
    <w:p>
      <w:pPr>
        <w:pStyle w:val="ArticleBody"/>
        <w:jc w:val="left"/>
      </w:pPr>
      <w:r>
        <w:rPr>
          <w:rFonts w:ascii="Nirmala UI" w:hAnsi="Nirmala UI" w:eastAsia="Nirmala UI" w:cs="Nirmala UI"/>
        </w:rPr>
        <w:t>ഒന്നാം അധ്യായത്തിന്റെ അവസാനത്തിലുള്ള സംഖ്യാക്രമത്തിൽ നിന്ന് ഒമ്പതാം മണിക്കൂറിലെ ആലയത്തോളം ഉള്ള കാലഘട്ടം ഒരു ലക്ഷം നാൽപ്പത്തിനാലായിരം പേരുടെ മുദ്രവെയ്പ്പിനെ പ്രതിനിധീകരിക്കുന്നു.</w:t>
      </w:r>
    </w:p>
    <w:p>
      <w:pPr>
        <w:pStyle w:val="ArticleBody"/>
        <w:jc w:val="left"/>
      </w:pPr>
      <w:r>
        <w:rPr>
          <w:rFonts w:ascii="Nirmala UI" w:hAnsi="Nirmala UI" w:eastAsia="Nirmala UI" w:cs="Nirmala UI"/>
        </w:rPr>
        <w:t>ഒരുലക്ഷം നാല്പത്തിനാലായിരം പേർ വിശ്വാസത്താൽ നീതീകരിക്കപ്പെടുന്നതിന്റെ സന്ദേശം അവതരിപ്പിക്കും; സത്യത്തിൽ അത് മൂന്നാമത്തെ ദൂതന്റെ സന്ദേശം തന്നെയാണ്. സഹോദരി വൈറ്റ് അതിവിശദമായി രേഖപ്പെടുത്തിയതുപോലെ, മനുഷ്യന്റെ മഹത്വത്തെ പൊടിയിൽ വീഴ്ത്തുന്നതിലുള്ള ദൈവത്തിന്റെ പ്രവൃത്തിയാണ് നീതീകരണം.</w:t>
      </w:r>
    </w:p>
    <w:p>
      <w:pPr>
        <w:pStyle w:val="ArticleScripture"/>
        <w:jc w:val="left"/>
      </w:pPr>
      <w:r>
        <w:rPr>
          <w:rFonts w:ascii="Nirmala UI" w:hAnsi="Nirmala UI" w:eastAsia="Nirmala UI" w:cs="Nirmala UI"/>
        </w:rPr>
        <w:t>“വിശ്വാസത്താൽ നീതീകരണം എന്നത് എന്താണ്? മനുഷ്യന്റെ മഹത്വത്തെ ദൂളിയിൽ പതിപ്പിക്കുകയും, മനുഷ്യൻ തനിക്കുതന്നെ ചെയ്യുവാൻ ശക്തിയില്ലാത്തതു അവന്നുവേണ്ടി ദൈവം ചെയ്യുകയും ചെയ്യുന്നതാണ് അത്. മനുഷ്യർ തങ്ങളുടേതായ ശൂന്യത കാണുമ്പോൾ, ക്രിസ്തുവിന്റെ നീതിയിൽ അണിയിക്കപ്പെടുവാൻ അവർ തയ്യാറാക്കപ്പെടുന്നു. അവർ ദിനമെങ്ങും ദൈവത്തെ സ്തുതിക്കുകയും മഹത്വപ്പെടുത്തുകയും ചെയ്യാൻ ആരംഭിക്കുമ്പോൾ, നോക്കിക്കൊണ്ടിരിക്കയാൽ അവർ അതേ പ്രതിമയിലേക്കു മാറ്റപ്പെടുകയാണ്. പുനർജനനം എന്നത് എന്താണ്? മനുഷ്യനോടു അവന്റെ യഥാർത്ഥ സ്വഭാവം എന്താണെന്നു വെളിപ്പെടുത്തുന്നതാണ് അത്; അതായത്, തനിക്കുതന്നെ അവൻ വിലകെട്ടവനാണ്. ഈ പാഠങ്ങൾ നിങ്ങൾ ഒരിക്കലും അഭ്യസിച്ചിട്ടില്ല. അയ്യോ, മനുഷ്യാത്മാവിന്റെ മൂല്യം നിങ്ങൾ ഗ്രഹിച്ചിരുന്നെങ്കിൽ!” Manuscript Releases, volume 20, 117.</w:t>
      </w:r>
    </w:p>
    <w:p>
      <w:pPr>
        <w:pStyle w:val="ArticleBody"/>
        <w:jc w:val="left"/>
      </w:pPr>
      <w:r>
        <w:rPr>
          <w:rFonts w:ascii="Nirmala UI" w:hAnsi="Nirmala UI" w:eastAsia="Nirmala UI" w:cs="Nirmala UI"/>
        </w:rPr>
        <w:t>നൂറ്റിനാൽപ്പത്തിനാലായിരം പേർ അവതരിപ്പിച്ച നീതീകരണസന്ദേശത്തിന്റെ ഒരു ഉദാഹരണം ഗിദെയോനാണ്; അവൻ ഒരു നിയമമനുഷ്യനായിരുന്നു, കാരണം അവന്റെ പേര് യെരുബ്ബാൽ എന്നു മാറ്റപ്പെട്ടു. ഗിദെയോന്റെ സന്ദേശം ഇതായിരുന്നു: അവൻ ഒരു കത്തുന്ന ദീപശിഖയെ ഒരു മൺപാത്രത്തിനുള്ളിൽ വെച്ചു, ശേഷം ആ പാത്രം തകർത്തു, കാഹളം ഊതി, “യഹോവയുടെയും ഗിദെയോന്റെയും വാൾ” എന്നു നിലവിളിച്ചു. ഗിദെയോന്റെ വാൾ യഹോവയുടെ വാളുമായിരുന്നു; കാരണം വാൾ ദൈവത്തിന്റെ വചനമാണ്, അത് ദൈവത്വവും മനുഷ്യత్వവും ഒന്നിച്ചുചേർന്ന സംയോജനമാണ്. ആ സന്ദേശം, അവൻ പാത്രം തകർത്തപ്പോൾ, കാഹളത്താലും അവന്റെ ഘോഷത്താലും പ്രതിനിധീകരിക്കപ്പെട്ടു. പാത്രം മനുഷ്യത്വമാണ്; അത് തകർക്കപ്പെടുകയും, അല്ലെങ്കിൽ പൊടിയിലേക്കു താഴ്ത്തപ്പെടുകയും വേണം, അങ്ങനെ ദൈവത്തിന്റെ പ്രകാശമഹത്വം വെളിവായി പ്രകാശിക്കേണ്ടതിന്നു.</w:t>
      </w:r>
    </w:p>
    <w:p>
      <w:pPr>
        <w:pStyle w:val="ArticleBody"/>
        <w:jc w:val="left"/>
      </w:pPr>
      <w:r>
        <w:rPr>
          <w:rFonts w:ascii="Nirmala UI" w:hAnsi="Nirmala UI" w:eastAsia="Nirmala UI" w:cs="Nirmala UI"/>
        </w:rPr>
        <w:t>സന്ദേശം പ്രഖ്യാപിക്കുന്നതിന് മുമ്പ് ഗിദെയോൻ ഒരു പരിശോധനാപ്രക്രിയയിലൂടെ 300 പുരുഷന്മാരെ ഒരുമിച്ചുകൂട്ടി. ആ പ്രക്രിയ അവസാനിക്കുമ്പോൾ, ഗിദെയോന് മൂന്നു നൂറ് പുരുഷന്മാർ ഉണ്ടായിരുന്നു. 300 എന്നു പറയുന്നതു പെന്തെക്കൊസ്തിൽ ഉണ്ടായ മൂവായിരത്തിന്റെ ദശാംശമാണ്. അവർ യെഹെസ്‌കേൽ മുപ്പത്തേഴിൽ ഉയർത്തപ്പെടുന്ന സൈന്യത്തെ പ്രതിനിധീകരിക്കുന്നു; ആ സൈന്യം നിത്യനിയമത്തിൽ പ്രവേശിക്കുന്നു.</w:t>
      </w:r>
    </w:p>
    <w:p>
      <w:pPr>
        <w:pStyle w:val="ArticleScripture"/>
        <w:jc w:val="left"/>
      </w:pPr>
      <w:r>
        <w:rPr>
          <w:rFonts w:ascii="Nirmala UI" w:hAnsi="Nirmala UI" w:eastAsia="Nirmala UI" w:cs="Nirmala UI"/>
        </w:rPr>
        <w:t>അവൻ എന്നോടു കല്പിച്ചതുപോലെ ഞാൻ പ്രവചിച്ചു; അപ്പോൾ ശ്വാസം അവരിൽ വന്നു, അവർ ജീവിച്ചു, തങ്ങളുടെ കാലുകളിൽ നിന്നു; അത്യന്തം മഹത്തായൊരു സൈന്യമായി. പിന്നെ അവൻ എന്നോടു അരുളിച്ചെയ്തു: മനുഷ്യപുത്രാ, ഈ അസ്ഥികൾ യിസ്രായേൽഗൃഹം മുഴുവനുമാകുന്നു; ഇതാ, അവർ പറയുന്നു: ഞങ്ങളുടെ അസ്ഥികൾ ഉണങ്ങി പോയിരിക്കുന്നു, ഞങ്ങളുടെ പ്രത്യാശ നശിച്ചിരിക്കുന്നു; ഞങ്ങൾ ഞങ്ങളുടേതായ ഭാഗങ്ങളിൽനിന്ന് മുറിച്ചുകളയപ്പെട്ടിരിക്കുന്നു. യെഹെസ്കേൽ 37:10, 11.</w:t>
      </w:r>
    </w:p>
    <w:p>
      <w:pPr>
        <w:pStyle w:val="ArticleBody"/>
        <w:jc w:val="left"/>
      </w:pPr>
      <w:r>
        <w:rPr>
          <w:rFonts w:ascii="Nirmala UI" w:hAnsi="Nirmala UI" w:eastAsia="Nirmala UI" w:cs="Nirmala UI"/>
        </w:rPr>
        <w:t>ഇസ്രായേൽഗൃഹം അവരുടെ വിഭാഗങ്ങൾക്കനുസരിച്ച് വേർപിരിഞ്ഞിരിക്കുന്നു; വേർപിരിഞ്ഞുപോയ യെഹൂദയുടെയും എഫ്രയീമിന്റെയും വിഭാഗങ്ങൾ എങ്ങനെ ഏകജാതിയായി തീരുന്നതാണെന്ന് യെഹെസ്കേൽ ചിത്രീകരിക്കാൻ പോകുന്നു. ആ സൈന്യം മുമ്പ് വേർപിരിഞ്ഞിരുന്ന രണ്ട് കൊലുകളാൽ നിർമ്മിതമാണ്; എന്നാൽ അവർ ദൈവവുമായി നിയമബന്ധത്തിൽ പ്രവേശിക്കുമ്പോൾ അവ ഒരൊറ്റ കൊലയായി ചേരുന്നു.</w:t>
      </w:r>
    </w:p>
    <w:p>
      <w:pPr>
        <w:pStyle w:val="ArticleScripture"/>
        <w:jc w:val="left"/>
      </w:pPr>
      <w:r>
        <w:rPr>
          <w:rFonts w:ascii="Nirmala UI" w:hAnsi="Nirmala UI" w:eastAsia="Nirmala UI" w:cs="Nirmala UI"/>
        </w:rPr>
        <w:t>അതുമാത്രമല്ല, ഞാൻ അവരോടു സമാധാനത്തിന്റെ ഒരു നിയമം ചെയ്യും; അതു അവരോടുള്ള ഒരു നിത്യനിയമമായിരിക്കും; ഞാൻ അവരെ സ്ഥാപിക്കുകയും, അവരെ വർദ്ധിപ്പിക്കുകയും, എന്റെ വിശുദ്ധമന്ദിരം അവരുടെ നടുവിൽ എന്നേക്കുമായി സ്ഥാപിക്കുകയും ചെയ്യും. എന്റെ തിരുനിവാസവും അവരോടുകൂടെ ഉണ്ടായിരിക്കും; അതെ, ഞാൻ അവരുടെ ദൈവമായിരിക്കും, അവർ എന്റെ ജനമായിരിക്കും. എന്റെ വിശുദ്ധമന്ദിരം അവരുടെ നടുവിൽ എന്നേക്കുമായി ഉണ്ടായിരിക്കുമ്പോൾ, ഞാൻ യഹോവ ഇസ്രായേലിനെ വിശുദ്ധീകരിക്കുന്നു എന്നു ജാതികൾ അറിയും. യെഹെസ്കേൽ 37:26–28.</w:t>
      </w:r>
    </w:p>
    <w:p>
      <w:pPr>
        <w:pStyle w:val="ArticleBody"/>
        <w:jc w:val="left"/>
      </w:pPr>
      <w:r>
        <w:rPr>
          <w:rFonts w:ascii="Nirmala UI" w:hAnsi="Nirmala UI" w:eastAsia="Nirmala UI" w:cs="Nirmala UI"/>
        </w:rPr>
        <w:t>ദൈവം തന്റെ വിശുദ്ധമന്ദിരം അവരുടെ നടുവിൽ സ്ഥാപിക്കുമ്പോൾ, “ജാതികൾ യഹോവ” ഇസ്രായേലിനെ വിശുദ്ധീകരിക്കുന്നവൻ ആണെന്ന് അറിയും. ദൈവത്തിന്റെ വിശുദ്ധമന്ദിരം ദൈവത്തിന്റെ ജനത്തോടു ചേരുന്നതു മനുഷ്യദേവാലയവും ദിവ്യദേവാലയവും ഒന്നിച്ചുചേരുന്നതിനെ പ്രതിനിധീകരിക്കുന്നു; അതു സംഭവിക്കുമ്പോൾ, ദൈവത്തിന്റെ വിശ്വസ്തരായ 300 പേർ മുദ്രയിടപ്പെടുന്നു; അപ്പോൾ ഞായറാഴ്ചനിയമത്തിന്റെ പ്രതിസന്ധിക്കാലത്ത് വിശുദ്ധീകരിക്കപ്പെട്ട ഒരു ജനത്തെ കണ്ടുകൊണ്ടുമാത്രമേ ലോകത്തിന് മുന്നറിയിപ്പ് ലഭിക്കാനാകൂ.</w:t>
      </w:r>
    </w:p>
    <w:p>
      <w:pPr>
        <w:pStyle w:val="ArticleScripture"/>
        <w:jc w:val="left"/>
      </w:pPr>
      <w:r>
        <w:rPr>
          <w:rFonts w:ascii="Nirmala UI" w:hAnsi="Nirmala UI" w:eastAsia="Nirmala UI" w:cs="Nirmala UI"/>
        </w:rPr>
        <w:t>“പരിശുദ്ധാത്മാവിന്റെ പ്രവർത്തി ലോകത്തെ പാപത്തെക്കുറിച്ചും നീതിയെക്കുറിച്ചും ന്യായവിധിയെക്കുറിച്ചും ബോധ്യപ്പെടുത്തുന്നതാകുന്നു. സത്യത്തിൽ വിശ്വസിക്കുന്നവർ സത്യത്താൽ വിശുദ്ധീകരിക്കപ്പെട്ടവരായി, ഉന്നതവും വിശുദ്ധവുമായ തത്വങ്ങൾ അനുസരിച്ച് പ്രവർത്തിച്ചു, ദൈവത്തിന്റെ കല്പനകൾ പ്രമാണിക്കുന്നവരും അവയെ കാൽക്കീഴിൽ ചവിട്ടിമെതിക്കുന്നവരും തമ്മിലുള്ള അതിർത്തിരേഖയെ ഉന്നതവും മഹത്തായും അർത്ഥത്തിൽ പ്രകടമാക്കിക്കൊണ്ടിരിക്കുന്നതു കാണുന്നതിലൂടെയേ ലോകത്തെ മുന്നറിയിപ്പ് നൽകുവാൻ കഴിയൂ. ആത്മാവിന്റെ വിശുദ്ധീകരണം ദൈവത്തിന്റെ മുദ്ര ഉള്ളവരും വ്യാജമായൊരു വിശ്രമദിനം ആചരിക്കുന്നവരും തമ്മിലുള്ള വ്യത്യാസത്തെ സവിശേഷമായി അടയാളപ്പെടുത്തുന്നു. പരീക്ഷണം വരുമ്പോൾ, മൃഗത്തിന്റെ മുദ്ര എന്തെന്നതു വ്യക്തമായി വെളിവാക്കപ്പെടും. അതു ഞായറാഴ്ച ആചരിക്കുന്നതാകുന്നു. സത്യം കേട്ടശേഷവും ഈ ദിവസത്തെ വിശുദ്ധമായി കണക്കാക്കുന്നതിൽ തുടരുന്നവർ, കാലങ്ങളെയും ന്യായപ്രമാണങ്ങളെയും മാറ്റുവാൻ വിചാരിച്ച പാപപുരുഷന്റെ അടയാളം വഹിക്കുന്നു.” Bible Training School, December 1, 1903.</w:t>
      </w:r>
    </w:p>
    <w:p>
      <w:pPr>
        <w:pStyle w:val="ArticleBody"/>
        <w:jc w:val="left"/>
      </w:pPr>
      <w:r>
        <w:rPr>
          <w:rFonts w:ascii="Nirmala UI" w:hAnsi="Nirmala UI" w:eastAsia="Nirmala UI" w:cs="Nirmala UI"/>
        </w:rPr>
        <w:t>സഭ മിലിറ്റന്റ് സഭ ട്രയംഫന്റ് സഭയായി പരിവർത്തിതമാകുമ്പോൾ ദൈവത്തിന്റെ വിശുദ്ധമന്ദിരം അവന്റെ സഭയോടു ചേർക്കപ്പെടുന്നു. ഒരേ ജനതയായി രൂപംകൊള്ളുന്ന രണ്ടു ദണ്ഡുകളുടെ യോജനവുമായി ബന്ധപ്പെടുത്തി യെഹെസ്കേൽ പരാമർശിച്ചിരിക്കുന്ന നിയമം അവതരിപ്പിക്കപ്പെടുന്നു.</w:t>
      </w:r>
    </w:p>
    <w:p>
      <w:pPr>
        <w:pStyle w:val="ArticleScripture"/>
        <w:jc w:val="left"/>
      </w:pPr>
      <w:r>
        <w:rPr>
          <w:rFonts w:ascii="Nirmala UI" w:hAnsi="Nirmala UI" w:eastAsia="Nirmala UI" w:cs="Nirmala UI"/>
        </w:rPr>
        <w:t>അവരോടു പറയുക: യഹോവയായ കർത്താവു ഇപ്രകാരം അരുളിച്ചെയ്യുന്നു: ഇതാ, ഞാൻ എഫ്രയീമിന്റെ കയ്യിലുള്ള യോസേഫിന്റെ വടിയും അവനോടുകൂടിയിരിക്കുന്ന ഇസ്രായേൽ ഗോത്രങ്ങളെയും എടുത്ത്, അവനെ യെഹൂദാവിന്റെ വടിയോടുകൂടെ ചേർത്ത്, അവയെ ഒരു വടിയാക്കും; അവ എന്റെ കയ്യിൽ ഒന്നായിരിക്കും. നീ എഴുതി വെച്ചിരിക്കുന്ന വടികൾ അവരുടെ കണ്ണുകൾക്കുമുമ്പിൽ നിന്റെ കയ്യിൽ ഇരിക്കട്ടെ. അവരോടു പറയുക,</w:t>
      </w:r>
    </w:p>
    <w:p>
      <w:pPr>
        <w:pStyle w:val="ArticleScripture"/>
        <w:jc w:val="left"/>
      </w:pPr>
      <w:r>
        <w:rPr>
          <w:rFonts w:ascii="Nirmala UI" w:hAnsi="Nirmala UI" w:eastAsia="Nirmala UI" w:cs="Nirmala UI"/>
        </w:rPr>
        <w:t>യഹോവയായ ദൈവം ഇപ്രകാരം അരുളിച്ചെയ്യുന്നു: ഇതാ, ഇസ്രായേൽമക്കൾ ചെന്നിരിക്കുന്ന ജാതികളുടെ നടുവിൽനിന്നു ഞാൻ അവരെ എടുത്തുകൊണ്ടുവരും; ഞാൻ അവരെ ഏതു ദിക്കുകളിൽനിന്നും ശേഖരിച്ച് അവരുടെ സ്വന്തം ദേശത്തിലേക്കു കൊണ്ടുവരും. ഇസ്രായേലിന്റെ പർവ്വതങ്ങളിൽ അവരെ ഞാൻ ദേശത്തിൽ ഒരു ജാതിയാക്കും; അവർക്കെല്ലാവർക്കും ഒരേ രാജാവു രാജാവായിരിക്കും; അവർ ഇനി ഒരിക്കലും രണ്ടു ജാതികളായിരിക്കയില്ല; ഇനി ഒരിക്കലും രണ്ടു രാജ്യങ്ങളായി വിഭജിക്കപ്പെടുകയും ഇല്ല. അവർ ഇനി തങ്ങളുടെ വിഗ്രഹങ്ങളാലോ തങ്ങളുടെ മ്ലേച്ഛവസ്തുക്കളാലോ തങ്ങളുടെ യാതൊരു ലംഘനങ്ങളാലോ സ്വയം അശുദ്ധരാക്കുകയില്ല; അവർ പാപം ചെയ്ത അവരുടെ സകല വാസസ്ഥലങ്ങളിൽനിന്നും ഞാൻ അവരെ രക്ഷിച്ചു ശുദ്ധീകരിക്കും; അങ്ങനെ അവർ എനിക്കു ജനമായിരിക്കും; ഞാൻ അവർക്കു ദൈവമായിരിക്കും. യെഹെസ്കേൽ 37:19–23.</w:t>
      </w:r>
    </w:p>
    <w:p>
      <w:pPr>
        <w:pStyle w:val="ArticleBody"/>
        <w:jc w:val="left"/>
      </w:pPr>
      <w:r>
        <w:rPr>
          <w:rFonts w:ascii="Nirmala UI" w:hAnsi="Nirmala UI" w:eastAsia="Nirmala UI" w:cs="Nirmala UI"/>
        </w:rPr>
        <w:t>എഫ്രയീമിന്റെ കോലും യെഹൂദയുടെ കോലും എഫ്രയീമിനെയും യെഹൂദയെയും എതിരായി ഉണ്ടായ 2520 വർഷങ്ങളുടെ രണ്ടുചിതറലുകളാകുന്നു; അവ യഥാക്രമം 1798-ലും 1844 ഒക്‌ടോബർ 22-നും തങ്ങളുടെ സമാപ്തിയിലെത്തി. അവൻ തന്റെ ജനത്തെയും, അഥവാ തന്റെ വിശുദ്ധമന്ദിരത്തെയും, ശുദ്ധീകരിക്കുന്ന പ്രവൃത്തി ആരംഭിച്ച 1844 ഒക്‌ടോബർ 22-ന് അവ ആധുനിക ആത്മീയ യിസ്രായേലിന്റെ ഏകജാതിയായി മാറി. ആ ചരിത്രം, ഞായർനിയമസമയത്ത് തന്റെ മന്ദിരത്തിലേക്കു പെട്ടെന്നു വരികയുള്ള നിയമത്തിന്റെ ദൂതൻ ശുദ്ധീകരിക്കുകയും വിശുദ്ധീകരിക്കുകയും (ശുദ്ധമാക്കുകയും) ചെയ്യുന്ന ഒരു ലക്ഷം നാൽപ്പത്തിനാലായിരത്തിന്റെ ചരിത്രത്തെ പ്രതിരൂപീകരിക്കുന്നു. ആ ശുദ്ധീകരണം നിവൃത്തിയായപ്പോൾ, ഞായർനിയമത്തിനു തൊട്ടുമുമ്പായി, ജയോന്മുഖസഭയ്ക്ക് മീതെ ഒരു രാജാവുണ്ടാകും; ആ രാജാവു ദാവീദാകുന്നു, അവൻ മുപ്പതു വയസ്സിൽ തന്റെ രാജത്വം ആരംഭിച്ചു. മത്തായി ഒന്നാം അദ്ധ്യായത്തിൽ അബ്രാഹാമിനുതൊട്ടു പതിനാലാം തലമുറയായ അതേ ദാവീദുതന്നെയാണത്. ഇത് ഞായർനിയമസമയത്ത് ദാവീദിന്റെ മൂന്നാമത്തെ സാക്ഷിയെ തിരിച്ചറിയിക്കുന്നു. രണ്ട് കോലുകളിൽനിന്ന് ഉയർത്തപ്പെടുന്ന ആ മഹാസൈന്യത്തെ, സഭ ചോളംകുറികളിൽനിന്ന് ശുദ്ധീകരിക്കപ്പെടുമ്പോൾ, രാജാവായ ദാവീദ് നയിക്കുന്നു.</w:t>
      </w:r>
    </w:p>
    <w:p>
      <w:pPr>
        <w:pStyle w:val="ArticleScripture"/>
        <w:jc w:val="left"/>
      </w:pPr>
      <w:r>
        <w:rPr>
          <w:rFonts w:ascii="Nirmala UI" w:hAnsi="Nirmala UI" w:eastAsia="Nirmala UI" w:cs="Nirmala UI"/>
        </w:rPr>
        <w:t>എന്റെ ദാസനായ ദാവീദ് അവരുടെ മേൽ രാജാവായിരിക്കും; അവർക്കെല്ലാം ഒരേയൊരു ഇടയൻ ഉണ്ടാകും; അവർ എന്റെ വിധികളിൽ നടന്നു, എന്റെ ചട്ടങ്ങളെ പ്രമാണിച്ചു അവ അനുഷ്ഠിക്കും. ഞാൻ എന്റെ ദാസനായ യാക്കോബിന് നൽകിയിരിക്കുന്ന, നിങ്ങളുടെ പിതാക്കന്മാർ വസിച്ചിരുന്ന ദേശത്തിൽ അവർ പാർക്കും; അവർ തന്നെയും, അവരുടെ മക്കളും, അവരുടെ മക്കളുടെ മക്കളും എന്നേക്കും അതിൽ വസിക്കും; എന്റെ ദാസനായ ദാവീദ് എന്നേക്കും അവരുടെ പ്രഭുവായിരിക്കും. യെഹെസ്കേൽ 37:24, 25.</w:t>
      </w:r>
    </w:p>
    <w:p>
      <w:pPr>
        <w:pStyle w:val="ArticleBody"/>
        <w:jc w:val="left"/>
      </w:pPr>
      <w:r>
        <w:rPr>
          <w:rFonts w:ascii="Nirmala UI" w:hAnsi="Nirmala UI" w:eastAsia="Nirmala UI" w:cs="Nirmala UI"/>
        </w:rPr>
        <w:t>ആ സൈന്യം ഒന്നാം പത്രോസ് രണ്ടാം അധ്യായത്തിലെ പുരോഹിതന്മാരും ആകുന്നു; അവർ തങ്ങളുടെ ശുശ്രൂഷ ആരംഭിക്കുമ്പോൾ മുപ്പത് വയസ്സുള്ളവരാണ്.</w:t>
      </w:r>
    </w:p>
    <w:p>
      <w:pPr>
        <w:pStyle w:val="ArticleScripture"/>
        <w:jc w:val="left"/>
      </w:pPr>
      <w:r>
        <w:rPr>
          <w:rFonts w:ascii="Nirmala UI" w:hAnsi="Nirmala UI" w:eastAsia="Nirmala UI" w:cs="Nirmala UI"/>
        </w:rPr>
        <w:t>നിങ്ങളും ജീവനുള്ള കല്ലുകളായി ആത്മീയ ഭവനമായും വിശുദ്ധ പുരോഹിതവർഗ്ഗമായും പണിയപ്പെടുന്നു; യേശുക്രിസ്തുമൂലം ദൈവത്തിന് പ്രസാദകരമായ ആത്മീയ യാഗങ്ങൾ അർപ്പിപ്പാൻ തന്നേ. 1 പത്രൊസ് 2:5.</w:t>
      </w:r>
    </w:p>
    <w:p>
      <w:pPr>
        <w:pStyle w:val="ArticleBody"/>
        <w:jc w:val="left"/>
      </w:pPr>
      <w:r>
        <w:rPr>
          <w:rFonts w:ascii="Nirmala UI" w:hAnsi="Nirmala UI" w:eastAsia="Nirmala UI" w:cs="Nirmala UI"/>
        </w:rPr>
        <w:t>പ്രസിദ്ധീകരിക്കപ്പെട്ടിരുന്ന 1843-ലെ മുന്നൂറ് ചാർട്ടുകൾ ഏറ്റെടുത്തു, അവ ഉപയോഗിച്ച് തങ്ങളുടെ തലമുറയിലേക്കു സന്ദേശം എത്തിച്ച മുന്നൂറ് മില്ലറൈറ്റ് പ്രസംഗകരാൽ ആ പുരോഹിതന്മാർക്കും പ്രതിരൂപീകരണം ലഭിച്ചു.</w:t>
      </w:r>
    </w:p>
    <w:p>
      <w:pPr>
        <w:pStyle w:val="ArticleScripture"/>
        <w:jc w:val="left"/>
      </w:pPr>
      <w:r>
        <w:rPr>
          <w:rFonts w:ascii="Nirmala UI" w:hAnsi="Nirmala UI" w:eastAsia="Nirmala UI" w:cs="Nirmala UI"/>
        </w:rPr>
        <w:t>“ഈ വിഷയത്തെക്കുറിച്ച് ചില ചര്‍ച്ചകള്‍ക്കു ശേഷം, ഇതിന് സമാനമായ മൂന്നുനൂറ് പ്രതികള്‍ ലിതോഗ്രാഫ് ചെയ്യണമെന്ന് ഏകകണ്ഠമായി വോട്ടുചെയ്യപ്പെട്ടു; അത് ഉടന്‍ത്തന്നെ നിര്‍വഹിച്ചു. അവയെ ‘the ‘43 charts’ എന്നു വിളിച്ചു. ഇതു അത്യന്തം പ്രധാനപ്പെട്ട ഒരു കോണ്‍ഫറന്‍സായിരുന്നു.” The Autobiography of Joseph Bates, 263.</w:t>
      </w:r>
    </w:p>
    <w:p>
      <w:pPr>
        <w:pStyle w:val="ArticleScripture"/>
        <w:jc w:val="left"/>
      </w:pPr>
      <w:r>
        <w:rPr>
          <w:rFonts w:ascii="Nirmala UI" w:hAnsi="Nirmala UI" w:eastAsia="Nirmala UI" w:cs="Nirmala UI"/>
        </w:rPr>
        <w:t>“ഇപ്പോൾ നമ്മുടെ ചരിത്രം കാണിച്ചുതരുന്നത്, വില്യം മില്ലർ ഉപയോഗിച്ച അതേ കാലക്രമചാർട്ടുകളിൽ നിന്ന് ഉപദേശിച്ചുകൊണ്ടിരുന്ന നൂറുകണക്കിന് ആളുകൾ ഉണ്ടായിരുന്നു; എല്ലാവരും ഒരേ സ്വഭാവമുദ്രയുള്ളവരായിരുന്നു. അന്ന് സന്ദേശത്തിന്റെ ഏകത്വം എന്നത്, ഒറ്റ വിഷയത്തെക്കുറിച്ചുള്ള ഏകത്വമായിരുന്നു—അഥവാ, കർത്താവായ യേശുക്രിസ്തുവിന്റെ ഒരു നിശ്ചിത സമയത്തുള്ള വരവ്, 1844.” Joseph Bates, Early SDA Pamphlets, 17.</w:t>
      </w:r>
    </w:p>
    <w:p>
      <w:pPr>
        <w:pStyle w:val="ArticleBody"/>
        <w:jc w:val="left"/>
      </w:pPr>
      <w:r>
        <w:rPr>
          <w:rFonts w:ascii="Nirmala UI" w:hAnsi="Nirmala UI" w:eastAsia="Nirmala UI" w:cs="Nirmala UI"/>
        </w:rPr>
        <w:t>ആദ്യ ദൂതന്റെ ചരിത്രകാലഘട്ടത്തിൽ 300 മില്ലറൈറ്റ് പ്രസംഗകർ അവരുടെ പ്രവൃത്തി നിറവേറ്റി, ആദ്യ ദൂതൻ മൂന്നാം ദൂതന്റെ പ്രതിരൂപമാണെന്ന് പ്രചോദനം നമ്മെ അറിയിക്കുന്നു. ജോസഫ് ബേറ്റ്സിന്റെ വാക്കുകൾ പ്രകാരം, അവർ “ഒരേ സ്വഭാവമുദ്രയുള്ളവർ” ആയിരുന്നു. ഗിദെയോൻ തന്റെ മുന്നൂറ് പേരുള്ള സൈന്യത്തെ താൻ ചെയ്തതുപോലെ ചെയ്യുവാൻ നിർദ്ദേശിക്കുന്നു. ഗിദെയോന്റെ മുന്നൂറ് പേരുള്ള സൈന്യത്താൽ പ്രതിരൂപീകരിക്കപ്പെട്ടിരുന്ന 300 മില്ലറൈറ്റ് പ്രസംഗകർ 9/11-ൽ നിരത്തപ്പെടേണ്ടവരാണ്; അവിടെയാണ് ആദ്യ സന്ദേശം ശക്തിപ്രാപിക്കുകയും പരിശോധന ആരംഭിക്കുകയും ചെയ്യുന്നത്.</w:t>
      </w:r>
    </w:p>
    <w:p>
      <w:pPr>
        <w:pStyle w:val="ArticleScripture"/>
        <w:jc w:val="left"/>
      </w:pPr>
      <w:r>
        <w:rPr>
          <w:rFonts w:ascii="Nirmala UI" w:hAnsi="Nirmala UI" w:eastAsia="Nirmala UI" w:cs="Nirmala UI"/>
        </w:rPr>
        <w:t>അപ്പോൾ യെരുബ്ബാൽ, അതായത് ഗിദെയോനും, അവനോടുകൂടെ ഉണ്ടായിരുന്ന സകല ജനവും, പുലർച്ചെ എഴുന്നേറ്റു ഹാരോദ് കിണറിന്നരികെ പാളയമിറങ്ങി; മിദ്യാന്യരുടെ പാളയം അവരുടെ വടക്കുവശത്ത്, താഴ്വരയിൽ മോറേമലയുടെ അരികെ ഉണ്ടായിരുന്നു. അപ്പോൾ യഹോവ ഗിദെയോനോടു അരുളിച്ചെയ്തതു: “നിന്നോടുകൂടെ ഉള്ള ജനങ്ങൾ എനിക്കു മിദ്യാന്യരെ അവരുടെ കയ്യിൽ ഏല്പിക്കേണ്ടതിന്നു അത്യന്തം അധികമാകുന്നു; അല്ലെങ്കിൽ യിസ്രായേൽ, ‘എന്റെ സ്വന്തം കൈ തന്നേ എന്നെ രക്ഷിച്ചു’ എന്നു പറഞ്ഞു എനിക്കെതിരെ സ്വയംഗർവ്വം കൊള്ളും. ആകയാൽ ഇപ്പോൾ നീ ചെന്നു ജനങ്ങളുടെ ചെവിയിൽ പ്രസ്താവിച്ചുകൊൾക: ‘ഭയപ്പെടുന്നതും പേടിയുള്ളവനും ആരായാലും ഗിലെയാദ് പർവ്വതത്തിൽനിന്നു മടങ്ങി പെട്ടെന്ന് പുറപ്പെട്ടുപോകട്ടെ.’” അങ്ങനെ ജനങ്ങളിൽ ഇരുപത്തിരണ്ടായിരം പേർ മടങ്ങിപ്പോയി; പതിനായിരം പേർ ശേഷിച്ചു. വീണ്ടും യഹോവ ഗിദെയോനോടു അരുളിച്ചെയ്തതു: “ജനങ്ങൾ ഇനിയും അധികമാകുന്നു; അവരെ വെള്ളത്തിങ്കൽ കൊണ്ടുപോകുക; അവിടെ ഞാൻ അവരെ നിനക്കുവേണ്ടി പരീക്ഷിക്കും. പിന്നെ ഞാൻ നിന്നോടു, ‘ഇവൻ നിന്നോടുകൂടെ പോകട്ടെ’ എന്നു പറയുന്നവൻ നിന്നോടുകൂടെ പോകും; ‘ഇവൻ നിന്നോടുകൂടെ പോകരുത്’ എന്നു ഞാൻ പറയുന്നവൻ പോകുകയില്ല.”</w:t>
      </w:r>
    </w:p>
    <w:p>
      <w:pPr>
        <w:pStyle w:val="ArticleScripture"/>
        <w:jc w:val="left"/>
      </w:pPr>
      <w:r>
        <w:rPr>
          <w:rFonts w:ascii="Nirmala UI" w:hAnsi="Nirmala UI" w:eastAsia="Nirmala UI" w:cs="Nirmala UI"/>
        </w:rPr>
        <w:t>അങ്ങനെ അവൻ ജനത്തെ വെള്ളത്തിനരികിലേക്കു കൊണ്ടുവന്നു; യഹോവ ഗിദെയോനോടു അരുളിച്ചെയ്തതു: നാവുകൊണ്ടു വെള്ളം നായ നക്കുന്നതുപോലെ നക്കുന്ന ഏവരെയും നീ പ്രത്യേകം വേർതിരിച്ചുനിർത്തേണം; അതുപോലെ കുടിപ്പാൻ തങ്ങളുടെ മുട്ടിന്മേൽ കുനിയുന്ന ഏവരെയും വേർതിരിക്കേണം. കൈ വായിലേക്കുയർത്തിക്കൊണ്ട് നക്കിക്കുടിച്ചവരുടെ എണ്ണം മൂന്നു നൂറ് പുരുഷന്മാർ ആയിരുന്നു; എന്നാൽ ജനത്തിലെ മറ്റെല്ലാവരും വെള്ളം കുടിപ്പാൻ തങ്ങളുടെ മുട്ടിന്മേൽ കുനിഞ്ഞു. ന്യായാധിപന്മാർ 7:1–6.</w:t>
      </w:r>
    </w:p>
    <w:p>
      <w:pPr>
        <w:pStyle w:val="ArticleBody"/>
        <w:jc w:val="left"/>
      </w:pPr>
      <w:r>
        <w:rPr>
          <w:rFonts w:ascii="Nirmala UI" w:hAnsi="Nirmala UI" w:eastAsia="Nirmala UI" w:cs="Nirmala UI"/>
        </w:rPr>
        <w:t>ഗിദെയോന്റെ പേര് “ബാലിനോടു മത്സരിക്കുന്നവൻ” എന്ന അർത്ഥമുള്ള യെരുബ്ബാൽ എന്നു മാറ്റപ്പെടുന്നു. ഗിദെയോൻ എന്നത് “വെട്ടിമാറ്റുന്നവൻ” എന്നർത്ഥം വഹിക്കുന്നു; യോഹന്നാൻ സ്നാപകൻ മരത്തിന്റെ വേരിങ്കൽ കോടാലി വെച്ചു. യോഹന്നാൻ ഒന്നാമത്തെ ദൂതന്റെ ദൂതനായ വില്യം മില്ലറിന്റെ പ്രതിരൂപമായിരുന്നു; അതുതന്നെയാണ് ഗിദെയോൻ യോജിച്ചുനിൽക്കുന്ന സ്ഥാനം. മൂന്ന് ദൂതന്മാരുടെ ചരിത്രത്തിൽ ഗിദെയോൻ മില്ലറാണ്, ആൽഫാ ഏലീയാവാണ്.</w:t>
      </w:r>
    </w:p>
    <w:p>
      <w:pPr>
        <w:pStyle w:val="ArticleBody"/>
        <w:jc w:val="left"/>
      </w:pPr>
      <w:r>
        <w:rPr>
          <w:rFonts w:ascii="Nirmala UI" w:hAnsi="Nirmala UI" w:eastAsia="Nirmala UI" w:cs="Nirmala UI"/>
        </w:rPr>
        <w:t>മിദ്യാന്യർ വടക്കൻ ശത്രുക്കളാണ്; അവർ മോരേ കുന്നിനരികെ പാളയമിറങ്ങി; ഗിദെയോൻ ഹാരോദ് കിണറിന്നരികെ ആയിരുന്നു; അതിന്റെ അർത്ഥം ഭയവും ഭീതിയും എന്നാകുന്നു. 9/11 ഭീകരവാദത്തെ പരിചയപ്പെടുത്തി; ആദ്യ സന്ദേശം ദൈവത്തെ ഭയപ്പെടുവാനുള്ള ഒരു ആഹ്വാനമാണ്. ഗിദെയോൻ 9/11-ൽ, ഹാരോദ് കിണറിന്നരികെ (ഭീകരവാദം), വടക്കൻ ശത്രു മോരേ കുന്നിനരികെയുള്ള താഴ്വരയിൽ നിലകൊള്ളുന്നു; മോരേ എന്നതിന്റെ അർത്ഥം മുൻമഴ എന്നാണ്. 9/11-ൽ, ആദ്യമഴയായ അന്തിമമഴയുടെ തളിക്കൽ മോരേ കുന്നിൽനിന്ന് പെയ്യാൻ തുടങ്ങി. രണ്ട് പരീക്ഷണങ്ങളിൽ ആദ്യത്തേതിന് ശേഷം, ഇരുപത്തിരണ്ടായിരം പേർ ഗിലെയാദ് പർവ്വതത്തിൽനിന്ന് വീട്ടിലേക്കയക്കപ്പെട്ടു. ഗിലെയാദ് എന്നതിന്റെ അർത്ഥം വഴിക്കുറി എന്നാകുന്നു; ഇരുപത്തിരണ്ടായിരം പേരെ വീട്ടിലേക്കയച്ച ആ വഴിക്കുറി 1844 ഏപ്രിൽ 19-ലെ ആദ്യ നിരാശയെയോ 2020 ജൂലൈ 18-നെയോ സൂചിപ്പിക്കുന്നു. 1844 ഒക്ടോബർ 22-ന് മഹാനിരാശ വന്ന ദിവസത്തെ 22 തിരിച്ചറിയിക്കുന്നതുപോലെ തന്നേ, ഇരുപത്തിരണ്ട് ആദ്യ നിരാശയുടെ വഴിക്കുറിയെ അടയാളപ്പെടുത്തുന്നു.</w:t>
      </w:r>
    </w:p>
    <w:p>
      <w:pPr>
        <w:pStyle w:val="ArticleBody"/>
        <w:jc w:val="left"/>
      </w:pPr>
      <w:r>
        <w:rPr>
          <w:rFonts w:ascii="Nirmala UI" w:hAnsi="Nirmala UI" w:eastAsia="Nirmala UI" w:cs="Nirmala UI"/>
        </w:rPr>
        <w:t>അടുത്ത പരീക്ഷ വെള്ളത്തിന്റെ പരീക്ഷയായിരുന്നു; മില്ലറൈറ്റ് ചരിത്രത്തിൽ ഇത് എക്സിറ്റർ ക്യാമ്പ് മീറ്റിംഗിലൂടെ ദൃഷ്ടാന്തീകരിക്കപ്പെട്ടിരിക്കുന്നു. അവിടെ വെള്ളവുമായി ബന്ധപ്പെട്ട രണ്ടു കൂടാരങ്ങൾ ഉണ്ടായിരുന്നു; അതുവഴി ആരാധകരുടെ രണ്ടു വർഗ്ഗങ്ങളെ അത് പ്രതിനിധീകരിച്ചു. “Exeter” എന്നതിന്റെ അർത്ഥം “വെള്ളത്തിന്മേലുള്ള കോട്ട” എന്നാകുന്നു; മറ്റേ കൂടാരം Watertown-ൽ നിന്നുള്ള വിവേകമില്ലാത്ത കന്യകമാർ കൈവശം വെച്ചിരുന്നതായിരുന്നു. Exeter ഗിദെയോന്റെ വെള്ളപരീക്ഷയെ പ്രതിനിധീകരിക്കുന്നു; എന്നാൽ അത് വെറും വെള്ളത്തെക്കുറിച്ചല്ല, വെള്ളം കുടിക്കാൻ പ്രയോഗിച്ച രീതിശാസ്ത്രത്തേക്കുറിച്ചായിരുന്നു കൂടുതൽ. ഒരു വർഗ്ഗം വെള്ളം കോരിക്കുടിച്ചുകൊണ്ടിരിക്കെ മുന്നോട്ട് നീങ്ങുന്നതു തുടരാൻ കഴിയാത്തത്ര ക്ഷീണിച്ചിരുന്നതായിരുന്നു; മറ്റേ വർഗ്ഗമോ മുന്നോട്ടു നീങ്ങിക്കൊണ്ടേയിരുന്നു. ഒരു വർഗ്ഗം ക്ഷീണിതവർഗ്ഗമായിരുന്നു; നല്ല യാത്രക്കാരിയായ റാഹേലിനോട് വിപരീതമായി ലേയയാൽ അത് പ്രതിനിധീകരിക്കപ്പെട്ടു.</w:t>
      </w:r>
    </w:p>
    <w:p>
      <w:pPr>
        <w:pStyle w:val="ArticleBody"/>
        <w:jc w:val="left"/>
      </w:pPr>
      <w:r>
        <w:rPr>
          <w:rFonts w:ascii="Nirmala UI" w:hAnsi="Nirmala UI" w:eastAsia="Nirmala UI" w:cs="Nirmala UI"/>
        </w:rPr>
        <w:t>ഫ്യൂച്ചർ ഫോർ അമേരിക്കയുടെ ശുശ്രൂഷ 9/11-ൽ ഗിദെയോൻ ആയിരുന്നു; അപ്പോൾ രണ്ട് പരീക്ഷകളിൽ ഒന്നാമത്തേത് ഗിദെയോന്റെ സംഘത്തിൽ നിന്നു വലിയൊരു വിഭാഗത്തെ ശുദ്ധീകരിച്ച് വേർതിരിക്കുമായിരുന്നു. 9/11-ലെ ഭീകരവാദം ഹാരോദിന്റെ കിണറിലെ ഭയത്തെയും ഭീതിയെയും തിരിച്ചറിയിക്കുന്നു; മോറെയുടെ കുന്ന് ഉത്തരമഴയുടെ ആരംഭത്തെ തിരിച്ചറിയിക്കുന്നു. 2020 ജൂലൈ 18-ന് ഒരു വേർപാട് സംഭവിച്ചു; അന്ന് ഇരുപത്തിരണ്ടായിരം പേർ പിന്മാറി, ഇങ്ങനെ ഇരുപത്തിരണ്ട് എന്ന സംഖ്യയോടുകൂടി താമസകാലത്തിന്റെ വരവ് ചിഹ്നിതമായി. ഗിദെയോന്റെ മുന്നൂറ് പേർ യെശയ്യാവു ഇരുപത്തിയെട്ടിൽ തിരിച്ചറിയിച്ചിരിക്കുന്നതുപോലെ, ഉത്തരമഴയുടെ രീതിശാസ്ത്രത്തിന്റെ പരീക്ഷയായ രണ്ടാം പരീക്ഷ കടന്നുപോകുന്നവരാണ്.</w:t>
      </w:r>
    </w:p>
    <w:p>
      <w:pPr>
        <w:pStyle w:val="ArticleBody"/>
        <w:jc w:val="left"/>
      </w:pPr>
      <w:r>
        <w:rPr>
          <w:rFonts w:ascii="Nirmala UI" w:hAnsi="Nirmala UI" w:eastAsia="Nirmala UI" w:cs="Nirmala UI"/>
        </w:rPr>
        <w:t>പത്രോസ് പെന്തെക്കോസ്തിലും പാനിയത്തിലും ഉണ്ടെന്നതാണ്. പെന്തെക്കോസ്ത് ഞായറാഴ്ച നിയമമാണ്; ദാനിയേൽ പതിനൊന്നാം അധ്യായം പതിനാറാം വാക്യവും ഞായറാഴ്ച നിയമം തന്നെയാണ്. ദാനിയേൽ പതിനൊന്നാം അധ്യായത്തിലെ പതിമൂന്നാം മുതൽ പതിനഞ്ചാം വരെ വാക്യങ്ങൾ പാനിയമാണ്; ആ വാക്യങ്ങൾ ഞായറാഴ്ച നിയമത്തിലേക്കു നയിക്കുന്ന ബാഹ്യ പ്രവചനചരിത്രത്തെ പ്രതിനിധീകരിക്കുന്നു. അതുപോലെ, പ്രവൃത്തികളുടെ പുസ്തകത്തിൽ മൂന്നാം മണിക്കൂറിലും ഒമ്പതാം മണിക്കൂറിലും കാണപ്പെടുന്ന പത്രോസ്, ഞായറാഴ്ച നിയമത്തിലേക്കു നയിക്കുന്ന ആന്തരിക പ്രവചനചരിത്രത്തെ പ്രതിനിധീകരിക്കുന്നു. ബാഹ്യ രേഖ മൃഗത്തിന്റെ മുദ്രയിലേക്കു നയിക്കുന്ന ചരിത്രത്തെ തിരിച്ചറിയിക്കുന്നു; ആന്തരിക രേഖ ഒരു ലക്ഷം നാൽപ്പത്തിനാലായിരത്തിന്റെ മുദ്രയിടപ്പെടലിന്റെ ചരിത്രത്തെ തിരിച്ചറിയിക്കുന്നു. ഇപ്പോൾ നിവൃത്തിയുടെ പ്രക്രിയയിൽ ഉള്ള ബാഹ്യവും ആന്തരികവുമായ ചരിത്രങ്ങളിൽ ഇരുവിടത്തും പത്രോസ് അത്യന്തം പ്രാധാന്യമുള്ള ഒരു പ്രതീകമായിരിക്കുന്നതിനാൽ, തിരുവെഴുത്തിന്റെ ഉപരിതല വായനയുടെ അടിയിലൂടെ ഒഴുകിക്കൊണ്ടിരിക്കുന്ന പ്രവചനപരമായ സന്ദർഭത്തിൽ പത്രോസിനെ സ്ഥാപിക്കുന്നത് ഉചിതമാണെന്നു തോന്നി.</w:t>
      </w:r>
    </w:p>
    <w:p>
      <w:pPr>
        <w:pStyle w:val="ArticleBody"/>
        <w:jc w:val="left"/>
      </w:pPr>
      <w:r>
        <w:rPr>
          <w:rFonts w:ascii="Nirmala UI" w:hAnsi="Nirmala UI" w:eastAsia="Nirmala UI" w:cs="Nirmala UI"/>
        </w:rPr>
        <w:t>മത്തായിയുടെ പുസ്തകത്തിൽ നിവൃത്തിയായതായി അടയാളപ്പെടുത്തിയിരിക്കുന്ന പന്ത്രണ്ട് മിശിഹായിക പ്രവചനങ്ങൾ ഒരു ലക്ഷം നാൽപ്പത്തിനാലായിരത്തിന്റെ ചരിത്രത്തെ പ്രതിനിധീകരിക്കുന്നു. “അവസാനകാലം” ഒരു നവീകരണ പ്രസ്ഥാനത്തിന്റെ ആരംഭത്തെ സൂചിപ്പിക്കുന്നു; മോശെയുടെ നിരയിൽ, ക്രിസ്തുവിന്റെ ആൽഫായിൽ, അഹരോനിന്റെയും മോശെയുടെയും ജനനം “അവസാനകാലത്തെ” അടയാളപ്പെടുത്തിയതുപോലെ തന്നേ, യോഹന്നാന്റെയും അവന്റെ സഹോദരപുത്രനായ യേശുവിന്റെയും ജനനം 1989-ൽ “അവസാനകാലത്തെ” അടയാളപ്പെടുത്തി. പന്ത്രണ്ട് മിശിഹായിക പ്രവചനങ്ങളെ പരിഗണിക്കുന്നത് മൂല്യമുള്ളതാണോ എന്നത്, മറ്റൊരു ചോദ്യം ഉയർത്തി അതിനെ സന്ദർഭത്തിൽ സ്ഥാപിക്കുമ്പോൾ, കൂടുതൽ ആകർഷകമാകുന്നു. മത്തായിയിൽ കാണുന്നതുപോലെ ഇത്തരത്തിൽ അനവധി മിശിഹായിക നിവൃത്തികളെ അടയാളപ്പെടുത്തുന്ന മറ്റെന്ത് ബൈബിൾ പുസ്തകമുണ്ട്?</w:t>
      </w:r>
    </w:p>
    <w:p>
      <w:pPr>
        <w:pStyle w:val="ArticleScripture"/>
        <w:jc w:val="left"/>
      </w:pPr>
      <w:r>
        <w:rPr>
          <w:rFonts w:ascii="Nirmala UI" w:hAnsi="Nirmala UI" w:eastAsia="Nirmala UI" w:cs="Nirmala UI"/>
        </w:rPr>
        <w:t>“ഭൂമിയിൽ ദൈവത്തിന്റെ പ്രവൃത്തി, യുഗംതോറും, ഓരോ മഹത്തായ നവീകരണത്തിലും മതപരമായ പ്രസ്ഥാനത്തിലും അത്ഭുതകരമായ ഒരു സാമ്യം പ്രകടമാക്കുന്നു. മനുഷ്യരോടുള്ള ദൈവത്തിന്റെ ഇടപെടലിന്റെ സിദ്ധാന്തങ്ങൾ എപ്പോഴും ഒരേപോലെയാണ്. വർത്തമാനകാലത്തിലെ പ്രധാന പ്രസ്ഥാനങ്ങൾക്ക് ഭൂതകാലത്തിലെ പ്രസ്ഥാനങ്ങളിൽ സമാനതകളുണ്ട്; മുൻകാല യുഗങ്ങളിലെ സഭയുടെ അനുഭവം നമ്മുടെ സ്വന്തം കാലത്തിനായി അത്യന്തം മൂല്യമുള്ള പാഠങ്ങൾ ഉൾക്കൊള്ളുന്നു.” The Great Controversy, 343.</w:t>
      </w:r>
    </w:p>
    <w:p>
      <w:pPr>
        <w:pStyle w:val="ArticleBody"/>
        <w:jc w:val="left"/>
      </w:pPr>
      <w:r>
        <w:rPr>
          <w:rFonts w:ascii="Nirmala UI" w:hAnsi="Nirmala UI" w:eastAsia="Nirmala UI" w:cs="Nirmala UI"/>
        </w:rPr>
        <w:t>ഓരോ പരിഷ്‌കാര പ്രസ്ഥാനത്തിനും ഒരു ആരംഭബിന്ദുവുണ്ട്; ദാനിയേലിന്റെ പുസ്തകത്തിൽ അതിനെ “അവസാനകാലം” എന്നു വിളിക്കുന്നു. ക്രിസ്തുവിന്റെ പരിഷ്‌കാര പ്രസ്ഥാനത്തിൽ അവസാനകാലം അവന്റെ ജനനമായിരുന്നു; അത് 1798-നെയും 1989-നെയും മുൻചിഹ്നീകരിച്ചു,</w:t>
      </w:r>
    </w:p>
    <w:p>
      <w:pPr>
        <w:pStyle w:val="ArticleHeading"/>
        <w:jc w:val="left"/>
      </w:pPr>
      <w:r>
        <w:rPr>
          <w:rFonts w:ascii="Nirmala UI" w:hAnsi="Nirmala UI" w:eastAsia="Nirmala UI" w:cs="Nirmala UI"/>
        </w:rPr>
        <w:t>ആദ്യ മിശിഹീയ വഴിക്കുറി—1989</w:t>
      </w:r>
    </w:p>
    <w:p>
      <w:pPr>
        <w:pStyle w:val="ArticleScripture"/>
        <w:jc w:val="left"/>
      </w:pPr>
      <w:r>
        <w:rPr>
          <w:rFonts w:ascii="Nirmala UI" w:hAnsi="Nirmala UI" w:eastAsia="Nirmala UI" w:cs="Nirmala UI"/>
        </w:rPr>
        <w:t>അവർ അവനോടു പറഞ്ഞു: യെഹൂദ്യയിലെ ബെത്ലഹേമിൽ; പ്രവാചകനാൽ ഇപ്രകാരം എഴുതപ്പെട്ടിരിക്കുന്നു: യെഹൂദാദേശത്തിലുള്ള ബെത്ലഹേമേ, യെഹൂദയുടെ പ്രഭുക്കന്മാരിൽ നീ ഒരുനാളും ഏറ്റവും ചെറുതല്ല; കാരണം നിന്നിൽനിന്നു എന്റെ ജനമായ യിസ്രായേലിനെ ഭരിക്കേണ്ട ഒരു അധിപൻ പുറപ്പെടുവാൻ ഇരിക്കുന്നു. മത്തായി 2:5, 6.</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എന്നാൽ, ബേത്‌ലഹേം എഫ്രാതാ, നീ യെഹൂദയുടെ ആയിരങ്ങളിലിടയിൽ ചെറുതായിരുന്നാലും, ഇസ്രായേലിൽ അധിപനായിരിക്കേണ്ടവൻ എനിക്ക് വേണ്ടി നിന്നിൽനിന്നു പുറപ്പെട്ടുവരും; അവന്റെ പുറപ്പാടുകൾ പുരാതനകാലംമുതലുള്ളവയും, അനാദികാലംമുതലുള്ളവയും ആകുന്നു. മീഖാ 5:2.</w:t>
      </w:r>
    </w:p>
    <w:p>
      <w:pPr>
        <w:pStyle w:val="ArticleBody"/>
        <w:jc w:val="left"/>
      </w:pPr>
      <w:r>
        <w:rPr>
          <w:rFonts w:ascii="Nirmala UI" w:hAnsi="Nirmala UI" w:eastAsia="Nirmala UI" w:cs="Nirmala UI"/>
        </w:rPr>
        <w:t>1989 മൂന്നാം ദൂതന്റെ പ്രസ്ഥാനത്തിനായുള്ള അന്ത്യകാലമായിരുന്നു. അത് 1863-ലെ കലാപത്തിനു 126 വർഷങ്ങൾക്കു ശേഷം എത്തിയതും, റോണാൾഡ് റീഗനും ജോർജ് ബുഷ് സീനിയറും മുഖേന പ്രതിനിധീകരിക്കപ്പെട്ടതുമായിരുന്നു. മോശെയുടെ ചരിത്രത്തിൽ അന്ത്യകാലം ആരോന്റെയും മോശെയുടെയും ജനനമായിരുന്നു; അതുപോലെ ക്രിസ്തുവിന്റെ ചരിത്രത്തിൽ അന്ത്യകാലം യോഹന്നാൻ സ്നാപകനുടെയും ക്രിസ്തുവിന്റെയും ജനനമായിരുന്നു. 1989-ൽ സംഭവിച്ചതുപോലെ ദാനിയേലിന്റെ പുസ്തകം മുദ്രവിടപ്പെടുമ്പോൾ അറിവ് വർധിക്കുന്നു. ആ അറിവിന്റെ വർധന രണ്ടാമത്തെ വഴിക്കുറിയിലേക്കു നയിക്കുന്നു; അതുവഴി മുദ്രവിടപ്പെട്ട അറിവിൽനിന്ന് ഒരു പരീക്ഷണസന്ദേശം എപ്പോൾ വികസിക്കുന്നു എന്നു തിരിച്ചറിയപ്പെടുന്നു.</w:t>
      </w:r>
    </w:p>
    <w:p>
      <w:pPr>
        <w:pStyle w:val="ArticleBody"/>
        <w:jc w:val="left"/>
      </w:pPr>
      <w:r>
        <w:rPr>
          <w:rFonts w:ascii="Nirmala UI" w:hAnsi="Nirmala UI" w:eastAsia="Nirmala UI" w:cs="Nirmala UI"/>
        </w:rPr>
        <w:t>ഓരോ നവീകരണ പ്രസ്ഥാനവും, സന്ദേശം ഔപചാരികരൂപം പ്രാപിക്കുകയും അതിനുശേഷം അത് ഒരു പരിശോധനാസന്ദേശമായി മാറുകയും ചെയ്യുന്ന ഒരു ഘട്ടത്തെ രേഖപ്പെടുത്തുന്നു. ക്രിസ്തു എപ്പോഴും, മനുഷ്യരെയും സ്ത്രീകളെയും ആ പരിശോധനയ്ക്ക് ഉത്തരവാദികളാക്കുന്നതിന് മുമ്പേ, ആ പരിശോധനയെ വിശദീകരിക്കുന്നു. ആദാമിനും ഹവ്വായ്ക്കും അവർ അനുസരണക്കേട് കാണിച്ചാൽ സംഭവിക്കാനിരിക്കുന്ന ഫലങ്ങളെക്കുറിച്ച് മുമ്പേ അറിയിക്കപ്പെട്ടിരുന്നു; ദൈവം ഒരിക്കലും മാറുന്നില്ല.</w:t>
      </w:r>
    </w:p>
    <w:p>
      <w:pPr>
        <w:pStyle w:val="ArticleScripture"/>
        <w:jc w:val="left"/>
      </w:pPr>
      <w:r>
        <w:rPr>
          <w:rFonts w:ascii="Nirmala UI" w:hAnsi="Nirmala UI" w:eastAsia="Nirmala UI" w:cs="Nirmala UI"/>
        </w:rPr>
        <w:t>അപ്പോൾ യഹോവയായ ദൈവം മനുഷ്യനോടു കല്പിച്ചു: തോട്ടത്തിലെ ഏതു വൃക്ഷത്തിന്റെയും ഫലം നിനക്കു ഇഷ്ടം പോലെ തിന്നാം; എന്നാൽ നന്മതിന്മകളെക്കുറിച്ചുള്ള അറിവിന്റെ വൃക്ഷത്തിന്റെ ഫലം അതിൽനിന്നു തിന്നരുതു; കാരണം അതിൽനിന്നു തിന്നുന്ന നാളിൽ നീ നിശ്ചയമായും മരിക്കും. ഉല്പത്തി 2:16, 17.</w:t>
      </w:r>
    </w:p>
    <w:p>
      <w:pPr>
        <w:pStyle w:val="ArticleBody"/>
        <w:jc w:val="left"/>
      </w:pPr>
      <w:r>
        <w:rPr>
          <w:rFonts w:ascii="Nirmala UI" w:hAnsi="Nirmala UI" w:eastAsia="Nirmala UI" w:cs="Nirmala UI"/>
        </w:rPr>
        <w:t>1831 മുതൽ 1833 വരെ വില്യം മില്ലർ ഒന്നാം ദൂതന്റെ പരിശോധനാ സന്ദേശത്തെ “ഔപചാരികമാക്കി.” 1989-ൽ മുദ്രവെപ്പ് നീക്കപ്പെട്ട ദാനിയേൽ പതിനൊന്നിന്റെ അവസാന ആറു വാക്യങ്ങളെ പ്രതിപാദിക്കുന്ന *Time of the End* മാസികയുടെ പ്രസിദ്ധീകരണത്തോടെ, 1996-ൽ ഒരു ലക്ഷം നാല്പത്തിനാലായിരത്തിന്റെ സന്ദേശം ഔപചാരികമാക്കപ്പെട്ടു. അതേ വർഷം *Prophetic Time Lines* എന്ന ശീർഷകത്തിലുള്ള പ്രസിദ്ധീകരണവും പുറപ്പെടുവിക്കപ്പെട്ടു; വില്യം മില്ലർ സ്വീകരിച്ച നിയമങ്ങളെക്കാൾ ഇരുപത്തിരണ്ടിരട്ടി ശക്തിയുള്ള രീതിശാസ്ത്രം അതിൽ അവതരിപ്പിക്കപ്പെട്ടു. ആ നിയമങ്ങൾ ഇപ്പോൾ *Prophetic Keys* എന്ന പ്രസിദ്ധീകരണത്തിൽ അവതരിപ്പിച്ചിരിക്കുന്നു. മൂന്നാം ദൂതന്റെ സന്ദേശം പ്രഖ്യാപിക്കുന്ന എല്ലാവരും പ്രയോഗിക്കുന്ന നിയമങ്ങൾ മില്ലറുടെ നിയമങ്ങളായിരിക്കും.</w:t>
      </w:r>
    </w:p>
    <w:p>
      <w:pPr>
        <w:pStyle w:val="ArticleScripture"/>
        <w:jc w:val="left"/>
      </w:pPr>
      <w:r>
        <w:rPr>
          <w:rFonts w:ascii="Nirmala UI" w:hAnsi="Nirmala UI" w:eastAsia="Nirmala UI" w:cs="Nirmala UI"/>
        </w:rPr>
        <w:t>“മൂന്നാം ദൂതന്റെ സന്ദേശം പ്രഖ്യാപിക്കുന്ന പ്രവൃത്തിയിൽ ഏർപ്പെട്ടിരിക്കുന്നവർ പിതാവായ മില്ലർ സ്വീകരിച്ച അതേ പദ്ധതിപ്രകാരം തിരുവെഴുത്തുകൾ പരിശോധിച്ചുകൊണ്ടിരിക്കുന്നു.” Review and Herald, November 25, 1884.</w:t>
      </w:r>
    </w:p>
    <w:p>
      <w:pPr>
        <w:pStyle w:val="ArticleBody"/>
        <w:jc w:val="left"/>
      </w:pPr>
      <w:r>
        <w:rPr>
          <w:rFonts w:ascii="Nirmala UI" w:hAnsi="Nirmala UI" w:eastAsia="Nirmala UI" w:cs="Nirmala UI"/>
        </w:rPr>
        <w:t>മില്ലറുടെ നിയമങ്ങൾ ആൽഫയായും പ്രവചനാത്മക കീകൾ ഒമേഗയായും നിലകൊള്ളുന്നു. ഒരു പ്രവചനപരിശോധനാ സന്ദേശത്തിൽ വിജയിക്കാനുള്ള ഏക മാർഗം ദൈവവചനത്തിൽ രേഖപ്പെടുത്തിയിരിക്കുന്ന പഠനരീതിയെ പ്രയോഗിക്കുന്നതുമാത്രമാണ്. സന്ദേശത്തെ സ്ഥാപിക്കുന്ന യഥാർത്ഥ രീതിശാസ്ത്രത്തിൽ നിന്നു സത്യസന്ദേശത്തെ വേർതിരിക്കാനാവില്ല. ഓരോ നവീകരണ പ്രസ്ഥാനത്തിലും ആ തലമുറയ്ക്കുള്ള പരിശോധനാ സന്ദേശം പ്രസ്താവിക്കപ്പെടുന്നു; അതിൽ വേമാർക്കിന്റെ ഒരു ഘടകമായി ശരിയായ രീതിശാസ്ത്രവും ഉൾപ്പെടുന്നു. മില്ലറുടെ സന്ദേശം ദാനിയേൽപുസ്തകത്തിന്റെ മുദ്ര തുറക്കപ്പെട്ടതിനെ അടിസ്ഥാനമാക്കിയിരുന്നു. അവന്റെ സന്ദേശം ഗിദെയോന്റെ സന്ദേശമായിരുന്നു; കാരണം അതും മൂന്നുനൂറ് പേരടങ്ങിയ ഒരു സൈന്യത്തെ ഉല്പാദിപ്പിച്ചു.</w:t>
      </w:r>
    </w:p>
    <w:p>
      <w:pPr>
        <w:pStyle w:val="ArticleScripture"/>
        <w:jc w:val="left"/>
      </w:pPr>
      <w:r>
        <w:rPr>
          <w:rFonts w:ascii="Nirmala UI" w:hAnsi="Nirmala UI" w:eastAsia="Nirmala UI" w:cs="Nirmala UI"/>
        </w:rPr>
        <w:t>അവൻ ആ മുന്നൂറുപേരെ മൂന്ന് സംഘങ്ങളായി വിഭജിച്ചു; ഓരോരുത്തരുടെയും കയ്യിൽ ഓരോ കാഹളവും, ശൂന്യകുടങ്ങളും, ആ കുടങ്ങളുടെ ഉള്ളിൽ വിളക്കുകളും കൊടുത്തു. അവൻ അവരോടു പറഞ്ഞു: എന്നെ നോക്കി അതുപോലെ തന്നേ ചെയ്‍വിൻ; ഇതാ, ഞാൻ പാളയത്തിന്റെ പുറത്തുള്ള അറ്റത്തേക്കു വരുമ്പോൾ, ഞാൻ ചെയ്യുന്നതുപോലെ നിങ്ങൾക്കും ചെയ്യേണ്ടതാകുന്നു. ഞാൻയും എന്നോടുകൂടെ ഉള്ള എല്ലാവരും കാഹളം ഊതുമ്പോൾ, നിങ്ങൾക്കും പാളയത്തിന്റെ എല്ലാഭാഗങ്ങളിലും ചുറ്റും കാഹളങ്ങൾ ഊതി: യഹോവയുടെ വാൾ, ഗിദെയോന്റെ വാൾ എന്നു പറയുവിൻ. ന്യായാധിപന്മാർ 7:16–18.</w:t>
      </w:r>
    </w:p>
    <w:p>
      <w:pPr>
        <w:pStyle w:val="ArticleBody"/>
        <w:jc w:val="left"/>
      </w:pPr>
      <w:r>
        <w:rPr>
          <w:rFonts w:ascii="Nirmala UI" w:hAnsi="Nirmala UI" w:eastAsia="Nirmala UI" w:cs="Nirmala UI"/>
        </w:rPr>
        <w:t>മില്ലറിന്റെ സന്ദേശം “കാഹളവും” “വാളും” ആയിരുന്നു. എങ്കിലും അത് ഗിദെയോന്റെയും യഹോവയുടെയും വാളായിരുന്നു. കർത്താവിന്റെ വചനം 1611-ൽ പ്രസിദ്ധീകരിക്കപ്പെട്ടു; 220 വർഷങ്ങൾക്കു ശേഷം മില്ലർ തന്റെ ആദ്യദൂതന്റെ സന്ദേശം പ്രസിദ്ധീകരിച്ചു. സ്വാതന്ത്ര്യപ്രഖ്യാപനം 1776-ൽ പ്രസിദ്ധീകരിക്കപ്പെട്ടു; 220 വർഷങ്ങൾക്കു ശേഷം, 1996-ൽ, മൂന്നാം ദൂതന്റെ സന്ദേശം പ്രസിദ്ധീകരിക്കപ്പെട്ടു. ഉലായി നദിയുടെ ദർശനത്തിൽ പ്രതിനിധീകരിക്കപ്പെട്ടതുപോലെ, ന്യായവിധിയുടെ ആരംഭം പ്രഖ്യാപിച്ചുകൊണ്ട്, മില്ലറിന്റെത് ദൈവജനത്തിന്റെ ആദ്യദൂതന്റെ ആന്തരിക സന്ദേശമായിരുന്നു. ഹിദ്ദേക്കേൽ നദിയുടെ ദർശനത്തിൽ പ്രതിനിധീകരിക്കപ്പെട്ടതുപോലെ, ന്യായവിധിയുടെ സമാപനം പ്രഖ്യാപിച്ചുകൊണ്ട്, Future for America എന്നതിന്റെ മൂന്നാം ദൂതന്റെ സന്ദേശം ദൈവജനത്തിന്റെ ബാഹ്യസന്ദേശമാണ്.</w:t>
      </w:r>
    </w:p>
    <w:p>
      <w:pPr>
        <w:pStyle w:val="ArticleBody"/>
        <w:jc w:val="left"/>
      </w:pPr>
      <w:r>
        <w:rPr>
          <w:rFonts w:ascii="Nirmala UI" w:hAnsi="Nirmala UI" w:eastAsia="Nirmala UI" w:cs="Nirmala UI"/>
        </w:rPr>
        <w:t>പ്രവചനപരമായ രീതിശാസ്ത്രം, മത്തായി ക്രിസ്തുവിൽ നിറവേറ്റപ്പെട്ടതായി തിരിച്ചറിഞ്ഞ മെസ്സിയാനിക് പ്രവചനങ്ങളിൽ ഒന്നിനാൽ പ്രതിനിധീകരിക്കപ്പെടുന്നു; അങ്ങനെ ചെയ്യുന്നതിലൂടെ, “പിതാവ്” തന്റെ പുത്രനെ 1996-ൽ പ്രതിനിധീകരിക്കുന്ന നിലയിൽ, അത് 1831-നെ മാതൃകയാക്കുന്നു. രീതിശാസ്ത്രത്തിന്റെ രണ്ട് സാക്ഷികൾ ആൽഫയും ഒമേഗയും ആകുന്നു; മനുഷ്യ ദൂതന്റെ പങ്കാളിത്തത്തോടുകൂടെ, അവ ഒരുമിച്ച് ഒരു പിതാവും പുത്രനും എന്ന ബന്ധം സ്ഥാപിക്കുന്നു; അതുതന്നെയാണ് മലാഖിയുടെ ഏലിയാവിന്റെ സന്ദേശത്തിലെ ബന്ധം. പിതാവിന്റെ ഹൃദയങ്ങൾ മക്കളുടെ നേരെ തിരിക്കപ്പെടുന്നു; അതുപോലെ മറിച്ചും. മില്ലറിന്റെ നിയമങ്ങൾ പ്രവചനപരമായ താക്കോലുകൾ എന്ന തലക്കെട്ടിലുള്ള നിയമങ്ങളോടു ചേർക്കപ്പെടേണ്ടതാണ്. പുതിയ വെളിച്ചം പഴയ വെളിച്ചത്തിന്റെ മേൽ പണിയപ്പെടേണ്ടതാണ്. 1831-ന്റെയും 1996-ന്റെയും രീതിശാസ്ത്രം പ്രയോഗിക്കാതിരിക്കുവാൻ തിരഞ്ഞെടുക്കുന്നവർ ശപിക്കപ്പെട്ടവരാണ്. ഒരു വർഗ്ഗം ശപിക്കപ്പെട്ടിരിക്കുന്നു; മറ്റൊന്ന് അനുഗ്രഹിക്കപ്പെട്ടിരിക്കുന്നു. തിരഞ്ഞെടുപ്പ് നിങ്ങളുടേത് തന്നെയോ?</w:t>
      </w:r>
    </w:p>
    <w:p>
      <w:pPr>
        <w:pStyle w:val="ArticleHeading"/>
        <w:jc w:val="left"/>
      </w:pPr>
      <w:r>
        <w:rPr>
          <w:rFonts w:ascii="Nirmala UI" w:hAnsi="Nirmala UI" w:eastAsia="Nirmala UI" w:cs="Nirmala UI"/>
        </w:rPr>
        <w:t>രണ്ടാമത്തെ മെസ്സിയാനിക മൈൽക്കല്ല് —1996</w:t>
      </w:r>
    </w:p>
    <w:p>
      <w:pPr>
        <w:pStyle w:val="ArticleScripture"/>
        <w:jc w:val="left"/>
      </w:pPr>
      <w:r>
        <w:rPr>
          <w:rFonts w:ascii="Nirmala UI" w:hAnsi="Nirmala UI" w:eastAsia="Nirmala UI" w:cs="Nirmala UI"/>
        </w:rPr>
        <w:t>പ്രവാചകനാൽ അരുളിച്ചെയ്യപ്പെട്ടതു നിവൃത്തിയാകേണ്ടതിന്നു: “ഞാൻ ഉപമകളാൽ എന്റെ വായ് തുറക്കും; ലോകത്തിന്റെ അടിസ്ഥാനംമുതൽ രഹസ്യമായി സൂക്ഷിക്കപ്പെട്ടിരിക്കുന്ന കാര്യങ്ങളെ ഞാൻ പ്രസ്താവിക്കും.” മത്തായി 13:35.</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ഞാൻ ഒരു ഉപമയിൽ എന്റെ വായ് തുറക്കും; പണ്ടത്തേതായ ഗൂഢവചനങ്ങൾ ഞാൻ ഉച്ചരിക്കും. സങ്കീർത്തനങ്ങൾ 78:2.</w:t>
      </w:r>
    </w:p>
    <w:p>
      <w:pPr>
        <w:pStyle w:val="ArticleBody"/>
        <w:jc w:val="left"/>
      </w:pPr>
      <w:r>
        <w:rPr>
          <w:rFonts w:ascii="Nirmala UI" w:hAnsi="Nirmala UI" w:eastAsia="Nirmala UI" w:cs="Nirmala UI"/>
        </w:rPr>
        <w:t>“ഉച്ചരിക്കുന്ന” യെഹൂദാ ഗോത്രത്തിലെ സിംഹത്തിന്റെ ഗൂഢോക്തികൾ, ദൃഷ്ടാന്തങ്ങൾ, ലോകസ്ഥാപനത്തിന്നുമുതൽ മുദ്രയിട്ടുവെച്ചതോ രഹസ്യമായി സൂക്ഷിക്കപ്പെട്ടതോ ആയ സത്യങ്ങളുടെ വരിമേൽ വരിയായ അവതരണങ്ങളെയാണ് പ്രതിനിധീകരിക്കുന്നത്. സന്ദേശം ഔപചാരികമായി രൂപം പ്രാപിച്ചതിനു ശേഷം, പരീക്ഷണകാലത്തിന്റെ ആരംഭത്തെ അടയാളപ്പെടുത്തുന്ന ഒരു പ്രവചനനിവർത്തിയാൽ അത് തുടർന്ന് ശക്തിപ്പെടുന്നു.</w:t>
      </w:r>
    </w:p>
    <w:p>
      <w:pPr>
        <w:pStyle w:val="ArticleBody"/>
        <w:jc w:val="left"/>
      </w:pPr>
      <w:r>
        <w:rPr>
          <w:rFonts w:ascii="Nirmala UI" w:hAnsi="Nirmala UI" w:eastAsia="Nirmala UI" w:cs="Nirmala UI"/>
        </w:rPr>
        <w:t>2001 സെപ്റ്റംബർ 11-ന് അന്ത്യമഴ തൂവിത്തുടങ്ങിയപ്പോൾ, 1888-ലെ കലാപവും കോരഹിന്റെ കലാപവും വീണ്ടും ആവർത്തിക്കപ്പെട്ടു. 1888-ലെ മിനിയാപൊളിസ് കലാപത്തിലും കോരഹിന്റെ കലാപത്തിലും, ദൈവം തെരഞ്ഞെടുത്ത ദൂതന്മാരെ അവർ അവതരിപ്പിച്ച സന്ദേശത്തോടുകൂടെ നിരസിക്കപ്പെട്ടു. കുഞ്ഞിനെയും കുളിവെള്ളത്തെയും ഒരുമിച്ച് പുറത്തേക്കെറിഞ്ഞുകളഞ്ഞു. ദൈവം തെരഞ്ഞെടുത്തവരെപ്പോലെ തന്നെ മുഴുവൻ സഭയും വിശുദ്ധമാണെന്ന ധാരണയുടെ പേരിലായിരുന്നു അവരെ പുറത്തേക്കെറിഞ്ഞത്. മനുഷ്യ ദൂതന്മാരോടൊപ്പം നിലകൊണ്ടിരുന്ന ദൈവികതയെ കാണുവാൻ കലാപകാരികൾക്കായില്ല. അവർക്ക് കാണാനായത് തങ്ങളെയേ ആയിരുന്നു—ദൈവികതയറ്റ മനുഷ്യത്വം—അതുകൊണ്ട് എല്ലാവരും ഒരുപോലെയാണെന്ന് അവർ വിചാരിച്ചു.</w:t>
      </w:r>
    </w:p>
    <w:p>
      <w:pPr>
        <w:pStyle w:val="ArticleScripture"/>
        <w:jc w:val="left"/>
      </w:pPr>
      <w:r>
        <w:rPr>
          <w:rFonts w:ascii="Nirmala UI" w:hAnsi="Nirmala UI" w:eastAsia="Nirmala UI" w:cs="Nirmala UI"/>
        </w:rPr>
        <w:t>ഇസ്ഹാറിന്റെ മകനും കോഹാത്തിന്റെ പുത്രനും ലേവിയുടെ സന്തതിയുമായ കോരഹും, ഏലിയാബിന്റെ പുത്രന്മാരായ ദാഥാനും അബീരാമും, പെലെത്തിന്റെ മകനായ ഓനും, രൂബേന്റെ പുത്രന്മാരും ചില ആളുകളെ കൂട്ടിക്കൊണ്ടു; അവർ മോശെയുടെ മുമ്പാകെ എഴുന്നേറ്റുനിന്നു; ഇസ്രായേൽമക്കളിൽ നിന്നുള്ള സഭയുടെ പ്രഭുക്കന്മാരായ, സഭയിൽ പ്രസിദ്ധരായ, കീർത്തിയുള്ള ഇരുനൂറ്റിയമ്പതു പുരുഷന്മാർ അവരോടുകൂടെ ഉണ്ടായിരുന്നു. അവർ മോശെയുടെയും അഹരോന്റെയും നേരെ ഒന്നിച്ചുകൂടി അവരോടു പറഞ്ഞു: “നിങ്ങൾ അതിയായി സ്വാധീനം ഏറ്റെടുക്കുന്നു; കാരണം, സർവ്വസഭയും വിശുദ്ധരാണ്, അവരിൽ ഓരോരുത്തനും വിശുദ്ധനാണ്; യഹോവയും അവരുടെ മദ്ധ്യേ ഉണ്ടല്ലോ; എന്നാൽ യഹോവയുടെ സഭയുടെ മേൽ നിങ്ങൾ നിങ്ങളെത്തന്നേ ഉയർത്തുന്നതെന്തിന്നു?” സംഖ്യാപുസ്തകം 16:1–3.</w:t>
      </w:r>
    </w:p>
    <w:p>
      <w:pPr>
        <w:pStyle w:val="ArticleBody"/>
        <w:jc w:val="left"/>
      </w:pPr>
      <w:r>
        <w:rPr>
          <w:rFonts w:ascii="Nirmala UI" w:hAnsi="Nirmala UI" w:eastAsia="Nirmala UI" w:cs="Nirmala UI"/>
        </w:rPr>
        <w:t>കോരഹിന്റെ കലാപം, 1888, 9/11 എന്നിവ ദൈവം തിരഞ്ഞെടുത്ത നേതൃത്വത്തോടു കീഴടങ്ങുവാൻ നിരസിക്കുന്നതായും, അതോടൊപ്പം ദൈവത്തിന്റെ സഭയെക്കുറിച്ചുള്ള ഒരു വ്യാജ നിർവചനത്തിൽ വിശ്വാസം വെക്കുന്നതായും പ്രതിനിധീകരിക്കപ്പെടുന്നു. “യഹോവയുടെ ആലയം, യഹോവയുടെ ആലയം ഇവയത്രേ” എന്നു കലാപകാരികൾ അവകാശപ്പെട്ടപ്പോൾ യിരെമ്യാവും അതേ പ്രതിഭാസത്തെ തിരിച്ചറിയുന്നു.</w:t>
      </w:r>
    </w:p>
    <w:p>
      <w:pPr>
        <w:pStyle w:val="ArticleScripture"/>
        <w:jc w:val="left"/>
      </w:pPr>
      <w:r>
        <w:rPr>
          <w:rFonts w:ascii="Nirmala UI" w:hAnsi="Nirmala UI" w:eastAsia="Nirmala UI" w:cs="Nirmala UI"/>
        </w:rPr>
        <w:t>യഹോവയിൽ നിന്നു യിരെമ്യാവിന്നു അരുളിച്ചെയ്ത വചനം ഇങ്ങനെ:</w:t>
      </w:r>
    </w:p>
    <w:p>
      <w:pPr>
        <w:pStyle w:val="ArticleScripture"/>
        <w:jc w:val="left"/>
      </w:pPr>
      <w:r>
        <w:rPr>
          <w:rFonts w:ascii="Nirmala UI" w:hAnsi="Nirmala UI" w:eastAsia="Nirmala UI" w:cs="Nirmala UI"/>
        </w:rPr>
        <w:t>യഹോവയുടെ ആലയത്തിന്റെ വാതിലിൽ നിന്നുകൊണ്ട് അവിടെ ഈ വചനം പ്രസ്താവിച്ചു പറയുക: യഹോവയെ ആരാധിപ്പാൻ ഈ വാതിലുകളിൽകൂടി അകത്ത് കടന്നുവരുന്ന യെഹൂദയിലെ എല്ലാവരും, യഹോവയുടെ വചനം കേൾപ്പിൻ. യിസ്രായേലിന്റെ ദൈവമായ സൈന്യങ്ങളുടെ യഹോവ ഇപ്രകാരം അരുളിച്ചെയ്യുന്നു: നിങ്ങളുടെ വഴികളെയും നിങ്ങളുടെ പ്രവൃത്തികളെയും തിരുത്തുവിൻ; അപ്പോൾ ഞാൻ നിങ്ങളെ ഈ സ്ഥലത്തു വസിപ്പിക്കും. “യഹോവയുടെ ആലയം, യഹോവയുടെ ആലയം, യഹോവയുടെ ആലയം ഇവയാണ്” എന്നു പറഞ്ഞുകൊണ്ടുള്ള വഞ്ചകവചനങ്ങളിൽ ആശ്രയിക്കരുത്.</w:t>
      </w:r>
    </w:p>
    <w:p>
      <w:pPr>
        <w:pStyle w:val="ArticleScripture"/>
        <w:jc w:val="left"/>
      </w:pPr>
      <w:r>
        <w:rPr>
          <w:rFonts w:ascii="Nirmala UI" w:hAnsi="Nirmala UI" w:eastAsia="Nirmala UI" w:cs="Nirmala UI"/>
        </w:rPr>
        <w:t>നിങ്ങൾ നിങ്ങളുടെ വഴികളും പ്രവൃത്തികളും നന്നായി തിരുത്തുകയും, ഒരുവനും അവന്റെ അയൽക്കാരനും ഇടയിൽ നീതി ന്യായമായി നടത്തുകയും, പരദേശിയെയും അനാഥനെയും വിധവയെയും പീഡിപ്പിക്കാതെയും, ഈ സ്ഥലത്ത് നിരപരാധികളുടെ രക്തം ചൊരിയാതെയും, നിങ്ങളുടെ അനർത്ഥത്തിനായി അന്യദേവന്മാരെ പിന്തുടരാതെയും ഇരുന്നാൽ; ഞാൻ നിങ്ങളുടെ പിതാക്കന്മാർക്കു എന്നേക്കുമായി എന്നേക്കുമായി കൊടുത്ത ദേശമായ ഈ സ്ഥലത്തു നിങ്ങളെ പാർപ്പിക്കും.</w:t>
      </w:r>
    </w:p>
    <w:p>
      <w:pPr>
        <w:pStyle w:val="ArticleScripture"/>
        <w:jc w:val="left"/>
      </w:pPr>
      <w:r>
        <w:rPr>
          <w:rFonts w:ascii="Nirmala UI" w:hAnsi="Nirmala UI" w:eastAsia="Nirmala UI" w:cs="Nirmala UI"/>
        </w:rPr>
        <w:t>ഇതാ, ലാഭം ചെയ്യാത്ത കള്ളവചനങ്ങളിൽ നിങ്ങൾ ആശ്രയിച്ചിരിക്കുന്നു. യിരെമ്യാവു 7:1–8.</w:t>
      </w:r>
    </w:p>
    <w:p>
      <w:pPr>
        <w:pStyle w:val="ArticleBody"/>
        <w:jc w:val="left"/>
      </w:pPr>
      <w:r>
        <w:rPr>
          <w:rFonts w:ascii="Nirmala UI" w:hAnsi="Nirmala UI" w:eastAsia="Nirmala UI" w:cs="Nirmala UI"/>
        </w:rPr>
        <w:t>യിരെമ്യാവിന്റെ കാലഘട്ടത്തിലെ യെഹൂദന്മാരുടെ കള്ളവാക്കുകൾ, കോരഹിന്റെയും അവന്റെ സംഘത്തിന്റെയും, 1888-ലെ കലാപികളുടെയും, അതുപോലെ 9/11-ലെ കലാപികളുടെയും കള്ളവാക്കുകളാണ്. യെശയ്യാവു ഇരുപത്തിയെട്ടാം അധ്യായത്തിൽ എഫ്രയീമിന്റെ മദ്യപാനികൾ അതിന്റെ കീഴിൽ ഒളിച്ചിരിക്കുമെന്നു പറയുന്ന കള്ളങ്ങൾ തന്നെയാണ് അവ.</w:t>
      </w:r>
    </w:p>
    <w:p>
      <w:pPr>
        <w:pStyle w:val="ArticleScripture"/>
        <w:jc w:val="left"/>
      </w:pPr>
      <w:r>
        <w:rPr>
          <w:rFonts w:ascii="Nirmala UI" w:hAnsi="Nirmala UI" w:eastAsia="Nirmala UI" w:cs="Nirmala UI"/>
        </w:rPr>
        <w:t>ആകയാൽ യെരൂശലേമിൽ ഉള്ള ഈ ജനത്തെ ഭരിക്കുന്ന പരിഹാസികളായ മനുഷ്യരേ, യഹോവയുടെ വചനം കേൾപ്പിൻ. നിങ്ങൾ പറഞ്ഞിരിക്കുന്നു: ഞങ്ങൾ മരണവുമായി ഒരു ഉടമ്പടി ചെയ്തിരിക്കുന്നു; പാതാളത്തോടുകൂടെ ഞങ്ങൾ ഒരു ഉടമ്പാട്ടിൽ പ്രവേശിച്ചിരിക്കുന്നു; പ്രളയമായി കവിഞ്ഞൊഴുകുന്ന ശിക്ഷ കടന്നുപോകുമ്പോൾ അതു ഞങ്ങളിലേക്കു വരികയില്ല; എന്തെന്നാൽ ഞങ്ങൾ ഭോഷ്കിനെ ഞങ്ങളുടെ ശരണസ്ഥാനമാക്കിയിരിക്കുന്നു, വ്യാജത്തിന്റെ കീഴിൽ ഞങ്ങൾ ഒളിച്ചിരിക്കുന്നു. യെശയ്യാവു 28:14, 15.</w:t>
      </w:r>
    </w:p>
    <w:p>
      <w:pPr>
        <w:pStyle w:val="ArticleBody"/>
        <w:jc w:val="left"/>
      </w:pPr>
      <w:r>
        <w:rPr>
          <w:rFonts w:ascii="Nirmala UI" w:hAnsi="Nirmala UI" w:eastAsia="Nirmala UI" w:cs="Nirmala UI"/>
        </w:rPr>
        <w:t>2 തെസ്സലോനിക്ക്യർ ലേഖനത്തിൽ ശക്തമായ വഞ്ചന വരുത്തുന്ന സത്യത്തോടുള്ള സ്നേഹത്തിന്റെ അഭാവത്തെ പ്രതിനിധീകരിക്കുന്നതും അതേ ഭോഷ്കുതന്നെയാണ്.</w:t>
      </w:r>
    </w:p>
    <w:p>
      <w:pPr>
        <w:pStyle w:val="ArticleScripture"/>
        <w:jc w:val="left"/>
      </w:pPr>
      <w:r>
        <w:rPr>
          <w:rFonts w:ascii="Nirmala UI" w:hAnsi="Nirmala UI" w:eastAsia="Nirmala UI" w:cs="Nirmala UI"/>
        </w:rPr>
        <w:t>ഈ കാരണത്താൽ ദൈവം അവർക്കു ശക്തമായ വഞ്ചന അയക്കും; അവർ അസത്യം വിശ്വസിക്കേണ്ടതിന്നു തന്നെ: സത്യത്തെ വിശ്വസിക്കാതെ അനീതിയിൽ പ്രസാദം കണ്ടെത്തിയ എല്ലാവരും ശിക്ഷാവിധിക്കു വിധേയരാകേണ്ടതിന്നു. 2 തെസ്സലൊനിക്ക്യർ 2:11, 12.</w:t>
      </w:r>
    </w:p>
    <w:p>
      <w:pPr>
        <w:pStyle w:val="ArticleBody"/>
        <w:jc w:val="left"/>
      </w:pPr>
      <w:r>
        <w:rPr>
          <w:rFonts w:ascii="Nirmala UI" w:hAnsi="Nirmala UI" w:eastAsia="Nirmala UI" w:cs="Nirmala UI"/>
        </w:rPr>
        <w:t>“കള്ളവാക്കുകൾ” എന്നത്, രക്ഷ തിരഞ്ഞെടുക്കപ്പെട്ട ദൂതന്മാരിലും അവർ കൊണ്ടുവരുന്ന തിരഞ്ഞെടുക്കപ്പെട്ട സന്ദേശങ്ങളിലും അല്ല, സഭയിലാണ് ലഭ്യമാകുന്നത് എന്ന മൂഢമായ ധാരണയെ സൂചിപ്പിക്കുന്നു. ദൈവത്തിനും മനുഷ്യനും ഇടയിലെ ബന്ധം അവന്റെ വചനത്തിലൂടെയാണ് മാത്രമേ സ്ഥാപിക്കപ്പെടുകയും നിലനിൽക്കുകയും ചെയ്യുന്നത്. അവൻ വചനമാണ്; വചനത്തിലൂടെ അല്ലാതെ ആരും പിതാവിന്റെ അടുക്കൽ വരികയില്ല. ക്രിസ്തു അവൻ തിരഞ്ഞെടുത്ത ദൂതന്മാരാലും അവർ അവതരിപ്പിക്കുന്ന സന്ദേശത്താലും പ്രതിനിധീകരിക്കപ്പെടുന്നു. ഇതിന് വിപരീതമായി വിശ്വസിക്കുന്നത് സത്യത്തെ ദ്വേഷിക്കുകയും ഒരു കള്ളത്തെ വിശ്വസിക്കുകയും ചെയ്യുന്നതാണ്. വാഗ്ദത്തദേശത്തിൽ പ്രവേശിച്ചതുമുതൽ ദൈവത്തിന്റെ പെട്ടകം നിലനിന്നിരുന്ന ശീലോവിനെ അവരെ ഓർമ്മിപ്പിച്ചുകൊണ്ട്, ദേവാലയത്തിൽ ആശ്രയിക്കുന്ന യെഹൂദന്മാരെ യിരെമ്യാവ് കുറ്റപ്പെടുത്തുന്നു.</w:t>
      </w:r>
    </w:p>
    <w:p>
      <w:pPr>
        <w:pStyle w:val="ArticleScripture"/>
        <w:jc w:val="left"/>
      </w:pPr>
      <w:r>
        <w:rPr>
          <w:rFonts w:ascii="Nirmala UI" w:hAnsi="Nirmala UI" w:eastAsia="Nirmala UI" w:cs="Nirmala UI"/>
        </w:rPr>
        <w:t>ആകയാൽ, എന്റെ നാമം വിളിക്കപ്പെടുന്ന ഈ ആലയത്തോടും, നിങ്ങൾ ആശ്രയിക്കുന്നതുമായ, ഞാൻ നിങ്ങളക്കും നിങ്ങളുടെ പിതാക്കന്മാർക്കും തന്ന ഈ സ്ഥലത്തോടും, ഞാൻ ശീലോവിനോടു ചെയ്തതുപോലെ ചെയ്യും. ഞാൻ നിങ്ങളുടെ സഹോദരന്മാരായ എഫ്രയീമിന്റെ സമസ്ത സന്തതിയെയും തള്ളിക്കളഞ്ഞതുപോലെ, നിങ്ങളെയും എന്റെ സന്നിധിയിൽനിന്നു തള്ളിക്കളയും. ആകയാൽ, ഈ ജനത്തിനുവേണ്ടി നീ പ്രാർത്ഥിക്കരുത്; അവർക്കുവേണ്ടി നിലവിളിയോ പ്രാർത്ഥനയോ ഉയർത്തരുത്; എനിക്കു മുമ്പാകെ മദ്ധ്യസ്ഥതയും അരുത്; എന്തെന്നാൽ, ഞാൻ നിന്നെ കേൾക്കയില്ല. യിരെമ്യാവു 7:14–16.</w:t>
      </w:r>
    </w:p>
    <w:p>
      <w:pPr>
        <w:pStyle w:val="ArticleBody"/>
        <w:jc w:val="left"/>
      </w:pPr>
      <w:r>
        <w:rPr>
          <w:rFonts w:ascii="Nirmala UI" w:hAnsi="Nirmala UI" w:eastAsia="Nirmala UI" w:cs="Nirmala UI"/>
        </w:rPr>
        <w:t>ദുഷ്ടനായ ഏലിയും, അവന്റെ രണ്ട് ദുഷ്ടപുത്രന്മാരായ ഹൊഫ്നിയും ഫീനെഹാസും, വളർന്നുകൊണ്ടിരുന്ന മതത്യാഗം പ്രൊബേഷൻ അവസാനിക്കുന്നതുവരെ വികസിക്കാൻ അനുവദിച്ചതിനാൽ, കോരഹ്, ദാഥാൻ, അബീരാം എന്നിവരോടു സമാന്തരമായും സാദൃശ്യമുള്ളവരായും നിലകൊള്ളുന്നു; തുടർന്ന്, കോരഹ്, ദാഥാൻ, അബീരാം മരിച്ചതുപോലെ തന്നേ, ആ മൂവരും ഒരേ ദിവസത്തിൽ മരിച്ചു. അവരൊക്കെയും ഞായറാഴ്ച നിയമസമയത്തു മരിക്കുന്നു!</w:t>
      </w:r>
    </w:p>
    <w:p>
      <w:pPr>
        <w:pStyle w:val="ArticleBody"/>
        <w:jc w:val="left"/>
      </w:pPr>
      <w:r>
        <w:rPr>
          <w:rFonts w:ascii="Nirmala UI" w:hAnsi="Nirmala UI" w:eastAsia="Nirmala UI" w:cs="Nirmala UI"/>
        </w:rPr>
        <w:t>9/11-ൽ കോരഹിന്റെ കലാപവും, ഏലിയുടെ കലാപവും, യിരെമ്യാവിന്റെ സാക്ഷ്യത്തിൽ യെഹൂദന്മാരുടെ കലാപവും, 1888-ലെ കലാപികളും ആ കാലഘട്ടത്തിലെ സന്ദേശത്തെയും ദൂതന്മാരെയും തള്ളിക്കളഞ്ഞ് അവർക്കെതിരെ കലഹിക്കുന്നു. ആ കാലഘട്ടം രണ്ടു പരിശോധനകൾക്കു ശേഷം ഞായറാഴ്ചനിയമത്തിൽ അവസാനിക്കുന്നു. ആദ്യ പരിശോധന 9/11 മുതൽ 2020 ജൂലൈ 18 വരെ ആകുന്നു; രണ്ടാം പരിശോധന അർദ്ധരാത്രിയിലെ നിലവിളിയുടെ സന്ദേശം പ്രതിനിധീകരിക്കുന്ന ശുദ്ധീകരണവും മുദ്രയിടലുമാണ്. ആ ശുദ്ധീകരണ പ്രക്രിയയിൽ നിന്നു ഗിദെയോനും അവന്റെ മൂന്നുനൂറുപേരും അവരുടെ കാഹളങ്ങൾ മുഴക്കുവാൻ തയ്യാറാക്കപ്പെടുന്നു; ശമൂവേൽ ഞായറാഴ്ചനിയമത്തിൽ ഉയർത്തപ്പെടുമ്പോൾ അവർ അങ്ങനെ ചെയ്യുന്നു; അതാണ് പെട്ടകം ഫെലിസ്ത്യർ പിടിച്ചെടുക്കുന്ന സമയം. തുടർന്ന് വിജയശാലിയായ സഭ ഒരു പതാകയായി ഉയർത്തപ്പെടുന്നു.</w:t>
      </w:r>
    </w:p>
    <w:p>
      <w:pPr>
        <w:pStyle w:val="ArticleBody"/>
        <w:jc w:val="left"/>
      </w:pPr>
      <w:r>
        <w:rPr>
          <w:rFonts w:ascii="Nirmala UI" w:hAnsi="Nirmala UI" w:eastAsia="Nirmala UI" w:cs="Nirmala UI"/>
        </w:rPr>
        <w:t>ആ സഭയ്ക്ക് ദാവീദ് എന്ന നാമമുള്ള ഒരു രാജാവുണ്ട്; ശീലോയുടെ പതനസമയത്ത് യെഹെസ്കേലും ശമൂവേലും പ്രതിനിധാനം ചെയ്യുന്ന ഒരു പ്രവാചകനുമുണ്ട്. യോസേഫ് പ്രതിനിധാനം ചെയ്യുന്ന പുരോഹിതത്വവും ആ സഭയ്ക്കുണ്ടാകും. ഞായറാഴ്ചാനിയമത്തിന്റെ പരീക്ഷണകാലം ഏഴാം മുദ്രയാൽ പ്രതിനിധാനം ചെയ്യപ്പെട്ടിരിക്കുന്നതുപോലെ പരിശുദ്ധാത്മാവിന്റെ അഗ്നി അളവില്ലാതെ പകരപ്പെടുന്ന സമയമാണ്. ആ അഗ്നി കോരഹ്, ദാഥാൻ, അബീരാം, ഏലി, ഹോഫ്നി, ഫീനെഹാസ്, കൂടാതെ 1888-ലെ വിപ്ലവകാരികൾ എന്നിവരോടൊപ്പം കലഹിച്ചു നിന്ന പ്രസിദ്ധന്മാരെ നശിപ്പിക്കുന്നു.</w:t>
      </w:r>
    </w:p>
    <w:p>
      <w:pPr>
        <w:pStyle w:val="ArticleBody"/>
        <w:jc w:val="left"/>
      </w:pPr>
      <w:r>
        <w:rPr>
          <w:rFonts w:ascii="Nirmala UI" w:hAnsi="Nirmala UI" w:eastAsia="Nirmala UI" w:cs="Nirmala UI"/>
        </w:rPr>
        <w:t>പരിശുദ്ധാത്മാവിന്റെ പകർച്ചയായ അതേ അഗ്നിയാണ് വിജയശാലിയായ സഭയുടെ നാടകത്തിന്റെ പശ്ചാത്തലം. സഭയെ രാജാവായ ദാവീദ്, പ്രവാചകനായ യെഹെസ്കേൽ, പുരോഹിതനായ യോസേഫ് എന്നിവരാൽ പ്രതിനിധീകരിക്കുന്നു. നെബൂഖദ്‌നേസറിന്റെ അഗ്നി മൂന്നു മഹത്തരന്മാരെ അടുപ്പിലേക്കെറിഞ്ഞ പുരുഷന്മാരെ നശിപ്പിച്ചതുപോലെ, പ്രസിദ്ധരായ 250 പുരുഷന്മാരെ നശിപ്പിക്കുന്ന അഗ്നിയിൽ ആ മൂവരും നിലകൊള്ളുന്നു. വിജയശാലിയായ സഭയായി, അവർ അഗ്നികുണ്ഡത്തിലേക്കെറിയപ്പെടുന്നത് മുഴുവൻ ലോകവും നിരീക്ഷിക്കുമ്പോൾ, അപ്രതീക്ഷിതമായി ദൈവപുത്രൻ സഭയുടെ പ്രവാചകനും പുരോഹിതനും രാജാവുമായവരോടുകൂടെ പ്രത്യക്ഷനാകുന്നു—ശദ്രക്ക്, മേശക്, അബേദ്നെഗോ എന്നിവരാൽ പ്രതിനിധീകരിക്കപ്പെട്ടവരായി. അഗ്നികുണ്ഡത്തിൽ നിലകൊള്ളുന്ന നാലു മുപ്പത് വയസ്സുകാരൻമാർ, ദൈവത്വം മനുഷ്യత్వത്തോടു ചേർന്നിരിക്കുമ്പോൾ പാപം ചെയ്യുന്നില്ല എന്ന സത്യത്തെ പ്രതിനിധീകരിക്കുന്നു!</w:t>
      </w:r>
    </w:p>
    <w:p>
      <w:pPr>
        <w:pStyle w:val="ArticleBody"/>
        <w:jc w:val="left"/>
      </w:pPr>
      <w:r>
        <w:rPr>
          <w:rFonts w:ascii="Nirmala UI" w:hAnsi="Nirmala UI" w:eastAsia="Nirmala UI" w:cs="Nirmala UI"/>
        </w:rPr>
        <w:t>പ്രവാചകനും പുരോഹിതനും രാജാവും ചേർന്നൊരുങ്ങുന്ന വിജയോന്മുഖ സഭയുടെ കള്ളനകലയായവരാണ് കോരഹ്, ദാഥാൻ, അബീരാം; അതുപോലെ ഏലി, ഹോഫ്നി, ഫീനെഹാസ് എന്നിവരും. ആ മൂവരും ഗിദെയോന്റെ 300 പേരും, പെന്തെക്കോസ്തുദിനത്തിലെ മൂന്ന് ആയിരം ആത്മാക്കളും, 300 മില്ലറൈറ്റ് പ്രസംഗകരും, 1843-ലെ മൂന്ന് നൂറ് ചാർട്ടുകളും ആകുന്നു; ഞായറാഴ്ചനിയമം എത്തി സ്വർഗ്ഗത്തിൽനിന്ന് അഗ്‌നി ഇറങ്ങിവരുമ്പോൾ അവർ മുപ്പത് വയസ്സുള്ളവരാണ്. ഏലീയാവിന്റെ കാലത്ത് അഗ്‌നി സത്യപ്രവാചകരും കള്ളപ്രവാചകരും തമ്മിലുള്ള ഭേദം തെളിയിക്കുന്നതിനായിരുന്നു. ആരോൻ ശുശ്രൂഷ ആരംഭിക്കുന്ന “എട്ടാം” ദിവസത്തിൽ ലേവ്യപുസ്തകത്തിൽ ഇറങ്ങിവരുന്ന അഗ്‌നി, മുൻകാലങ്ങളിലെപ്പോലെ പ്രസാദകരമായ മലാഖി മൂന്നാം അദ്ധ്യായത്തിലെ അർപ്പണമായ ആരോന്റെ യാഗത്തെ ദഹിപ്പിക്കുന്നു. അതേ അഗ്‌നി, ആരോന്റെ പുത്രന്മാരായ ഹോഫ്നിയും ഫീനെഹാസും പ്രതിനിധീകരിക്കുന്നതുപോലെ, അന്യമായ അഗ്‌നിയോ സാധാരണ അഗ്‌നിയോ അർപ്പിക്കുന്നവരെ നശിപ്പിക്കുന്നു.</w:t>
      </w:r>
    </w:p>
    <w:p>
      <w:pPr>
        <w:pStyle w:val="ArticleBody"/>
        <w:jc w:val="left"/>
      </w:pPr>
      <w:r>
        <w:rPr>
          <w:rFonts w:ascii="Nirmala UI" w:hAnsi="Nirmala UI" w:eastAsia="Nirmala UI" w:cs="Nirmala UI"/>
        </w:rPr>
        <w:t>ദൈവം യഥാർത്ഥ പ്രവാചകനെ ഏലീയാവിലൂടെ, അല്ലെങ്കിൽ യഥാർത്ഥ പുരോഹിതനെ അഹരോനിലൂടെ സ്ഥിരീകരിക്കുമ്പോൾ, അഗ്‌നി ബാൽയുടെ വ്യാജ പ്രവാചകന്മാരുടെ മരണത്തിലേക്കാണ് നയിക്കുന്നത്; അവർ ഹോഫ്നിയും ഫീനെഹാസും കൂടിയാണ്. ഹോഫ്നിയും ഫീനെഹാസും അഹരോന്റെ പുത്രന്മാരാണ്; അവർ ഞായറാഴ്ച നിയമത്തിന്റെ സമയത്ത് കർത്താവിന്റെ വായിൽനിന്നു തുപ്പിക്കളയപ്പെടുന്ന നിയമജനത്തിന്റെ അവസാന തലമുറയാണ്.</w:t>
      </w:r>
    </w:p>
    <w:p>
      <w:pPr>
        <w:pStyle w:val="ArticleScripture"/>
        <w:jc w:val="left"/>
      </w:pPr>
      <w:r>
        <w:rPr>
          <w:rFonts w:ascii="Nirmala UI" w:hAnsi="Nirmala UI" w:eastAsia="Nirmala UI" w:cs="Nirmala UI"/>
        </w:rPr>
        <w:t>“ഇവ സഹോദരി വൈറ്റിന്റെ വാക്കുകളല്ല; കർത്താവിന്റെ വാക്കുകളാകുന്നു; അവ നിങ്ങളെ അറിയിക്കേണ്ടതിന്നു അവന്റെ ദൂതൻ അവ എന്നിക്കു നൽകിയിരിക്കുന്നു. ദൈവം നിങ്ങളോടു, ഇനി അവനോടു വിരുദ്ധലക്ഷ്യങ്ങളോടെ പ്രവർത്തിക്കാതിരിക്കുവാൻ ആഹ്വാനം ചെയ്യുന്നു. ക്രിസ്ത്യാനികളെന്നു അവകാശപ്പെടുന്ന പുരുഷന്മാർ സാത്താന്റെ സ്വഭാവഗുണങ്ങൾ വെളിപ്പെടുത്തിക്കൊണ്ടിരിക്കെ, ആത്മാവിലും വചനത്തിലും പ്രവൃത്തിയിലും സത്യത്തിന്റെ പുരോഗതിയെ പ്രതിരോധിക്കുകയും, സാത്താൻ അവരെ നയിക്കുന്ന പാത തന്നെയാണ് അവർ നിശ്ചയമായി പിന്തുടരുന്നതെന്നതിനെക്കുറിച്ചും അനേകം ഉപദേശങ്ങൾ നൽകപ്പെട്ടു. ഹൃദയകാഠിന്യത്തിൽ അവർ തങ്ങൾക്കു യാതൊരു വിധത്തിലും ചേരാത്തതും അവർ പ്രയോഗിക്കരുതാത്തതുമായ അധികാരം കൈവശപ്പെടുത്തിയിരിക്കുന്നു. മഹാ ഉപദേശകൻ അരുളിച്ചെയ്യുന്നു: ‘ഞാൻ മറിച്ചുകളയും, മറിച്ചുകളയും, മറിച്ചുകളയും.’ ബാറ്റിൽ ക്രീക്കിലെ മനുഷ്യർ പറയുന്നു: ‘കർത്താവിന്റെ ആലയം, കർത്താവിന്റെ ആലയം ഞങ്ങളാകുന്നു’; എങ്കിലും അവർ സാധാരണ അഗ്നിയാണ് ഉപയോഗിക്കുന്നത്. ദൈവകൃപയാൽ അവരുടെ ഹൃദയങ്ങൾ മൃദുവാക്കപ്പെട്ടതും കീഴ്പ്പെടുത്തപ്പെട്ടതുമല്ല.” Manuscript Releases, volume 13, 222.</w:t>
      </w:r>
    </w:p>
    <w:p>
      <w:pPr>
        <w:pStyle w:val="ArticleBody"/>
        <w:jc w:val="left"/>
      </w:pPr>
      <w:r>
        <w:rPr>
          <w:rFonts w:ascii="Nirmala UI" w:hAnsi="Nirmala UI" w:eastAsia="Nirmala UI" w:cs="Nirmala UI"/>
        </w:rPr>
        <w:t>പുരോഹിതത്വം ആരംഭിക്കുമ്പോൾ അഹരോന്റെ പുത്രൻ ഉപയോഗിച്ചതാണ് “സാധാരണ അഗ്നി”. “81” എന്ന സംഖ്യ പുരോഹിതത്വത്തിന്റെ ഒരു പ്രതീകമാണ്; ലേവ്യപുസ്തകം എട്ടാം അധ്യായം, ഒന്നാം വാക്യത്തിൽ, പുരോഹിതന്റെ ഏഴ് ദിവസത്തെ ശുദ്ധീകരണവും പ്രതിഷ്ഠീകരണവും ചിത്രീകരിക്കപ്പെടുന്നു. അവരുടെ വസ്ത്രങ്ങൾ നീക്കിക്കളയപ്പെടുകയും, സഖറിയാവിന്റെ മൂന്നാം അധ്യായത്തിൽ യോശുവാവിനെയും ദൂതനെയും കുറിച്ചുള്ള ദർശനത്തിൽ ചിത്രീകരിച്ചിരിക്കുന്നതുപോലെ, സ്വർഗ്ഗീയ മഹാപുരോഹിതന്റെ വസ്ത്രങ്ങളാൽ അവയ്ക്ക് പകരം വരികയും ചെയ്യുന്നു. സഖറിയാവിലുള്ള 300 പേർ “അതിശയിക്കപ്പെടുന്ന പുരുഷന്മാർ” എന്നിങ്ങനെ പ്രതിനിധീകരിക്കപ്പെടുന്നു; കാരണം ദൈവം തന്റെ ജനത്തിന്റെ അകൃത്യങ്ങൾ നീക്കിക്കളയുന്ന ചരിത്രഘട്ടത്തെ അവർ പ്രതിനിധീകരിച്ചിരുന്നു; അതാണ് ഞായറാഴ്ച നിയമം, സഭ പോരാട്ടസഭയിൽ നിന്ന് ജയഘോഷസഭയായി രൂപാന്തരപ്പെടുന്ന സമയം. പ്രതിഷ്ഠീകരണത്തിന്റെ ഏഴ് ദിവസങ്ങൾക്കു ശേഷം, അവർ എട്ടാം ദിവസത്തിൽ ശുശ്രൂഷ ആരംഭിച്ചു.</w:t>
      </w:r>
    </w:p>
    <w:p>
      <w:pPr>
        <w:pStyle w:val="ArticleScripture"/>
        <w:jc w:val="left"/>
      </w:pPr>
      <w:r>
        <w:rPr>
          <w:rFonts w:ascii="Nirmala UI" w:hAnsi="Nirmala UI" w:eastAsia="Nirmala UI" w:cs="Nirmala UI"/>
        </w:rPr>
        <w:t>നിങ്ങളുടെ അഭിഷേകകാലം പൂർത്തിയാകുന്നതുവരെ, ഏഴു ദിവസം നിങ്ങൾ സഭാകുടാരത്തിന്റെ വാതിൽക്കൽനിന്ന് പുറത്തേക്കു പോകരുത്; കാരണം ഏഴു ദിവസം അവൻ നിങ്ങളെ അഭിഷേകം ചെയ്യും. ലേവ്യപുസ്തകം 8:33.</w:t>
      </w:r>
    </w:p>
    <w:p>
      <w:pPr>
        <w:pStyle w:val="ArticleBody"/>
        <w:jc w:val="left"/>
      </w:pPr>
      <w:r>
        <w:rPr>
          <w:rFonts w:ascii="Nirmala UI" w:hAnsi="Nirmala UI" w:eastAsia="Nirmala UI" w:cs="Nirmala UI"/>
        </w:rPr>
        <w:t>എട്ടാം ദിവസം എന്നത്, ഏഴിൽ നിന്നുള്ള എട്ടാമത്തേതിന്റെ, ലാവൊദിക്ക്യാ ഫിലദെൽഫ്യയായി മാറുന്നതിന്റെ, നോഹയുടെ പെട്ടകത്തിലെ എട്ട് ആത്മാക്കളിന്റെ, പരിച്ഛേദനയുടെ എട്ടാം ദിവസത്തിന്റെ, പുനരുത്ഥാനത്തിന്റെ എട്ടാം ദിവസത്തിന്റെയും പ്രതീകമാണ്. ആ ദിവസം ഞായറാഴ്ച നിയമമാണ്; അന്നു പാപ്പാസഭയുടെ മാരകമുറിവ് സുഖപ്പെടുകയും, അതിനാൽ പുനരുത്ഥിതമായി അത് ഏഴിൽ നിന്നുള്ള എട്ടാമത്തേതായി മാറുകയും ചെയ്യുന്നു.</w:t>
      </w:r>
    </w:p>
    <w:p>
      <w:pPr>
        <w:pStyle w:val="ArticleScripture"/>
        <w:jc w:val="left"/>
      </w:pPr>
      <w:r>
        <w:rPr>
          <w:rFonts w:ascii="Nirmala UI" w:hAnsi="Nirmala UI" w:eastAsia="Nirmala UI" w:cs="Nirmala UI"/>
        </w:rPr>
        <w:t>എട്ടാം ദിവസം മോശെ അഹരോനെയും അവന്റെ പുത്രന്മാരെയും യിസ്രായേലിന്റെ മൂപ്പന്മാരെയും വിളിച്ചു. ലേവ്യപുസ്തകം 9:1.</w:t>
      </w:r>
    </w:p>
    <w:p>
      <w:pPr>
        <w:pStyle w:val="ArticleBody"/>
        <w:jc w:val="left"/>
      </w:pPr>
      <w:r>
        <w:rPr>
          <w:rFonts w:ascii="Nirmala UI" w:hAnsi="Nirmala UI" w:eastAsia="Nirmala UI" w:cs="Nirmala UI"/>
        </w:rPr>
        <w:t>എട്ടാം ദിവസത്തിൽ പുരോഹിതന്മാർ ശുശ്രൂഷിക്കാൻ ആരംഭിച്ചു; എന്നാൽ അഹരോന്റെ പുത്രന്മാർ “സാധാരണ അഗ്‌നി” അർപ്പിച്ചു. അഡ്വെന്റിസം അവർ തന്നെയാണ് കർത്താവിന്റെ മന്ദിരമെന്ന് അവകാശപ്പെടുന്നു; ആ അവകാശവാദത്തെ സിസ്റ്റർ വൈറ്റ് സാധാരണ അഗ്‌നിയായി തിരിച്ചറിഞ്ഞു. അത് ഒരു അസത്യമാത്രമല്ല, വിശുദ്ധ അഗ്‌നിയോട് വിരുദ്ധമായി നിലകൊള്ളുന്ന സാധാരണ അഗ്‌നിയാണ്. വിശുദ്ധ അഗ്‌നി അർദ്ധരാത്രി നിലവിളിയുടെ സന്ദേശമാണ്; സാധാരണ അഗ്‌നി വ്യാജമായ സമാധാനവും സുരക്ഷയും എന്ന സന്ദേശമാണ്; കുരയ്ക്കാൻ നിരസിക്കുകയും മുന്നറിയിപ്പിന്റെ സന്ദേശം നൽകാതിരിക്കുകയും ചെയ്ത മൂക നായ്ക്കൾ അവസാനം പ്രസംഗിക്കുന്ന അവസാന സന്ദേശം അതായിരിക്കും. ഒൻപതാം അധ്യായത്തിൽ അഹരോൻ ബലി അർപ്പിക്കുന്നു; അപ്പോൾ സ്വർഗ്ഗത്തിൽ നിന്നു അഗ്‌നി ഇറങ്ങി വന്നു ബലിയെ ദഹിപ്പിക്കുന്നു. പിന്നെ അവന്റെ രണ്ടു ദുഷ്ട പുത്രന്മാർ സാധാരണ അഗ്‌നി അർപ്പിക്കുന്നു; ദൈവത്തിന്റെ അഗ്‌നി അവരെ ദഹിപ്പിക്കുന്നു.</w:t>
      </w:r>
    </w:p>
    <w:p>
      <w:pPr>
        <w:pStyle w:val="ArticleScripture"/>
        <w:jc w:val="left"/>
      </w:pPr>
      <w:r>
        <w:rPr>
          <w:rFonts w:ascii="Nirmala UI" w:hAnsi="Nirmala UI" w:eastAsia="Nirmala UI" w:cs="Nirmala UI"/>
        </w:rPr>
        <w:t>അപ്പോൾ അഹരോൻ ജനത്തോടു തന്റെ കൈ ഉയർത്തി അവരെ അനുഗ്രഹിച്ചു; പാപയാഗവും ഹോമയാഗവും സമാധാനയാഗങ്ങളും അർപ്പിച്ചതിനുശേഷം അവൻ ഇറങ്ങി വന്നു. പിന്നെ മോശെയും അഹരോനും സമാഗമനക്കുടാരത്തിൽ ചെന്നു; പുറത്തുവന്ന് ജനത്തെ അനുഗ്രഹിച്ചു; യഹോവയുടെ മഹത്വം സകലജനങ്ങൾക്കും പ്രത്യക്ഷമായി. അപ്പോൾ യഹോവയുടെ സന്നിധിയിൽനിന്നു തീ പുറപ്പെട്ടു യാഗപീഠത്തിന്മേലുള്ള ഹോമയാഗവും കൊഴുപ്പും ദഹിപ്പിച്ചു; സകലജനങ്ങളും അത് കണ്ടപ്പോൾ ആർത്തുചൊല്ലി സാഷ്ടാംഗം വീണു. അഹരോന്റെ പുത്രന്മാരായ നാദാബും അബീഹൂവും തങ്ങളിലൊരോരുത്തൻ താന്താന്തരുടെ ധൂപകലശം എടുത്തു അതിൽ തീ ഇട്ടു, അതിന്മേൽ ധൂപം വെച്ചു, യഹോവ കല്പിച്ചിട്ടില്ലാത്ത അന്യാഗ്നി അവന്റെ സന്നിധിയിൽ അർപ്പിച്ചു. അപ്പോൾ യഹോവയുടെ സന്നിധിയിൽനിന്നു തീ പുറപ്പെട്ടു അവരെ ദഹിപ്പിച്ചു; അവർ യഹോവയുടെ സന്നിധിയിൽ മരിച്ചു. ലേവ്യപുസ്തകം 9:22–10:2.</w:t>
      </w:r>
    </w:p>
    <w:p>
      <w:pPr>
        <w:pStyle w:val="ArticleBody"/>
        <w:jc w:val="left"/>
      </w:pPr>
      <w:r>
        <w:rPr>
          <w:rFonts w:ascii="Nirmala UI" w:hAnsi="Nirmala UI" w:eastAsia="Nirmala UI" w:cs="Nirmala UI"/>
        </w:rPr>
        <w:t>ബാറ്റിൽ ക്രീക്കിലെ പുരുഷന്മാർ, ലവോദിക്യയോടുള്ള സത്യസാക്ഷിയുടെ സന്ദേശത്തേക്കാൾ തങ്ങളുടെ സഭാസംവിധാനത്തിൽ ആശ്രയിക്കുന്ന ആധുനിക സൻഹെദ്രിൻ ആകുന്നു. ലവോദിക്യയോടുള്ള സത്യസാക്ഷി ക്രിസ്തുവാകുന്നു; അവൻ ഒരിക്കലും മാറുന്നില്ല; ലവോദിക്യയുടെ സ്വഭാവലക്ഷണങ്ങൾ പ്രകടമാക്കിയിരുന്ന ഒരു ജനത്തോടു സന്ദേശം അവതരിപ്പിക്കേണ്ടതിന്നു അവൻ എപ്പോഴും തന്റെ സ്വന്തം തിരഞ്ഞെടുത്ത പുരുഷന്മാരെ ഉപയോഗിച്ചിട്ടുണ്ടു. സൂര്യന്റെ കീഴിൽ പുതുതായി ഒന്നുമില്ല.</w:t>
      </w:r>
    </w:p>
    <w:p>
      <w:pPr>
        <w:pStyle w:val="ArticleBody"/>
        <w:jc w:val="left"/>
      </w:pPr>
      <w:r>
        <w:rPr>
          <w:rFonts w:ascii="Nirmala UI" w:hAnsi="Nirmala UI" w:eastAsia="Nirmala UI" w:cs="Nirmala UI"/>
        </w:rPr>
        <w:t>യേശുവിനെയും അവന്റെ ബന്ധുവായ യോഹന്നാനെയും പരിശീലിപ്പിച്ചതുപോലെ, ദൈവം മാത്രം നാൽപ്പത് വർഷം പരിശീലിപ്പിച്ചിരുന്ന മോശെയെയാണ് അവൻ തിരഞ്ഞെടുത്തത്. ഔപചാരിക വിദ്യാഭ്യാസ വ്യവസ്ഥയ്ക്കു പുറത്തു പരിശീലനം ലഭിച്ചവരുടെ ഉദാഹരണങ്ങളായി മോശെ, ക്രിസ്തു, യോഹന്നാൻ എന്നിവരെയാണ് അവൻ തെരഞ്ഞെടുത്തത്. 1888-ലെ മിനിയാപൊളിസ് വിപ്ലവത്തിലെ പുതുതായി ഉയർന്നുവന്ന ജോൺസും വാഗ്ഗണറും പോലെ, നസറത്ത് തിരഞ്ഞെടുക്കപ്പെട്ട ഒരു വ്യക്തിയുടെ പ്രതീകത്തെ സൂചിപ്പിക്കുന്നു. നസറത്ത് തിരഞ്ഞെടുക്കപ്പെട്ട ഒരാളുടെ വിളിയെയും സമർപ്പണത്തെയും പ്രതിനിധീകരിക്കുന്നു; എന്നാൽ ആ തിരഞ്ഞെടുക്കപ്പെട്ട മനുഷ്യൻ അവഹേളിക്കപ്പെടുന്ന ഒരു നഗരത്തിന്റെ പൗരനാണ്.</w:t>
      </w:r>
    </w:p>
    <w:p>
      <w:pPr>
        <w:pStyle w:val="ArticleScripture"/>
        <w:jc w:val="left"/>
      </w:pPr>
      <w:r>
        <w:rPr>
          <w:rFonts w:ascii="Nirmala UI" w:hAnsi="Nirmala UI" w:eastAsia="Nirmala UI" w:cs="Nirmala UI"/>
        </w:rPr>
        <w:t>അപ്പോൾ നഥനയേൽ അവനോടു: നാസറത്തിൽ നിന്നു എന്തെങ്കിലും നല്ലതു വരുമോ എന്നു പറഞ്ഞു. ഫിലിപ്പ് അവനോടു: വന്നു കാണുക എന്നു പറഞ്ഞു. യോഹന്നാൻ 1:46.</w:t>
      </w:r>
    </w:p>
    <w:p>
      <w:pPr>
        <w:pStyle w:val="ArticleBody"/>
        <w:jc w:val="left"/>
      </w:pPr>
      <w:r>
        <w:rPr>
          <w:rFonts w:ascii="Nirmala UI" w:hAnsi="Nirmala UI" w:eastAsia="Nirmala UI" w:cs="Nirmala UI"/>
        </w:rPr>
        <w:t>യെശയ്യാവു 28-ലെ തിക്കിത്തടിക്കുന്ന നാവുകൾ, നാസറേതിൽ നിന്നുവന്നവരെ പ്രതിനിധീകരിക്കുന്നു. 1831-ൽ മില്ലറിന്റെ സന്ദേശം ഔപചാരികരൂപം പ്രാപിച്ചതിനുശേഷം, രണ്ടാം കഷ്ടത്തിന്റെ പ്രവചനം നിവൃത്തിയായതിലൂടെ ആ സന്ദേശം ശക്തിപ്പെട്ടു; ഇത് 9/11-ൽ മൂന്നാം കഷ്ടത്തിന്റെ ഒരു പ്രവചനം നിവൃത്തിയായതിന്റെ മുൻചിഹ്നമായിരുന്നു. മൂന്നാമത്തെ മെശീയ പ്രവചനം അടുത്ത ലേഖനത്തിൽ നമ്മൾ പരിഗണിക്കും.</w:t>
      </w:r>
    </w:p>
    <w:p>
      <w:pPr>
        <w:pStyle w:val="ArticleScripture"/>
        <w:jc w:val="left"/>
      </w:pPr>
      <w:r>
        <w:rPr>
          <w:rFonts w:ascii="Nirmala UI" w:hAnsi="Nirmala UI" w:eastAsia="Nirmala UI" w:cs="Nirmala UI"/>
        </w:rPr>
        <w:t>റിവ്യൂ ഓഫീസ് കത്തിനശിക്കുന്നതിനു മൂന്ന് രാത്രികൾ മുമ്പ്, വാക്കുകൾ കൊണ്ട് വിവരിക്കാനാകാത്ത വേദനാഭരിതമായ ഒരു മാനസിക യാതനയിൽ ഞാൻ ആയിരുന്നു. എനിക്ക് ഉറങ്ങാനായില്ല. തന്റെ ജനങ്ങളോടു കരുണ കാണിക്കണമേ എന്നു ദൈവത്തോടു പ്രാർത്ഥിച്ചുകൊണ്ട് ഞാൻ മുറിയിൽ നടന്നു. അപ്പോൾ, ആ സ്ഥാപനത്തിന്റെ നടത്തിപ്പ് കൈകാര്യം ചെയ്യുന്ന പുരുഷന്മാരോടൊപ്പം ഞാൻ റിവ്യൂ ഓഫീസിൽ തന്നെയുണ്ടെന്നു എനിക്കു തോന്നി. അവരോടു സംസാരിച്ച് അവരെ സഹായിക്കേണ്ടതിന്നു ഞാൻ ശ്രമിക്കുകയായിരുന്നു. അപ്പോൾ അധികാരമുള്ള ഒരുവൻ എഴുന്നേറ്റുനിന്നു പറഞ്ഞു: ‘നിങ്ങൾ പറയുന്നു, “യഹോവയുടെ ആലയം, യഹോവയുടെ ആലയം ഞങ്ങളാകുന്നു”; അതുകൊണ്ടു, ഇങ്ങനെയൊരു കാര്യം ചെയ്യാനും അങ്ങനെയൊരു കാര്യം ചെയ്യാനും മറ്റൊരു കാര്യം ചെയ്യാനും ഞങ്ങൾക്കു അധികാരം ഉണ്ടെന്നു നിങ്ങൾ അവകാശപ്പെടുന്നു. എന്നാൽ നിങ്ങൾ ചെയ്യുവാൻ ഉദ്ദേശിക്കുന്ന പല കാര്യങ്ങളും ദൈവവചനം നിരോധിക്കുന്നു.’ തന്റെ ആദ്യ വരവിൽ ക്രിസ്തു ആലയത്തെ ശുദ്ധീകരിച്ചു. തന്റെ രണ്ടാം വരവിനു മുമ്പായി അവൻ വീണ്ടും ആലയത്തെ ശുദ്ധീകരിക്കും. അവൻ അവിടെ ആലയത്തെ ശുദ്ധീകരിച്ചുകൊണ്ടിരുന്നു. എന്തുകൊണ്ട്? കാരണം വാണിജ്യപ്രവർത്തനം അവിടെ കൊണ്ടുവന്നിരുന്നു, ദൈവത്തെ മറന്നുപോയിരുന്നു. ഇവിടെ തിരക്ക്, അവിടെ തിരക്ക്, മറ്റൊരിടത്ത് തിരക്ക്—ഇങ്ങനെ ആയിരുന്നതിനാൽ സ്വർഗ്ഗത്തെക്കുറിച്ചു ചിന്തിക്കുവാൻ സമയമൊന്നും ഉണ്ടായിരുന്നില്ല. ദൈവത്തിന്റെ ന്യായപ്രമാണത്തിന്റെ സിദ്ധാന്തങ്ങൾ അവതരിപ്പിക്കപ്പെട്ടു; പിന്നെ ഇങ്ങനെ ചോദിക്കുന്നതു ഞാൻ കേട്ടു: ‘ന്യായപ്രമാണത്തിൽ നിന്നു എത്രമാത്രം നിങ്ങൾ അനുസരിച്ചു?’ അപ്പോൾ ഇപ്രകാരം അരുളിച്ചെയ്യപ്പെട്ടു: ‘ദൈവം തന്റെ അസന്തോഷത്തിൽ തന്റെ ആലയത്തെ ശുദ്ധീകരിക്കുകയും വിശുദ്ധീകരിക്കുകയും ചെയ്യും.’</w:t>
      </w:r>
    </w:p>
    <w:p>
      <w:pPr>
        <w:pStyle w:val="ArticleScripture"/>
        <w:jc w:val="left"/>
      </w:pPr>
      <w:r>
        <w:rPr>
          <w:rFonts w:ascii="Nirmala UI" w:hAnsi="Nirmala UI" w:eastAsia="Nirmala UI" w:cs="Nirmala UI"/>
        </w:rPr>
        <w:t>“രാത്രിദർശനങ്ങളിൽ ഞാൻ ബാറ്റിൽ ക്രീക്കിന്റെ മേൽ തീയുടെ ഒരു വാൾ നീട്ടിപ്പിടിച്ചിരിക്കുന്നതു കണ്ടു.</w:t>
      </w:r>
    </w:p>
    <w:p>
      <w:pPr>
        <w:pStyle w:val="ArticleScripture"/>
        <w:jc w:val="left"/>
      </w:pPr>
      <w:r>
        <w:rPr>
          <w:rFonts w:ascii="Nirmala UI" w:hAnsi="Nirmala UI" w:eastAsia="Nirmala UI" w:cs="Nirmala UI"/>
        </w:rPr>
        <w:t>“സഹോദരന്മാരേ, ദൈവം നമ്മോടു സംബന്ധിച്ചു അത്യന്തം ഗൗരവമുള്ളവനാകുന്നു. ഈ അഗ്നിബാധകളിൽ നൽകിയിരിക്കുന്ന മുന്നറിയിപ്പുകൾക്കുപിന്നാലും, നമ്മുടെ ജനത്തിന്റെ നേതാക്കന്മാർ തങ്ങളെതന്നെ ഉയർത്തിക്കൊണ്ട്, മുമ്പ് ചെയ്തതുപോലെ തന്നേ മുന്നോട്ടുപോകുന്നുവെങ്കിൽ, ദൈവം അടുത്തതായി ശരീരങ്ങളെയാണ് എടുത്തുകൊള്ളുക എന്നു ഞാൻ നിങ്ങളോടു പറയുവാൻ ആഗ്രഹിക്കുന്നു. അവൻ ജീവിച്ചിരിക്കുന്നതുപോലെതന്നെ നിശ്ചയം, അവർ ഗ്രഹിക്കാതെ ഇരിക്കാനാവാത്ത ഭാഷയിൽ അവൻ അവരോടു സംസാരിക്കും.”</w:t>
      </w:r>
    </w:p>
    <w:p>
      <w:pPr>
        <w:pStyle w:val="ArticleScripture"/>
        <w:jc w:val="left"/>
      </w:pPr>
      <w:r>
        <w:rPr>
          <w:rFonts w:ascii="Nirmala UI" w:hAnsi="Nirmala UI" w:eastAsia="Nirmala UI" w:cs="Nirmala UI"/>
        </w:rPr>
        <w:t>“ദൈവം നമ്മെ നിരീക്ഷിച്ചുകൊണ്ടിരിക്കുന്നു; നാം ചെറിയ കുട്ടികളുപോലെ അവന്റെ സന്നിധിയിൽ നമ്മെത്തന്നെ താഴ്ത്തുമോ എന്നു കാണുവാൻ. നാം വിനയത്തോടും ഖേദഹൃദയത്തോടും കൂടെ അവന്റെ അടുക്കൽ വന്നു, അവൻ നമ്മിൽ നിന്ന് എന്താണ് ആവശ്യപ്പെടുന്നതെന്നു അറിവാൻ കഴിയേണ്ടതിന്നു ഞാൻ ഇപ്പോൾ ഈ വാക്കുകൾ സംസാരിക്കുന്നു.” Publishing Ministry, 170, 171.</w:t>
      </w:r>
    </w:p>
    <w:p>
      <w:pPr>
        <w:pStyle w:val="ArticleScripture"/>
        <w:jc w:val="left"/>
      </w:pPr>
      <w:r>
        <w:rPr>
          <w:rFonts w:ascii="Nirmala UI" w:hAnsi="Nirmala UI" w:eastAsia="Nirmala UI" w:cs="Nirmala UI"/>
        </w:rPr>
        <w:t>“ഈ സമയത്തേക്കുള്ള സന്ദേശം, ‘യഹോവയുടെ ആലയം, യഹോവയുടെ ആലയം, യഹോവയുടെ ആലയം നാം ആകുന്നു’ എന്നതല്ല. കർത്താവു മാന്യമായ ഉപയോഗത്തിനുള്ള പാത്രങ്ങളായി ആരെയാണ് സ്വീകരിക്കുന്നത്?—ക്രിസ്തുവോടു സഹകരിക്കുന്നവരെ; സത്യം വിശ്വസിക്കുന്നവരെ, സത്യം ജീവിക്കുന്നവരെ, സത്യത്തെ അതിന്റെ എല്ലാ വശങ്ങളോടുംകൂടെ പ്രഖ്യാപിക്കുന്നവരെ.” Review and Herald, October 22, 1903.</w:t>
      </w:r>
    </w:p>
    <w:p>
      <w:pPr>
        <w:pStyle w:val="ArticleScripture"/>
        <w:jc w:val="left"/>
      </w:pPr>
      <w:r>
        <w:rPr>
          <w:rFonts w:ascii="Nirmala UI" w:hAnsi="Nirmala UI" w:eastAsia="Nirmala UI" w:cs="Nirmala UI"/>
        </w:rPr>
        <w:t>“ഇവ സഹോദരി വൈറ്റിന്റെ വാക്കുകളല്ല; കർത്താവിന്റെ വാക്കുകളാകുന്നു; അവ നിങ്ങളെ അറിയിക്കേണ്ടതിന്നു അവന്റെ ദൂതൻ അവ എന്നിക്കു നൽകിയിരിക്കുന്നു. ദൈവം നിങ്ങളോടു, ഇനി അവനോടു വിരുദ്ധലക്ഷ്യങ്ങളോടെ പ്രവർത്തിക്കാതിരിക്കുവാൻ ആഹ്വാനം ചെയ്യുന്നു. ക്രിസ്ത്യാനികളെന്നു അവകാശപ്പെടുന്ന പുരുഷന്മാർ സാത്താന്റെ സ്വഭാവഗുണങ്ങൾ വെളിപ്പെടുത്തിക്കൊണ്ടിരിക്കെ, ആത്മാവിലും വചനത്തിലും പ്രവൃത്തിയിലും സത്യത്തിന്റെ പുരോഗതിയെ പ്രതിരോധിക്കുകയും, സാത്താൻ അവരെ നയിക്കുന്ന പാത തന്നെയാണ് അവർ നിശ്ചയമായി പിന്തുടരുന്നതെന്നതിനെക്കുറിച്ചും അനേകം ഉപദേശങ്ങൾ നൽകപ്പെട്ടു. ഹൃദയകാഠിന്യത്തിൽ അവർ തങ്ങൾക്കു യാതൊരു വിധത്തിലും ചേരാത്തതും അവർ പ്രയോഗിക്കരുതാത്തതുമായ അധികാരം കൈവശപ്പെടുത്തിയിരിക്കുന്നു. മഹാ ഉപദേശകൻ അരുളിച്ചെയ്യുന്നു: ‘ഞാൻ മറിച്ചുകളയും, മറിച്ചുകളയും, മറിച്ചുകളയും.’ ബാറ്റിൽ ക്രീക്കിലെ മനുഷ്യർ പറയുന്നു: ‘കർത്താവിന്റെ ആലയം, കർത്താവിന്റെ ആലയം ഞങ്ങളാകുന്നു’; എങ്കിലും അവർ സാധാരണ അഗ്നിയാണ് ഉപയോഗിക്കുന്നത്. ദൈവകൃപയാൽ അവരുടെ ഹൃദയങ്ങൾ മൃദുവാക്കപ്പെട്ടതും കീഴ്പ്പെടുത്തപ്പെട്ടതുമല്ല.”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എന്ന പുസ്തകവും ലവോദിക്യയിലെ സെവന്ത്-ഡേ അഡ്വെന്റിസ്റ്റ് സഭയും - സംഖ്യ ഇരുപത്തേഴു</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