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സെവൻത്-ഡേ അഡ്വെന്റിസ്റ്റ് സഭയും - ഇരുപത്തൊൻപത്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സംഖ്യ ഇരുപത്തൊമ്പത്</w:t>
      </w:r>
    </w:p>
    <w:p>
      <w:pPr>
        <w:pStyle w:val="ArticleBody"/>
        <w:jc w:val="left"/>
      </w:pPr>
      <w:r>
        <w:rPr>
          <w:rFonts w:ascii="Nirmala UI" w:hAnsi="Nirmala UI" w:eastAsia="Nirmala UI" w:cs="Nirmala UI"/>
        </w:rPr>
        <w:t>മത്തായിയുടെ പുസ്തകത്തിലെ അഞ്ചാമത്തെ മിശിഹായിക പ്രവചനം നിരാശയുടെയും മരണത്തിന്റെയും അടയാളക്കല്ലാണ്. 2020 ജൂലൈ 18-ന്, നാഷ്‌വില്ലിന്റെ നാശത്തെക്കുറിച്ചുള്ള വ്യാജ പ്രവചനം ഏലിയാവിനെയും മോശെയെയും കൊന്നു.</w:t>
      </w:r>
    </w:p>
    <w:p>
      <w:pPr>
        <w:pStyle w:val="ArticleHeading"/>
        <w:jc w:val="left"/>
      </w:pPr>
      <w:r>
        <w:rPr>
          <w:rFonts w:ascii="Nirmala UI" w:hAnsi="Nirmala UI" w:eastAsia="Nirmala UI" w:cs="Nirmala UI"/>
        </w:rPr>
        <w:t>അഞ്ചാമത്തെ മെസ്സിയാനിക് വഴിക്കല്ല് 2020 ജൂലൈ 18-ലെ നിരാശയാണ്</w:t>
      </w:r>
    </w:p>
    <w:p>
      <w:pPr>
        <w:pStyle w:val="ArticleScripture"/>
        <w:jc w:val="left"/>
      </w:pPr>
      <w:r>
        <w:rPr>
          <w:rFonts w:ascii="Nirmala UI" w:hAnsi="Nirmala UI" w:eastAsia="Nirmala UI" w:cs="Nirmala UI"/>
        </w:rPr>
        <w:t>അപ്പോൾ യിരെമ്യാ പ്രവാചകനാൽ പ്രസ്താവിക്കപ്പെട്ടതു നിറവേറി; അവൻ അരുളിച്ചെയ്തതു ഇതു: “രാമയിൽ ഒരു ശബ്ദം കേൾക്കപ്പെട്ടു; വിലാപവും കരച്ചിലും മഹാവിലാപവും; രാഹേൽ തന്റെ മക്കളെക്കുറിച്ച് കരയുന്നു; അവർ ഇല്ലായ്കകൊണ്ടു ആശ്വാസം പ്രാപിപ്പാൻ അവൾ സമ്മതിച്ചില്ല.” മത്തായി 2:17, 18.</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യഹോവ ഇപ്രകാരം അരുളിച്ചെയ്യുന്നു: രാമായിൽ ഒരു ശബ്ദം കേൾക്കപ്പെട്ടു—വിലാപവും കഠിനമായ കരച്ചിലും; റാഹേൽ തന്റെ മക്കൾക്കായി കരഞ്ഞു; അവർ ഇല്ലാതിരുന്നതിനാൽ തന്റെ മക്കളെക്കുറിച്ചു ആശ്വാസം പ്രാപിക്കുവാൻ അവൾ വിസമ്മതിച്ചു. യിരെമ്യാവു 31:15.</w:t>
      </w:r>
    </w:p>
    <w:p>
      <w:pPr>
        <w:pStyle w:val="ArticleBody"/>
        <w:jc w:val="left"/>
      </w:pPr>
      <w:r>
        <w:rPr>
          <w:rFonts w:ascii="Nirmala UI" w:hAnsi="Nirmala UI" w:eastAsia="Nirmala UI" w:cs="Nirmala UI"/>
        </w:rPr>
        <w:t>മോശെയും ഏലീയാവും സൊദോമിന്റെയും മിസ്രയീമിന്റെയും വീഥികളിൽ വധിക്കപ്പെടുന്നു. പഴയ നിയമത്തിന്റെ അവസാന പ്രസ്താവനയിൽ, യഹോവയുടെ മഹത്തായതും ഭയങ്കരവുമായ ദിവസം വരുന്നതിന് മുമ്പ് ഏലീയാവ് വരുമെന്ന് വ്യക്തമാക്കുന്നു. ആ ഭയങ്കര ദിവസം ആരംഭിക്കുന്നത് ദാനിയേൽ പന്ത്രണ്ടിൽ മീഖായേൽ എഴുന്നേൽക്കുമ്പോഴാണ്; വെളിപ്പാട് ഇരുപത്തിരണ്ടിൽ “നീതിമാൻയും അനീതിമാനുമായവൻ” എന്നിങ്ങനെ ഓരോരുത്തനും ആ അവസ്ഥയിൽ നിത്യത്തേക്കും നിലനിൽക്കും എന്നു പ്രഖ്യാപിക്കുന്നു.</w:t>
      </w:r>
    </w:p>
    <w:p>
      <w:pPr>
        <w:pStyle w:val="ArticleScripture"/>
        <w:jc w:val="left"/>
      </w:pPr>
      <w:r>
        <w:rPr>
          <w:rFonts w:ascii="Nirmala UI" w:hAnsi="Nirmala UI" w:eastAsia="Nirmala UI" w:cs="Nirmala UI"/>
        </w:rPr>
        <w:t>അന്നേരത്ത് നിന്റെ ജനത്തിലെ മക്കൾക്കുവേണ്ടി നിലകൊള്ളുന്ന മഹാപ്രഭുവായ മിഖായേൽ എഴുന്നേൽക്കും; ജാതി ഉണ്ടായതുമുതൽ അന്നേവരെ ഉണ്ടായിട്ടില്ലാത്ത കഷ്ടകാലം ഉണ്ടാകും; അന്നേരത്ത് പുസ്തകത്തിൽ എഴുതപ്പെട്ടവരായി കണ്ടെത്തപ്പെടുന്ന നിന്റെ ജനത്തിൽ ഓരോരുത്തനും വിടുവിക്കപ്പെടും. ദാനിയേൽ 12:1.</w:t>
      </w:r>
    </w:p>
    <w:p>
      <w:pPr>
        <w:pStyle w:val="ArticleScripture"/>
        <w:jc w:val="left"/>
      </w:pPr>
      <w:r>
        <w:rPr>
          <w:rFonts w:ascii="Nirmala UI" w:hAnsi="Nirmala UI" w:eastAsia="Nirmala UI" w:cs="Nirmala UI"/>
        </w:rPr>
        <w:t>അന്യായം ചെയ്യുന്നവൻ ഇനി അന്യായം ചെയ്തുകൊണ്ടിരിക്കട്ടെ; അശുദ്ധനായവൻ ഇനി അശുദ്ധനായിരിക്കട്ടെ; നീതിമാനായവൻ ഇനി നീതി ചെയ്തുകൊണ്ടിരിക്കട്ടെ; വിശുദ്ധനായവൻ ഇനി വിശുദ്ധനായിരിക്കട്ടെ. വെളിപ്പാട് 22:11.</w:t>
      </w:r>
    </w:p>
    <w:p>
      <w:pPr>
        <w:pStyle w:val="ArticleBody"/>
        <w:jc w:val="left"/>
      </w:pPr>
      <w:r>
        <w:rPr>
          <w:rFonts w:ascii="Nirmala UI" w:hAnsi="Nirmala UI" w:eastAsia="Nirmala UI" w:cs="Nirmala UI"/>
        </w:rPr>
        <w:t>പരിശോധനാകാലം അവസാനിക്കുന്നതിനു മുമ്പ് ഏലീയാവ് പ്രത്യക്ഷപ്പെടേണ്ടതുണ്ട്; വെളിപ്പാട് പതിനൊന്നിൽ, പരിശോധ­നാകാലം അവസാനിക്കുന്നതിനു തൊട്ടുമുമ്പ് അവൻ കൊല്ലപ്പെടുകയും ഉയിർത്തെഴുന്നേല്ക്കുകയും ചെയ്യുന്നു. അവൻ ഉയിർത്തെഴുന്നേറ്റ ശേഷം പരിശോധനാകാലം അവസാനിക്കുന്നതുവരെ തന്റെ സന്ദേശം പ്രഖ്യാപിക്കുന്നു; അതിനുശേഷം നീതിമാന്മാരുടെയും ദുഷ്ടന്മാരുടെയും മറ്റൊരു ഉയിർത്തെഴുന്നേൽപ്പ് സംഭവിക്കുന്നു.</w:t>
      </w:r>
    </w:p>
    <w:p>
      <w:pPr>
        <w:pStyle w:val="ArticleScripture"/>
        <w:jc w:val="left"/>
      </w:pPr>
      <w:r>
        <w:rPr>
          <w:rFonts w:ascii="Nirmala UI" w:hAnsi="Nirmala UI" w:eastAsia="Nirmala UI" w:cs="Nirmala UI"/>
        </w:rPr>
        <w:t>ഭൂമിയിലെ പൊടിയിൽ നിദ്രകൊള്ളുന്നവരിൽ അനേകർ ഉണരും; ചിലർ നിത്യജീവനിലേക്കും ചിലർ ലജ്ജയിലേക്കും നിത്യനിന്ദയിലേക്കും. ദാനിയേൽ 12:2.</w:t>
      </w:r>
    </w:p>
    <w:p>
      <w:pPr>
        <w:pStyle w:val="ArticleBody"/>
        <w:jc w:val="left"/>
      </w:pPr>
      <w:r>
        <w:rPr>
          <w:rFonts w:ascii="Nirmala UI" w:hAnsi="Nirmala UI" w:eastAsia="Nirmala UI" w:cs="Nirmala UI"/>
        </w:rPr>
        <w:t>ആ പ്രത്യേക പുനരുത്ഥാനത്തിന് ശേഷം ക്രിസ്തുവിന്റെ രണ്ടാം വരവ് സംഭവിക്കുന്നു; അപ്പോൾ നീതിമാന്മാരായ മരിച്ചവർ പുനരുത്ഥാനപ്പെടുന്നു; തുടർന്ന് വിശുദ്ധന്മാർ നഷ്ടപ്പെട്ടവരെ ന്യായം വിധിക്കുന്ന ആയിരം വർഷം വരുന്നു. ആ ആയിരം വർഷത്തിന്റെ അവസാനത്തിൽ മറ്റൊരു പുനരുത്ഥാനവും ക്രിസ്തുവിന്റെ മൂന്നാം വരവും ഉണ്ടാകുന്നു. പ്രവചനാത്മക പുനരുത്ഥാനങ്ങളുടെ നിരയിൽ പാപ്പത്വ മൃഗത്തിന്റെ പുനരുത്ഥാനവും ഉൾപ്പെടുന്നു; എങ്കിലും ആ പുനരുത്ഥാനങ്ങളിൽ ഓരോന്നും ദൈവത്തിന്റെ പ്രവചനവചനത്തിലെ പ്രത്യേക വിഷയങ്ങളാണ്. 2020 ജൂലൈ 18-ന്, 1844-നു ശേഷമുള്ള കാലപ്രയോഗങ്ങളെ നിരോധിക്കുന്ന ക്രിസ്തുവിന്റെ ആജ്ഞയ്‌ക്കെതിരായി കലഹിച്ചതിലൂടെ, ഒരു ലക്ഷത്തി നാൽപ്പത്തിനാലായിരത്തിന്റെ ലവോദിക്യ പ്രസ്ഥാനം ആത്മഹത്യ ചെയ്തു.</w:t>
      </w:r>
    </w:p>
    <w:p>
      <w:pPr>
        <w:pStyle w:val="ArticleBody"/>
        <w:jc w:val="left"/>
      </w:pPr>
      <w:r>
        <w:rPr>
          <w:rFonts w:ascii="Nirmala UI" w:hAnsi="Nirmala UI" w:eastAsia="Nirmala UI" w:cs="Nirmala UI"/>
        </w:rPr>
        <w:t>അപ്പോൾ രാമയിൽ ഒരു ശബ്ദം കേൾപ്പട്ടു; അതിന്റെ അർത്ഥം അഹങ്കാരവും സ്വയം ഉയർത്തിപ്പിടിക്കലുമാകുന്നു. നല്ല യാത്രിക എന്ന അർത്ഥമുള്ള രാഹേൽ ദുഃഖത്തിലാകുന്നു; കാരണം മോശെയും ഏലീയാവും ഇല്ല, അതിലും പ്രധാനമായി, അവർക്ക് ആശ്വാസം പ്രാപിക്കാനാകുന്നില്ല. അവർക്കു യാതൊരു ആശ്വാസവും ഇല്ല; പരിശുദ്ധാത്മാവോ ആശ്വാസകൻ ആകുന്നു; മരുഭൂമിയിലെ ശബ്ദം 2023 ജൂലൈയിൽ ആരംഭിച്ചപ്പോൾ അയക്കപ്പെടുവാൻ ഇരുന്നത് അവനായിരുന്നു.</w:t>
      </w:r>
    </w:p>
    <w:p>
      <w:pPr>
        <w:pStyle w:val="ArticleBody"/>
        <w:jc w:val="left"/>
      </w:pPr>
      <w:r>
        <w:rPr>
          <w:rFonts w:ascii="Nirmala UI" w:hAnsi="Nirmala UI" w:eastAsia="Nirmala UI" w:cs="Nirmala UI"/>
        </w:rPr>
        <w:t>ഈ കാര്യങ്ങൾ കൃപാകാലം അടയുന്നതിനുമുമ്പ് തന്നെയാണ് സംഭവിക്കുന്നത്; വെളിപ്പാടുപുസ്തകപ്രകാരം, കൃപാകാലം അടയുന്നതിനുമുമ്പ് തന്നെ യേശുക്രിസ്തുവിന്റെ വെളിപ്പാട് മുദ്രവിമുക്തമാക്കപ്പെടുന്നു. ആ മുദ്രവിമുക്തീകരണമാണ് മോശെയും ഏലിയാവിനെയും ഉയിർപ്പിക്കുന്നത്; അവർ രാഹേലും ആകുന്നു—നല്ല യാത്രികയായ അവൾ തന്റെ മക്കളെക്കുറിച്ച് കരഞ്ഞും വിലപിച്ചും കൊണ്ടിരുന്നു; അവൾക്ക് ആശ്വാസം ലഭിച്ചില്ല. ആ മക്കൾ ഉയിർത്തെഴുന്നേൽക്കുമ്പോൾ അവളുടെ വിലാപം ആനന്ദമായി മാറുന്നു.</w:t>
      </w:r>
    </w:p>
    <w:p>
      <w:pPr>
        <w:pStyle w:val="ArticleScripture"/>
        <w:jc w:val="left"/>
      </w:pPr>
      <w:r>
        <w:rPr>
          <w:rFonts w:ascii="Nirmala UI" w:hAnsi="Nirmala UI" w:eastAsia="Nirmala UI" w:cs="Nirmala UI"/>
        </w:rPr>
        <w:t>അവൻ എന്നോടു അരുളിച്ചെയ്തു: ഈ പുസ്തകത്തിലെ പ്രവചനവചനങ്ങളെ മുദ്രയിടരുത്; സമയം സമീപിച്ചിരിക്കുന്നു. വെളിപ്പാട് 22:10.</w:t>
      </w:r>
    </w:p>
    <w:p>
      <w:pPr>
        <w:pStyle w:val="ArticleBody"/>
        <w:jc w:val="left"/>
      </w:pPr>
      <w:r>
        <w:rPr>
          <w:rFonts w:ascii="Nirmala UI" w:hAnsi="Nirmala UI" w:eastAsia="Nirmala UI" w:cs="Nirmala UI"/>
        </w:rPr>
        <w:t>മോശെയും ഏലീയാവും സൊദോംയും മിസ്രയീമും എന്നറിയപ്പെടുന്ന നഗരത്തിന്റെ വീഥികളിൽ മരിച്ചുകിടന്നിരുന്നു; ക്രിസ്തുവിനോടു സംഭവിച്ചതുപോലെതന്നെ, 2023-ലെ ജൂലൈയിൽ ശേഖരണം ആരംഭിച്ചപ്പോൾ, ഒരു ലക്ഷത്തി നാല്പത്തിനാലായിരം പേർ മിസ്രയീമിൽനിന്ന് വിളിച്ചുപുറപ്പെടുവിക്കപ്പെടും.</w:t>
      </w:r>
    </w:p>
    <w:p>
      <w:pPr>
        <w:pStyle w:val="ArticleHeading"/>
        <w:jc w:val="left"/>
      </w:pPr>
      <w:r>
        <w:rPr>
          <w:rFonts w:ascii="Nirmala UI" w:hAnsi="Nirmala UI" w:eastAsia="Nirmala UI" w:cs="Nirmala UI"/>
        </w:rPr>
        <w:t>ആറാമത്തെ മിശിഹീയ വഴിക്കല്ല് 2023 ജൂലൈയിൽ ഈജിപ്തിൽ നിന്ന് വിളിച്ചുപുറപ്പെടലാണ്.</w:t>
      </w:r>
    </w:p>
    <w:p>
      <w:pPr>
        <w:pStyle w:val="ArticleScripture"/>
        <w:jc w:val="left"/>
      </w:pPr>
      <w:r>
        <w:rPr>
          <w:rFonts w:ascii="Nirmala UI" w:hAnsi="Nirmala UI" w:eastAsia="Nirmala UI" w:cs="Nirmala UI"/>
        </w:rPr>
        <w:t>ഹെരോദാവിന്റെ മരണത്തോളം അവിടെ ഉണ്ടായിരുന്നു; “ഈജിപ്തിൽനിന്നു ഞാൻ എന്റെ പുത്രനെ വിളിച്ചിരിക്കുന്നു” എന്നു പ്രവാചകനാൽ കർത്താവു അരുളിച്ചെയ്തത് നിവൃത്തിയാകേണ്ടതിന്നു. മത്തായി 2:15.</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ഇസ്രായേൽ ഒരു ശിശുവായിരിക്കുമ്പോൾ ഞാൻ അവനെ സ്നേഹിച്ചു; ഈജിപ്തിൽനിന്നു എന്റെ പുത്രനെ ഞാൻ വിളിച്ചുകൊണ്ടുവന്നു. ഹോശേയ 11:1.</w:t>
      </w:r>
    </w:p>
    <w:p>
      <w:pPr>
        <w:pStyle w:val="ArticleBody"/>
        <w:jc w:val="left"/>
      </w:pPr>
      <w:r>
        <w:rPr>
          <w:rFonts w:ascii="Nirmala UI" w:hAnsi="Nirmala UI" w:eastAsia="Nirmala UI" w:cs="Nirmala UI"/>
        </w:rPr>
        <w:t>ഈജിപ്ത്യൻ വീഥിയിൽ മരിച്ചുകിടക്കുമ്പോൾ, മരുഭൂമിയിൽ നിന്നുള്ള ഒരു സ്വർഗീയ ശബ്ദം യെഹെസ്കേലിന്റെ ഉണങ്ങിയ അസ്ഥികളുടെ താഴ്വരയെ ജീവന്റെ ഭാഗത്തേക്ക് വിളിക്കുന്നു. ആ ശബ്ദം 2023 ജൂലൈയിൽ മുഴങ്ങിത്തുടങ്ങി.</w:t>
      </w:r>
    </w:p>
    <w:p>
      <w:pPr>
        <w:pStyle w:val="ArticleScripture"/>
        <w:jc w:val="left"/>
      </w:pPr>
      <w:r>
        <w:rPr>
          <w:rFonts w:ascii="Nirmala UI" w:hAnsi="Nirmala UI" w:eastAsia="Nirmala UI" w:cs="Nirmala UI"/>
        </w:rPr>
        <w:t>മൂന്നര ദിവസങ്ങൾ കഴിഞ്ഞ ശേഷം ദൈവത്തിൽനിന്നുള്ള ജീവന്റെ ആത്മാവ് അവരിൽ പ്രവേശിച്ചു; അവർ തങ്ങളുടെ കാലുകളിൽ നിന്നു; അവരെ കണ്ടവരുടെ മേൽ മഹാഭയം വീണു. അപ്പോൾ സ്വർഗ്ഗത്തിൽനിന്ന് അവരോടു: ഇവിടെക്കു കയറിവരുവിൻ എന്നു പറയുന്ന ഒരു മഹാശബ്ദം അവർ കേട്ടു. അങ്ങനെ അവർ ഒരു മേഘത്തിൽ സ്വർഗ്ഗത്തിലേക്കു കയറിപ്പോയി; അവരുടെ ശത്രുക്കൾ അവരെ കണ്ടു. വെളിപ്പാടു 11:11, 12.</w:t>
      </w:r>
    </w:p>
    <w:p>
      <w:pPr>
        <w:pStyle w:val="ArticleBody"/>
        <w:jc w:val="left"/>
      </w:pPr>
      <w:r>
        <w:rPr>
          <w:rFonts w:ascii="Nirmala UI" w:hAnsi="Nirmala UI" w:eastAsia="Nirmala UI" w:cs="Nirmala UI"/>
        </w:rPr>
        <w:t>ദൈവം തന്റെ പുത്രനെ മിസ്രയീമിൽ നിന്ന് വിളിച്ചിറക്കി; അതുപോലെ തന്നേ മോശെയെയും മിസ്രയീമിൽ നിന്ന് വിളിച്ചിറക്കി; കാരണം ആൽഫയായ മോശെയും ഒമേഗയായ യേശുവും കുഞ്ഞാടിന്റെയും മോശെയുടെയും ഗാനം ആലപിക്കുന്ന ഒരു ലക്ഷത്തി നാല്പത്തിനാലായിരത്തിന്റെ അനുഭവത്തെ പ്രതിനിധീകരിക്കുന്നു. ആ ഗാനത്തിൽ മിസ്രയീമിൽ നിന്നുള്ള വിളിച്ചിറക്കൽ ഉൾപ്പെടുന്നു. യെഹെസ്കേലിൽ ആദാമിന്റെ സൃഷ്ടിയിലെ രണ്ടു ഘട്ടങ്ങളാൽ മുൻകൂറായി സൂചിപ്പിക്കപ്പെട്ടിരുന്ന രണ്ടു ഘട്ടങ്ങൾ പ്രതിനിധീകരിക്കപ്പെടുന്നു. ആദ്യം ദേഹം രൂപീകരിക്കപ്പെടുന്നു; തുടർന്ന് ജീവശ്വാസം ദേഹത്തിൽ ഊതപ്പെടുകയും അതിന് ജീവൻ ലഭിക്കുകയും ചെയ്യുന്നു. വെളിപ്പാട് പതിനൊന്നിൽ ആദ്യ ഘട്ടം ദൈവത്തിന്റെ ആത്മാവ് കൊല്ലപ്പെട്ടവരിൽ പ്രവേശിക്കുന്നതാണ്; തുടർന്ന് അവർ തങ്ങളുടെ കാലുകളിൽ നിന്നു. അവർ നിൽക്കുമ്പോൾ അവർ ദൈവത്തിന്റെ സൈന്യമാണ്. പതിനൊന്നാം അധ്യായത്തിൽ ആത്മാവിനെ വഹിക്കുന്നതു യെഹെസ്കേലിന്റെ ആദ്യ പ്രവചനത്താൽ പ്രതിനിധീകരിക്കപ്പെട്ടിരിക്കുന്നു. മരുഭൂമിയിലെ ശബ്ദം പരിശുദ്ധാത്മാവിനോടുകൂടിയിരിക്കുന്ന പ്രവാചകസന്ദേശമാണ്.</w:t>
      </w:r>
    </w:p>
    <w:p>
      <w:pPr>
        <w:pStyle w:val="ArticleBody"/>
        <w:jc w:val="left"/>
      </w:pPr>
      <w:r>
        <w:rPr>
          <w:rFonts w:ascii="Nirmala UI" w:hAnsi="Nirmala UI" w:eastAsia="Nirmala UI" w:cs="Nirmala UI"/>
        </w:rPr>
        <w:t>ഉല്പത്തി പുസ്തകത്തിലെ പന്ത്രണ്ടു അധ്യായങ്ങൾക്ക് ഒമേഗയായിരിക്കുന്ന പന്ത്രണ്ടു അധ്യായങ്ങൾ മത്തായി പുസ്തകത്തിൽ ഉൾക്കൊള്ളപ്പെട്ടിരിക്കുന്നു; അവ നൂറ്റിനാൽപ്പത്തിനാലായിരം പേരോടുള്ള നിയമത്തെ പ്രതിനിധീകരിക്കുന്ന രണ്ടു സാക്ഷികളെ നൽകുന്നു. ആ പുരുഷന്മാരും സ്ത്രീകളും, തങ്ങളുടെ മാനുഷികതയോടുകൂടി ഐക്യപ്പെട്ട ദൈവികതയുടെ ബന്ധത്തിൽ, നിത്യതയ്ക്കായി മുദ്രകുത്തപ്പെട്ടവരാകുന്നു. അവർ പതിനൊന്നാം മണിക്കൂറിലെ പ്രവർത്തകർക്ക് അടയാളമായി മാറുന്നു.</w:t>
      </w:r>
    </w:p>
    <w:p>
      <w:pPr>
        <w:pStyle w:val="ArticleScripture"/>
        <w:jc w:val="left"/>
      </w:pPr>
      <w:r>
        <w:rPr>
          <w:rFonts w:ascii="Nirmala UI" w:hAnsi="Nirmala UI" w:eastAsia="Nirmala UI" w:cs="Nirmala UI"/>
        </w:rPr>
        <w:t>“ലോകത്തെ പാപത്തെക്കുറിച്ചും നീതിയെക്കുറിച്ചും ന്യായവിധിയെക്കുറിച്ചും ബോധ്യപ്പെടുത്തുന്നതാണ് പരിശുദ്ധാത്മാവിന്റെ പ്രവൃത്തി. സത്യത്തിൽ വിശ്വസിക്കുന്നവർ സത്യത്താൽ വിശുദ്ധീകരിക്കപ്പെട്ടവരായി, ഉന്നതവും വിശുദ്ധവുമായ സിദ്ധാന്തങ്ങൾ അനുസരിച്ച് പ്രവർത്തിക്കുകയും, ദൈവത്തിന്റെ കല്പനകൾ കാത്തുസൂക്ഷിക്കുന്നവരും അവയെ കാലടിയിൽ ചവിട്ടിമെതിക്കുന്നവരും തമ്മിലുള്ള അതിരേഖയെ ഉന്നതവും ഉയർന്നതുമായ അർത്ഥത്തിൽ പ്രകടമാക്കുകയും ചെയ്യുന്നതിനെ കാണുന്നതിലൂടെ മാത്രമേ ലോകത്തിന് മുന്നറിയിപ്പ് ലഭിക്കുകയുള്ളു. ആത്മാവിന്റെ വിശുദ്ധീകരണം ദൈവത്തിന്റെ മുദ്രയുള്ളവരും കൃത്രിമമായൊരു വിശ്രമദിനം ആചരിക്കുന്നവരും തമ്മിലുള്ള വ്യത്യാസത്തെ വ്യക്തമായി അടയാളപ്പെടുത്തുന്നു. പരീക്ഷണം വരുമ്പോൾ, മൃഗത്തിന്റെ മുദ്ര എന്താണെന്ന് വ്യക്തമായി കാണിക്കപ്പെടും. അതു ഞായറാഴ്ച ആചരിക്കലാണ്. സത്യം കേട്ടശേഷവും ഈ ദിവസത്തെ വിശുദ്ധമായി കണക്കാക്കുന്നത് തുടർന്നുകൊണ്ടിരിക്കുന്നവർ, കാലങ്ങളെയും നിയമങ്ങളെയും മാറ്റുവാൻ ചിന്തിച്ച പാപപുരുഷന്റെ ഒപ്പുമുദ്ര വഹിക്കുന്നു.” Bible Training School, December 1, 1903.</w:t>
      </w:r>
    </w:p>
    <w:p>
      <w:pPr>
        <w:pStyle w:val="ArticleBody"/>
        <w:jc w:val="left"/>
      </w:pPr>
      <w:r>
        <w:rPr>
          <w:rFonts w:ascii="Nirmala UI" w:hAnsi="Nirmala UI" w:eastAsia="Nirmala UI" w:cs="Nirmala UI"/>
        </w:rPr>
        <w:t>വെളിപ്പാടിന്റെ പതിനൊന്നാം അധ്യായത്തിൽ ഒരു ലക്ഷം നാൽപ്പത്തിനാലായിരം പേർ സ്വർഗത്തിലേക്കു വിളിക്കപ്പെടുമ്പോഴുള്ള അവരുടെ പതാക, അവർ ആദ്യം ഈജിപ്തിൽ നിന്ന് വിളിച്ചുവരുത്തപ്പെടുന്നു; അവിടെയാണു അവർ കൊല്ലപ്പെട്ടത്. മരുഭൂമിയിൽ നിന്നുള്ള ഒരു ശബ്ദം അവരെ ഈജിപ്തിൽ നിന്നു വിളിച്ചുവരുത്തുന്നു, അവർ പതിനൊന്നാം മണിക്കൂറിലെ പ്രവർത്തകരുടെ അടയാളമായിരിക്കേണ്ടതിന്നു. 2024-ലെ അവരുടെ പുനരുത്ഥാനം, ഏത് ദൃഷ്ടാന്തമാണ് തിരിച്ചറിയപ്പെടുന്നതെന്നതിനെ ആശ്രയിച്ചു, ഒരു ജനനമായും ഒരു ഉണർവ്വായും പ്രതിനിധീകരിക്കപ്പെടുന്നു. ജനനത്തിന്റെ ദൃഷ്ടിയിൽ, അവർ പത്തു കന്യകമാരുടെ ഉപമ നിവർത്തിക്കുന്നവരാണ്; ഈ അർത്ഥത്തിൽ അവരുടെ ജനനം ഒരു കന്യകാജനനമാണ്, അവരാണ് ആ അടയാളം.</w:t>
      </w:r>
    </w:p>
    <w:p>
      <w:pPr>
        <w:pStyle w:val="ArticleHeading"/>
        <w:jc w:val="left"/>
      </w:pPr>
      <w:r>
        <w:rPr>
          <w:rFonts w:ascii="Nirmala UI" w:hAnsi="Nirmala UI" w:eastAsia="Nirmala UI" w:cs="Nirmala UI"/>
        </w:rPr>
        <w:t>ഏഴാമത്തെ മെസ്സിയാനിക് വഴികുറി 2024 ആണ്</w:t>
      </w:r>
    </w:p>
    <w:p>
      <w:pPr>
        <w:pStyle w:val="ArticleScripture"/>
        <w:jc w:val="left"/>
      </w:pPr>
      <w:r>
        <w:rPr>
          <w:rFonts w:ascii="Nirmala UI" w:hAnsi="Nirmala UI" w:eastAsia="Nirmala UI" w:cs="Nirmala UI"/>
        </w:rPr>
        <w:t>ഇതൊക്കെയും സംഭവിച്ചതാകട്ടെ, “ഇതാ, ഒരു കന്യക ഗർഭിണിയാകും; അവൾ ഒരു പുത്രനെ പ്രസവിക്കും; അവർ അവന്നു ഇമ്മാനുവേൽ എന്നു പേർ വിളിക്കും” എന്നു പ്രവാചകനാൽ കർത്താവു അരുളിച്ചെയ്തതു നിവൃത്തിയാകേണ്ടതിന്നു തന്നേ. അതിന്റെ അർത്ഥം: ദൈവം നമ്മോടുകൂടെ. മത്തായി 1:22, 23.</w:t>
      </w:r>
    </w:p>
    <w:p>
      <w:pPr>
        <w:pStyle w:val="ArticleHeading"/>
        <w:jc w:val="left"/>
      </w:pPr>
      <w:r>
        <w:rPr>
          <w:rFonts w:ascii="Nirmala UI" w:hAnsi="Nirmala UI" w:eastAsia="Nirmala UI" w:cs="Nirmala UI"/>
        </w:rPr>
        <w:t>പ്രവചനം</w:t>
      </w:r>
    </w:p>
    <w:p>
      <w:pPr>
        <w:pStyle w:val="ArticleScripture"/>
        <w:jc w:val="left"/>
      </w:pPr>
      <w:r>
        <w:rPr>
          <w:rFonts w:ascii="Nirmala UI" w:hAnsi="Nirmala UI" w:eastAsia="Nirmala UI" w:cs="Nirmala UI"/>
        </w:rPr>
        <w:t>അതുകൊണ്ട് കർത്താവുതാൻ തന്നേ നിങ്ങൾക്കൊരു അടയാളം തരും; ഇതാ, ഒരു കന്യക ഗർഭം ധരിച്ച് ഒരു മകനെ പ്രസവിക്കും; അവൻ്റെ നാമം ഇമ്മാനുവേൽ എന്നു വിളിക്കപ്പെടും. യെശയ്യാവു 7:14.</w:t>
      </w:r>
    </w:p>
    <w:p>
      <w:pPr>
        <w:pStyle w:val="ArticleBody"/>
        <w:jc w:val="left"/>
      </w:pPr>
      <w:r>
        <w:rPr>
          <w:rFonts w:ascii="Nirmala UI" w:hAnsi="Nirmala UI" w:eastAsia="Nirmala UI" w:cs="Nirmala UI"/>
        </w:rPr>
        <w:t>മോസെയുടെയും ക്രിസ്തുവിന്റെയും ചരിത്രത്തിൽ അടയാളങ്ങൾ ഉണ്ടായിരുന്നതുപോലെ, മില്ലറൈറ്റ് ചരിത്രത്തിലും അടയാളങ്ങൾ ഉണ്ടായിരുന്നു. അന്ത്യദിവസങ്ങളിൽ, ലവോദിക്യൻ അഡ്വെന്റിസം ഒരു അടയാളത്തെ അന്വേഷിച്ചുകൊണ്ടിരിക്കും; അവരുടെ ഏക അടയാളം യോനായുടെ അടയാളമാണ്. 2024-ൽ ഉയിർത്തെഴുന്നേൽപ്പിക്കപ്പെടുന്നവർക്കും ഒരു അടയാളമുണ്ട്. അവരുടെ അടയാളം ലേവ്യപുസ്തകം ഇരുപത്താറിലെ “ഏഴു പ്രാവശ്യം” എന്നതാണ്.</w:t>
      </w:r>
    </w:p>
    <w:p>
      <w:pPr>
        <w:pStyle w:val="ArticleScripture"/>
        <w:jc w:val="left"/>
      </w:pPr>
      <w:r>
        <w:rPr>
          <w:rFonts w:ascii="Nirmala UI" w:hAnsi="Nirmala UI" w:eastAsia="Nirmala UI" w:cs="Nirmala UI"/>
        </w:rPr>
        <w:t>ഇതും നിനക്കൊരു അടയാളമായിരിക്കും: ഈ വർഷം സ്വയം മുളച്ചുവന്നതു നിങ്ങൾ തിന്നും; രണ്ടാം വർഷം അതിൽനിന്നു വീണ്ടും മുളച്ചുവന്നതു തിന്നും; മൂന്നാം വർഷം നിങ്ങൾ വിതെച്ചു കൊയ്യുകയും മുന്തിരിത്തോട്ടങ്ങൾ നട്ടു അവയുടെ ഫലം ഭക്ഷിക്കുകയും ചെയ്യും. യെഹൂദാഗൃഹത്തിൽ നിന്നു രക്ഷപ്പെട്ടു ശേഷിച്ചിരിക്കുന്ന അവശിഷ്ടം വീണ്ടും കീഴോട്ടു വേരൂന്നി മേലോട്ടു ഫലം കായിക്കും. യെരൂശലേമിൽനിന്നു ഒരു അവശിഷ്ടം പുറപ്പെട്ടുവരും; സീയോൻ പർവതത്തിൽനിന്നു രക്ഷപ്പെട്ടുവരുന്നവരും ഉണ്ടാകും; സൈന്യങ്ങളുടെ യഹോവയുടെ തീക്ഷ്ണത ഇതു നിർവഹിക്കും. 2 രാജാക്കന്മാർ 19:29–31.</w:t>
      </w:r>
    </w:p>
    <w:p>
      <w:pPr>
        <w:pStyle w:val="ArticleScripture"/>
        <w:jc w:val="left"/>
      </w:pPr>
      <w:r>
        <w:rPr>
          <w:rFonts w:ascii="Nirmala UI" w:hAnsi="Nirmala UI" w:eastAsia="Nirmala UI" w:cs="Nirmala UI"/>
        </w:rPr>
        <w:t>നിങ്ങൾ പറയുമെങ്കിൽ: ഏഴാം വർഷത്തിൽ ഞങ്ങൾ എന്തു തിന്നും? ഇതാ, ഞങ്ങൾ വിതെക്കയില്ല; ഞങ്ങളുടെ വിളവു ശേഖരിക്കയും ഇല്ല. എന്നാൽ ആറാം വർഷത്തിൽ ഞാൻ നിങ്ങളിന്മേൽ എന്റെ അനുഗ്രഹം കല്പിക്കും; അത് മൂന്നു വർഷത്തേക്കു ഫലം കായിക്കും. എട്ടാം വർഷത്തിൽ നിങ്ങൾ വിതെക്കും; ഒമ്പതാം വർഷംവരെ പഴയ വിളവിൽ നിന്നു തിന്നും; അതിന്റെ ഫലം വരുവോളം നിങ്ങൾ പഴയ ശേഖരത്തിൽ നിന്നു തിന്നും. ലേവ്യപുസ്തകം 25:20–22.</w:t>
      </w:r>
    </w:p>
    <w:p>
      <w:pPr>
        <w:pStyle w:val="ArticleBody"/>
        <w:jc w:val="left"/>
      </w:pPr>
      <w:r>
        <w:rPr>
          <w:rFonts w:ascii="Nirmala UI" w:hAnsi="Nirmala UI" w:eastAsia="Nirmala UI" w:cs="Nirmala UI"/>
        </w:rPr>
        <w:t>ഒഴിവായി രക്ഷപ്പെടുന്നവർ, യിസ്രായേലിന്റെ പുറത്താക്കപ്പെട്ടവരായും പ്രതിനിധീകരിക്കപ്പെടുന്നു; അവരെ വെറുത്ത അവരുടെ സഹോദരന്മാർ അവരെ പുറത്താക്കി. മോശെയുടെ “ഏഴു പ്രാവശ്യം” എന്നതാൽ പ്രതിനിധീകരിക്കപ്പെട്ട ശബ്ബത്ത് സത്യത്തെ ഖണ്ഡിച്ചു തള്ളാൻ കഴിയാതിരുന്നതിനാൽ അവരുടെ സഹോദരന്മാർ, അവരെ വെറുത്തുകൊണ്ട്, അവരെ പുറത്താക്കി.</w:t>
      </w:r>
    </w:p>
    <w:p>
      <w:pPr>
        <w:pStyle w:val="ArticleScripture"/>
        <w:jc w:val="left"/>
      </w:pPr>
      <w:r>
        <w:rPr>
          <w:rFonts w:ascii="Nirmala UI" w:hAnsi="Nirmala UI" w:eastAsia="Nirmala UI" w:cs="Nirmala UI"/>
        </w:rPr>
        <w:t>യഹോവ യെരൂശലേമിനെ പണിയുന്നു; ഇസ്രായേലിന്റെ ചിതറിപ്പോയവരെ അവൻ ഒന്നിച്ചുകൂട്ടുന്നു. സങ്കീർത്തനങ്ങൾ 147:2.</w:t>
      </w:r>
    </w:p>
    <w:p>
      <w:pPr>
        <w:pStyle w:val="ArticleBody"/>
        <w:jc w:val="left"/>
      </w:pPr>
      <w:r>
        <w:rPr>
          <w:rFonts w:ascii="Nirmala UI" w:hAnsi="Nirmala UI" w:eastAsia="Nirmala UI" w:cs="Nirmala UI"/>
        </w:rPr>
        <w:t>കർത്താവ് 2023 ജൂലൈയിൽ ശേഷിപ്പിനെ ശേഖരിക്കാൻ ആരംഭിച്ചു; ആ ശേഷിപ്പാണ് യിസ്രായേലിന്റെ “ബഹിഷ്‌കൃതർ.” 2023 ജൂലൈയിൽ, തന്റെ ബഹിഷ്‌കൃതരെ ശേഖരിക്കേണ്ടതിന്നു അവൻ രണ്ടാമതും തന്റെ കൈ നീട്ടി. 1856-ൽ മോശെയുടെ ഏഴ് കാലങ്ങളെന്ന ഒമേഗാ വെളിച്ചത്തിനു മുമ്പായി, 1849-ൽ അവൻ രണ്ടാമതും തന്റെ കൈ നീട്ടിയിരുന്നു. ആൽഫാ വെളിച്ചം മില്ലറിന്റെ ആദ്യ പ്രവാചകാന്വേഷണത്താൽ—മോശെയുടെ ഏഴ് കാലങ്ങളാൽ—പ്രതിനിധീകരിക്കപ്പെട്ടു.</w:t>
      </w:r>
    </w:p>
    <w:p>
      <w:pPr>
        <w:pStyle w:val="ArticleScripture"/>
        <w:jc w:val="left"/>
      </w:pPr>
      <w:r>
        <w:rPr>
          <w:rFonts w:ascii="Nirmala UI" w:hAnsi="Nirmala UI" w:eastAsia="Nirmala UI" w:cs="Nirmala UI"/>
        </w:rPr>
        <w:t>അന്നാളിൽ യിശ്ശായിയുടെ വേർ ജനങ്ങൾക്കായി ഒരു പതാകയായി നിലകൊള്ളും; ജാതികൾ അവനെ അന്വേഷിക്കും; അവന്റെ വിശ്രമസ്ഥലം മഹത്വപൂർണ്ണമായിരിക്കും. അന്നാളിൽ യഹോവ തന്റെ ജനത്തിൽ ശേഷിച്ചിരിക്കുന്ന ശേഷിപ്പിനെ അശ്ശൂരിൽനിന്നും, മിസ്രയീമിൽനിന്നും, പത്രോസിൽനിന്നും, കൂശിൽനിന്നും, ഏലാമിൽനിന്നും, ശിനാറിൽനിന്നും, ഹമാത്തിൽനിന്നും, സമുദ്രത്തിലെ ദ്വീപുകളിൽനിന്നും വീണ്ടെടുക്കുവാൻ തന്റെ കൈ രണ്ടാം പ്രാവശ്യം വീണ്ടും നീട്ടും. അവൻ ജാതികൾക്കായി ഒരു പതാക ഉയർത്തി, യിസ്രായേലിന്റെ പുറത്താക്കപ്പെട്ടവരെ ഒരുമിച്ചുകൂട്ടുകയും, യെഹൂദയുടെ ചിതറിപ്പോയവരെ ഭൂമിയുടെ നാലു കോണുകളിൽനിന്നും ശേഖരിക്കുകയും ചെയ്യും. യെശയ്യാവു 11:10–12.</w:t>
      </w:r>
    </w:p>
    <w:p>
      <w:pPr>
        <w:pStyle w:val="ArticleBody"/>
        <w:jc w:val="left"/>
      </w:pPr>
      <w:r>
        <w:rPr>
          <w:rFonts w:ascii="Nirmala UI" w:hAnsi="Nirmala UI" w:eastAsia="Nirmala UI" w:cs="Nirmala UI"/>
        </w:rPr>
        <w:t>തള്ളിക്കളയപ്പെട്ടവർ അടയാളമായി ഉയർത്തപ്പെടുമ്പോൾ, അവർ അപ്പോൾ പതിനൊന്നാം മണിക്കൂറിലെ തൊഴിലാളികളെ ശേഖരിക്കും; ദൈവത്തിന്റെ മുദ്രയുള്ളവർക്കും വ്യാജമായൊരു വിശ്രമദിനം ആചരിക്കുന്നവർക്കുമിടയിലെ വ്യത്യാസം “കണ്ടറിഞ്ഞുകൊണ്ടല്ലാതെ” അവരെ “മുന്നറിയിപ്പു നൽകാൻ” കഴിയുകയില്ല. പതിനൊന്നാം മണിക്കൂറിലെ തൊഴിലാളികൾക്കുള്ള അടയാളം തള്ളിക്കളയപ്പെട്ടവരാണ്; തള്ളിക്കളയപ്പെട്ടവരുടെ അടയാളമോ, “ഈ വർഷം സ്വയം വളരുന്നതു ഭക്ഷിക്കുവിൻ; രണ്ടാം വർഷം അതിൽ നിന്നുതന്നെ മുളെച്ചുവരുന്നതും; മൂന്നാം വർഷം വിതെപ്പിൻ, കൊയ്യൂവിൻ, മുന്തിരിത്തോട്ടങ്ങൾ നട്ടു അതിന്റെ ഫലം ഭക്ഷിക്കുവിൻ” എന്ന ഗൂഢാർത്ഥമാണ്.</w:t>
      </w:r>
    </w:p>
    <w:p>
      <w:pPr>
        <w:pStyle w:val="ArticleBody"/>
        <w:jc w:val="left"/>
      </w:pPr>
      <w:r>
        <w:rPr>
          <w:rFonts w:ascii="Nirmala UI" w:hAnsi="Nirmala UI" w:eastAsia="Nirmala UI" w:cs="Nirmala UI"/>
        </w:rPr>
        <w:t>ഈ ഭാഗത്തിന്റെ ഗൂഢാര്‍ഥം അതു ലേവ്യപുസ്തകം ഇരുപത്തിയഞ്ചും ഇരുപത്തിയാറും ഉള്‍ക്കൊള്ളുന്ന “ഏഴ് കാലങ്ങൾ” പ്രതിനിധീകരിക്കുന്നു എന്നതാണ്. ദേശം വിശ്രമിക്കുന്ന ശബ്ബത്ത് ആ നിയമത്തിലെ ഒരു ഘടകമാണ്; അതു വാഗ്ദത്തദേശത്തിനായുള്ള ഏഴാംവത്സര വിശ്രമം ആചരിക്കുന്നതിലൂടെയോ നിരസിക്കുന്നതിലൂടെയോ ലഭിക്കുന്ന അനുഗ്രഹമോ ശാപമോ ഇരുവരിലൊന്നിനെ തിരിച്ചറിയിക്കുന്നു. ഒരു ലക്ഷം നാൽപ്പത്തിനാലായിരത്തിന്റെ അടയാളം, ദേശത്തിന്റെ ഏഴാംവത്സര ശബ്ബത്ത് മുഖേന പ്രതിനിധീകരിക്കപ്പെടുന്ന നിയമത്തിന്റെ ത്രിവിധ വാഗ്ദാനത്തിലെ ഒരു ഘടകമാണ്. “ഏഴ് കാലങ്ങൾ” എന്നതിന്റെ അടിസ്ഥാനസത്യം, ഒരു പുതിയ ഹൃദയവും മനസ്സും, ഒരു പുതിയ ദേഹവും, കൂടാതെ പാർക്കുവാൻ ഒരു ദേശവും വാഗ്ദാനം ചെയ്യുന്ന നിയമത്തിലെ മൂന്ന് ഘടകങ്ങളിൽ ഒന്നിനെ തിരിച്ചറിയിക്കുന്നു.</w:t>
      </w:r>
    </w:p>
    <w:p>
      <w:pPr>
        <w:pStyle w:val="ArticleBody"/>
        <w:jc w:val="left"/>
      </w:pPr>
      <w:r>
        <w:rPr>
          <w:rFonts w:ascii="Nirmala UI" w:hAnsi="Nirmala UI" w:eastAsia="Nirmala UI" w:cs="Nirmala UI"/>
        </w:rPr>
        <w:t>ഏഴാം ദിവസത്തെ ശബ്ബത്ത് ദൈവത്തിനും അവന്റെ ജനത്തിനും ഇടയിലെ അടയാളമാണ്; എങ്കിലും ആ ഏഴാം ദിവസത്തെ ശബ്ബത്ത് പുരാതന യിസ്രായേലിന് ഏല്പിക്കപ്പെട്ട നിയമബന്ധിത ഉത്തരവാദിത്തത്തെയും പ്രതിനിധീകരിക്കുന്നു. അവർ പത്തു കല്പനകളുടെ സംരക്ഷകരും നിക്ഷേപഭാരവാഹികളും ആയിരിക്കേണ്ടതായിരുന്നു. പുരാതന യിസ്രായേലിനോടുള്ള സാദൃശ്യത്തിൽ 1844-ലെ ആധുനിക യിസ്രായേൽ പത്തു കല്പനകൾക്കു മാത്രമല്ല, ദൈവത്തിന്റെ പ്രവാചകവചനത്തിന്റെയും നിക്ഷേപഭാരവാഹികളാക്കപ്പെട്ടുവെന്ന് സിസ്റ്റർ വൈറ്റ് വ്യക്തമായി പ്രസ്താവിക്കുന്നു.</w:t>
      </w:r>
    </w:p>
    <w:p>
      <w:pPr>
        <w:pStyle w:val="ArticleScripture"/>
        <w:jc w:val="left"/>
      </w:pPr>
      <w:r>
        <w:rPr>
          <w:rFonts w:ascii="Nirmala UI" w:hAnsi="Nirmala UI" w:eastAsia="Nirmala UI" w:cs="Nirmala UI"/>
        </w:rPr>
        <w:t>“പുരാതന ഇസ്രായേലിനെ വിളിച്ചതുപോലെ, ഈ കാലത്തു ദൈവം തന്റെ സഭയെ ഭൂമിയിൽ ഒരു പ്രകാശമായി നിലകൊള്ളുവാൻ വിളിച്ചിരിക്കുന്നു. സത്യത്തിന്റെ ശക്തമായ വേർതിരിക്കുന്ന വാളാൽ, ഒന്നാമത്തേയും രണ്ടാമത്തേയും മൂന്നാമത്തേയും ദൂതന്മാരുടെ സന്ദേശങ്ങളാൽ, അവരെ സഭകളിൽനിന്നും ലോകത്തിൽനിന്നും വേർതിരിച്ച്, തനിക്കു വിശുദ്ധമായ അടുപ്പത്തിലേക്കു കൊണ്ടുവന്നിരിക്കുന്നു. തന്റെ ന്യായപ്രമാണത്തിന്റെ ഭണ്ഡാരപാലകരായി അവരെ ആക്കുകയും ഈ സമയത്തേക്കുള്ള പ്രവചനത്തിന്റെ മഹാസത്യങ്ങൾ അവർക്കു ഏല്പിക്കുകയും ചെയ്തിരിക്കുന്നു. പുരാതന ഇസ്രായേലിനോടു ഏല്പിക്കപ്പെട്ട വിശുദ്ധ ദൈവവചനങ്ങളെപ്പോലെ, ഇവയും ലോകത്തോടു അറിയിക്കപ്പെടേണ്ട ഒരു വിശുദ്ധ ഉത്തരവാദിത്വമാണ്. വെളിപ്പാട് 14-ലെ മൂന്നു ദൂതന്മാർ ദൈവത്തിന്റെ സന്ദേശങ്ങളുടെ പ്രകാശം സ്വീകരിക്കുകയും ഭൂമിയുടെ നീളത്തിലും വീതിയിലും മുന്നറിയിപ്പ് മുഴക്കുവാൻ അവന്റെ പ്രതിനിധികളായി പുറപ്പെടുകയും ചെയ്യുന്ന ജനത്തെ പ്രതിനിധീകരിക്കുന്നു.” Testimonies, volume 5, 455.</w:t>
      </w:r>
    </w:p>
    <w:p>
      <w:pPr>
        <w:pStyle w:val="ArticleBody"/>
        <w:jc w:val="left"/>
      </w:pPr>
      <w:r>
        <w:rPr>
          <w:rFonts w:ascii="Nirmala UI" w:hAnsi="Nirmala UI" w:eastAsia="Nirmala UI" w:cs="Nirmala UI"/>
        </w:rPr>
        <w:t>പത്ത് കല്പനകൾ ഏഴാംദിന ശബ്ബത്തിന്റെ അടയാളത്താൽ പ്രതിനിധീകരിക്കപ്പെടുന്നു; പ്രവചനത്തിന്റെ നിയമങ്ങൾ ഏഴാംവർഷ ശബ്ബത്താൽ പ്രതിനിധീകരിക്കപ്പെടുന്നു. ലാവൊദിക്യൻ സെവൻത്ത്-ഡേ അഡ്വെന്റിസം കപ്പൽ വിട്ട് മാറി സൂര്യനെ ആരാധിക്കാൻ തുടങ്ങുമ്പോൾ അത്യന്തം ലജ്ജിതരാകും; എന്നാൽ അവർ ആദ്യം തള്ളിക്കളഞ്ഞ ശബ്ബത് കല്പന തന്നെയാണ് മോശെയുടെ “ഏഴു പ്രാവശ്യം.”</w:t>
      </w:r>
    </w:p>
    <w:p>
      <w:pPr>
        <w:pStyle w:val="ArticleBody"/>
        <w:jc w:val="left"/>
      </w:pPr>
      <w:r>
        <w:rPr>
          <w:rFonts w:ascii="Nirmala UI" w:hAnsi="Nirmala UI" w:eastAsia="Nirmala UI" w:cs="Nirmala UI"/>
        </w:rPr>
        <w:t>വാഗ്ദത്തദേശത്തെ ജയിച്ചടക്കുന്നതിനായി ദൈവജനങ്ങൾ ഏഴാം ദിവസത്തെ ശബ്ബത്ത് മാത്രമല്ല, ഏഴാം വർഷത്തിലെ ശബ്ബത്തും മനസ്സിലാക്കി നിലനിറുത്തേണ്ടതാണ്. ലാവൊദിക്യാ അഡ്വെന്റിസം ഈ ബൈബിള്‍സത്യത്തെ ഖണ്ഡിച്ചുകളയാൻ കഴിയുന്നില്ല, എങ്കിലും അവർ അതിനെ അസത്യങ്ങളാൽ മൂടിവെക്കുന്നു. അടയാളപതാകയായിരിക്കുംവരെ പുറത്താക്കാൻ അവരെ പ്രേരിപ്പിക്കുന്ന അവരുടെ ദ്വേഷത്തിന്റെ മൂലകാരണം ഇതുതന്നെയാണ്.</w:t>
      </w:r>
    </w:p>
    <w:p>
      <w:pPr>
        <w:pStyle w:val="ArticleScripture"/>
        <w:jc w:val="left"/>
      </w:pPr>
      <w:r>
        <w:rPr>
          <w:rFonts w:ascii="Nirmala UI" w:hAnsi="Nirmala UI" w:eastAsia="Nirmala UI" w:cs="Nirmala UI"/>
        </w:rPr>
        <w:t>“എന്റെ പിതാവിന്റെ കുടുംബത്തിലെ ഭൂരിഭാഗം ആളുകളും ആഗമനസിദ്ധാന്തത്തിൽ പൂർണ്ണവിശ്വാസികളായിരുന്നു; ഈ മഹിമയുള്ള സിദ്ധാന്തത്തിന് സാക്ഷ്യം വഹിച്ചതിനാൽ ഞങ്ങളിലൊരിക്കലിൽ ഏഴുപേരെ മെഥഡിസ്റ്റ് സഭയിൽ നിന്ന് പുറത്താക്കി. അന്നു പ്രവാചകന്റെ വാക്കുകൾ ഞങ്ങൾക്ക് അത്യന്തം അമൂല്യമായിരുന്നു: ‘എന്റെ നാമംനിമിത്തം നിങ്ങളെ വെറുത്തും നിങ്ങളെ പുറത്താക്കിയുമിരുന്ന നിങ്ങളുടെ സഹോദരന്മാർ, യഹോവ മഹത്വപ്പെടട്ടെ എന്നു പറഞ്ഞു; എങ്കിലും അവൻ നിങ്ങളുടെ സന്തോഷത്തിനായി പ്രത്യക്ഷമാകും; അവർ ലജ്ജിക്കപ്പെടും.’ യെശയ്യാവു 66:5.”</w:t>
      </w:r>
    </w:p>
    <w:p>
      <w:pPr>
        <w:pStyle w:val="ArticleScripture"/>
        <w:jc w:val="left"/>
      </w:pPr>
      <w:r>
        <w:rPr>
          <w:rFonts w:ascii="Nirmala UI" w:hAnsi="Nirmala UI" w:eastAsia="Nirmala UI" w:cs="Nirmala UI"/>
        </w:rPr>
        <w:t>“ഈ സമയത്തുനിന്ന് 1844-ലെ ഡിസംബർ വരെ, എന്റെ ആനന്ദങ്ങളും പരീക്ഷണങ്ങളും നിരാശകളും എന്റെ ചുറ്റുമുണ്ടായിരുന്ന പ്രിയ അഡ്വെന്റ് സുഹൃത്തുക്കളുടെ അനുഭവങ്ങളോടു സാമ്യമുള്ളവയായിരുന്നു. ഈ സമയത്ത് ഞാൻ നമ്മുടെ അഡ്വെന്റ് സഹോദരിമാരിൽ ഒരാളെ സന്ദർശിച്ചു; പ്രഭാതത്തിൽ ഞങ്ങൾ കുടുംബയാഗപീഠത്തെ ചുറ്റി മുട്ടുകുത്തി. അത് ഉത്തേജനഭരിതമായ ഒരു അവസരമായിരുന്നില്ല; അവിടെ ഉണ്ടായിരുന്നത് ഞങ്ങൾ അഞ്ചുപേർ മാത്രമായിരുന്നു, എല്ലാവരും സ്ത്രീകൾ. ഞാൻ പ്രാർത്ഥിച്ചുകൊണ്ടിരിക്കുമ്പോൾ, മുമ്പ് ഒരിക്കലും അനുഭവിച്ചിട്ടില്ലാത്തവിധം ദൈവത്തിന്റെ ശക്തി എന്റെമേൽ വന്നു. ഞാൻ ദൈവത്തിന്റെ മഹത്വത്തിന്റെ ഒരു ദർശനത്തിൽ പൊതിഞ്ഞുപോയി; ഭൂമിയിൽനിന്ന് ഉയരത്തിലേക്ക്, വീണ്ടും വീണ്ടും കൂടുതൽ ഉയരത്തിലേക്ക് ഉയർന്നുകൊണ്ടിരിക്കുന്നതുപോലെ എനിക്കു തോന്നി; താഴെ വിവരണപ്പെടുന്നതുപോലെ വിശുദ്ധ നഗരത്തിലേക്കുള്ള അഡ്വെന്റ് ജനത്തിന്റെ യാത്രകളിൽ ചിലത് എനിക്ക് കാണിക്കപ്പെട്ടു.” Early Writings, 13.</w:t>
      </w:r>
    </w:p>
    <w:p>
      <w:pPr>
        <w:pStyle w:val="ArticleBody"/>
        <w:jc w:val="left"/>
      </w:pPr>
      <w:r>
        <w:rPr>
          <w:rFonts w:ascii="Nirmala UI" w:hAnsi="Nirmala UI" w:eastAsia="Nirmala UI" w:cs="Nirmala UI"/>
        </w:rPr>
        <w:t>എലൻ വൈറ്റിന് ലഭിച്ച ആദ്യ ദർശനം, അഞ്ച് സ്ത്രീകൾ (അഞ്ച് ജ്ഞാനവതികളായ കന്യകമാരെ പ്രതിനിധീകരിക്കുന്നവർ) തങ്ങളെ ദ്വേഷിച്ച സഹോദരന്മാരാൽ പുറത്താക്കപ്പെട്ടതിനു ശേഷം ഒരുമിച്ചുകൂടിയിരിക്കുമ്പോഴായിരുന്നു ലഭിച്ചത്. രണ്ടാം വരവിന്റെ ഉപദേശത്തെക്കുറിച്ചാണ് അവർ അവരെ ദ്വേഷിച്ചത്; അതിനാൽ, ഇത് അന്ത്യദിവസങ്ങളിലെ പുറത്താക്കപ്പെട്ടവരെ പ്രതിരൂപീകരിക്കുന്നു.</w:t>
      </w:r>
    </w:p>
    <w:p>
      <w:pPr>
        <w:pStyle w:val="ArticleScripture"/>
        <w:jc w:val="left"/>
      </w:pPr>
      <w:r>
        <w:rPr>
          <w:rFonts w:ascii="Nirmala UI" w:hAnsi="Nirmala UI" w:eastAsia="Nirmala UI" w:cs="Nirmala UI"/>
        </w:rPr>
        <w:t>“നാമമാത്ര സഭയും നാമമാത്ര അഡ്വെന്റിസ്റ്റുകളും, യെഹൂദാവിനെപ്പോലെ, സത്യത്തിനെതിരെ വരുന്നതിനായി കത്തോലിക്കരുടെ സ്വാധീനം നേടുവാൻ നമ്മെ അവർക്കു ദ്രോഹിക്കുമെന്നു ഞാൻ കണ്ടു. അപ്പോൾ വിശുദ്ധന്മാർ കത്തോലിക്കർക്കു വളരെ അധികം പരിചിതരല്ലാത്ത, ശ്രദ്ധിക്കപ്പെടാതിരിക്കുന്ന ഒരു ജനമായിരിക്കും; എന്നാൽ നമ്മുടെ വിശ്വാസത്തെയും ആചാരങ്ങളെയും അറിയുന്ന സഭകളും നാമമാത്ര അഡ്വെന്റിസ്റ്റുകളും (അവർ ശബ്ബത്തിന്റെ കാരണത്താൽ നമ്മെ ദ്വേഷിച്ചിരുന്നു; കാരണം അതിനെ ഖണ്ഡിക്കുവാൻ അവർക്കായിരുന്നില്ല) വിശുദ്ധന്മാരെ ദ്രോഹിക്കുകയും, ജനങ്ങളുടെ സ്ഥാപനങ്ങളെ അവഗണിക്കുന്നവരെന്ന നിലയിൽ അവരെ കത്തോലിക്കർക്കു അറിയിക്കയും ചെയ്യും; അതെന്നാൽ, അവർ ശബ്ബത്ത് ആചരിക്കുകയും ഞായറാഴ്ചയെ അവഗണിക്കുകയും ചെയ്യുന്നു എന്നതാണ്.</w:t>
      </w:r>
    </w:p>
    <w:p>
      <w:pPr>
        <w:pStyle w:val="ArticleScripture"/>
        <w:jc w:val="left"/>
      </w:pPr>
      <w:r>
        <w:rPr>
          <w:rFonts w:ascii="Nirmala UI" w:hAnsi="Nirmala UI" w:eastAsia="Nirmala UI" w:cs="Nirmala UI"/>
        </w:rPr>
        <w:t>“അപ്പോൾ കത്തോലിക്കർ പ്രൊട്ടസ്റ്റന്റുകളോടു മുന്നോട്ടു പോകുവാൻ ആഹ്വാനം ചെയ്തു, ആഴ്ചയിലെ ഏഴാം ദിവസത്തിന് പകരം ഒന്നാം ദിവസം ആചരിക്കാതിരിക്കുന്ന ഏവരും കൊല്ലപ്പെടേണ്ടതാണെന്നു വിധിക്കുന്ന ഒരു കല്പന പുറപ്പെടുവിക്കും. സംഖ്യയിൽ അനേകരായിരിക്കുന്ന കത്തോലിക്കർ പ്രൊട്ടസ്റ്റന്റുകൾക്കു പിന്തുണയായി നിലകൊള്ളും. കത്തോലിക്കർ തങ്ങളുടെ അധികാരം മൃഗത്തിന്റെ പ്രതിമയ്ക്കു നലകും. അവരുടെ മുമ്പിൽ അവരുടെ മാതാവ് പ്രവർത്തിച്ചതുപോലെ, വിശുദ്ധന്മാരെ നശിപ്പിക്കുവാൻ പ്രൊട്ടസ്റ്റന്റുകളും പ്രവർത്തിക്കും. എന്നാൽ അവരുടെ കല്പന ഫലം വരുത്തുകയോ ഫലം കായ്കയോ ചെയ്യുന്നതിനു മുമ്പെ, വിശുദ്ധന്മാർ ദൈവത്തിന്റെ ശബ്ദത്താൽ വിടുവിക്കപ്പെടും.” Spalding and Magan, 1, 2.</w:t>
      </w:r>
    </w:p>
    <w:p>
      <w:pPr>
        <w:pStyle w:val="ArticleBody"/>
        <w:jc w:val="left"/>
      </w:pPr>
      <w:r>
        <w:rPr>
          <w:rFonts w:ascii="Nirmala UI" w:hAnsi="Nirmala UI" w:eastAsia="Nirmala UI" w:cs="Nirmala UI"/>
        </w:rPr>
        <w:t>“നാമമാത്ര” (അഥവാ പേരിൽ മാത്രം ഉള്ള) “അഡ്വെന്റിസ്റ്റുകൾ, യൂദാസിനെപ്പോലെ, ഞങ്ങളെ കത്തോലിക്കർക്കു വഞ്ചിച്ചുകൊടുക്കും.” അവർ അങ്ങനെ ചെയ്തത്, “ശബ്ബത്തിന്റെ നിമിത്തം” അവർ പുറത്താക്കപ്പെട്ടവരെ “വെറുത്തതുകൊണ്ടാണ്.” നാമമാത്ര അഡ്വെന്റിസ്റ്റുകൾ ഏഴാംദിന ശബ്ബത്ത് ആചരിക്കുന്നതായി അവകാശപ്പെടുന്നു; ആകയാൽ ഇവിടെ പരാമർശിക്കപ്പെടുന്ന ശബ്ബത്ത് അതല്ല. അവർ പുറത്താക്കപ്പെട്ടവരെ വെറുക്കുന്നു; കാരണം, വില്യം മില്ലർ എന്ന വ്യക്തിയിൽ എലീയാവിന്റെ ആൽഫാ ഗ്രഹണമായിരുന്ന മോശെയുടെ ഏഴ് കാലങ്ങളുടെ അടിസ്ഥാനസത്യത്തെ അവർ ഖണ്ഡിക്കുവാൻ കഴിയില്ലെന്ന് അവർ അറിയുന്നു.</w:t>
      </w:r>
    </w:p>
    <w:p>
      <w:pPr>
        <w:pStyle w:val="ArticleScripture"/>
        <w:jc w:val="left"/>
      </w:pPr>
      <w:r>
        <w:rPr>
          <w:rFonts w:ascii="Nirmala UI" w:hAnsi="Nirmala UI" w:eastAsia="Nirmala UI" w:cs="Nirmala UI"/>
        </w:rPr>
        <w:t>“ദൈവം നമ്മുക്കു ഒരു പുതിയ സന്ദേശം കൊടുക്കുന്നില്ല. 1843-ലും 1844-ലും നമ്മെ മറ്റു സഭകളിൽ നിന്നു പുറത്തുകൊണ്ടുവന്ന സന്ദേശം തന്നെയാണ് നാം പ്രഖ്യാപിക്കേണ്ടത്.” Review and Herald, January 19, 1905.</w:t>
      </w:r>
    </w:p>
    <w:p>
      <w:pPr>
        <w:pStyle w:val="ArticleScripture"/>
        <w:jc w:val="left"/>
      </w:pPr>
      <w:r>
        <w:rPr>
          <w:rFonts w:ascii="Nirmala UI" w:hAnsi="Nirmala UI" w:eastAsia="Nirmala UI" w:cs="Nirmala UI"/>
        </w:rPr>
        <w:t>“1840–1844 കാലഘട്ടത്തിൽ നൽകിയ എല്ലാ സന്ദേശങ്ങളും ഇപ്പോൾ ശക്തമായി പ്രസ്താവിക്കപ്പെടേണ്ടതാണ്; കാരണം, തങ്ങളുടെ ദിശാബോധം നഷ്ടപ്പെടുത്തിയ അനേകം ആളുകൾ ഉണ്ട്. ആ സന്ദേശങ്ങൾ എല്ലാ സഭകളിലേക്കും എത്തിക്കപ്പെടേണ്ടതാണ്.” Manuscript Releases, volume 21, 437.</w:t>
      </w:r>
    </w:p>
    <w:p>
      <w:pPr>
        <w:pStyle w:val="ArticleScripture"/>
        <w:jc w:val="left"/>
      </w:pPr>
      <w:r>
        <w:rPr>
          <w:rFonts w:ascii="Nirmala UI" w:hAnsi="Nirmala UI" w:eastAsia="Nirmala UI" w:cs="Nirmala UI"/>
        </w:rPr>
        <w:t>“1841, ‘42, ‘43, ‘44 വർഷങ്ങളിൽ നാം സ്വീകരിച്ച സത്യങ്ങൾ ഇപ്പോൾ പഠിക്കപ്പെടുകയും പ്രസംഗിക്കപ്പെടുകയും വേണം.” Manuscript Releases, volume 15, 371.</w:t>
      </w:r>
    </w:p>
    <w:p>
      <w:pPr>
        <w:pStyle w:val="ArticleScripture"/>
        <w:jc w:val="left"/>
      </w:pPr>
      <w:r>
        <w:rPr>
          <w:rFonts w:ascii="Nirmala UI" w:hAnsi="Nirmala UI" w:eastAsia="Nirmala UI" w:cs="Nirmala UI"/>
        </w:rPr>
        <w:t>“വിശ്വാസത്തിന്റെ അടിസ്ഥാനത്തെ കലക്കുന്നതൊന്നും അകത്തു കടക്കാൻ അനുവദിക്കരുതെന്ന മുന്നറിയിപ്പ് ലഭിച്ചിരിക്കുന്നു; 1842, 1843, 1844-ൽ സന്ദേശം വന്നതുമുതൽ നാം പണിതുകൊണ്ടിരിക്കുന്ന അതേ അടിസ്ഥാനമാണത്. ഞാൻ ഈ സന്ദേശത്തിൽ ഉണ്ടായിരുന്നു; അന്നുമുതൽ ഇന്നുവരെ ദൈവം നമുക്കു നൽകിയ പ്രകാശത്തോടു സത്യനിഷ്ഠയായി ഞാൻ ലോകത്തിന്റെ മുമ്പിൽ നിന്നുകൊണ്ടിരിക്കുന്നു. നാം ഉത്സുകമായ പ്രാർത്ഥനയോടെ കർത്താവിനെ ദിവസേന അന്വേഷിച്ചുകൊണ്ട് പ്രകാശം അഭ്യർത്ഥിക്കുമ്പോൾ, നമ്മുടെ കാലുകൾ സ്ഥാപിക്കപ്പെട്ട ആ വേദിയിൽ നിന്നു അവ പിന്‍വലിക്കുവാൻ ഞങ്ങൾ ഉദ്ദേശിക്കുന്നില്ല. ദൈവം എനിക്കു നൽകിയ പ്രകാശം ഞാൻ ഉപേക്ഷിക്കുമെന്നു നിങ്ങൾ ചിന്തിക്കുന്നുവോ? അത് യുഗങ്ങളുടെ പാറപോലെ ഇരിക്കേണ്ടതാണ്. അത് എനിക്കു ലഭിച്ചതു മുതൽ ഇന്നുവരെ എന്നെ വഴിനടത്തിക്കൊണ്ടിരിക്കുന്നു.” Review and Herald, April 14, 1903.</w:t>
      </w:r>
    </w:p>
    <w:p>
      <w:pPr>
        <w:pStyle w:val="ArticleBody"/>
        <w:jc w:val="left"/>
      </w:pPr>
      <w:r>
        <w:rPr>
          <w:rFonts w:ascii="Nirmala UI" w:hAnsi="Nirmala UI" w:eastAsia="Nirmala UI" w:cs="Nirmala UI"/>
        </w:rPr>
        <w:t>സദ്ദൂക്ക്യരും പരീശന്മാരും ചേർന്ന് രൂപപ്പെട്ട സൻഹെഡ്രിന്റെ പ്രതീകമല്ല യൂദാസ്; യൂദാസ് പന്ത്രണ്ടു ശിഷ്യന്മാരിൽ ഒരുവനായിരുന്നു. ക്രിസ്തു പെന്തെക്കോസ്തിൽ വിവാഹം കഴിക്കുവാൻ പോകുകയായിരുന്ന നിയമവധുവിന്റെ ഒരംഗമായിരുന്നു അവൻ. പുറംതള്ളപ്പെട്ടവർക്കെതിരായ ദ്രോഹം യൂദാസിൽ നിന്നാണ് വരുന്നത്, അതായത് ലൗദിക്യയിലെ ഏഴാംദിന അഡ്വെന്റിസ്റ്റ് സഭയിൽ നിന്നു. മലാഖി മൂന്നിൽ നിയമത്തിന്റെ ദൂതൻ നിരസിക്കുന്ന ലേവ്യർ പോലെയുള്ള അനേകം പ്രതീകങ്ങളാൽ അവർ പ്രതിനിധീകരിക്കപ്പെടുന്നു. ആ ശുദ്ധീകരണത്തിൽ ലേവ്യർ വേർതിരിക്കപ്പെടുന്നു; വിശ്വസ്തരായാലും അവിശ്വസ്തരായാലും അവരുടെ സംഖ്യ 25 ആണ്. മുൻകാലങ്ങളിൽ ഉണ്ടായതുപോലെ, അർപ്പണമായി ഉയർത്തിക്കൊള്ളപ്പെടുന്നതിന് മുമ്പായി ലേവ്യർ ശുദ്ധീകരിക്കപ്പെടുന്നു.</w:t>
      </w:r>
    </w:p>
    <w:p>
      <w:pPr>
        <w:pStyle w:val="ArticleScripture"/>
        <w:jc w:val="left"/>
      </w:pPr>
      <w:r>
        <w:rPr>
          <w:rFonts w:ascii="Nirmala UI" w:hAnsi="Nirmala UI" w:eastAsia="Nirmala UI" w:cs="Nirmala UI"/>
        </w:rPr>
        <w:t>അവൻ വെള്ളിയെ ശുദ്ധീകരിക്കുകയും ശോധന ചെയ്യുകയും ചെയ്യുന്നവനെപ്പോലെ ഇരിക്കും; അവൻ ലേവിയുടെ പുത്രന്മാരെ ശുദ്ധീകരിക്കും; അവരെ പൊന്നും വെള്ളിയും പോലെ ശോധന ചെയ്യും; അങ്ങനെ അവർ യഹോവേക്കു നീതിയിൽ ഒരു വഴിപാടു അർപ്പിക്കേണ്ടതിന്നു. അപ്പോൾ യെഹൂദയുടെയും യെരൂശലേമിന്റെയും വഴിപാടു പുരാതന നാളുകളിലേതുപോലെയും മുൻകാല വർഷങ്ങളിലേതുപോലെയും യഹോവേക്കു പ്രസാദകരമായിരിക്കും. മലാഖി 3:3, 4.</w:t>
      </w:r>
    </w:p>
    <w:p>
      <w:pPr>
        <w:pStyle w:val="ArticleBody"/>
        <w:jc w:val="left"/>
      </w:pPr>
      <w:r>
        <w:rPr>
          <w:rFonts w:ascii="Nirmala UI" w:hAnsi="Nirmala UI" w:eastAsia="Nirmala UI" w:cs="Nirmala UI"/>
        </w:rPr>
        <w:t>ലേവ്യർ ഒരു വഴിപാടാകുന്നു; കാരണം മഹത്തായ വഴിപാടായ ക്രിസ്തുവിന്റെ സ്വഭാവത്തെ അവർ പൂർണ്ണമായി പ്രതിഫലിപ്പിക്കുന്നു. ആ ഇരുപത്തഞ്ച് ലേവ്യർ ഒരു വഴിപാടായി ഉയർത്തപ്പെടുമ്പോൾ, യെഹെസ്കേൽ 8-ൽ ഉള്ള ഇരുപത്തഞ്ച് കള്ള ലേവ്യർ സൂര്യനെ നമസ്കരിച്ചുകൊണ്ടിരിക്കുന്നു.</w:t>
      </w:r>
    </w:p>
    <w:p>
      <w:pPr>
        <w:pStyle w:val="ArticleBody"/>
        <w:jc w:val="left"/>
      </w:pPr>
      <w:r>
        <w:rPr>
          <w:rFonts w:ascii="Nirmala UI" w:hAnsi="Nirmala UI" w:eastAsia="Nirmala UI" w:cs="Nirmala UI"/>
        </w:rPr>
        <w:t>യൂദാസ് ഒരു ദുഷ്ട ലേവ്യനെയേ മാത്രമല്ല പ്രതിനിധീകരിക്കുന്നത്; യൂദാസിന്റെ മുപ്പത് വെള്ളിക്കാശുകൾ സൂചിപ്പിക്കുന്നതുപോലെ, മുപ്പത് വർഷങ്ങളായി ഒരുക്കപ്പെട്ടിരിക്കുന്ന ഒരു ദുഷ്ടപുരോഹിതനെയും അവൻ പ്രതിനിധീകരിക്കുന്നു.</w:t>
      </w:r>
    </w:p>
    <w:p>
      <w:pPr>
        <w:pStyle w:val="ArticleScripture"/>
        <w:jc w:val="left"/>
      </w:pPr>
      <w:r>
        <w:rPr>
          <w:rFonts w:ascii="Nirmala UI" w:hAnsi="Nirmala UI" w:eastAsia="Nirmala UI" w:cs="Nirmala UI"/>
        </w:rPr>
        <w:t>അപ്പോൾ അവനെ ദ്രോഹിച്ചു ഏല്പിച്ചിരുന്ന യൂദാസ്, അവൻ ശിക്ഷിക്കപ്പെട്ടതായി കണ്ടപ്പോൾ മനസ്സാന്തരപ്പെട്ടു, ആ മുപ്പത് വെള്ളിക്കാശും വീണ്ടും മഹാപുരോഹിതന്മാരുടെയും മൂപ്പന്മാരുടെയും അടുക്കൽ കൊണ്ടുവന്നു, “നിർദോഷരക്തത്തെ ഞാൻ ദ്രോഹിച്ചു ഏല്പിച്ചതിനാൽ ഞാൻ പാപം ചെയ്തിരിക്കുന്നു” എന്നു പറഞ്ഞു. അവർ, “അത് ഞങ്ങൾക്കു എന്ത്? നീ തന്നേ നോക്കിക്കൊൾക” എന്നു പറഞ്ഞു. അപ്പോൾ അവൻ ആ വെള്ളിക്കാശുകൾ ദേവാലയത്തിൽ എറിഞ്ഞുകളഞ്ഞ് പിരിഞ്ഞുപോയി, ചെന്നു തൂങ്ങിമരിച്ചു. മത്തായി 27:3–5.</w:t>
      </w:r>
    </w:p>
    <w:p>
      <w:pPr>
        <w:pStyle w:val="ArticleBody"/>
        <w:jc w:val="left"/>
      </w:pPr>
      <w:r>
        <w:rPr>
          <w:rFonts w:ascii="Nirmala UI" w:hAnsi="Nirmala UI" w:eastAsia="Nirmala UI" w:cs="Nirmala UI"/>
        </w:rPr>
        <w:t>യൂദാസ് എറിഞ്ഞുമാറ്റിയ മുപ്പത് വെള്ളിക്കാശുകൾ, മലാഖി മൂന്നാമദ്ധ്യായത്തിൽ ഉടമ്പടിയുടെ ദൂതൻ മാലിന്യം (കള്ളവെള്ളി) പുറത്താക്കി നീക്കുന്നതിനെ (ശുദ്ധീകരിക്കുന്നതിനെ) പ്രതിനിധീകരിക്കുന്നു. ആ ദുഷ്ടപുരോഹിതത്വം കോരഹ്, ദാഥാൻ, അബീരാം എന്നിവരുടെ കലാപത്താലും 1888-ലെ കലാപികളാലും പ്രതിനിധീകരിക്കപ്പെട്ടു. അമേരിക്കൻ ഐക്യനാടുകൾ, അതായത് ഭൂമിമൃഗം, തന്റെ വായ തുറക്കുമ്പോൾ ആ ദുഷ്ടപുരോഹിതത്വം വിഴുങ്ങിക്കളയപ്പെടുന്നു. തുടർന്ന് ഞായറാഴ്ചാനിയമത്തിൽ ആരംഭിക്കുന്ന പിന്നാക്കമഴയുടെ സമ്പൂർണ്ണ വർഷണത്തിനിടയിൽ അഗ്‌നി അവരുടെ അനുയായികളെ നശിപ്പിക്കുന്നു.</w:t>
      </w:r>
    </w:p>
    <w:p>
      <w:pPr>
        <w:pStyle w:val="ArticleBody"/>
        <w:jc w:val="left"/>
      </w:pPr>
      <w:r>
        <w:rPr>
          <w:rFonts w:ascii="Nirmala UI" w:hAnsi="Nirmala UI" w:eastAsia="Nirmala UI" w:cs="Nirmala UI"/>
        </w:rPr>
        <w:t>ക്രിസ്തുവിന്റെ കാലത്തിലെ ഒരു അടയാളമായ കന്യകജനനം, അന്ത്യദിവസങ്ങളിലെ ജ്ഞാനമുള്ള കന്യകമാരുടെ അടയാളത്തെ പ്രതിനിധീകരിക്കുന്നു. ആ കാലഘട്ടത്തിൽ സൻഹെദ്രിൻ, ലാവോദിക്യയിലെ ഏഴാംദിന അഡ്വെന്റിസ്റ്റ് സഭ, ഒരു അടയാളം അന്വേഷിക്കും; എങ്കിലും ലാവോദിക്യയ്ക്ക് നൽകിയ ഏക അടയാളം അവർക്ക് കാണാൻ സാധിക്കുകയില്ല. മഹാസമൂഹത്തിനും, പതിനൊന്നാം മണിക്കൂറിലെ തൊഴിലാളികൾക്കും ഉള്ള അടയാളം, ഞായറാഴ്ച നിയമപരീക്ഷണത്തിന്റെ കാലഘട്ടത്തിൽ പുരുഷന്മാരും സ്ത്രീകളും ഏഴാംദിന ശബ്ബത്ത് ആചരിക്കുന്നതു കാണുന്നതാണ്. ശേഷിപ്പിന്റെ ജനം മുമ്പത്തെ നിയമജനത്തോടുള്ള അവരുടെ വിവാദത്തിൽ ഉള്ള അടയാളം ഏഴാംവർഷ ശബ്ബത്താണ്; ഹബക്കൂക്കിന്റെ രണ്ടും വിശുദ്ധ പലകകളുടെയും കേന്ദ്രസ്തംഭമായി തിരിച്ചറിയപ്പെടുന്ന അഡ്വെന്റിസത്തിന്റെ അടിസ്ഥാനങ്ങളെ അതു പ്രതിനിധീകരിക്കുന്നു. ലാവോദിക്യൻ അഡ്വെന്റിസത്തിന് നൽകിയിരിക്കുന്ന അടയാളം യോനായുടെ അടയാളമാണ്; അത് ക്രിസ്തുവിനും പത്രോസിനും ഇടയിലുള്ള സംഭാഷണത്തിൽ അഭിസംബോധന ചെയ്യപ്പെടുന്നു.</w:t>
      </w:r>
    </w:p>
    <w:p>
      <w:pPr>
        <w:pStyle w:val="ArticleScripture"/>
        <w:jc w:val="left"/>
      </w:pPr>
      <w:r>
        <w:rPr>
          <w:rFonts w:ascii="Nirmala UI" w:hAnsi="Nirmala UI" w:eastAsia="Nirmala UI" w:cs="Nirmala UI"/>
        </w:rPr>
        <w:t>യേശു കൈസര്യ ഫിലിപ്പിയുടെ പ്രദേശങ്ങളിലേക്കു വന്നപ്പോൾ തന്റെ ശിഷ്യന്മാരോടു ചോദിച്ചു: മനുഷ്യപുത്രനായ എന്നെക്കുറിച്ച് മനുഷ്യർ ഞാൻ ആർ എന്നു പറയുന്നു? അവർ പറഞ്ഞു: ചിലർ നീ യോഹന്നാൻ സ്നാപകൻ ആകുന്നു എന്നു പറയുന്നു; ചിലർ ഏലിയാവു എന്നു; മറ്റുചിലർ യിരെമ്യാവു, അല്ലെങ്കിൽ പ്രവാചകന്മാരിൽ ഒരുവൻ എന്നു പറയുന്നു. അവൻ അവരോടു ചോദിച്ചു: എന്നാൽ നിങ്ങൾ ഞാൻ ആർ എന്നു പറയുന്നു?</w:t>
      </w:r>
    </w:p>
    <w:p>
      <w:pPr>
        <w:pStyle w:val="ArticleScripture"/>
        <w:jc w:val="left"/>
      </w:pPr>
      <w:r>
        <w:rPr>
          <w:rFonts w:ascii="Nirmala UI" w:hAnsi="Nirmala UI" w:eastAsia="Nirmala UI" w:cs="Nirmala UI"/>
        </w:rPr>
        <w:t>അപ്പോൾ ശിമോൻ പത്രോസ് ഉത്തരം പറഞ്ഞു: “നീ ക്രിസ്തുവാകുന്നു, ജീവനുള്ള ദൈവത്തിന്റെ പുത്രൻ.” യേശു അവനോടു ഉത്തരം പറഞ്ഞു: “ശിമോൻ ബർയോനാവേ, നീ ഭാഗ്യവാൻ; മാംസവും രക്തവും ഇതു നിനക്കു വെളിപ്പെടുത്തിയതല്ല, സ്വർഗ്ഗസ്ഥനായ എന്റെ പിതാവത്രേ. ഞാനും നിന്നോടു പറയുന്നു: നീ പത്രോസ് ആകുന്നു; ഈ പാറമേൽ ഞാൻ എന്റെ സഭ പണിയും; പാതാളത്തിന്റെ വാതിലുകൾ അതിനെ ജയിക്കയില്ല. സ്വർഗ്ഗരാജ്യത്തിന്റെ താക്കോലുകൾ ഞാൻ നിനക്കു തരാം; നീ ഭൂമിയിൽ കെട്ടുന്നതൊക്കെയും സ്വർഗ്ഗത്തിൽ കെട്ടപ്പെട്ടിരിക്കും; നീ ഭൂമിയിൽ അഴിക്കുന്നതൊക്കെയും സ്വർഗ്ഗത്തിൽ അഴിക്കപ്പെട്ടിരിക്കും.”</w:t>
      </w:r>
    </w:p>
    <w:p>
      <w:pPr>
        <w:pStyle w:val="ArticleScripture"/>
        <w:jc w:val="left"/>
      </w:pPr>
      <w:r>
        <w:rPr>
          <w:rFonts w:ascii="Nirmala UI" w:hAnsi="Nirmala UI" w:eastAsia="Nirmala UI" w:cs="Nirmala UI"/>
        </w:rPr>
        <w:t>അപ്പോൾ അവൻ തന്റെ ശിഷ്യന്മാരോടു, താൻ യേശുക്രിസ്തുവാണെന്ന കാര്യം ആരോടും പറയരുതെന്ന് കർശനമായി കല്പിച്ചു. മത്തായി 16:13–20.</w:t>
      </w:r>
    </w:p>
    <w:p>
      <w:pPr>
        <w:pStyle w:val="ArticleBody"/>
        <w:jc w:val="left"/>
      </w:pPr>
      <w:r>
        <w:rPr>
          <w:rFonts w:ascii="Nirmala UI" w:hAnsi="Nirmala UI" w:eastAsia="Nirmala UI" w:cs="Nirmala UI"/>
        </w:rPr>
        <w:t>സൻഹെദ്രിന്നുള്ള അടയാളം, അതിനാൽ അഡ്വെന്റിസത്തിനുള്ള അടയാളവും യോനയുടെ അടയാളമാണ്. സൈമൺ ബാർയോന ഈ ഭാഗത്തിൽ ഒരു നിയമമനുഷ്യന്റെ പ്രതീകമായി അവതരിപ്പിക്കപ്പെടുന്നു, കാരണം അവന്റെ പേര് മാറ്റപ്പെടാനിരിക്കുകയാണ്. നിയമത്തിന്റെ സമയത്ത് അബ്രാമിന്റെ പേര് മാറ്റപ്പെട്ടു. ശൗലിന്റെ പേര് പൗലോസ് എന്നു മാറ്റപ്പെട്ടു. യാക്കോബിന്റെ പേര് യിസ്രായേൽ എന്നു മാറ്റപ്പെട്ടു. ഈ മൂന്ന് സാക്ഷികളും ഒരുമിച്ച് സ്ഥാപിക്കുന്നത്, ഒരു ബൈബിള്‍ കഥാപാത്രത്തിന്റെ പേര് മാറ്റപ്പെടുമ്പോൾ അവൻ ഒരു നിയമമനുഷ്യനെ പ്രതിനിധീകരിക്കുന്നു എന്നതും, അതിനാൽ അവർ അവസാന നിയമജനത്തെ, അഥവാ ഒരു ലക്ഷം നാൽപ്പത്തിനാലായിരത്തെ, മുൻചിത്രീകരിക്കുന്നു എന്നതുമാണ്. ഈ മൂന്ന് സാക്ഷികളും ഇതും സ്ഥാപിക്കുന്നു: ഒരു നിയമമനുഷ്യന്റെ പേര്, പേര് മാറ്റപ്പെടുന്ന ആ വ്യക്തിയോടു ബന്ധപ്പെട്ട പ്രവാചകപ്രതീകത്വത്തെ പ്രതിനിധീകരിക്കുന്നു. ശൗൽ എന്നത് “തിരഞ്ഞെടുക്കപ്പെട്ടവൻ” എന്നാണ് അർത്ഥം; കാരണം അവൻ സുവിശേഷം ജാതികൾക്കു കൊണ്ടുപോകുവാൻ തിരഞ്ഞെടുക്കപ്പെട്ടവനായിരുന്നു. അവന്റെ പേര് പൗലോസ് എന്നു മാറ്റപ്പെട്ടു; അതിന്റെ അർത്ഥം ചെറിയവൻ എന്നതാണ്, കാരണം തന്റെ സ്വന്തം ദൃഷ്ടിയിൽ അവൻ അപ്പൊസ്തലന്മാരിൽ ഏറ്റവും ചെറിയവനായിരുന്നു; എന്തെന്നാൽ അവൻ ദൈവത്തിന്റെ സഭയെ ഉപദ്രവിച്ചിരുന്നതുകൊണ്ടാണ്. സ്ഥാനഹരണക്കാരൻ ആയിരുന്ന യാക്കോബ്, യിസ്രായേൽ എന്നതിന്റെ അർത്ഥം സൂചിപ്പിക്കുന്നതുപോലെ, പേരിലും അനുഭവത്തിലും ജയിച്ചടക്കുന്നവനായി മാറ്റപ്പെട്ടു. പത്രൊസിന്റെ പേര് സൈമൺ ആയിരുന്നു; അതിന്റെ അർത്ഥം കേൾക്കുന്നവൻ എന്നതാണ്; ബാർയോന എന്നത് യോനയുടെ മകൻ എന്നർത്ഥം.</w:t>
      </w:r>
    </w:p>
    <w:p>
      <w:pPr>
        <w:pStyle w:val="ArticleBody"/>
        <w:jc w:val="left"/>
      </w:pPr>
      <w:r>
        <w:rPr>
          <w:rFonts w:ascii="Nirmala UI" w:hAnsi="Nirmala UI" w:eastAsia="Nirmala UI" w:cs="Nirmala UI"/>
        </w:rPr>
        <w:t>പത്രോസ് യോനാവിന്റെ അവസാന തലമുറയെ പ്രതിനിധീകരിക്കുന്നു; കാരണം അവൻ യോനാവിന്റെ മകനായിരുന്നു. യോനാ എന്നത് “പ്രാവ്” എന്നർത്ഥമാക്കുന്നു; ശിമോൻ എന്നത് പ്രാവിന്റെ സന്ദേശം കേട്ടവനാണ്. ശിമോൻ ബർയോനാ യേശുവിന്റെ അഭിഷേകത്തിന്റെ സന്ദേശം കേട്ടിരുന്നു; അവൻ സ്നാനമേറ്റപ്പോൾ യേശുക്രിസ്തുവായി, പരിശുദ്ധാത്മാവ് പ്രാവിന്റെ രൂപത്തിൽ അവന്റെമേൽ ഇറങ്ങി വന്നപ്പോൾ. യോനാവിന്റെ സന്ദേശം പ്രാവിന്റെ സന്ദേശമായിരുന്നു; അത് അവന്റെ സ്നാനസമയത്ത് ശക്തിയോടെ യേശുവിന് ലഭിച്ച അഭിഷേകത്തെ പ്രതിനിധീകരിച്ചു. യോനാവിന്റെ സന്ദേശം, യോനാവ് മൂന്ന് ദിവസം ഒരു തിമിംഗലത്തിന്റെ വയറ്റിൽ ആയിരുന്നതിലൂടെ പ്രതിനിധീകരിക്കപ്പെട്ടു. ആ മൂന്ന് ദിവസങ്ങൾ പെസഹാ മുതൽ ആദ്യഫലങ്ങളുടെ പെരുന്നാൾ വരെയുള്ള മൂന്ന് ദിവസങ്ങളാകുന്നു; ഇവ ക്രിസ്തുവിന്റെ സ്നാനത്താലും യോനാവ് തിമിംഗലത്തിന്റെ വയറ്റിൽ കഴിഞ്ഞിരുന്ന സമയത്താലും മുൻകൂട്ടി സൂചിപ്പിക്കപ്പെട്ടവയാണ്.</w:t>
      </w:r>
    </w:p>
    <w:p>
      <w:pPr>
        <w:pStyle w:val="ArticleBody"/>
        <w:jc w:val="left"/>
      </w:pPr>
      <w:r>
        <w:rPr>
          <w:rFonts w:ascii="Nirmala UI" w:hAnsi="Nirmala UI" w:eastAsia="Nirmala UI" w:cs="Nirmala UI"/>
        </w:rPr>
        <w:t>യോനായുടെ അടയാളം എന്നത്, ക്രിസ്തുവിന്റെ സ്നാനസമയത്തെ അവന്റെ അഭിഷേകത്തിന്റെ അടയാളമാണ്; അത് 9/11-ന് വെളിപ്പാട് പതിനെട്ടിലെ ദൂതന്റെ അവതരണത്തെ മുൻസൂചിപ്പിക്കുന്നു. 9/11, യോനായുടെ മൂന്ന് ദിവസങ്ങളാൽ പ്രതിനിധീകരിക്കപ്പെട്ടിരിക്കുന്നതുപോലെ, മൂന്ന് ഘട്ടങ്ങളുള്ള ഒരു പരിശോധനാപ്രക്രിയയ്ക്ക് തുടക്കം കുറിച്ചു. ആ മൂന്ന് ഘട്ടങ്ങൾ മില്ലറൈറ്റ് ചരിത്രത്തിലും ചിത്രീകരിക്കപ്പെട്ടിരിക്കുന്നു. 1840 ഓഗസ്റ്റ് 11 ആദ്യ ദൂതന്റെ പരിശോധനയെ, 1844 ഏപ്രിൽ 19 രണ്ടാം ദൂതന്റെ പരിശോധനയെ, 1844 ഒക്ടോബർ 22 മൂന്നാം പരിശോധനയെ അടയാളപ്പെടുത്തി. ആ മൂന്ന് ഘട്ടങ്ങൾ 9/11, 2020 ജൂലൈ 18, ഞായറാഴ്ച നിയമം എന്നിവയെ പ്രതിനിധീകരിക്കുന്നു.</w:t>
      </w:r>
    </w:p>
    <w:p>
      <w:pPr>
        <w:pStyle w:val="ArticleBody"/>
        <w:jc w:val="left"/>
      </w:pPr>
      <w:r>
        <w:rPr>
          <w:rFonts w:ascii="Nirmala UI" w:hAnsi="Nirmala UI" w:eastAsia="Nirmala UI" w:cs="Nirmala UI"/>
        </w:rPr>
        <w:t>ഞായറാഴ്ച നിയമത്തിന്റെ സമയത്ത്, യോനാ ഒരു മീന്റെ വായിൽ നിന്നു ഛർദ്ദിക്കപ്പെട്ടു പുറത്തേക്കെറിയപ്പെടുന്നു; അതുതന്നെയാണ് ക്രിസ്തു ലവൊദിക്യയെ തന്റെ വായിൽ നിന്നു ഛർദ്ദിച്ചു പുറത്തേക്കെറിയുന്ന സ്ഥലം; അതുതന്നെയാണ് ബാലാമിന്റെ കഴുത തന്റെ വായ് തുറന്ന് സംസാരിക്കുന്ന സ്ഥലം; അതുതന്നെയാണ് യോഹന്നാൻ സ്നാപകന്റെ പിതാവായ സെഖര്യാവും സംസാരിക്കുന്ന സ്ഥലം; അതുപോലെതന്നെ അമേരിക്കൻ ഐക്യനാടുകൾ മഹാസർപ്പമായി സംസാരിക്കുന്നതും അവിടെയാണ്. തുടർന്ന് യോനാ ലോകത്തോടുള്ള അന്തിമ മുന്നറിയിപ്പ് നൽകുന്നു; 2024-ൽ മോശെയും ഏലിയാവും കൂടെ ഉയിർത്തെഴുന്നേറ്റവരുടെ പ്രതീകമായിട്ടാണ് അവൻ നിലകൊള്ളുന്നത്. ആ ആത്മാക്കൾ സൊദോമിന്റെയും ഈജിപ്തിന്റെയും വീഥികളിൽ മരിച്ചുപോയി; അതിനുശേഷം അവരെ യെഹെസ്കേലിന്റെ മഹാസൈന്യമായി ഉയിർത്തെഴുന്നേല്പിക്കുന്നു. അവരുടെ ഉയിർത്തെഴുന്നേൽപ്പിൽ അവർ യോനായുടെ അടയാളമായി മാറുന്നു; കാരണം മരിച്ചും ഉയിർത്തെഴുന്നേറ്റ് നിനെവേക്കു അന്തിമ സന്ദേശം നൽകുന്നവരെ അവൻ പ്രതിനിധീകരിക്കുന്നു. തിമിംഗലത്തിന്റെ ഉദരത്തിലെ യോനാ, സിംഹഗുഹയിലെ ദാനിയേൽ, തിളച്ചെരിയുന്ന എണ്ണയുടെ കലത്തിൽ ഉണ്ടായിരുന്ന യോഹന്നാൻ—ഇവർ പ്രതീകാത്മകമായ മരണമും ഉയിർത്തെഴുന്നേൽപ്പും അനുഭവിച്ച ഒരു ലക്ഷത്തി നാൽപ്പത്തിനാലായിരത്തെ പ്രതിനിധീകരിക്കുന്നു. 9/11-ലെ അഭിഷേകം മുതൽ യെഹെസ്കേലിന്റെ മഹാസൈന്യത്തിന്റെ ഉയിർത്തെഴുന്നേൽപ്പുവരെ ഉള്ളത്, ക്രിസ്തുവിന്റെ ഉയിർത്തെഴുന്നേൽപ്പിലേക്കുള്ള അവന്റെ സ്നാനത്തെ പ്രതിനിധീകരിക്കുന്നു.</w:t>
      </w:r>
    </w:p>
    <w:p>
      <w:pPr>
        <w:pStyle w:val="ArticleScripture"/>
        <w:jc w:val="left"/>
      </w:pPr>
      <w:r>
        <w:rPr>
          <w:rFonts w:ascii="Nirmala UI" w:hAnsi="Nirmala UI" w:eastAsia="Nirmala UI" w:cs="Nirmala UI"/>
        </w:rPr>
        <w:t>പരീശന്മാരും സദൂക്യരും വന്നു, അവനെ പരീക്ഷിച്ചു, അവൻ അവർക്കു സ്വർഗ്ഗത്തിൽനിന്നൊരു അടയാളം കാണിച്ചുതരണമെന്നു ആവശ്യപ്പെട്ടു. അവൻ അവരോടു ഉത്തരം പറഞ്ഞതു: സന്ധ്യാസമയത്തു നിങ്ങൾ പറയുന്നു, ‘നല്ല കാലാവസ്ഥയായിരിക്കും; ആകാശം ചുവന്നിരിക്കുന്നു.’ പ്രഭാതസമയത്തു, ‘ഇന്നു ദുഷ്കാലാവസ്ഥയായിരിക്കും; ആകാശം ചുവന്നും മേഘാവൃതവുമായി ഇരിക്കുന്നു’ എന്നും പറയുന്നു. കപടന്മാരേ, നിങ്ങൾക്കു ആകാശത്തിന്റെ ഭാവം തിരിച്ചറിയാൻ കഴിയും; എന്നാൽ കാലങ്ങളുടെ അടയാളങ്ങൾ തിരിച്ചറിയാൻ കഴിയുന്നില്ലയോ? ദുഷ്ടവും വ്യഭിചാരിണിയായും ഉള്ള ഒരു തലമുറ അടയാളം അന്വേഷിക്കുന്നു; എങ്കിലും യോനാ പ്രവാചകന്റെ അടയാളമല്ലാതെ അതിന്നു മറ്റൊരു അടയാളവും കൊടുക്കപ്പെടുകയില്ല. പിന്നെ അവൻ അവരെ വിട്ടു പോയി. മത്തായി 16:1–4.</w:t>
      </w:r>
    </w:p>
    <w:p>
      <w:pPr>
        <w:pStyle w:val="ArticleBody"/>
        <w:jc w:val="left"/>
      </w:pPr>
      <w:r>
        <w:rPr>
          <w:rFonts w:ascii="Nirmala UI" w:hAnsi="Nirmala UI" w:eastAsia="Nirmala UI" w:cs="Nirmala UI"/>
        </w:rPr>
        <w:t>പരമോന്നത അത്ഭുതം ലാസറിന്റെ പുനരുത്ഥാനമായിരുന്നു.</w:t>
      </w:r>
    </w:p>
    <w:p>
      <w:pPr>
        <w:pStyle w:val="ArticleScripture"/>
        <w:jc w:val="left"/>
      </w:pPr>
      <w:r>
        <w:rPr>
          <w:rFonts w:ascii="Nirmala UI" w:hAnsi="Nirmala UI" w:eastAsia="Nirmala UI" w:cs="Nirmala UI"/>
        </w:rPr>
        <w:t>“ലാസറുസിന്റെ അടുക്കൽ വരുന്നതിൽ താമസിച്ചതിൽ, ക്രിസ്തുവിന് തനിയെ സ്വീകരിക്കാതിരുന്നവരോടുള്ള കരുണയുടെ ഒരു ഉദ്ദേശ്യം ഉണ്ടായിരുന്നു. അവൻ താമസിച്ചു; അങ്ങനെ ലാസറുസിനെ മരിച്ചവരിൽനിന്ന് ഉയിർപ്പിച്ച്, താൻ യഥാർത്ഥത്തിൽ ‘പുനരുത്ഥാനവും ജീവനുമാകുന്നു’ എന്നു തന്റെ പിടിവാശിയുള്ള, അവിശ്വാസിയായ ജനത്തിന് മറ്റൊരു തെളിവ് നൽകേണ്ടതിന്നു. ഇസ്രായേൽഗൃഹത്തിലെ ദരിദ്രരും അലഞ്ഞുതിരിയുന്ന ആടുകളുമായ ജനത്തെക്കുറിച്ചുള്ള സകല പ്രത്യാശയും വിട്ടുകളയാൻ അവന് മനസ്സില്ലായിരുന്നു. അവരുടെ അനുതാപരാഹിത്യത്തിന്റെ കാരണമായി അവന്റെ ഹൃദയം തകർന്നുകൊണ്ടിരുന്നു. തന്റെ കരുണയിൽ, താനാണ് പുനഃസ്ഥാപകൻ എന്നും, ജീവനെയും അമരത്വത്തെയും വെളിച്ചത്തിലേക്കു കൊണ്ടുവരുവാൻ കഴിയുന്ന ഒരേയൊരുവൻ താനേ ആകുന്നു എന്നും അവർക്കു ഇനി ഒരു തെളിവുകൂടി നൽകുവാൻ അവൻ നിർണ്ണയിച്ചു. പുരോഹിതന്മാർക്ക് തെറ്റായി വ്യാഖ്യാനിക്കാനാവാത്ത ഒരു തെളിവായിരിക്കേണ്ടതായിരുന്നു ഇത്. ബെഥാനിയിലേക്കു പോകുന്നതിൽ അവൻ താമസിച്ചതിന്റെ കാരണം ഇതായിരുന്നു. ഈ പരമോന്നത അത്ഭുതമായ ലാസറുസിന്റെ ഉയിർപ്പിക്കൽ, അവന്റെ പ്രവൃത്തിയിലും അവന്റെ ദൈവത്വാവകാശത്തിലും ദൈവത്തിന്റെ മുദ്ര പതിപ്പിക്കേണ്ടതായിരുന്നു.” The Desire of Ages, 528, 529.</w:t>
      </w:r>
    </w:p>
    <w:p>
      <w:pPr>
        <w:pStyle w:val="ArticleBody"/>
        <w:jc w:val="left"/>
      </w:pPr>
      <w:r>
        <w:rPr>
          <w:rFonts w:ascii="Nirmala UI" w:hAnsi="Nirmala UI" w:eastAsia="Nirmala UI" w:cs="Nirmala UI"/>
        </w:rPr>
        <w:t>ക്രിസ്തു ലാസറിനെ ഉയിർപ്പിക്കുന്നതിനു മുമ്പ് താമസിച്ചു; ലാസർ “കിരീടമണിയായ അത്ഭുതം” മാത്രമല്ലായിരുന്നു, ദൈവത്തിന്റെ പ്രവർത്തനത്തിന്മേലുള്ള “മുദ്ര”യും ആയിരുന്നു. ആ ഭാഗത്തിൽ യോനായുടെ അടയാളം മാത്രമാണ് വ്യഭിചാരിണിയും ദുഷ്ടവുമായ തലമുറയ്ക്കുള്ള ഏക അടയാളം. മുദ്രവെയ്ക്കുന്ന പ്രക്രിയയുടെ സമയനിർണ്ണയം അത്യന്തം നിർദിഷ്ടമാണെന്നു കാണുന്നത് പ്രധാനമാണ്. നാം പരിഗണിക്കുന്ന, പത്രോസിന്റെ പേര് മാറ്റപ്പെടുന്ന ആ ഭാഗത്തിൽ, ആ ഘട്ടംമുതൽ യേശു താൻ മരണത്തിന് ഏല്പിക്കപ്പെടേണ്ടവൻ ആണെന്നതു വെളിപ്പെടുത്തുവാൻ തുടങ്ങി എന്നു നമുക്കറിയിക്കുന്നു; എങ്കിലും അവസാന വചനത്തിൽ മത്തായി രേഖപ്പെടുത്തുന്നത് ഇങ്ങനെ: “Then charged he his disciples that they should tell no man that he was Jesus the Christ.” അതിന്റെ തൊട്ടടുത്ത വചനത്തിൽ അവൻ രേഖപ്പെടുത്തുന്നത് ഇങ്ങനെ: “From that time forth began Jesus to shew unto his disciples, how that he must go unto Jerusalem, and suffer many things of the elders and chief priests and scribes, and be killed, and be raised again the third day.”</w:t>
      </w:r>
    </w:p>
    <w:p>
      <w:pPr>
        <w:pStyle w:val="ArticleBody"/>
        <w:jc w:val="left"/>
      </w:pPr>
      <w:r>
        <w:rPr>
          <w:rFonts w:ascii="Nirmala UI" w:hAnsi="Nirmala UI" w:eastAsia="Nirmala UI" w:cs="Nirmala UI"/>
        </w:rPr>
        <w:t>ഈ ഭാഗം യേശു താൻ ആരാണെന്ന് മനുഷ്യർ എന്തു കരുതുന്നു എന്നു ചോദിക്കുന്നതോടെയാണ് ആരംഭിക്കുന്നത്; അതിനുശേഷം, ശിഷ്യന്മാർ താൻ ആരാണെന്ന് അവർ എന്തു കരുതുന്നു എന്നു ചോദിച്ചുള്ള ഒരു തുടർചോദ്യവും അദ്ദേഹം ഉന്നയിച്ചു.</w:t>
      </w:r>
    </w:p>
    <w:p>
      <w:pPr>
        <w:pStyle w:val="ArticleScripture"/>
        <w:jc w:val="left"/>
      </w:pPr>
      <w:r>
        <w:rPr>
          <w:rFonts w:ascii="Nirmala UI" w:hAnsi="Nirmala UI" w:eastAsia="Nirmala UI" w:cs="Nirmala UI"/>
        </w:rPr>
        <w:t>യേശു കൈസര്യാ ഫിലിപ്പിയിലെ പ്രദേശങ്ങളിലേക്കു എത്തിയപ്പോൾ, അവൻ തന്റെ ശിഷ്യന്മാരോടു ചോദിച്ചു: മനുഷ്യപുത്രനായ എന്നെക്കുറിച്ച് മനുഷ്യർ ഞാൻ ആരാണെന്നു പറയുന്നു? അവർ പറഞ്ഞു: ചിലർ നീ യോഹന്നാൻ സ്നാപകനാണെന്നു പറയുന്നു; ചിലർ ഏലീയാവു എന്നും; മറ്റുചിലർ യിരെമ്യാവു, അല്ലെങ്കിൽ പ്രവാചകന്മാരിൽ ഒരുവൻ എന്നും. അവൻ അവരോടു ചോദിച്ചു: എന്നാൽ നിങ്ങൾ എന്നെ ആരാണെന്നു പറയുന്നു? മത്തായി 16:13–15.</w:t>
      </w:r>
    </w:p>
    <w:p>
      <w:pPr>
        <w:pStyle w:val="ArticleBody"/>
        <w:jc w:val="left"/>
      </w:pPr>
      <w:r>
        <w:rPr>
          <w:rFonts w:ascii="Nirmala UI" w:hAnsi="Nirmala UI" w:eastAsia="Nirmala UI" w:cs="Nirmala UI"/>
        </w:rPr>
        <w:t>പത്രോസ് ഉത്തരം പറയുമ്പോൾ, യേശു ക്രിസ്തുവും ജീവനുള്ള ദൈവത്തിന്റെ പുത്രനും ആണെന്ന് അദ്ദേഹം തിരിച്ചറിയുന്നു. “ക്രിസ്തു” എന്ന പദം എബ്രായ പദമായ “മെശിഹാ”യുടെ ഗ്രീക്ക് പദമാണ്. താൻ ആരാണെന്ന കാര്യത്തിൽ യേശു ചോദ്യം ഉയർത്തുകയും, താൻ മെശിഹാ ആണെന്ന സത്യത്തിലേക്ക് ശിഷ്യന്മാരെ നയിക്കുകയും ചെയ്യുന്നു; എന്നാൽ ഉടൻ തന്നെ അവർ ആരോടും ഇത് പറയരുതെന്ന് അവരോടു അറിയിക്കുന്നു. അന്നുമുതൽ, മത്തായിയുടെ അവസാനത്തെ മൂന്നു അദ്ധ്യായങ്ങളിലുള്ള ഇരുപത്തിമൂന്ന് വഴിക്കല്ലുകൾ താൻ നിവർത്തിക്കുമെന്നു അവൻ പഠിപ്പിക്കാൻ തുടങ്ങി; എങ്കിലും, ക്രിസ്തുവിനോടു ബന്ധപ്പെട്ട സത്യങ്ങൾ ഘട്ടംഘട്ടമായി വെളിപ്പെടേണ്ടത് അനിവാര്യമായിരുന്നു.</w:t>
      </w:r>
    </w:p>
    <w:p>
      <w:pPr>
        <w:pStyle w:val="ArticleBody"/>
        <w:jc w:val="left"/>
      </w:pPr>
      <w:r>
        <w:rPr>
          <w:rFonts w:ascii="Nirmala UI" w:hAnsi="Nirmala UI" w:eastAsia="Nirmala UI" w:cs="Nirmala UI"/>
        </w:rPr>
        <w:t>അടുത്ത ലേഖനത്തിൽ ഈ മിശിഹായിക വഴിക്കുറികളെ നാം തുടർന്നും പരിഗണിക്കും.</w:t>
      </w:r>
    </w:p>
    <w:p>
      <w:pPr>
        <w:pStyle w:val="ArticleHeading"/>
        <w:jc w:val="left"/>
      </w:pPr>
      <w:r>
        <w:rPr>
          <w:rFonts w:ascii="Nirmala UI" w:hAnsi="Nirmala UI" w:eastAsia="Nirmala UI" w:cs="Nirmala UI"/>
        </w:rPr>
        <w:t>മൂന്നാം ദൂതന്റെ ആൽഫാ പ്രകാശം</w:t>
      </w:r>
    </w:p>
    <w:p>
      <w:pPr>
        <w:pStyle w:val="ArticleScripture"/>
        <w:jc w:val="left"/>
      </w:pPr>
      <w:r>
        <w:rPr>
          <w:rFonts w:ascii="Nirmala UI" w:hAnsi="Nirmala UI" w:eastAsia="Nirmala UI" w:cs="Nirmala UI"/>
        </w:rPr>
        <w:t>“1846-ലെ ശരത്കാലത്ത് ഞങ്ങൾ ബൈബിൾ ശബ്ബത്ത് ആചരിക്കാനും അതിനെ ഉപദേശിക്കാനും പ്രതിരോധിക്കാനും തുടങ്ങി. അതേ വർഷത്തിന്റെ മുമ്പ് ഞാൻ മസാച്യുസെറ്റ്സിലെ ന്യൂ ബെഡ്‌ഫോർഡിലേക്ക് സന്ദർശനത്തിന് പോയിരിക്കുമ്പോഴാണ് ശബ്ബത്തിനെക്കുറിച്ച് ആദ്യം എന്റെ ശ്രദ്ധ ക്ഷണിക്കപ്പെട്ടത്. അവിടെ ആദ്യം തന്നെ അഡ്വെന്റ് വിശ്വാസം സ്വീകരിക്കുകയും ആ ദൗത്യത്തിൽ സജീവപ്രവർത്തകനായിരിക്കയും ചെയ്ത എൽഡർ ജോസഫ് ബേറ്റ്സിനെ ഞാൻ പരിചയപ്പെട്ടു. എൽഡർ ബി. ശബ്ബത്ത് ആചരിച്ചുകൊണ്ടിരുന്നു; അതിന്റെ പ്രാധാന്യത്തെ അദ്ദേഹം ശക്തമായി ഉന്നയിക്കുകയും ചെയ്തു. എന്നാൽ അതിന്റെ പ്രാധാന്യം എനിക്ക് തോന്നിയിരുന്നില്ല; മറ്റുള്ള ഒൻപത് കല്പനകളേക്കാൾ നാലാം കല്പനയെക്കുറിച്ച് കൂടുതൽ ഊന്നിപ്പറയുന്നതിൽ എൽഡർ ബി. തെറ്റുന്നുവെന്ന് ഞാൻ കരുതുകയും ചെയ്തു. എന്നാൽ കർത്താവ് എനിക്ക് സ്വർഗീയ വിശുദ്ധമന്ദിരത്തിന്റെ ഒരു ദർശനം നൽകി. ദൈവത്തിന്റെ ആലയം സ്വർഗത്തിൽ തുറക്കപ്പെട്ടു; കൃപാസനത്താൽ മൂടപ്പെട്ടിരിക്കുന്ന ദൈവത്തിന്റെ പെട്ടകം എനിക്ക് കാണിക്കപ്പെട്ടു. പെട്ടകത്തിന്റെ ഓരോ അറ്റത്തുമായി ഓരോ ദൂതൻ വീതം നിന്നുകൊണ്ടിരുന്നു; അവരുടെ ചിറകുകൾ കൃപാസനത്തിന്റെ മീതെ വിരിച്ചിരിക്കുകയും മുഖങ്ങൾ അതിലേക്കു തിരിഞ്ഞിരിക്കുകയും ചെയ്തു. ഇത് ദൈവത്തിന്റെ വിരലാൽ എഴുതപ്പെട്ടിരുന്ന വിശുദ്ധ ന്യായപ്രമാണത്തേക്കു ഭക്തിപൂർണ്ണമായ വിസ്മയത്തോടെ നോക്കിനിൽക്കുന്ന സമസ്ത സ്വർഗ്ഗീയ സൈന്യത്തെയും പ്രതിനിധീകരിക്കുന്നുവെന്ന് എന്നോടൊപ്പമുണ്ടായിരുന്ന ദൂതൻ എന്നെ അറിയിച്ചു. യേശു പെട്ടകത്തിന്റെ മൂടി ഉയർത്തി; അപ്പോൾ പത്തു കല്പനകൾ എഴുതപ്പെട്ടിരുന്ന കൽപ്പലകകൾ ഞാൻ കണ്ടു. പത്തു ഉപദേശങ്ങളുടെ നടുവിലായി നാലാം കല്പന നിലകൊള്ളുന്നതും അതിനെ ചുറ്റി മൃദുവായ പ്രകാശവലയം വിരിഞ്ഞിരിക്കുന്നതും ഞാൻ കണ്ടപ്പോൾ അതിശയഭരിതയായി. ദൂതൻ പറഞ്ഞു: ‘പത്ത് കല്പനകളിൽ ആകാശവും ഭൂമിയും അവയിൽ ഉള്ള സകലവും സൃഷ്ടിച്ച ജീവനുള്ള ദൈവത്തെ നിർവചിക്കുന്നത് ഇതൊന്നുമാത്രമാണ്. ഭൂമിയുടെ അടിസ്ഥാനങ്ങൾ സ്ഥാപിക്കപ്പെട്ടപ്പോൾ ശബ്ബത്തിന്റെയും അടിസ്ഥാനം അന്നുതന്നെ സ്ഥാപിക്കപ്പെട്ടു.’” Testimonies, volume 1, 75.</w:t>
      </w:r>
    </w:p>
    <w:p>
      <w:pPr>
        <w:pStyle w:val="ArticleHeading"/>
        <w:jc w:val="left"/>
      </w:pPr>
      <w:r>
        <w:rPr>
          <w:rFonts w:ascii="Nirmala UI" w:hAnsi="Nirmala UI" w:eastAsia="Nirmala UI" w:cs="Nirmala UI"/>
        </w:rPr>
        <w:t>മൂന്നാമത്തെ ദൂതന്റെ ഒമേഗാ വെളിച്ചം</w:t>
      </w:r>
    </w:p>
    <w:p>
      <w:pPr>
        <w:pStyle w:val="ArticleScripture"/>
        <w:jc w:val="left"/>
      </w:pPr>
      <w:r>
        <w:rPr>
          <w:rFonts w:ascii="Nirmala UI" w:hAnsi="Nirmala UI" w:eastAsia="Nirmala UI" w:cs="Nirmala UI"/>
        </w:rPr>
        <w:t>“ദൈവത്തോടു സഹവസിക്കുന്നവർ നീതിയുടെ സൂര്യന്റെ പ്രകാശത്തിൽ നടക്കുന്നു. ദൈവസന്നിധിയിൽ തങ്ങളുടെ വഴികളെ വക്രപ്പെടുത്തുന്നതിലൂടെ അവർ തങ്ങളുടെ വീണ്ടെടുപ്പുകാരനെ അനാദരിക്കയില്ല. സ്വർഗ്ഗീയ പ്രകാശം അവരുടെ മേൽ പ്രകാശിക്കുന്നു. ഈ ഭൂമിയുടെ ചരിത്രം അവസാനത്തിലേക്കു അടുക്കുമ്പോൾ, ക്രിസ്തുവിനെക്കുറിച്ചും അവനോടു ബന്ധപ്പെട്ട പ്രവചനങ്ങളെക്കുറിച്ചും അവർക്കുള്ള അറിവ് വളരെ വർധിക്കുന്നു. അവർ ദൈവദൃഷ്ടിയിൽ അനന്തമൂല്യമുള്ളവരാണ്; എന്തെന്നാൽ അവർ അവന്റെ പുത്രനോടു ഏകതയിൽ ഇരിക്കുന്നു. അവർക്കു ദൈവവചനം അത്യുന്നതമായ സൗന്ദര്യവും മനോഹാരിതയും ഉള്ളതാകുന്നു. അവർ അതിന്റെ പ്രാധാന്യം കാണുന്നു. സത്യം അവർക്കു വെളിപ്പെടുന്നു. അവതാരസിദ്ധാന്തം മൃദുലമായ ഒരു പ്രഭയാൽ അലങ്കരിക്കപ്പെട്ടിരിക്കുന്നു. എല്ലാ രഹസ്യങ്ങളെയും തുറന്നു കൊടുക്കുകയും എല്ലാ ദുഷ്കരതകളെയും പരിഹരിക്കുകയും ചെയ്യുന്ന താക്കോൽ തിരുവെഴുത്തുകളാണെന്നു അവർ കാണുന്നു. പ്രകാശം സ്വീകരിക്കാനും പ്രകാശത്തിൽ നടക്കാനും അനാസക്തരായിരുന്നവർ ഭക്തിയുടെ രഹസ്യം ഗ്രഹിക്കുവാൻ അശക്തരായിരിക്കും; എന്നാൽ ക്രൂശ് എടുത്തു യേശുവിനെ അനുഗമിക്കുവാൻ മടിച്ചിട്ടില്ലാത്തവർ ദൈവത്തിന്റെ പ്രകാശത്തിൽ പ്രകാശം കാണും.”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സെവൻത്-ഡേ അഡ്വെന്റിസ്റ്റ് സഭയും - ഇരുപത്തൊൻപത്</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