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സെവന്ത്-ഡേ അഡ്വെന്റിസ്റ്റ് സഭയും - മുപ്പത്തൊന്ന്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മുപ്പത്തിയൊന്ന്</w:t>
      </w:r>
    </w:p>
    <w:p>
      <w:pPr>
        <w:pStyle w:val="ArticleBody"/>
        <w:jc w:val="left"/>
      </w:pPr>
      <w:r>
        <w:rPr>
          <w:rFonts w:ascii="Nirmala UI" w:hAnsi="Nirmala UI" w:eastAsia="Nirmala UI" w:cs="Nirmala UI"/>
        </w:rPr>
        <w:t>മത്തായിയുടെ പുസ്തകത്തിൽ ഉൾക്കൊള്ളപ്പെട്ടിരിക്കുന്ന അവസാനത്തെ മൂന്ന് മെസ്സിയാനിക് നിവൃത്തികൾ ഞായറാഴ്ചനിയമത്തിന്റെ വഴിക്കുറിയിലെ മൂന്ന് ഘടകങ്ങളെ തിരിച്ചറിയിക്കുന്നു; അതായത്, 1844 ഒക്ടോബർ 22-ന് ചെറിയ ആട്ടിൻകൂട്ടം ചിതറിക്കപ്പെട്ടതിലും ക്രൂശിൽ ശിഷ്യന്മാർ ചിതറിക്കപ്പെട്ടതിലും മാതൃക കാണുന്നതുപോലെ, ഞായറാഴ്ചനിയമത്തിൽ ദൈവജനത്തിന്റെ ചിതറിപ്പോകൽ. ഈ രണ്ടുചിതറലുകളും ഞായറാഴ്ചനിയമവുമായി ഒത്തുചേരുന്നു. ഒരു പ്രവാചകപരമായ വഴിത്തിരിവിന്റെ പ്രതീകമായ ഗലീലെയുമായി ബന്ധപ്പെടുത്തി, ഞായറാഴ്ചനിയമം വരെയും അന്ധകാരത്തിൽ ഉണ്ടായിരുന്ന ജനങ്ങളെ അന്ധകാരത്തിൽനിന്ന് വിളിച്ചിറക്കപ്പെടും. ആ വ്യക്തികൾ ദൈവത്തിന്റെ മറ്റേ ആട്ടിൻകൂട്ടമാണ്; ബാബേലിൽനിന്ന് വിളിച്ചിറക്കപ്പെടുമ്പോൾ ശബ്ബത്ത് വിവാദത്തിന്റെ വിഷയത്തിലേക്ക് ഉണർത്തപ്പെടുന്ന പതിനൊന്നാം മണിക്കൂറിലെ പ്രവർത്തകർ. ബാബേലിൽനിന്നുള്ള അവരുടെ വിളിച്ചിറക്കൽ ന്യായവിധിയുടെ രണ്ടാം ഘട്ടമാണ്; അത് ദൈവത്തിന്റെ ഭവനത്തിൽ ആരംഭിച്ചു, പിന്നെ ഞായറാഴ്ചനിയമത്തിൽ യെരൂശലേമിന് പുറത്തുള്ളവരെ അഭിമുഖീകരിക്കുന്നു.</w:t>
      </w:r>
    </w:p>
    <w:p>
      <w:pPr>
        <w:pStyle w:val="ArticleHeading"/>
        <w:jc w:val="left"/>
      </w:pPr>
      <w:r>
        <w:rPr>
          <w:rFonts w:ascii="Nirmala UI" w:hAnsi="Nirmala UI" w:eastAsia="Nirmala UI" w:cs="Nirmala UI"/>
        </w:rPr>
        <w:t>പത്താമത്തെ മെസ്സിയാനിക് വഴിക്കല്ല് സൺഡേ നിയമ ചിതറിപ്പോകലാണ്.</w:t>
      </w:r>
    </w:p>
    <w:p>
      <w:pPr>
        <w:pStyle w:val="ArticleScripture"/>
        <w:jc w:val="left"/>
      </w:pPr>
      <w:r>
        <w:rPr>
          <w:rFonts w:ascii="Nirmala UI" w:hAnsi="Nirmala UI" w:eastAsia="Nirmala UI" w:cs="Nirmala UI"/>
        </w:rPr>
        <w:t>എന്നാൽ പ്രവാചകന്മാരുടെ തിരുവെഴുത്തുകൾ നിവൃത്തിയാകേണ്ടതിന്നു ഇതൊക്കെയും സംഭവിച്ചു. അപ്പോൾ ശിഷ്യന്മാർ എല്ലാവരും അവനെ വിട്ട് ഔടിപ്പോയി. മത്തായി 26:56.</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“എഴുന്നേൽക്ക, വാളേ, എന്റെ ഇടയന്റെ നേരെയും എന്റെ സഹചാരനായ മനുഷ്യന്റെ നേരെയും,” എന്നു സൈന്യങ്ങളുടെ യഹോവ അരുളിച്ചെയ്യുന്നു; “ഇടയനെ പ്രഹരിക്ക; ആടുകൾ ചിതറിപ്പോകും; ചെറുപ്പക്കാരുടെമേൽ ഞാൻ എന്റെ കൈ തിരിക്കും.” സെഖര്യാവ് 13:7.</w:t>
      </w:r>
    </w:p>
    <w:p>
      <w:pPr>
        <w:pStyle w:val="ArticleScripture"/>
        <w:jc w:val="left"/>
      </w:pPr>
      <w:r>
        <w:rPr>
          <w:rFonts w:ascii="Nirmala UI" w:hAnsi="Nirmala UI" w:eastAsia="Nirmala UI" w:cs="Nirmala UI"/>
        </w:rPr>
        <w:t>“നാം ഉടൻ തന്നെ വളരെ വ്യാപകമായി ചിതറിപ്പോകാനിരിക്കുകയാണ്; അതുകൊണ്ട് നാം ചെയ്യേണ്ടത് വേഗത്തിൽ തന്നെ ചെയ്യപ്പെടേണ്ടതാണ്.” Fundamentals of Christian Education, 535.</w:t>
      </w:r>
    </w:p>
    <w:p>
      <w:pPr>
        <w:pStyle w:val="ArticleScripture"/>
        <w:jc w:val="left"/>
      </w:pPr>
      <w:r>
        <w:rPr>
          <w:rFonts w:ascii="Nirmala UI" w:hAnsi="Nirmala UI" w:eastAsia="Nirmala UI" w:cs="Nirmala UI"/>
        </w:rPr>
        <w:t>“നാം വേർപിരിയുകയും ചിതറിക്കപ്പെടുകയും ചെയ്യുന്ന സമയം വരുന്നു; അപ്പോൾ നമ്മിൽ ഓരോരുത്തനും സമാനമായ അമൂല്യ വിശ്വാസമുള്ളവരോടുള്ള സഹവാസത്തിന്റെ ഭാഗ്യം ഇല്ലാതെ നിലകൊള്ളേണ്ടിവരും; ദൈവം നിങ്ങളുടെ പക്കൽ ഉണ്ടാകുകയും, അവൻ തന്നെയാണ് നിങ്ങളെ നയിക്കുകയും വഴികാട്ടുകയും ചെയ്യുന്നതെന്ന് നിങ്ങൾ അറിയുകയും ചെയ്യുന്നില്ലെങ്കിൽ, നിങ്ങൾ എങ്ങനെ നിലകൊള്ളും?” Review and Herald, March 25, 1890.</w:t>
      </w:r>
    </w:p>
    <w:p>
      <w:pPr>
        <w:pStyle w:val="ArticleHeading"/>
        <w:jc w:val="left"/>
      </w:pPr>
      <w:r>
        <w:rPr>
          <w:rFonts w:ascii="Nirmala UI" w:hAnsi="Nirmala UI" w:eastAsia="Nirmala UI" w:cs="Nirmala UI"/>
        </w:rPr>
        <w:t>പതിനൊന്നാമത്തെ മിശിഹായിക വഴി-അടയാളം ജാതികളുടെ വിളിയാകുന്നു</w:t>
      </w:r>
    </w:p>
    <w:p>
      <w:pPr>
        <w:pStyle w:val="ArticleScripture"/>
        <w:jc w:val="left"/>
      </w:pPr>
      <w:r>
        <w:rPr>
          <w:rFonts w:ascii="Nirmala UI" w:hAnsi="Nirmala UI" w:eastAsia="Nirmala UI" w:cs="Nirmala UI"/>
        </w:rPr>
        <w:t>പ്രവാചകനായ എസായാവിലൂടെ അരുളിച്ചെയ്തതു നിവൃത്തിയാകേണ്ടതിന്നു: “സെബൂലൂൻ ദേശവും നെഫ്താലീം ദേശവും, സമുദ്രമാർഗ്ഗത്തിങ്കൽ, യോർദ്ദാനിന്നപ്പുറം, ജാതികളുടെ ഗലീല; അന്ധകാരത്തിൽ ഇരുന്ന ജനങ്ങൾ മഹാ പ്രകാശം കണ്ടു; മരണത്തിന്റെ ദേശത്തിലും നിഴലിലും ഇരുന്നവർക്കു പ്രകാശം ഉദിച്ചു.” മത്തായി 4:14–16.</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എങ്കിലും അവളുടെ കഷ്ടകാലത്തിലെപ്പോലെ ഇരുട്ട് ഉണ്ടായിരിക്കയില്ല; ആദിയിൽ അവൻ സെബൂലൂൻദേശത്തെയും നഫ്താലിദേശത്തെയും ലഘുവായി ദുഃഖിപ്പിച്ചു; പിന്നീടോ സമുദ്രമാർഗ്ഗത്തിങ്കൽ, യോർദ്ദാനിന് അപ്പുറം, ജാതികളുടെ ഗലീലയിലായി അവളെ അത്യന്തം കഠിനമായി ദുഃഖിപ്പിച്ചു. അന്ധകാരത്തിൽ നടന്നുകൊണ്ടിരുന്ന ജനങ്ങൾ ഒരു മഹത്തായ വെളിച്ചം കണ്ടിരിക്കുന്നു; മരണനിഴലിന്റെ ദേശത്തിൽ പാർത്തിരുന്നവരുടെ മേൽ വെളിച്ചം പ്രകാശിച്ചിരിക്കുന്നു. യെശയ്യാവു 9:1, 2.</w:t>
      </w:r>
    </w:p>
    <w:p>
      <w:pPr>
        <w:pStyle w:val="ArticleBody"/>
        <w:jc w:val="left"/>
      </w:pPr>
      <w:r>
        <w:rPr>
          <w:rFonts w:ascii="Nirmala UI" w:hAnsi="Nirmala UI" w:eastAsia="Nirmala UI" w:cs="Nirmala UI"/>
        </w:rPr>
        <w:t>ഞായറാഴ്ചനിയമത്തിന്റെ സമയത്ത് പിമ്പിലെ മഴ അളവില്ലാതെ ചൊരിയപ്പെടും; ജാതികൾ മഹത്തായ വെളിച്ചം കാണും. പീഡനം വിശ്വസ്തരെ ചിതറിച്ചുകളയും, സന്ദേശത്തെ വ്യാപിപ്പിക്കുകയും ചെയ്യും.</w:t>
      </w:r>
    </w:p>
    <w:p>
      <w:pPr>
        <w:pStyle w:val="ArticleScripture"/>
        <w:jc w:val="left"/>
      </w:pPr>
      <w:r>
        <w:rPr>
          <w:rFonts w:ascii="Nirmala UI" w:hAnsi="Nirmala UI" w:eastAsia="Nirmala UI" w:cs="Nirmala UI"/>
        </w:rPr>
        <w:t>“‘അവർ നിങ്ങളെ ന്യായസഭകൾക്കു ഏല്പിക്കും, … അതെ, എന്റെ നിമിത്തം പ്രമാണികളുടെയും രാജാക്കന്മാരുടെയും മുമ്പിലും നിങ്ങളെ കൊണ്ടുപോകും; അവർക്കും ജാതികൾക്കും സാക്ഷ്യമായി.’ മത്തായി 10:17, 18, R. V. പീഡനം വെളിച്ചം വ്യാപിപ്പിക്കും. ക്രിസ്തുവിന്റെ ദാസന്മാർ ലോകത്തിലെ മഹാന്മാരുടെ മുമ്പിൽ കൊണ്ടുവരപ്പെടും; അല്ലായിരുന്നുവെങ്കിൽ അവർ ഒരിക്കലും സുവിശേഷം കേൾക്കാതിരിക്കുമായിരുന്നുവു. ഈ പുരുഷന്മാർക്കു സത്യം തെറ്റായി അവതരിപ്പിക്കപ്പെട്ടിരിക്കുന്നു. ക്രിസ്തുവിന്റെ ശിഷ്യന്മാരുടെ വിശ്വാസത്തെക്കുറിച്ചുള്ള വ്യാജാരോപണങ്ങൾ അവർ കേട്ടിട്ടുണ്ട്. പലപ്പോഴും അതിന്റെ യഥാർത്ഥ സ്വഭാവം അറിയാനുള്ള അവരുടെ ഏക മാർഗം, അവരുടെ വിശ്വാസത്തിന്റെ നിമിത്തം വിചാരണയ്ക്കു കൊണ്ടുവരപ്പെടുന്നവരുടെ സാക്ഷ്യമാണ്. അന്വേഷണത്തിൽ ഇവരോടു ഉത്തരം പറയേണ്ടിവരും, അവരുടെ ന്യായാധിപന്മാർ അവർ അർപ്പിക്കുന്ന സാക്ഷ്യം കേൾക്കേണ്ടിവരും. ആ അത്യാവശ്യഘട്ടത്തെ നേരിടേണ്ടതിന്നു ദൈവകൃപ അവന്റെ ദാസന്മാർക്കു നല്കപ്പെടും. ‘നിങ്ങൾ എന്തു സംസാരിക്കേണ്ടതെന്നു അന്നേരം തന്നേ നിങ്ങൾക്കു നല്കപ്പെടും’ എന്നു യേശു അരുളിച്ചെയ്യുന്നു. ‘സംസാരിക്കുന്നതു നിങ്ങൾ അല്ല; നിങ്ങളിൽ സംസാരിക്കുന്നതു നിങ്ങളുടെ പിതാവിന്റെ ആത്മാവാകുന്നു.’ ദൈവത്തിന്റെ ആത്മാവു തന്റെ ദാസന്മാരുടെ മനസ്സുകളെ പ്രകാശിപ്പിക്കുമ്പോൾ, സത്യം തന്റെ ദൈവിക ശക്തിയിലും അമൂല്യതയിലും അവതരിപ്പിക്കപ്പെടും. സത്യം നിരസിക്കുന്നവർ ശിഷ്യന്മാരെ കുറ്റപ്പെടുത്താനും പീഡിപ്പിക്കാനും എഴുന്നേൽക്കും. എന്നാൽ നാശനഷ്ടത്തിൻകീഴിലും കഷ്ടതയിലും, മരണംവരെപ്പോലും, കർത്താവിന്റെ മക്കൾ അവരുടെ ദിവ്യ മാതൃകയുടെ സൗമ്യത വെളിപ്പെടുത്തേണ്ടതാണ്. ഇങ്ങനെ സാത്താന്റെ പ്രവർത്തകരും ക്രിസ്തുവിന്റെ പ്രതിനിധികളും തമ്മിലുള്ള വ്യത്യാസം ദൃശ്യമാകും. രക്ഷകൻ പ്രമാണികളുടെയും ജനങ്ങളുടെയും മുമ്പിൽ ഉയർത്തിക്കാണിക്കപ്പെടും.”</w:t>
      </w:r>
    </w:p>
    <w:p>
      <w:pPr>
        <w:pStyle w:val="ArticleScripture"/>
        <w:jc w:val="left"/>
      </w:pPr>
      <w:r>
        <w:rPr>
          <w:rFonts w:ascii="Nirmala UI" w:hAnsi="Nirmala UI" w:eastAsia="Nirmala UI" w:cs="Nirmala UI"/>
        </w:rPr>
        <w:t>ആവശ്യമായ അത്തരം കൃപ ലഭിക്കുന്നതുവരെ ശിഷ്യന്മാർക്ക് രക്തസാക്ഷികളുടെ ധൈര്യവും സഹനശക്തിയും ലഭിച്ചിരുന്നില്ല. അപ്പോൾ രക്ഷകന്റെ വാഗ്ദാനം നിവൃത്തിയായി. പത്രൊസും യോഹന്നാനും സൻഹെദ്രിൻ സഭയുടെ മുമ്പാകെ സാക്ഷ്യം പറഞ്ഞപ്പോൾ, മനുഷ്യർ “അതിശയിച്ചു; അവർ യേശുവിനോടുകൂടെ ഇരുന്നവരാണെന്ന് അവർ മനസ്സിലാക്കി.” അപ്പൊസ്തലപ്രവൃത്തികൾ 4:13. സ്തെഫാനൊസിനെക്കുറിച്ച് എഴുതിയിരിക്കുന്നത് ഇങ്ങനെ: “സഭയിൽ ഇരുന്ന എല്ലാവരും അവനെ ഉറച്ചുനോക്കിയപ്പോൾ, അവന്റെ മുഖം ദൂതന്റെ മുഖംപോലെ എന്നു കണ്ടു.” മനുഷ്യർ “അവൻ സംസാരിച്ച ജ്ഞാനത്തെയും ആത്മാവിനെയും എതിർക്കുവാൻ കഴിഞ്ഞില്ല.” അപ്പൊസ്തലപ്രവൃത്തികൾ 6:15, 10. കൈസർമാരുടെ ന്യായാസനത്തിൽ തനിക്കുണ്ടായ വിചാരണയെക്കുറിച്ച് പൗലൊസ് എഴുതുമ്പോൾ ഇങ്ങനെ പറയുന്നു: “എന്റെ ആദ്യ പ്രതിവാദത്തിൽ ആരും എന്റെ പക്ഷം നിന്നില്ല, എല്ലാവരും എന്നെ വിട്ടുപോയി.... എന്നാൽ കർത്താവ് എന്റെ അടുക്കൽ നിന്നു, എന്നെ ശക്തിപ്പെടുത്തി; എന്നിലൂടെ സന്ദേശം പൂർണ്ണമായി പ്രസിദ്ധീകരിക്കപ്പെടുകയും സകല ജാതികളും അതു കേൾക്കുകയും ചെയ്യേണ്ടതിന്നു; അങ്ങനെ ഞാൻ സിംഹത്തിന്റെ വായിൽനിന്നു രക്ഷിക്കപ്പെട്ടു.” 2 തിമൊഥെയൊസ് 4:16, 17, R. V.</w:t>
      </w:r>
    </w:p>
    <w:p>
      <w:pPr>
        <w:pStyle w:val="ArticleScripture"/>
        <w:jc w:val="left"/>
      </w:pPr>
      <w:r>
        <w:rPr>
          <w:rFonts w:ascii="Nirmala UI" w:hAnsi="Nirmala UI" w:eastAsia="Nirmala UI" w:cs="Nirmala UI"/>
        </w:rPr>
        <w:t>“ക്രിസ്തുവിന്റെ ദാസന്മാർ വിചാരണയ്ക്കു മുമ്പാകെ കൊണ്ടുവരപ്പെടുമ്പോൾ അവതരിപ്പിക്കേണ്ടതിനായി മുമ്പേ നിശ്ചയിച്ച പ്രസംഗം ഒന്നും തയ്യാറാക്കേണ്ടതില്ലായിരുന്നു. അവരുടെ ഒരുക്കം ദിനംപ്രതി ദൈവവചനത്തിലെ അമൂല്യ സത്യങ്ങളെ ഹൃദയത്തിൽ സംഗ്രഹിച്ചുവെക്കുന്നതിലും, പ്രാർത്ഥനയിലൂടെ അവരുടെ വിശ്വാസത്തെ ദൃഢമാക്കുന്നതിലുമായിരുന്നു. അവർ വിചാരണയിലേക്കു കൊണ്ടുവരപ്പെടുമ്പോൾ ആവശ്യമായിരുന്ന അതേ സത്യങ്ങളെ പരിശുദ്ധാത്മാവ് അവരുടെ സ്മരണയിൽ കൊണ്ടുവരും.” The Desire of Ages, 354, 355.</w:t>
      </w:r>
    </w:p>
    <w:p>
      <w:pPr>
        <w:pStyle w:val="ArticleBody"/>
        <w:jc w:val="left"/>
      </w:pPr>
      <w:r>
        <w:rPr>
          <w:rFonts w:ascii="Nirmala UI" w:hAnsi="Nirmala UI" w:eastAsia="Nirmala UI" w:cs="Nirmala UI"/>
        </w:rPr>
        <w:t>ദൈവത്തിന്റെ ആലയത്തിൽ വിധി 9/11-ൽ ആരംഭിച്ച് ഞായറാഴ്ചാനിയമത്തിൽ അവസാനിക്കുന്നു; അപ്പോൾ വിധി ദൈവത്തിന്റെ ആലയത്തിന് പുറത്തുള്ള അവന്റെ മറ്റൊരു ആട്ടിൻകൂട്ടത്തിലേക്കു മാറുന്നു.</w:t>
      </w:r>
    </w:p>
    <w:p>
      <w:pPr>
        <w:pStyle w:val="ArticleHeading"/>
        <w:jc w:val="left"/>
      </w:pPr>
      <w:r>
        <w:rPr>
          <w:rFonts w:ascii="Nirmala UI" w:hAnsi="Nirmala UI" w:eastAsia="Nirmala UI" w:cs="Nirmala UI"/>
        </w:rPr>
        <w:t>പന്ത്രണ്ടാമത്തെ മെസ്സിയാനിക വഴി ചിഹ്നം ജാതികൾക്കുള്ള ന്യായവിധിയാണ്</w:t>
      </w:r>
    </w:p>
    <w:p>
      <w:pPr>
        <w:pStyle w:val="ArticleScripture"/>
        <w:jc w:val="left"/>
      </w:pPr>
      <w:r>
        <w:rPr>
          <w:rFonts w:ascii="Nirmala UI" w:hAnsi="Nirmala UI" w:eastAsia="Nirmala UI" w:cs="Nirmala UI"/>
        </w:rPr>
        <w:t>“എന്നാൽ ഇതു എല്ലാം യെശയ്യാ പ്രവാചകനാൽ അരുളിച്ചെയ്തതു നിവൃത്തിയാകേണ്ടതിന്നു സംഭവിച്ചു; അവൻ അരുളിച്ചെയ്തതു ഇതു: ‘ഇതാ, ഞാൻ തിരഞ്ഞെടുത്ത എന്റെ ദാസൻ; എന്റെ പ്രിയൻ, അവനിൽ എന്റെ ആത്മാവിനു പ്രസാദമുണ്ട്; ഞാൻ എന്റെ ആത്മാവിനെ അവന്റെ മേൽ വെക്കും; അവൻ ജാതികൾക്കു ന്യായവിധി പ്രസിദ്ധമാക്കും. അവൻ കലഹിക്കയില്ല, നിലവിളിക്കയില്ല; അവന്റെ ശബ്ദം ആരും വീഥികളിൽ കേൾക്കയുമില്ല. ചതഞ്ഞ ഓലക്കൊൽ അവൻ ഒടിക്കയില്ല; പുകയുന്ന തിരി അവൻ അണെക്കയുമില്ല; ന്യായവിധിയെ ജയത്തിലേക്കു നടത്തിത്തീരുവോളം അങ്ങനെ തന്നേ. അവന്റെ നാമത്തിൽ ജാതികൾ പ്രത്യാശ വെക്കും.’” മത്തായി 12:17–21.</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ഇതാ, ഞാൻ താങ്ങുന്ന എന്റെ ദാസൻ; എന്റെ മനസ്സ് പ്രസാദിക്കുന്ന എന്റെ തിരഞ്ഞെടുത്തവൻ; ഞാൻ എന്റെ ആത്മാവിനെ അവന്റെ മേൽ വെച്ചിരിക്കുന്നു; അവൻ ജാതികൾക്കു ന്യായം പ്രസിദ്ധമാക്കും. അവൻ നിലവിളിക്കയില്ല, ശബ്ദം ഉയർത്തുകയുമില്ല, തന്റെ ശബ്ദം വീഥിയിൽ കേൾപ്പിക്കുകയുമില്ല. തകർന്ന ഞാങ്ങണ അവൻ ഒടിക്കയില്ല, പുകയുന്ന തിരി അവൻ കെടുത്തുകയുമില്ല; അവൻ സത്യമായി ന്യായം പ്രസിദ്ധമാക്കും. ഭൂമിയിൽ ന്യായം സ്ഥാപിക്കുന്നതുവരെ അവൻ ക്ഷയിക്കയില്ല, നിരുത്സാഹപ്പെടുകയുമില്ല; ദ്വീപുകൾ അവന്റെ ന്യായപ്രമാണത്തിന്നായി കാത്തിരിക്കും. യെശയ്യാവു 42:1–4.</w:t>
      </w:r>
    </w:p>
    <w:p>
      <w:pPr>
        <w:pStyle w:val="ArticleBody"/>
        <w:jc w:val="left"/>
      </w:pPr>
      <w:r>
        <w:rPr>
          <w:rFonts w:ascii="Nirmala UI" w:hAnsi="Nirmala UI" w:eastAsia="Nirmala UI" w:cs="Nirmala UI"/>
        </w:rPr>
        <w:t>ദൈവത്തിന്റെ ഭവനത്തിന്നായുള്ള ന്യായവിധിയുടെ സമാപനം 2023-ലെ ജൂലൈയിൽ ആരംഭിച്ചു; മോശെയും ഏലിയാവും ഉണങ്ങിയ മരിച്ച അസ്ഥികളുടെ താഴ്വരയിൽ മരിച്ചുകിടന്നിരുന്ന അതേ വീഥികളിൽ ഒരു ശബ്ദം കേൾക്കപ്പെട്ടപ്പോൾ അതു ആരംഭിച്ചു. ആ ശബ്ദം കേൾക്കപ്പെട്ടതോടെ ദൈവത്തിന്റെ ഭവനത്തിന്നായുള്ള ന്യായവിധി സമാപനത്തിലേക്കു പ്രവേശിച്ചു; പിന്നെ അതു ജാതികളുടെ ന്യായവിധിയിലേക്കു മുന്നേറി. മത്തായിയുടെ പുസ്തകത്തിൽ പന്ത്രണ്ട് മെസ്സിയാനിക നിവൃത്തികളുണ്ട്; അവ നൂറ്റിനാല്പത്തിനാലായിരത്തിന്റെ പരിഷ്‌കരണ പ്രസ്ഥാനത്തിലെ പ്രധാന വഴിക്കല്ലുകളെ തിരിച്ചറിയിക്കുന്നു. ആ പന്ത്രണ്ട് വഴിക്കല്ലുകളും മെസ്സിയാവാൽ പ്രതിരൂപീകരിക്കപ്പെട്ടവയാണ്. 1989; 1996; 9/11, 2001; July 18, 2020; July 2023; 2024; അർദ്ധരാത്രി വിളി, പുരോഹിതന്മാരുടെ വേർതിരിവ്, സൺഡേ നിയമം—ഇവയെല്ലാം തിരിച്ചറിയപ്പെട്ടിരിക്കുന്നു; 9/11-ന് ആന്തരികവും ബാഹ്യവും ആയ ഒരു സാക്ഷ്യം ഉണ്ടായിരിക്കുന്നതുപോലെ, സൺഡേ നിയമത്തിനും ഒരു ചിതറിപ്പോകലെന്ന ആന്തരിക സാക്ഷ്യം ഉണ്ട്; പിന്നെ പതിനൊന്നാംമണിക്കൂറിലെ പ്രവൃത്തിക്കാരുടെ ന്യായവിധിക്കാലത്തിലെ രണ്ടു സാക്ഷ്യങ്ങളും ഉണ്ട്. നൂറ്റിനാല്പത്തിനാലായിരത്തിന്റെ പരിഷ്‌കരണ പ്രസ്ഥാനത്തിലെ ഒൻപത് വഴിക്കല്ലുകൾ മത്തായിയുടെ പുസ്തകത്തിൽ നേരിട്ട് തിരിച്ചറിയപ്പെട്ടിരിക്കുന്നു.</w:t>
      </w:r>
    </w:p>
    <w:p>
      <w:pPr>
        <w:pStyle w:val="ArticleBody"/>
        <w:jc w:val="left"/>
      </w:pPr>
      <w:r>
        <w:rPr>
          <w:rFonts w:ascii="Nirmala UI" w:hAnsi="Nirmala UI" w:eastAsia="Nirmala UI" w:cs="Nirmala UI"/>
        </w:rPr>
        <w:t>മത്തായി പുതിയ നിയമത്തിന്റെ ആൽഫയാണ്; വെളിപ്പാട് ഒമേഗയാണ്. മത്തായി, അന്തിമദിനങ്ങൾ വരെ അതിന്റെ പ്രാധാന്യം മുദ്രയിടപ്പെട്ടിരുന്നതായ ഒരു പ്രവാചക മഹാകൃതിയാണ്. അതിൽ ഉല്പത്തി പുസ്തകത്തിലെ പതിനൊന്നാം അധ്യായം മുതൽ ഇരുപത്തിരണ്ടാം അധ്യായം വരെ ഉള്ള ആൽഫയോടു യോജിക്കുന്ന ഒമേഗയായ പന്ത്രണ്ട് അധ്യായങ്ങൾ അടങ്ങിയിരിക്കുന്നു. വെളിപ്പാടിന്റെ ആൽഫയായ നിലയിൽ, അത് ദാനിയേലിന്റെയും വെളിപ്പാടിന്റെയും ദൈവപ്രചോദിതമായ ബന്ധത്തോടു സമാന്തരമാണ്. ദാനിയേൽക്കും വെളിപ്പാടിനും ഇടയിലെ പ്രവാചകബന്ധത്തെക്കുറിച്ചു അവരുടെ ഗ്രന്ഥങ്ങളിൽ വെളിപ്പെടുത്തപ്പെട്ടിരിക്കുന്നതു, മത്തായിയുടെയും വെളിപ്പാടിന്റെയും ബന്ധത്തിലും സത്യമായിരിക്കും. ആ ദിശയിൽ നമ്മെ അറിയിച്ചിരിക്കുന്നതു ഇതിന് തുല്യമായിരിക്കും:</w:t>
      </w:r>
    </w:p>
    <w:p>
      <w:pPr>
        <w:pStyle w:val="ArticleBody"/>
        <w:jc w:val="left"/>
      </w:pPr>
      <w:r>
        <w:rPr>
          <w:rFonts w:ascii="Nirmala UI" w:hAnsi="Nirmala UI" w:eastAsia="Nirmala UI" w:cs="Nirmala UI"/>
        </w:rPr>
        <w:t>മത്തായിയുടെ പുസ്തകത്തിൽ, വെളിപ്പാട് പുസ്തകത്തിലേതുപോലെ അതേ പ്രവചനരേഖ തന്നെ കൈക്കൊള്ളപ്പെട്ടിരിക്കുന്നു.</w:t>
      </w:r>
    </w:p>
    <w:p>
      <w:pPr>
        <w:pStyle w:val="ArticleScripture"/>
        <w:jc w:val="left"/>
      </w:pPr>
      <w:r>
        <w:rPr>
          <w:rFonts w:ascii="Nirmala UI" w:hAnsi="Nirmala UI" w:eastAsia="Nirmala UI" w:cs="Nirmala UI"/>
        </w:rPr>
        <w:t>“വെളിപ്പാട് ഒരു മുദ്രയിട്ട പുസ്തകമാണ്, എന്നാൽ അത് തുറന്നിരിക്കുന്ന ഒരു പുസ്തകവും ആകുന്നു. ഈ ഭൂമിയുടെ ചരിത്രത്തിന്റെ അന്ത്യദിവസങ്ങളിൽ സംഭവിക്കാനിരിക്കുന്ന അത്ഭുതകരമായ സംഭവങ്ങളെ അത് രേഖപ്പെടുത്തുന്നു. ഈ പുസ്തകത്തിലെ ഉപദേശങ്ങൾ വ്യക്തമാണ്; അവ ദുരൂഹവും ഗ്രഹിക്കാനാവാത്തതുമായവയല്ല. ഇതിൽ ദാനിയേലിൽ ഉള്ളതുപോലെ തന്നെയുള്ള പ്രവചനരേഖ കൈകാര്യം ചെയ്യപ്പെടുന്നു. ചില പ്രവചനങ്ങൾ ദൈവം ആവർത്തിച്ചിരിക്കുന്നു; അങ്ങനെ അവയ്ക്ക് പ്രാധാന്യം നൽകപ്പെടണം എന്നു കാണിച്ചുതരുന്നു. മഹത്തായ പ്രാധാന്യമില്ലാത്ത കാര്യങ്ങൾ കർത്താവ് ആവർത്തിക്കുന്നില്ല.” Manuscript Releases, volume 9, 8.</w:t>
      </w:r>
    </w:p>
    <w:p>
      <w:pPr>
        <w:pStyle w:val="ArticleBody"/>
        <w:jc w:val="left"/>
      </w:pPr>
      <w:r>
        <w:rPr>
          <w:rFonts w:ascii="Nirmala UI" w:hAnsi="Nirmala UI" w:eastAsia="Nirmala UI" w:cs="Nirmala UI"/>
        </w:rPr>
        <w:t>മത്തായിയുടെ പുസ്തകം വെളിപ്പാടിന്റെയും ദാനിയേലിന്റെയും അതേ “പ്രവചനരേഖ” കൈക്കൊള്ളുന്നു; അത് വെളിപ്പാടിന്റെ പുസ്തകത്തിൽ പരിപൂർണ്ണതയിലെത്തുന്നു, കാരണം “complement” എന്ന വാക്കിന് പരിപൂർണ്ണത എന്നാണ് അർത്ഥം.</w:t>
      </w:r>
    </w:p>
    <w:p>
      <w:pPr>
        <w:pStyle w:val="ArticleScripture"/>
        <w:jc w:val="left"/>
      </w:pPr>
      <w:r>
        <w:rPr>
          <w:rFonts w:ascii="Nirmala UI" w:hAnsi="Nirmala UI" w:eastAsia="Nirmala UI" w:cs="Nirmala UI"/>
        </w:rPr>
        <w:t>“വെളിപ്പാടിൽ ബൈബിളിലെ സകല ഗ്രന്ഥങ്ങളും തമ്മിൽ സംഗമിച്ച് അവസാനിക്കുന്നു. ഇവിടെ ദാനിയേൽ പ്രവാചകന്റെ ഗ്രന്ഥത്തിന്റെ പൂരകഭാഗം കാണപ്പെടുന്നു. ഒന്ന് പ്രവചനം ആകുന്നു; മറ്റൊന്ന് വെളിപ്പാടും ആകുന്നു. മുദ്രവെക്കപ്പെട്ട ഗ്രന്ഥം വെളിപ്പാട് അല്ല, എന്നാൽ അവസാന ദിവസങ്ങളോടു ബന്ധപ്പെട്ട ദാനിയേലിന്റെ പ്രവചനത്തിലെ ആ ഭാഗമാണ്. ദൂതൻ കല്പിച്ചു: ‘എന്നാൽ നീയോ, ദാനിയേലേ, ഈ വചനങ്ങൾ അടച്ചുവെക്കുകയും, അന്ത്യകാലംവരെ പുസ്തകത്തിൽ മുദ്രവെക്കുകയും ചെയ്ക.’ ദാനിയേൽ 12:4.” അപ്പോസ്തലപ്രവർത്തനങ്ങൾ, 585.</w:t>
      </w:r>
    </w:p>
    <w:p>
      <w:pPr>
        <w:pStyle w:val="ArticleBody"/>
        <w:jc w:val="left"/>
      </w:pPr>
      <w:r>
        <w:rPr>
          <w:rFonts w:ascii="Nirmala UI" w:hAnsi="Nirmala UI" w:eastAsia="Nirmala UI" w:cs="Nirmala UI"/>
        </w:rPr>
        <w:t>മത്തായി, ദാനിയേൽ, വെളിപ്പാട് എന്നിവ ഒരേ പുസ്തകമാണ്.</w:t>
      </w:r>
    </w:p>
    <w:p>
      <w:pPr>
        <w:pStyle w:val="ArticleScripture"/>
        <w:jc w:val="left"/>
      </w:pPr>
      <w:r>
        <w:rPr>
          <w:rFonts w:ascii="Nirmala UI" w:hAnsi="Nirmala UI" w:eastAsia="Nirmala UI" w:cs="Nirmala UI"/>
        </w:rPr>
        <w:t>“ദാനിയേലിന്റെയും വെളിപ്പാടിന്റെയും പുസ്തകങ്ങൾ ഒന്നാണ്. ഒന്നാമത് ഒരു പ്രവചനം; മറ്റേതു ഒരു വെളിപ്പെടുത്തൽ; ഒന്നാമത് മുദ്രയിട്ട പുസ്തകം, മറ്റേതു തുറന്ന പുസ്തകം. ഇടിമുഴക്കങ്ങൾ ഉച്ചരിച്ച രഹസ്യങ്ങൾ യോഹന്നാൻ കേട്ടു; എന്നാൽ അവയെഴുതരുതെന്നു അവനോടു കല്പിക്കപ്പെട്ടു.” The Seventh-day Adventist Bible Commentary, volume 7, 971.</w:t>
      </w:r>
    </w:p>
    <w:p>
      <w:pPr>
        <w:pStyle w:val="ArticleBody"/>
        <w:jc w:val="left"/>
      </w:pPr>
      <w:r>
        <w:rPr>
          <w:rFonts w:ascii="Nirmala UI" w:hAnsi="Nirmala UI" w:eastAsia="Nirmala UI" w:cs="Nirmala UI"/>
        </w:rPr>
        <w:t>യോവേൽ പുസ്തകത്തിലേക്കുള്ള പഠനം വീണ്ടും തിരിച്ചു കൊണ്ടുപോകുന്നതിനുമുമ്പ്, കർത്താവിന്റെ മത്തായി സുവിശേഷപുസ്തകത്തെ പ്രസംഗിക സാഹചര്യത്തിൽ സ്ഥാപിക്കുന്നതിനായി കുറച്ച് സമയം ചെലവഴിക്കുന്നത് പ്രധാനമാണെന്നു തോന്നി; അങ്ങനെ ചെയ്താൽ ദാനിയേൽ പതിനൊന്നാം അദ്ധ്യായം പതിമൂന്നുമുതൽ പതിനഞ്ചുവരെയുള്ള വചനങ്ങളിൽ പറയുന്ന പാനിയമായ കൈസര്യ ഫിലിപ്പിയിൽ പത്രൊസ് ഉണ്ടായിരുന്നതിന്റെ പ്രവചനാത്മക പ്രാധാന്യം ഊന്നിപ്പറയാൻ കഴിയും. ദാനിയേൽ പതിനൊന്നാം അദ്ധ്യായം പതിമൂന്നുമുതൽ പതിനഞ്ചുവരെയുള്ള വചനങ്ങളിലെ പാനിയമായ കൈസര്യ ഫിലിപ്പിയിൽ പത്രൊസ് ഉണ്ടായിരുന്നതിന്റെ അതീവ മഹത്തായ പ്രവചനാത്മക പ്രാധാന്യം ദൃശ്യമാക്കുവാൻ ശ്രമിക്കുന്നതിന്റെ ഭാഗമായി, മത്തായി സുവിശേഷപുസ്തകത്തെക്കുറിച്ചുള്ള എന്റെ നിരീക്ഷണങ്ങൾ സംക്ഷിപ്തമായി അവതരിപ്പിക്കാൻ ഞാൻ ശ്രമിക്കും.</w:t>
      </w:r>
    </w:p>
    <w:p>
      <w:pPr>
        <w:pStyle w:val="ArticleBody"/>
        <w:jc w:val="left"/>
      </w:pPr>
      <w:r>
        <w:rPr>
          <w:rFonts w:ascii="Nirmala UI" w:hAnsi="Nirmala UI" w:eastAsia="Nirmala UI" w:cs="Nirmala UI"/>
        </w:rPr>
        <w:t>മത്തായിയുടെ പുസ്തകം മൂന്ന് വ്യത്യസ്തമായ പ്രവാചക രേഖകളുടെ അടിസ്ഥാനത്തിൽ ഘടിതമായിരിക്കുന്നു. ആദ്യ രേഖ ആദ്യത്തെ പത്ത് അധ്യായങ്ങളാണ്; രണ്ടാമത്തെ രേഖ അതിനെത്തുടരുന്ന പന്ത്രണ്ട് അധ്യായങ്ങളാണ്; അവയ്ക്ക് ശേഷം ആറു അധ്യായങ്ങൾ ഉൾക്കൊള്ളുന്ന മൂന്നാമത്തെ രേഖ വരുന്നു. ആദ്യത്തെ പത്ത് അധ്യായങ്ങൾ വെളിപ്പാട് പതിനാലിലെ ആദ്യ ദൂതനെ പ്രതിനിധീകരിക്കുന്നു; അതിനെത്തുടരുന്ന പന്ത്രണ്ട് അധ്യായങ്ങൾ വെളിപ്പാട് പതിനാലിലെ രണ്ടാം ദൂതനെ പ്രതിനിധീകരിക്കുന്നു; അവസാനത്തെ ആറു അധ്യായങ്ങൾ വെളിപ്പാട് പതിനാലിലെ മൂന്നാം ദൂതനെ പ്രതിനിധീകരിക്കുന്നു. ഈ നിരീക്ഷണം ഞാൻ ഇനിയും വ്യക്തമായി തെളിയിച്ചിട്ടില്ല, എങ്കിലും അത് എളുപ്പത്തിൽ സാധ്യമാക്കാം. അതു ചെയ്യുന്നതിന് മുമ്പ്, മത്തായിയുടെ പുസ്തകമെന്ന ചിത്രപടത്തിൽ ഞാൻ ചില വിശാലരേഖകൾ കൂടി വരച്ചുകൊണ്ടിരിക്കുവാൻ ആഗ്രഹിക്കുന്നു.</w:t>
      </w:r>
    </w:p>
    <w:p>
      <w:pPr>
        <w:pStyle w:val="ArticleBody"/>
        <w:jc w:val="left"/>
      </w:pPr>
      <w:r>
        <w:rPr>
          <w:rFonts w:ascii="Nirmala UI" w:hAnsi="Nirmala UI" w:eastAsia="Nirmala UI" w:cs="Nirmala UI"/>
        </w:rPr>
        <w:t>പതിനൊന്നാം അധ്യായം മുതൽ ഇരുപത്തിരണ്ടാം അധ്യായം വരെയുള്ള രണ്ടാം നിര രണ്ടാം ദൂതനാൽ പ്രതിനിധീകരിക്കപ്പെടുന്നു; രണ്ടാം ദൂതൻ എപ്പോഴും ഇരട്ടിപ്പിക്കലിനെ സൂചിപ്പിക്കുന്നു; എന്തെന്നാൽ, ബാബേൽ വീണിരിക്കുന്നു, വീണിരിക്കുന്നു. ഉല്പത്തി പുസ്തകത്തിലെ പതിനൊന്നാം അധ്യായം മുതൽ ഇരുപത്തിരണ്ടാം അധ്യായം വരെയുള്ള ഭാഗങ്ങൾ, പിതാവായ അബ്രാമിന്റെ മുഖാന്തരം തിരഞ്ഞെടുത്ത ജനത്തോടുകൂടെ ദൈവം സ്ഥാപിച്ച വാഗ്ദാനത്തെയും തുടർന്ന് മൂന്നു ഘട്ടങ്ങളുള്ള നിയമത്തെയും അവതരിപ്പിക്കുന്നു. ആ പന്ത്രണ്ട് അധ്യായങ്ങളിലെ കൃത്യമായ മധ്യവാക്യം “പരിച്ഛേദന” നിയമത്തിന്റെ അടയാളമാണെന്ന് വ്യക്തമാക്കുന്നു; അതു മൂന്ന് ഘട്ടങ്ങളിൽ രണ്ടാം ഘട്ടത്തിൽ സ്ഥാപിക്കപ്പെട്ടു. മത്തായിയുടെ സമാന്തര നിയമനിരയിലെ കൃത്യമായ മധ്യവാക്യം ശിമോൻ ബർയോനായുടെ പേര് പത്രോസ് എന്നു മാറ്റപ്പെടുന്ന സന്ദർഭമാണ്.</w:t>
      </w:r>
    </w:p>
    <w:p>
      <w:pPr>
        <w:pStyle w:val="ArticleScripture"/>
        <w:jc w:val="left"/>
      </w:pPr>
      <w:r>
        <w:rPr>
          <w:rFonts w:ascii="Nirmala UI" w:hAnsi="Nirmala UI" w:eastAsia="Nirmala UI" w:cs="Nirmala UI"/>
        </w:rPr>
        <w:t>ഞാനും നിന്നോടു പറയുന്നു: നീ പത്രൊസ് ആകുന്നു; ഈ പാറമേൽ ഞാൻ എന്റെ സഭയെ പണിയും; പാതാളത്തിന്റെ കവാടങ്ങൾ അതിനെതിരെ ജയിക്കയില്ല. മത്തായി 16:18.</w:t>
      </w:r>
    </w:p>
    <w:p>
      <w:pPr>
        <w:pStyle w:val="ArticleBody"/>
        <w:jc w:val="left"/>
      </w:pPr>
      <w:r>
        <w:rPr>
          <w:rFonts w:ascii="Nirmala UI" w:hAnsi="Nirmala UI" w:eastAsia="Nirmala UI" w:cs="Nirmala UI"/>
        </w:rPr>
        <w:t>പത്രോസിന്റെ പേര് ഒരു ലക്ഷം നാൽപ്പത്തിനാലായിരം പേരെ പ്രതിനിധീകരിക്കുന്നു; ക്രിസ്തുവിന്റെ സന്ദേശം കേൾക്കുന്നതിന്റെ അടിസ്ഥാനത്തിൽ വിശ്വാസം സ്ഥാപിക്കുന്ന വർഗ്ഗത്തെ അവൻ പ്രതിനിധീകരിക്കുന്നു. യേശുവിനെക്കുറിച്ചുള്ള സന്ദേശം മാത്രമല്ല, കർത്താവുതന്നെ പത്രോസിന് നൽകിയതാണെന്ന് യേശു തിരിച്ചറിഞ്ഞതായി പ്രസ്താവിച്ച സന്ദേശവുമാണ് അത്.</w:t>
      </w:r>
    </w:p>
    <w:p>
      <w:pPr>
        <w:pStyle w:val="ArticleScripture"/>
        <w:jc w:val="left"/>
      </w:pPr>
      <w:r>
        <w:rPr>
          <w:rFonts w:ascii="Nirmala UI" w:hAnsi="Nirmala UI" w:eastAsia="Nirmala UI" w:cs="Nirmala UI"/>
        </w:rPr>
        <w:t>അവൻ അവരോടു ചോദിച്ചു: “എന്നാൽ ഞാൻ ആർ എന്നു നിങ്ങൾ പറയുന്നത് ആര്?”</w:t>
      </w:r>
    </w:p>
    <w:p>
      <w:pPr>
        <w:pStyle w:val="ArticleScripture"/>
        <w:jc w:val="left"/>
      </w:pPr>
      <w:r>
        <w:rPr>
          <w:rFonts w:ascii="Nirmala UI" w:hAnsi="Nirmala UI" w:eastAsia="Nirmala UI" w:cs="Nirmala UI"/>
        </w:rPr>
        <w:t>അപ്പോൾ ശിമോൻ പത്രോസ് ഉത്തരം പറഞ്ഞു: നീ ക്രിസ്തു, ജീവനുള്ള ദൈവത്തിന്റെ പുത്രൻ ആകുന്നു. യേശു അവനോടു ഉത്തരം പറഞ്ഞു:</w:t>
      </w:r>
    </w:p>
    <w:p>
      <w:pPr>
        <w:pStyle w:val="ArticleScripture"/>
        <w:jc w:val="left"/>
      </w:pPr>
      <w:r>
        <w:rPr>
          <w:rFonts w:ascii="Nirmala UI" w:hAnsi="Nirmala UI" w:eastAsia="Nirmala UI" w:cs="Nirmala UI"/>
        </w:rPr>
        <w:t>“നീ ഭാഗ്യവാൻ, ശിമോൻ ബർയോനാവേ; കാരണം മാംസവും രക്തവും ഇത് നിനക്കു വെളിപ്പെടുത്തിയിട്ടില്ല; സ്വർഗ്ഗത്തിൽ ഇരിക്കുന്ന എന്റെ പിതാവാണ് അത് വെളിപ്പെടുത്തിയത്.” മത്തായി 16:15–17.</w:t>
      </w:r>
    </w:p>
    <w:p>
      <w:pPr>
        <w:pStyle w:val="ArticleBody"/>
        <w:jc w:val="left"/>
      </w:pPr>
      <w:r>
        <w:rPr>
          <w:rFonts w:ascii="Nirmala UI" w:hAnsi="Nirmala UI" w:eastAsia="Nirmala UI" w:cs="Nirmala UI"/>
        </w:rPr>
        <w:t>പത്രോസിന്റെ വിശ്വാസം യേശു ക്രിസ്തുവായിത്തീരുന്നതിലാണു—അതായത് മെസ്സിയായിത്തീരുന്നതിൽ. അബ്രാമിന്റെ പേര് ഒരു നിയമബന്ധം സൂചിപ്പിക്കുവാൻ മാറ്റപ്പെട്ടതുപോലെ, പത്രോസിന്റെ പേരും മാറ്റപ്പെടുന്നു; അവന്റെ പേരിന്റെ സംഖ്യ മൂല്യം 144,000-നു തുല്യമാണ്. അതേ വചനത്തിൽ തന്നേ, മഹാവിവാദം നരകത്തിന്റെ സഭകളെ അതിജയിക്കുന്ന ഒരു സഭയുടെ അടിസ്ഥാനമായ ഒരു പാറയെക്കുറിച്ചാണെന്ന് വ്യക്തമാക്കപ്പെടുന്നു. ഒരു ലക്ഷത്തി നാല്പത്തിനാലായിരം പേർ തിരഞ്ഞെടുക്കപ്പെട്ട ഒരു നിയമജനത്തിന്റെ അന്തിമ പ്രത്യക്ഷീകരണമാണ്; പത്രോസ് ആ സംഘത്തെ പ്രതിനിധീകരിക്കുന്നു.</w:t>
      </w:r>
    </w:p>
    <w:p>
      <w:pPr>
        <w:pStyle w:val="ArticleBody"/>
        <w:jc w:val="left"/>
      </w:pPr>
      <w:r>
        <w:rPr>
          <w:rFonts w:ascii="Nirmala UI" w:hAnsi="Nirmala UI" w:eastAsia="Nirmala UI" w:cs="Nirmala UI"/>
        </w:rPr>
        <w:t>പത്രോസ് ഒരേസമയം ആദ്യ ക്രിസ്തീയ സഭയെയും, അഥവാ ശിഷ്യന്മാരുടെ സഭയെയും പ്രതിനിധീകരിക്കുന്നു; കാരണം ക്രിസ്തു തന്റെ സഭയുടെ അടിസ്ഥാനം സ്ഥാപിച്ച ചരിത്രം അതുതന്നെയാണ്. ക്രിസ്തു അടിസ്ഥാനം ആകുന്നു; അവൻ കോണുകല്ലും ആകുന്നു; പത്രോസ് ആദ്യ ക്രിസ്തീയ വധുവിന്റെയും അവസാന ക്രിസ്തീയ വധുവിന്റെയും പ്രതീകമാണ്. അതിനാൽ, പത്രോസ് ഒരു വാക്യത്തിൽ തന്നേ ആൽഫയും ഒമേഗയും ആയ പ്രതീകമാണ്.</w:t>
      </w:r>
    </w:p>
    <w:p>
      <w:pPr>
        <w:pStyle w:val="ArticleBody"/>
        <w:jc w:val="left"/>
      </w:pPr>
      <w:r>
        <w:rPr>
          <w:rFonts w:ascii="Nirmala UI" w:hAnsi="Nirmala UI" w:eastAsia="Nirmala UI" w:cs="Nirmala UI"/>
        </w:rPr>
        <w:t>രണ്ടാം ദൂതന്റെ സന്ദേശത്തെ പ്രതിനിധീകരിക്കുന്ന പന്ത്രണ്ട് അധ്യായങ്ങളുടെ മദ്ധ്യവാക്യം അതേ ഏക വാക്യമാണ്; പത്രോസ് ആദ്യ വധുവായും അവസാന വധുവായും “ഇരട്ടപങ്ക്” വഹിക്കുന്നു. അവസാന വധു സാത്താന്റെ സിനഗോഗിനോടു യുദ്ധത്തിലായിരിക്കും; അവസാന വധു രണ്ടു വിഭാഗങ്ങളാൽ രൂപംകൊള്ളുന്നതായിരിക്കും. ഒരു വിഭാഗം ഒരു ലക്ഷം നാല്പത്തിനാലായിരം; മറ്റേ വിഭാഗം മഹാപുരുഷാരമാണ്. മഹാപുരുഷാരം സ്മിർനയാൽ പ്രതിനിധീകരിക്കപ്പെടുന്നു; ഒരു ലക്ഷം നാല്പത്തിനാലായിരം ഫിലദെൽഫിയായാലും.</w:t>
      </w:r>
    </w:p>
    <w:p>
      <w:pPr>
        <w:pStyle w:val="ArticleBody"/>
        <w:jc w:val="left"/>
      </w:pPr>
      <w:r>
        <w:rPr>
          <w:rFonts w:ascii="Nirmala UI" w:hAnsi="Nirmala UI" w:eastAsia="Nirmala UI" w:cs="Nirmala UI"/>
        </w:rPr>
        <w:t>ഒരു ലക്ഷത്തി നാൽപ്പത്തിനാലായിരം പേർ ഫിലദെൽഫ്യക്കാരാണ്; പതിനെട്ടാം വാക്യത്തിലെ പത്രോസിന്റെ പേരുമാറ്റം ആ ഒരു ലക്ഷത്തി നാൽപ്പത്തിനാലായിരം പേർക്ക് മുദ്രയിടപ്പെടുന്നതിനെ പ്രതിനിധീകരിക്കുന്നു. അവൻ മുദ്രയിടപ്പെട്ടിരിക്കുന്നവരുടെ പ്രതീകമാണ്; കൂടാതെ, ആ വാക്യത്തിൽ—പന്ത്രണ്ടു നിയമാധ്യായങ്ങളിലെ കേന്ദ്രവാക്യത്തിൽ തന്നേ—പരിച്ഛേദനം അടയാളമായി നിർണ്ണയിക്കപ്പെടുന്ന ഉല്പത്തി ഗ്രന്ഥത്തിലെ പന്ത്രണ്ടു അധ്യായങ്ങളിലെ കേന്ദ്രവാക്യത്തോടു അവൻ സുസംബന്ധമായി നിലകൊള്ളുന്നു. വെളിപ്പാട് പതിനൊന്നാം അധ്യായം മുതൽ ഇരുപത്തിരണ്ടാം അധ്യായം വരെ, നിയമസാക്ഷ്യത്തിന്റെ പന്ത്രണ്ടു അധ്യായങ്ങൾക്ക് മൂന്നാമത്തെ രേഖ നൽകുന്നു; ആ പന്ത്രണ്ടു അധ്യായങ്ങളിലെ കേന്ദ്രവാക്യം വെളിപ്പാട് പതിനേഴാമത്തെ അധ്യായത്തിലെ വേശ്യ ഭൂമിയിലെ രാജാക്കന്മാരോടുള്ള വിവാഹത്തെ സൂചിപ്പിക്കുന്നു.</w:t>
      </w:r>
    </w:p>
    <w:p>
      <w:pPr>
        <w:pStyle w:val="ArticleScripture"/>
        <w:jc w:val="left"/>
      </w:pPr>
      <w:r>
        <w:rPr>
          <w:rFonts w:ascii="Nirmala UI" w:hAnsi="Nirmala UI" w:eastAsia="Nirmala UI" w:cs="Nirmala UI"/>
        </w:rPr>
        <w:t>ഉണ്ടായിരുന്നു, ഇപ്പോഴില്ലാത്തതുമായ മൃഗം—അതുതന്നെ എട്ടാമത്തേതും ആകുന്നു; അത് ആ ഏഴിൽപ്പെട്ടതുമാകുന്നു; അതു നാശത്തിലേക്കു പോകുന്നു. വെളിപ്പാട് 17:11.</w:t>
      </w:r>
    </w:p>
    <w:p>
      <w:pPr>
        <w:pStyle w:val="ArticleBody"/>
        <w:jc w:val="left"/>
      </w:pPr>
      <w:r>
        <w:rPr>
          <w:rFonts w:ascii="Nirmala UI" w:hAnsi="Nirmala UI" w:eastAsia="Nirmala UI" w:cs="Nirmala UI"/>
        </w:rPr>
        <w:t>ഈ വചനം മഹാബാബിലോണിന്റെ അന്തിമ വീഴ്ചയെ തിരിച്ചറിയുന്നതുമായി ബന്ധപ്പെട്ടിരിക്കുന്നു; ബാബേലിന്റെ ആദ്യ വീഴ്ച ഉല്പത്തിപുസ്തകത്തിലെ പന്ത്രണ്ടധ്യായങ്ങളുള്ള നിയമരേഖയുടെ ആദ്യ അധ്യായത്തിലായിരുന്നു. കേന്ദ്രവചനത്തിൽ പത്രോസ് ഒരു ലക്ഷം നാല്പത്തിനാലായിരത്തെ പ്രതിനിധീകരിക്കുന്നു; അത് ഉല്പത്തിയുടെ കേന്ദ്രവചനത്തോടു ഒത്തുചേരുന്നതുമാണ്. വെളിപ്പാടിന്റെ കേന്ദ്രവചനത്തിൽ മഹാബാബിലോണിന്റെ വീഴ്ച ബാബേലിലെ മഹാവേട്ടക്കാരനായ നിമ്രോത്തിന്റെ കഥയെ സമാപ്തിയിലേക്കു കൊണ്ടുവരുന്നു.</w:t>
      </w:r>
    </w:p>
    <w:p>
      <w:pPr>
        <w:pStyle w:val="ArticleBody"/>
        <w:jc w:val="left"/>
      </w:pPr>
      <w:r>
        <w:rPr>
          <w:rFonts w:ascii="Nirmala UI" w:hAnsi="Nirmala UI" w:eastAsia="Nirmala UI" w:cs="Nirmala UI"/>
        </w:rPr>
        <w:t>ഈ മൂന്ന് പ്രവാചക രേഖകളിൽ ഓരോന്നിന്റെയും കേന്ദ്രവാക്യങ്ങൾ ദൈവത്തിന്റെ മുദ്രയെയോ മൃഗത്തിന്റെ അടയാളമെയോ തിരിച്ചറിയിക്കുന്നു. ഉല്പത്തി പുസ്തകത്തിലെ മരണത്തിന്റെ ആരംഭകാല ബാബിലോണ്യ നിയമം വെളിപ്പാടിൽ അതിന്റെ അന്ത്യത്തിൽ എത്തിച്ചേരുന്നു. ഇങ്ങനെ, ഈ മൂന്ന് രേഖകളും വരിയിൻമേൽ വരിയായി ഒന്നിച്ചു കൊണ്ടുവരുമ്പോൾ, അവയൊക്കെയും ഒരു ആരംഭവും ഒരു അവസാനവും പ്രാപിക്കുന്നു. ശിലയും പാതാളത്തിന്റെ വാതിലുകളും തമ്മിലുള്ള മഹാവിവാദത്തിന്റെ പ്രതീകമായി പത്രൊസ് ഉപയോഗിക്കപ്പെടുന്ന സ്ഥലം രണ്ടാമത്തെ ദൂതന്റെ സന്ദേശമാണ്; കാരണം രണ്ടാമത്തെ ദൂതന്റെ സന്ദേശം “ബാബിലോൻ വീണുപോയി (നിമ്രോദ്), വീണുപോയി (റോമിലെ വ്യഭിചാരിണി)” എന്നതാണ്. മത്തായിയുടെ മൂന്ന് രേഖകളിലെ രണ്ടാമത്തെ രേഖ രണ്ടാമത്തെ ദൂതന്റെ സന്ദേശമാണ്, കാരണം അത് ബാബിലോണിന്റെ രണ്ട് വീഴ്ചകളെ തിരിച്ചറിയിക്കുന്നു. യഥാർത്ഥ വിവാഹം പര്യവസാനിക്കുന്ന അതേ സ്ഥാനമായ ഞായറാഴ്ച്ചാനിയമത്തിൽ, അത് ഒരു കള്ളവിവാഹത്തെ അവതരിപ്പിക്കുന്നു. യഥാർത്ഥ എട്ടുപേർ ആയിരിക്കുന്ന ദൈവജനത്തിന്റെ കള്ളപ്രതിരൂപമായി അത് “8” എന്ന സംഖ്യയെ പ്രതിനിധീകരിക്കുന്നു. പാപ്പത്വവും ദൈവത്തെ കള്ളപ്രതിരൂപമാക്കുന്നതായി ചിത്രീകരിക്കപ്പെടുന്നു; കാരണം അത് ഉണ്ടായിരുന്നതും, ഇപ്പോഴും ഉള്ളതും, ഉയർന്നു വരികയും ചെയ്യും. പതാക ഉയരുന്ന അതേ സ്ഥാനത്താണ്—ഞായറാഴ്ച്ചാനിയമത്തിൽ—അത് ഉയരുന്നത്.</w:t>
      </w:r>
    </w:p>
    <w:p>
      <w:pPr>
        <w:pStyle w:val="ArticleBody"/>
        <w:jc w:val="left"/>
      </w:pPr>
      <w:r>
        <w:rPr>
          <w:rFonts w:ascii="Nirmala UI" w:hAnsi="Nirmala UI" w:eastAsia="Nirmala UI" w:cs="Nirmala UI"/>
        </w:rPr>
        <w:t>മത്തായിയിൽ മെസ്സിയാവിനെക്കുറിച്ചുള്ള പന്ത്രണ്ടു നിവൃത്തികൾ ഉണ്ട്; പഴയ നിയമത്തിൽ മെസ്സിയാവിനെക്കുറിച്ച് മൂന്നു നൂറ് മുതൽ അഞ്ഞൂറ് വരെ പ്രവചനങ്ങൾ ഉണ്ടായിരിക്കുന്നു. മറ്റു മൂന്ന് സുവിശേഷങ്ങളിൽ ഏതൊന്നിലും കാണുന്നതിനെക്കാൾ ഏറെ അധികമായി, നേരിട്ട് തിരിച്ചറിയപ്പെട്ട പന്ത്രണ്ടു നിവൃത്തികൾ മത്തായി ഉൾക്കൊള്ളുന്നു. ആ പന്ത്രണ്ടു നിവൃത്തികൾ നൂറ്റിനാല്പത്തിനാലായിരത്തിന്റെ നവീകരണ പ്രസ്ഥാനത്തിലുള്ള ഒമ്പത് വ്യത്യസ്ത വഴിക്കുറികളുമായി യോജിച്ചിരിക്കുന്നു. ഒമ്പത് സമ്പൂർണ്ണതയെ പ്രതീകീകരിക്കുന്നു; “ഒമ്പത്” കഴിഞ്ഞ് അതിന് അപ്പുറം മറ്റൊരു സംഖ്യയില്ല; കാരണം “ഒമ്പത്” കഴിഞ്ഞ് വരുന്ന എല്ലാ സംഖ്യകളും ഒന്നു മുതൽ ഒമ്പത് വരെയുള്ള ഒമ്പത് അക്കങ്ങളും പൂജ്യവും മാത്രമാണ് ഉപയോഗിക്കുന്നത്. ഒമ്പത് പൂർണ്ണതയാണ്. ആ ഒമ്പത് വഴിക്കുറികളിൽ രണ്ടെണ്ണത്തിന് മത്തായിയുടെ നിവൃത്തികളിൽ ഒന്നിലധികം ബന്ധപ്പെട്ടിരിക്കുന്നു. 9/11-ന് രണ്ടുണ്ട്; ഞായറാഴ്ച നിയമത്തിന് മൂന്നുണ്ട്.</w:t>
      </w:r>
    </w:p>
    <w:p>
      <w:pPr>
        <w:pStyle w:val="ArticleBody"/>
        <w:jc w:val="left"/>
      </w:pPr>
      <w:r>
        <w:rPr>
          <w:rFonts w:ascii="Nirmala UI" w:hAnsi="Nirmala UI" w:eastAsia="Nirmala UI" w:cs="Nirmala UI"/>
        </w:rPr>
        <w:t>1989-ലെ അന്ത്യകാലം, 1996-ലെ സന്ദേശത്തിന്റെ ഔപചാരികീകരണം, അതിനെത്തുടർന്ന് 9/11, അതിനെത്തുടർന്ന് 2020 ജൂലൈ 18-ലെ നിരാശ, അതിനെത്തുടർന്ന് 2023 ജൂലൈയിലെ മരുഭൂമിയിലെ ശബ്ദം, അത് 2024-ലെ പുനരുത്ഥാനത്തിലേക്കു നയിച്ചു; അത് അർദ്ധരാത്രിയിലെ നിലവിളിയിലേക്കു നയിക്കുന്നു; അതിനെത്തുടർന്ന് പുരോഹിതന്മാരുടെ വേർതിരിവ്, അത് സൺഡേ നിയമത്തിൽ പര്യവസാനിക്കുന്നു. ഒൻപത് വഴിമുദ്രകൾ; അവയിൽ ഒന്നിന് രണ്ട് സാക്ഷികളും മറ്റൊന്നിന് മൂന്ന് സാക്ഷികളും ഉണ്ട്; 9/11-ന് രണ്ടും സൺഡേ നിയമത്തിന് മൂന്നും ഉണ്ട്. ഇതിന്റെ അർത്ഥം, ഒരു ലക്ഷം നാല്പത്തിനാലായിരത്തിന്റെ പരിഷ്‌കരണരേഖയിൽ, 9/11-ന്റെ രണ്ട് സാക്ഷികളിൽനിന്ന് സൺഡേ നിയമത്തിന്റെ മൂന്ന് സാക്ഷികളിലേക്കുള്ള കാലഘട്ടം—ഒരു ലക്ഷം നാല്പത്തിനാലായിരത്തിന്റെ മുദ്രയിടപ്പെടുന്ന സമയത്തെ അടയാളപ്പെടുത്തുന്നു. പന്ത്രണ്ട് വഴിമുദ്രകൾ ഓരോ പരിഷ്‌കരണ പ്രസ്ഥാനത്തോടും ഒത്തുചേരുന്നു; അങ്ങനെ ചെയ്യുന്നതിലൂടെ, 9/11 മുതൽ സൺഡേ നിയമംവരെ ഒരു ലക്ഷം നാല്പത്തിനാലായിരത്തിന്റെ മുദ്രയിടപ്പെടുന്ന സമയത്തെ അവ ഊന്നിപ്പറയുകയും തിരിച്ചറിയിക്കുകയും ചെയ്യുന്നു.</w:t>
      </w:r>
    </w:p>
    <w:p>
      <w:pPr>
        <w:pStyle w:val="ArticleBody"/>
        <w:jc w:val="left"/>
      </w:pPr>
      <w:r>
        <w:rPr>
          <w:rFonts w:ascii="Nirmala UI" w:hAnsi="Nirmala UI" w:eastAsia="Nirmala UI" w:cs="Nirmala UI"/>
        </w:rPr>
        <w:t>അങ്ങനെ ചെയ്യുന്നതിലൂടെ, അത് 9/11-ൽ രണ്ട് സാക്ഷികളെ, ഞായറാഴ്ചനിയമത്തിൽ മൂന്ന് സാക്ഷികളെ തിരിച്ചറിയുന്നു. 9/11-ലെ രണ്ട് സാക്ഷികൾ രണ്ടാമത്തെ ദൂതന്റെ സന്ദേശമാണ്; ഞായറാഴ്ചനിയമത്തിലെ മൂന്ന് സാക്ഷികൾ മൂന്നാമത്തെ ദൂതന്റെ സന്ദേശമാണ്. ആകയാൽ, മത്തായിയുടെ മിശിഹായുമായി ബന്ധപ്പെട്ട പ്രവചനങ്ങളുടെ നിവൃത്തികളാൽ രൂപപ്പെട്ട രേഖ മുദ്രയിടുന്ന കാലത്തെ വേർതിരിച്ചുകാട്ടുകയും മഹത്വപ്പെടുത്തുകയും ചെയ്യുന്നു; അതോടൊപ്പം, രണ്ടാമത്തെ ദൂതനെ മുദ്രയിടുന്ന കാലത്തിന്റെ ചരിത്രത്തിലെ ആൽഫയായും മൂന്നാമത്തെ ദൂതനെ ഓമേഗയായും തിരിച്ചറിയിക്കുന്നു. അതിന്റെ അർത്ഥം, മുദ്രയിടുന്ന കാലം രണ്ട് എന്ന സംഖ്യക്കും മൂന്ന് എന്ന സംഖ്യക്കും ഇടയിൽ അതിരുകളാൽ ചുറ്റപ്പെട്ടിരിക്കുന്നു; അങ്ങനെ പ്രായശ്ചിത്തത്തിന്റെ പ്രതീകമായ ഇരുപത്തിമൂന്ന്—മുദ്രയിടലിന്റെ മുഴുവൻ ചരിത്രത്തിനുമേൽ സ്ഥാപിക്കപ്പെടുന്നു.</w:t>
      </w:r>
    </w:p>
    <w:p>
      <w:pPr>
        <w:pStyle w:val="ArticleBody"/>
        <w:jc w:val="left"/>
      </w:pPr>
      <w:r>
        <w:rPr>
          <w:rFonts w:ascii="Nirmala UI" w:hAnsi="Nirmala UI" w:eastAsia="Nirmala UI" w:cs="Nirmala UI"/>
        </w:rPr>
        <w:t>മത്തായിയുടെ പുസ്തകത്തിൽ ആദ്യ, രണ്ടാം, മൂന്നാം ദൂതന്മാരെ യഥാക്രമം പ്രതിനിധീകരിക്കുന്ന മൂന്നു പ്രവാചക രേഖകൾ ഉണ്ട്; കൂടാതെ മത്തായിയുടെ രണ്ടാം രേഖയിലെ പന്ത്രണ്ട് അധ്യായങ്ങൾ ഒരു ലക്ഷം നാല്പത്തിനാലായിരവുമായി ഉള്ള നിയമത്തെ പ്രതിനിധീകരിക്കുന്നു, കാരണം അത് ഉല്പത്തിയിലെ അബ്രാമുമായുള്ള ആൽഫാ നിയമത്തിന്റെ ഒമേഗയാണ്. ഇതിന്റെ അർത്ഥം ഇതുമാണ്: രണ്ടാം ദൂതനിൽ, പത്രൊസ് ആദ്യത്തെയും അവസാനത്തെയും ക്രൈസ്തവ വധുവിനെ ഒരുമിച്ചു പ്രതിനിധീകരിക്കുമ്പോൾ, പത്രൊസിന്റെ ഇരട്ടപ്രതിനിധിത്വം രണ്ടാം ദൂതനിൽ ഒരു ഇരട്ടീകരണം ഉണ്ടായിരിക്കേണ്ടതെന്ന പ്രവാചക ആവശ്യകത സ്ഥാപിക്കുന്നു. മൂന്നു സാക്ഷികളുടെ അടിസ്ഥാനത്തിൽ, പന്ത്രണ്ട് എന്ന സംഖ്യ പന്ത്രണ്ട് അധ്യായങ്ങളുള്ള ആ മൂന്നു രേഖകളെ ഒരുമിച്ചു ബന്ധിക്കുന്ന കയറാകുന്നു; അതിനാൽ മത്തായിയുടെ പുസ്തകത്തിൽ പന്ത്രണ്ട് എന്ന സംഖ്യയുടെ മറ്റൊരു പ്രതിനിധാനം നാം കണ്ടെത്തുമ്പോൾ, അത് മത്തായിയുടെ പുസ്തകത്തിലെ മറ്റേ പന്ത്രണ്ടിനോടു യോജിച്ചിരിക്കണം.</w:t>
      </w:r>
    </w:p>
    <w:p>
      <w:pPr>
        <w:pStyle w:val="ArticleBody"/>
        <w:jc w:val="left"/>
      </w:pPr>
      <w:r>
        <w:rPr>
          <w:rFonts w:ascii="Nirmala UI" w:hAnsi="Nirmala UI" w:eastAsia="Nirmala UI" w:cs="Nirmala UI"/>
        </w:rPr>
        <w:t>പ്രതീകാത്മകമായ പതിനൊന്നാം സംഖ്യയിൽ ആരംഭിച്ച് അതിന്റെ പ്രതീകാത്മക പ്രതിരൂപമായ ഇരുപത്തിരണ്ടാം സംഖ്യയിൽ അവസാനിക്കുന്ന മത്തായിയുടെ പന്ത്രണ്ട് അധ്യായങ്ങൾ, പന്ത്രണ്ട് മെസ്സിയാനിക നിറവേറലുകൾകൊണ്ട് പ്രതിനിധീകരിക്കപ്പെടുന്ന ഒരു ലക്ഷത്തി നാല്പത്തിനാലായിരത്തിന്റെ പരിഷ്കാരരേഖയോട് അനുരൂപമാകുന്നു; അങ്ങനെ അവ രണ്ടാം ദൂതന്റെ രേഖയിൽ രണ്ടാമത്തെ ഒരു “ഇരട്ടിപ്പിക്കൽ” പ്രകടമാക്കുന്നു. പന്ത്രണ്ട് മെസ്സിയാനിക നിറവേറലുകളും, പന്ത്രണ്ട് അധ്യായങ്ങളും ചേർന്ന് രണ്ടാം ദൂതന്റെ “ഇരട്ടിപ്പിക്കൽ” ആകുന്നു; എന്നാൽ അവ ഗുണിക്കപ്പെടുമ്പോൾ 144,000-നെ പ്രതിനിധീകരിക്കുന്നു. പത്രോസ് ഇരട്ടിക്കപ്പെടുന്നു, പന്ത്രണ്ട് എന്ന സംഖ്യയും ഇരട്ടിക്കപ്പെടുന്നു. ആ ഇരട്ടിപ്പിക്കലുകൾ ബാബേൽ രണ്ടുതവണ വീഴുന്നതിന്റെ ഇരട്ടിപ്പിക്കൽ നിറവേറ്റുന്നു.</w:t>
      </w:r>
    </w:p>
    <w:p>
      <w:pPr>
        <w:pStyle w:val="ArticleBody"/>
        <w:jc w:val="left"/>
      </w:pPr>
      <w:r>
        <w:rPr>
          <w:rFonts w:ascii="Nirmala UI" w:hAnsi="Nirmala UI" w:eastAsia="Nirmala UI" w:cs="Nirmala UI"/>
        </w:rPr>
        <w:t>പതിനൊന്നാം അധ്യായം മുതൽ ഇരുപത്തിരണ്ടാം അധ്യായം വരെ വെളിപ്പാട് പതിനാലിന്റെ രണ്ടാമത്തെ ദൂതനെ പ്രതിനിധീകരിക്കുന്നു. പത്ത് പരീക്ഷണത്തിന്റെ പ്രതീകമാണ്; മൂന്ന് പരീക്ഷണങ്ങളിൽ ആദ്യത്തേത് മത്തായിയുടെ ആദ്യ പത്ത് അധ്യായങ്ങളാണ്. “പത്ത്” ഒരു പരീക്ഷണത്തെ പ്രതീകീകരിക്കുന്നു. മത്തായി വെളിപ്പാടിന്റെ ഒമേഗയോടുള്ള ആൽഫ ആയതിനാൽ, ഈ രണ്ടു ഗ്രന്ഥങ്ങളിലേതിന്റെ ആദ്യ അധ്യായവും യേശുക്രിസ്തുവിന്റെ ഒരു വെളിപ്പെടുത്തലോടെയാണ് ആരംഭിക്കുന്നത്. ആദ്യ അധ്യായത്തിൽ യോസേഫ് ദൂതന്റെ വാക്ക് വിശ്വസിക്കുമോ ഇല്ലയോ എന്ന കാര്യത്തിൽ പരീക്ഷിക്കപ്പെടുന്നു. അതിന് സമാനനായ വ്യക്തി യോഹന്നാൻ സ്നാപകന്റെ പിതാവായ സെഖര്യാവായിരുന്നു; അവൻ അവിശ്വസിച്ചു, അതേ പരീക്ഷണത്തിൽ പരാജയപ്പെട്ടു. ഒരുവൻ ദൈവപരിപാലനപ്രകാരം ഉണ്ടായ ജനനം സ്വീകരിച്ചു; മറ്റൊരുവൻ സംശയിച്ചു.</w:t>
      </w:r>
    </w:p>
    <w:p>
      <w:pPr>
        <w:pStyle w:val="ArticleBody"/>
        <w:jc w:val="left"/>
      </w:pPr>
      <w:r>
        <w:rPr>
          <w:rFonts w:ascii="Nirmala UI" w:hAnsi="Nirmala UI" w:eastAsia="Nirmala UI" w:cs="Nirmala UI"/>
        </w:rPr>
        <w:t>രണ്ടാം അദ്ധ്യായത്തിൽ ഹെറോദാവു ഒരു പുതിയ രാജാവിന്റെ ജനനത്തെ ഭയപ്പെട്ടു; യോസേഫും മറിയവും മിസ്രയീമിലേക്കു ഔടിപ്പോയി. മൂന്നാം അദ്ധ്യായത്തിൽ സ്നാപക യോഹന്നാൻ ആദ്യ പരീക്ഷണം കൊണ്ടുവന്നു; സിസ്റ്റർ വൈറ്റ് അതിനെ ജീവൻ അല്ലെങ്കിൽ മരണം എന്ന പരീക്ഷണമായി തിരിച്ചറിയുന്നു; കാരണം അവൾ ഇങ്ങനെ എഴുതിയിരിക്കുന്നു: “യോഹന്നാന്റെ സന്ദേശം നിരസിച്ചവർക്ക് യേശുവിലൂടെ ഒരു പ്രയോജനവും ലഭിക്കാനായില്ല.” ആദ്യ ദൂതന്റെ സന്ദേശം ഒരു പരീക്ഷണ സന്ദേശമാണ്; യോഹന്നാൻ ചെയ്തതുപോലെ തന്നേ, ദൈവത്തിന്റെ ന്യായവിധിയുടെ ഘട്ടം വരുന്നതുകൊണ്ട് ദൈവത്തെ ഭയപ്പെടുവാൻ മനുഷ്യരെ അത് വിളിക്കുന്നു. “വരുവാനിരിക്കുന്ന ക്രോധത്തിൽനിന്നു ഔടിപ്പോകുവാൻ നിങ്ങളെ ആരാണ് മുന്നറിയിപ്പു കൊടുത്തത്?” എന്നു യോഹന്നാൻ ചോദിച്ചപ്പോൾ ഇതാണ് പ്രതിനിധീകരിക്കപ്പെട്ടിരിക്കുന്നത്.</w:t>
      </w:r>
    </w:p>
    <w:p>
      <w:pPr>
        <w:pStyle w:val="ArticleBody"/>
        <w:jc w:val="left"/>
      </w:pPr>
      <w:r>
        <w:rPr>
          <w:rFonts w:ascii="Nirmala UI" w:hAnsi="Nirmala UI" w:eastAsia="Nirmala UI" w:cs="Nirmala UI"/>
        </w:rPr>
        <w:t>പിന്നീട് നാലാം അധ്യായത്തിൽ, യേശു നാൽപ്പത് ദിവസം ഉപവസിക്കുന്നു; അത് മൂന്നു വ്യത്യസ്ത പരീക്ഷകളിൽ കലാശിക്കുന്നു; കാരണം ആദ്യദൂതന്റെ സന്ദേശത്തിൽ ആ മൂന്നു പരീക്ഷകളും എപ്പോഴും പ്രതിനിധീകരിക്കപ്പെടുന്നു. തുടർന്ന് യേശു തന്റെ ശിഷ്യന്മാരെ തെരഞ്ഞെടുത്തുകൊണ്ട് അടിസ്ഥാനം പണിയാൻ ആരംഭിച്ചു; എന്തെന്നാൽ എസ്രാവിന്റെയും നെഹെമ്യാവിന്റെയും കൂടെ, ആദ്യ കല്പനയുടെ ചരിത്രത്തിൽ ദേവാലയത്തിന്റെ അടിസ്ഥാനങ്ങൾ ഇടപ്പെട്ടു, മില്ലറൈറ്റുകളോടുകൂടെ ആദ്യദൂതന്റെ ചരിത്രത്തിൽ അടിസ്ഥാനങ്ങൾ ഇടപ്പെട്ടു. ആ അടിസ്ഥാനങ്ങൾ ഭാഗ്യവചനങ്ങളാകുന്നു; തുടർന്ന് പത്താം അധ്യായത്തിന്റെ അവസാനത്തോളം പന്ത്രണ്ടു ശിഷ്യന്മാരെ അയച്ചയക്കുന്നതിലേക്ക് നയിച്ച അവന്റെ അത്ഭുതങ്ങൾ വരുന്നു. അപ്പോൾ പന്ത്രണ്ടു ശിഷ്യന്മാരും സ്ഥാനത്ത് സ്ഥാപിക്കപ്പെട്ടിരുന്നു; പ്രചോദിതവചനം ശിഷ്യന്മാരാണ് ക്രിസ്തീയ സഭയുടെ അടിസ്ഥാനം എന്നു തിരിച്ചറിയിക്കുന്നു. പതിനൊന്നാം അധ്യായത്തിലെത്തുമ്പോഴേക്കും അടിസ്ഥാനങ്ങൾ പൂർത്തിയായിരുന്നു.</w:t>
      </w:r>
    </w:p>
    <w:p>
      <w:pPr>
        <w:pStyle w:val="ArticleBody"/>
        <w:jc w:val="left"/>
      </w:pPr>
      <w:r>
        <w:rPr>
          <w:rFonts w:ascii="Nirmala UI" w:hAnsi="Nirmala UI" w:eastAsia="Nirmala UI" w:cs="Nirmala UI"/>
        </w:rPr>
        <w:t>പതിനൊന്നാം അധ്യായത്തിൽ ശിഷ്യന്മാർ തങ്ങളുടേതായി ശുശ്രൂഷ ചെയ്യുന്നു; യേശു ഒറ്റയ്ക്കാണ്; ഇതുവഴി പത്താം അധ്യായത്തെയും പതിനൊന്നാം അധ്യായത്തെയും തമ്മിലുള്ള വ്യക്തമായൊരു വിച്ഛേദം സൂചിപ്പിക്കപ്പെടുന്നു. ഒന്നാം അധ്യായം മുതൽ പത്താം അധ്യായം വരെയുള്ള ഭാഗം ഒന്നാമത്തെ ദൂതന്റെ സന്ദേശമാണ്; അത് രണ്ടാമത്തേതിന്റെ വരവോടുകൂടി അവസാനിച്ചു. രണ്ടാമത്തെ ദൂതൻ ഒരു വിഭജനവും, മില്ലറൈറ്റുകളുടെയും പ്രൊട്ടസ്റ്റന്റുകളുടെയും കാര്യത്തിൽ ഉണ്ടായതുപോലെയുള്ള ഒരു വേർതിരിവും സൃഷ്ടിക്കുന്നു. പത്താം അധ്യായം യേശു ശിഷ്യന്മാരിൽനിന്നു വേർപെടുന്നതോടെ അവസാനിക്കുന്നു; പതിനൊന്നാം അധ്യായത്തിൽ അവൻ ഒറ്റയ്ക്കാണ്.</w:t>
      </w:r>
    </w:p>
    <w:p>
      <w:pPr>
        <w:pStyle w:val="ArticleBody"/>
        <w:jc w:val="left"/>
      </w:pPr>
      <w:r>
        <w:rPr>
          <w:rFonts w:ascii="Nirmala UI" w:hAnsi="Nirmala UI" w:eastAsia="Nirmala UI" w:cs="Nirmala UI"/>
        </w:rPr>
        <w:t>അധ്യായം പതിനൊന്ന് മുതൽ ഇരുപത്തിരണ്ട് വരെ രണ്ടാമത്തെ ദൂതനെ പ്രതിനിധീകരിക്കുന്നു; ഇതിന് തുടർന്ന് വരുന്ന ഇരുപത്തിമൂന്ന് മുതൽ ഇരുപത്തെട്ട് വരെ ഉള്ള അധ്യായങ്ങൾ മൂന്നാം ദൂതന്റെ മൂന്നാം രേഖയായി നിലകൊള്ളുന്നു. തീർച്ചയായും, മൂന്നാം ദൂതൻ ഞായറാഴ്ച നിയമത്തിൽ എത്തിച്ചേരുന്നു; അതുതന്നെയാണ് ഇരുപത്താറ് മുതൽ ഇരുപത്തെട്ട് വരെയുള്ള അധ്യായങ്ങളിലെ പെസഹാ പ്രതിനിധീകരിക്കുന്നത്. “23” പ്രായശ്ചിത്തത്തിന്റെ പ്രതീകമാണ്; ആ ആറ് അധ്യായങ്ങളിൽ ആദ്യത്തെത് ഒന്നാം ദൂതന്റെ സന്ദേശത്തെയും അവസാനത്തെ മൂന്ന് അധ്യായങ്ങൾ മൂന്നാം ദൂതന്റെ സന്ദേശത്തെയും പ്രതിനിധീകരിക്കുന്നു. നടുവിലെ രണ്ട് അധ്യായങ്ങൾ (24 &amp; 25) രണ്ടാമത്തെ ദൂതനെ പ്രതിനിധീകരിക്കുന്നു. അവസാന മൂന്ന് അധ്യായങ്ങളിൽ “23” എന്ന പ്രത്യേക വഴിക്കുറികൾ ഉൾക്കൊള്ളപ്പെട്ടിരിക്കുന്നു; അവ അധ്യായം “23” നെ ഒന്നാം ദൂതനായോ ആരംഭമായോ, ഇരുപത്താറ് മുതൽ ഇരുപത്തെട്ട് വരെയുള്ള അധ്യായങ്ങളെ മൂന്നാമത്തേതായോ, “23” വഴിക്കുറികളോടുകൂടി ഒത്തുചേരുന്നതായി കാണിക്കുന്നു. അധ്യായം 23 ഒന്നാം ദൂതനാണ്; അതിനു ശേഷമുള്ള രണ്ട് അധ്യായങ്ങൾ രണ്ടാമത്തെ ദൂതനാണ്; അവസാനത്തെ മൂന്ന് അധ്യായങ്ങൾ മൂന്നാം ദൂതനാണ്.</w:t>
      </w:r>
    </w:p>
    <w:p>
      <w:pPr>
        <w:pStyle w:val="ArticleBody"/>
        <w:jc w:val="left"/>
      </w:pPr>
      <w:r>
        <w:rPr>
          <w:rFonts w:ascii="Nirmala UI" w:hAnsi="Nirmala UI" w:eastAsia="Nirmala UI" w:cs="Nirmala UI"/>
        </w:rPr>
        <w:t>മത്തായിയിലെ മൂന്നാം രേഖ മൂന്നാം ദൂതനെ പ്രതിനിധീകരിക്കുന്നു; അത് മൂന്നു ഘട്ടങ്ങളായി വിഭജിച്ചിരിക്കുന്നു. അദ്ധ്യായം 23 ഒന്നാം ഘട്ടവും ഒന്നാം ദൂതനും ആകുന്നു. അദ്ധ്യായങ്ങൾ 24യും 25യും രണ്ടാം ഘട്ടവും രണ്ടാം ദൂതനും ആകുന്നു. അദ്ധ്യായങ്ങൾ 26, 27, 28 എന്നിവ മൂന്നാം ഘട്ടവും മൂന്നാം ദൂതനും ആകുന്നു. ഒന്നാം ദൂതന്നു ഒരു അദ്ധ്യായം, രണ്ടാം ദൂതന്നു രണ്ട് അദ്ധ്യായങ്ങൾ, മൂന്നാം ദൂതന്നു മൂന്ന് അദ്ധ്യായങ്ങൾ. മൂന്നാമത്തേതായ പാസ്ക, ക്രൂശിനെ പ്രതിനിധീകരിക്കുന്നതു, അതുവഴി സൺഡേ ലോവിനോടു യോജിച്ചുനിൽക്കുന്നതു, പെന്തെക്കൊസ്തെയും പ്രതിനിധീകരിക്കുന്നു.</w:t>
      </w:r>
    </w:p>
    <w:p>
      <w:pPr>
        <w:pStyle w:val="ArticleBody"/>
        <w:jc w:val="left"/>
      </w:pPr>
      <w:r>
        <w:rPr>
          <w:rFonts w:ascii="Nirmala UI" w:hAnsi="Nirmala UI" w:eastAsia="Nirmala UI" w:cs="Nirmala UI"/>
        </w:rPr>
        <w:t>പെന്തെക്കൊസ്ത് 50 എന്ന സംഖ്യയാണ്, 50 യോബേലിന്റെ പ്രതീകവുമാണ്. യോബേലിൽ നാല്പത്തൊൻപതാം വർഷം ഉൾപ്പെടുന്നു; അത് ഏഴു വർഷങ്ങളുള്ള ഏഴാമത്തെ ചക്രത്തിന്റെ അവസാനമാണ്. 49 എന്ന സംഖ്യ 50-നു മുമ്പാകുന്നു, എങ്കിലും അതിനോടു നേരിട്ട് ബന്ധിക്കപ്പെട്ടിരിക്കുന്നു. മത്തായിയിലെ മൂന്നാമത്തെ വരി 23-ആം അധ്യായത്തോടെ ആരംഭിക്കുന്നു; അതിനുശേഷം 49 ആകുന്ന രണ്ട് അധ്യായങ്ങൾ (24, 25) വരുന്നു; ഇത് 50 എന്ന സംഖ്യയെ പ്രതിനിധീകരിക്കുന്ന മൂന്നാമത്തെ ദൂതന്നു തൊട്ടുമുമ്പാണ്.</w:t>
      </w:r>
    </w:p>
    <w:p>
      <w:pPr>
        <w:pStyle w:val="ArticleBody"/>
        <w:jc w:val="left"/>
      </w:pPr>
      <w:r>
        <w:rPr>
          <w:rFonts w:ascii="Nirmala UI" w:hAnsi="Nirmala UI" w:eastAsia="Nirmala UI" w:cs="Nirmala UI"/>
        </w:rPr>
        <w:t>ആറ് അധ്യായങ്ങളുടെ നിരയുടെ ആരംഭം “23” ആകുന്നു; അവസാനവും “23” വഴിക്കല്ലുകളാണ്; കൂടാതെ 26-ാം അധ്യായത്തോടൊപ്പം 27-വും 28-വും ചേർത്തു ലഭിക്കുന്ന എണ്ണം “81” ആകുന്നു. ഇത് മഹാപുരോഹിതശുശ്രൂഷയിൽ സ്വർഗീയ മഹാപുരോഹിതൻ ഉപയോഗിക്കേണ്ട രക്തചൊരിച്ചിലിനെ തിരിച്ചറിയുന്ന അതേ വാക്യങ്ങളിൽ തന്നേ നിക്ഷിപ്തമായിരിക്കുന്ന പുരോഹിതന്മാരുടെ ഒരു പ്രതീകമാണ്. ഈ കാരണത്താൽ, The Desire of Ages എന്ന ഗ്രന്ഥത്തിലെ “81” എന്ന അധ്യായശീർഷകം മത്തായി 28-നെ അടിസ്ഥാനമാക്കിയതാണ്.</w:t>
      </w:r>
    </w:p>
    <w:p>
      <w:pPr>
        <w:pStyle w:val="ArticleScripture"/>
        <w:jc w:val="left"/>
      </w:pPr>
      <w:r>
        <w:rPr>
          <w:rFonts w:ascii="Nirmala UI" w:hAnsi="Nirmala UI" w:eastAsia="Nirmala UI" w:cs="Nirmala UI"/>
        </w:rPr>
        <w:t>“അധ്യായം 81— ‘കർത്താവ് ഉയിർത്തെഴുന്നേറ്റിരിക്കുന്നു’”</w:t>
      </w:r>
    </w:p>
    <w:p>
      <w:pPr>
        <w:pStyle w:val="ArticleScripture"/>
        <w:jc w:val="left"/>
      </w:pPr>
      <w:r>
        <w:rPr>
          <w:rFonts w:ascii="Nirmala UI" w:hAnsi="Nirmala UI" w:eastAsia="Nirmala UI" w:cs="Nirmala UI"/>
        </w:rPr>
        <w:t>“ഈ അദ്ധ്യായം മത്തായി 28:2–4, 11–15 എന്നിവയെ ആധാരമാക്കിയതാണ്.” ദ ഡിസയർ ഓഫ് ഏജസ്, 780.</w:t>
      </w:r>
    </w:p>
    <w:p>
      <w:pPr>
        <w:pStyle w:val="ArticleBody"/>
        <w:jc w:val="left"/>
      </w:pPr>
      <w:r>
        <w:rPr>
          <w:rFonts w:ascii="Nirmala UI" w:hAnsi="Nirmala UI" w:eastAsia="Nirmala UI" w:cs="Nirmala UI"/>
        </w:rPr>
        <w:t>“81” എന്ന സംഖ്യ പുരോഹിതത്വത്തെ പ്രതിനിധീകരിക്കുന്നു; ലേവ്യപുസ്തകം 8-ൽ പുരോഹിതന്മാരുടെ പ്രതിഷ്ഠയുടെ ഏഴ് ദിവസങ്ങൾ പ്രതിപാദിക്കപ്പെട്ടിരിക്കുന്നു. സംഖ്യാപുസ്തകം 8-ആം അദ്ധ്യായത്തിൽ ലേവ്യരുടെ ശുദ്ധീകരണം പ്രതിപാദിക്കപ്പെട്ടിരിക്കുന്നു. 2 ദിനവൃത്താന്തത്തിൽ “81” പുരോഹിതന്മാർ രാജാവായ ഉസ്സീയാവിനെ എതിർക്കുന്നു; ആ ഭാഗം ഒരു ലക്ഷത്തി നാൽപ്പത്തിനാലായിരത്തിന്റെ മുദ്രവെപ്പിന്റെ സന്ദേശം സ്ഥാപിക്കുന്നതിൽ നേരിട്ട് സംഭാവന ചെയ്യുന്നു.</w:t>
      </w:r>
    </w:p>
    <w:p>
      <w:pPr>
        <w:pStyle w:val="ArticleScripture"/>
        <w:jc w:val="left"/>
      </w:pPr>
      <w:r>
        <w:rPr>
          <w:rFonts w:ascii="Nirmala UI" w:hAnsi="Nirmala UI" w:eastAsia="Nirmala UI" w:cs="Nirmala UI"/>
        </w:rPr>
        <w:t>എന്നാൽ അവൻ ശക്തനായപ്പോൾ, അവന്റെ ഹൃദയം തന്റെ നാശത്തേക്കു ഉയർന്നു; കാരണം അവൻ തന്റെ ദൈവമായ യഹോവയോടു അതിക്രമം ചെയ്തു, ധൂപപീഠത്തിന്മേൽ ധൂപം കാട്ടുവാൻ യഹോവയുടെ ആലയത്തിൽ കടന്നു. അപ്പോൾ അ‌സർയ്യാ പുരോഹിതൻ അവന്റെ പിന്നാലെ അകത്തു ചെന്നു; അവനോടുകൂടെ ധീരന്മാരായ യഹോവയുടെ എൺപതു പുരോഹിതന്മാരും ഉണ്ടായിരുന്നു. അവർ ഉസ്സീയാവു രാജാവിനെ എതിർത്തുനിന്ന് അവനോടു പറഞ്ഞു: “ഉസ്സീയാവേ, യഹോവേക്കു ധൂപം കാട്ടുന്നതു നിനക്കുള്ള കാര്യമല്ല; ധൂപം കാട്ടുവാൻ വിശുദ്ധീകരിക്കപ്പെട്ട അഹരോന്റെ പുത്രന്മാരായ പുരോഹിതന്മാർക്കുള്ള കാര്യമത്രേ; വിശുദ്ധമന്ദിരത്തിൽനിന്നു പുറത്തേക്കു പോകുക; നീ അതിക്രമം ചെയ്തിരിക്കുന്നു; യഹോവയായ ദൈവത്തിൽനിന്നു അതു നിന്റെ ബഹുമാനത്തിന്നായിരിക്കയുമില്ല.”</w:t>
      </w:r>
    </w:p>
    <w:p>
      <w:pPr>
        <w:pStyle w:val="ArticleScripture"/>
        <w:jc w:val="left"/>
      </w:pPr>
      <w:r>
        <w:rPr>
          <w:rFonts w:ascii="Nirmala UI" w:hAnsi="Nirmala UI" w:eastAsia="Nirmala UI" w:cs="Nirmala UI"/>
        </w:rPr>
        <w:t>അപ്പോൾ ഉസ്സീയാവു ക്രോധിച്ചു; ധൂപം കാട്ടുവാൻ ഒരു ധൂപപാത്രം അവന്റെ കയ്യിൽ ഉണ്ടായിരുന്നു. അവൻ പുരോഹിതന്മാരോടു ക്രോധിച്ചുകൊണ്ടിരിക്കുമ്പോൾ, യഹോവയുടെ ആലയത്തിൽ ധൂപപീഠത്തിന്റെ അരികെ, പുരോഹിതന്മാരുടെ മുമ്പിൽതന്നെ, കുഷ്ഠം അവന്റെ നെറ്റിയിൽ പൊട്ടി ഉയർന്നു. അപ്പോൾ പ്രധാനപുരോഹിതനായ അസര്യാവും സകല പുരോഹിതന്മാരും അവനെ നോക്കി; ഇതാ, അവന്റെ നെറ്റിയിൽ കുഷ്ഠം ഉണ്ടായിരിക്കുന്നു എന്നു കണ്ടു; അവർ അവനെ അവിടെനിന്നു തള്ളിപ്പുറത്താക്കി; അതുമാത്രമല്ല, യഹോവ അവനെ ബാധിച്ചിരുന്നതിനാൽ അവനും വേഗത്തിൽ പുറത്തേക്കു പോകുവാൻ തിടുക്കപ്പെട്ടു. ഉസ്സീയാവു രാജാവു തന്റെ മരണദിവസംവരെ കുഷ്ഠരോഗിയായിിരുന്നു; കുഷ്ഠരോഗിയായിരുന്നതുകൊണ്ടു അവൻ ഒരു പ്രത്യേക ഭവനത്തിൽ പാർത്തു; യഹോവയുടെ ആലയത്തിൽനിന്നു അവൻ വേർപെടുത്തപ്പെട്ടിരുന്നു. അവന്റെ മകനായ യോഥാം രാജഭവനത്തിന്റെ മേൽനോട്ടം വഹിച്ചു ദേശത്തിലെ ജനത്തെ ന്യായം വിധിച്ചു. 2 ദിനവൃത്താന്തം 26:16–21.</w:t>
      </w:r>
    </w:p>
    <w:p>
      <w:pPr>
        <w:pStyle w:val="ArticleBody"/>
        <w:jc w:val="left"/>
      </w:pPr>
      <w:r>
        <w:rPr>
          <w:rFonts w:ascii="Nirmala UI" w:hAnsi="Nirmala UI" w:eastAsia="Nirmala UI" w:cs="Nirmala UI"/>
        </w:rPr>
        <w:t>എൺപത്തൊന്ന് എന്ന പ്രതീകം, വിശുദ്ധമന്ദിരത്തിൽ യാഗങ്ങൾ അർപ്പിക്കാൻ ഉസ്സീയാവു നടത്തിയ ശ്രമത്തെ എതിർത്ത പുരോഹിതന്മാരുമായി ബന്ധിപ്പിക്കപ്പെടുന്നു. ഉസ്സീയാവിനെക്കുറിച്ചുള്ള ഭാഗത്തിന്റെ പ്രവചനാത്മക ഘടന, ദാനിയേൽ പതിനൊന്നാം അധ്യായത്തിലെ പതിനൊന്നും പന്ത്രണ്ടും വാക്യങ്ങളുടെ പ്രവചനാത്മക ഘടനയുമായി ഒത്തുചേരുന്നു. ഈ രണ്ട് ഭാഗങ്ങളും, സൈനിക വിജയങ്ങളാൽ, പ്രത്യേകിച്ച് ഉത്തരദേശരാജാവിന്മേലുള്ള അടുത്തകാലത്തെ വിജയത്താൽ, ഹൃദയം ഉന്നതമായ ഒരു ദക്ഷിണദേശരാജാവിനെ സൂചിപ്പിക്കുന്നു. ദാനിയേൽ പതിനൊന്നാം അധ്യായത്തിലെ പതിനൊന്നാം വാക്യം റാഫിയയിലെ യുദ്ധത്തിൽ ടോളമിയാൽ നിറവേറിയപ്പോൾ, ഉസ്സീയാവു ചെയ്തതുപോലെ അവനും യെരൂശലേമിലെ വിശുദ്ധമന്ദിരത്തിൽ ഒരു യാഗം അർപ്പിക്കാൻ ശ്രമിച്ചു, എന്നാൽ പുരോഹിതന്മാർ അതിനെ എതിർത്തു. വരിമേൽ വരിയായി, ഏകദേശം അവസാനിച്ചിരിക്കുന്ന ഉക്രേനിയൻ യുദ്ധത്തെ ഈ രണ്ട് സാക്ഷികൾ തിരിച്ചറിയിക്കുന്നു.</w:t>
      </w:r>
    </w:p>
    <w:p>
      <w:pPr>
        <w:pStyle w:val="ArticleBody"/>
        <w:jc w:val="left"/>
      </w:pPr>
      <w:r>
        <w:rPr>
          <w:rFonts w:ascii="Nirmala UI" w:hAnsi="Nirmala UI" w:eastAsia="Nirmala UI" w:cs="Nirmala UI"/>
        </w:rPr>
        <w:t>മത്തായി 28-നെ അടിസ്ഥാനമാക്കിയുള്ള The Desire of Ages എന്ന ഗ്രന്ഥത്തിന്റെ എൺപത്തൊന്നാമത്തെ അധ്യായം, സ്വർഗീയ മഹാപുരോഹിതനായുള്ള തന്റെ പ്രവർത്തനം ആരംഭിക്കേണ്ടതിന്നു ക്രിസ്തു ആരോഹണം ചെയ്തതിനെ സൂചിപ്പിക്കുന്നു.</w:t>
      </w:r>
    </w:p>
    <w:p>
      <w:pPr>
        <w:pStyle w:val="ArticleScripture"/>
        <w:jc w:val="left"/>
      </w:pPr>
      <w:r>
        <w:rPr>
          <w:rFonts w:ascii="Nirmala UI" w:hAnsi="Nirmala UI" w:eastAsia="Nirmala UI" w:cs="Nirmala UI"/>
        </w:rPr>
        <w:t>നാം പ്രസ്താവിച്ച കാര്യങ്ങളുടെ സാരം ഇതാകുന്നു: സ്വർഗ്ഗങ്ങളിൽ മഹിമയുടെ സിംഹാസനത്തിന്റെ വലത്തുഭാഗത്ത് ഇരിക്കുന്ന ഇത്തരമൊരു മഹാപുരോഹിതൻ നമുക്കുണ്ട്. എബ്രായർ 8:1.</w:t>
      </w:r>
    </w:p>
    <w:p>
      <w:pPr>
        <w:pStyle w:val="ArticleBody"/>
        <w:jc w:val="left"/>
      </w:pPr>
      <w:r>
        <w:rPr>
          <w:rFonts w:ascii="Nirmala UI" w:hAnsi="Nirmala UI" w:eastAsia="Nirmala UI" w:cs="Nirmala UI"/>
        </w:rPr>
        <w:t>“81” എന്ന സംഖ്യ പുരോഹിതന്മാരുടെ ഒരു പ്രതീകമാണ്; മത്തായി സുവിശേഷത്തിലെ മൂന്നാം നിരയുടെ മൂന്നാം പടി 81 ആയി കൂട്ടിച്ചേരുന്നു; അധ്യായങ്ങൾ 26, 27, 28. രണ്ടാം പടി 49 ആയി കൂട്ടിച്ചേരുന്നു; ഒന്നാം പടി 23 ആകുന്നു. ഉസ്സീയാവിന്റെ സാക്ഷ്യത്തിൽ എൺപത്തൊന്ന് 80 പുരോഹിതന്മാരെയും ഒരു മഹാപുരോഹിതനെയും പ്രതിനിധീകരിക്കുന്നു. ഈ നിലയിൽ 80 പുരോഹിതന്മാർ മാനുഷികരാണ്, മഹാപുരോഹിതൻ ദൈവികനാണ്. 81 ദൈവികതയും മാനുഷികതയും ഏകീകൃതമായ സംയോജനത്തെ പ്രതിനിധീകരിക്കുന്നു. എൺപത്തൊന്ന് എന്ന സംഖ്യയിലെ ഒന്ന് ദൈവികതയെ പ്രതിനിധീകരിക്കുന്നു.</w:t>
      </w:r>
    </w:p>
    <w:p>
      <w:pPr>
        <w:pStyle w:val="ArticleBody"/>
        <w:jc w:val="left"/>
      </w:pPr>
      <w:r>
        <w:rPr>
          <w:rFonts w:ascii="Nirmala UI" w:hAnsi="Nirmala UI" w:eastAsia="Nirmala UI" w:cs="Nirmala UI"/>
        </w:rPr>
        <w:t>പതിനൊന്നിലെ ഒന്ന് മനുഷ്യత్వത്തെയും ദൈവത്വത്തെയും പ്രതിനിധീകരിക്കുന്നു. ഇരുപത്തിയൊന്നെന്ന സംഖ്യയിലെ ഒന്ന് ദൈവത്വത്തെയും, ഇരുപത് മനുഷ്യత్వത്തെയും പ്രതിനിധീകരിക്കുന്നു. രണ്ട്-ഒന്ന് എന്ന സംയോജനം എമ്മാവൂസിലേക്കുള്ള വഴിയിലെ ശിഷ്യന്മാരിൽ കാണാം.</w:t>
      </w:r>
    </w:p>
    <w:p>
      <w:pPr>
        <w:pStyle w:val="ArticleBody"/>
        <w:jc w:val="left"/>
      </w:pPr>
      <w:r>
        <w:rPr>
          <w:rFonts w:ascii="Nirmala UI" w:hAnsi="Nirmala UI" w:eastAsia="Nirmala UI" w:cs="Nirmala UI"/>
        </w:rPr>
        <w:t>മൂന്നും ഒന്നുമായ ഈ സംയോജനം, ഷദ്രക്, മേശക്, അബേദ്നെഗോ എന്നിവരുടെ അഗ്നിഭട്ടിയിൽ പ്രതിനിധീകരിക്കപ്പെട്ടതുപോലെ, മനുഷ്യത്ത്വവും ദൈവത്വവും ആകുന്നു.</w:t>
      </w:r>
    </w:p>
    <w:p>
      <w:pPr>
        <w:pStyle w:val="ArticleBody"/>
        <w:jc w:val="left"/>
      </w:pPr>
      <w:r>
        <w:rPr>
          <w:rFonts w:ascii="Nirmala UI" w:hAnsi="Nirmala UI" w:eastAsia="Nirmala UI" w:cs="Nirmala UI"/>
        </w:rPr>
        <w:t>നാലും ഒന്നും എന്ന സംയോജനം, ദൈവത്വവും മനുഷ്യത്വവും തമ്മിലുള്ള സംയോജനം നാലാമത്തെ തലമുറയിൽ സഫലമാകുന്നു എന്നു സൂചിപ്പിക്കുന്നു.</w:t>
      </w:r>
    </w:p>
    <w:p>
      <w:pPr>
        <w:pStyle w:val="ArticleBody"/>
        <w:jc w:val="left"/>
      </w:pPr>
      <w:r>
        <w:rPr>
          <w:rFonts w:ascii="Nirmala UI" w:hAnsi="Nirmala UI" w:eastAsia="Nirmala UI" w:cs="Nirmala UI"/>
        </w:rPr>
        <w:t>അഞ്ചും ഒന്നും എന്ന സംയോജനം വരനെ കാത്തിരിക്കുന്ന അഞ്ചു കന്യകമാരെ തിരിച്ചറിയിക്കുന്നു.</w:t>
      </w:r>
    </w:p>
    <w:p>
      <w:pPr>
        <w:pStyle w:val="ArticleBody"/>
        <w:jc w:val="left"/>
      </w:pPr>
      <w:r>
        <w:rPr>
          <w:rFonts w:ascii="Nirmala UI" w:hAnsi="Nirmala UI" w:eastAsia="Nirmala UI" w:cs="Nirmala UI"/>
        </w:rPr>
        <w:t>ആറും ഒന്നും എന്ന സംയോജനം, ദൈവികത കർത്താവായിരിക്കുന്ന ഏഴാംദിവസത്തെ ശബ്ബത്തിനോടുള്ള മനുഷ്യന്റെ ബന്ധത്തെ പ്രതിനിധീകരിക്കുന്നു. “ആറ്” എന്ന സംഖ്യ മനുഷ്യന്റെ പ്രതീകമാണ്; “ഒന്ന്” ക്രിസ്തുവാണ്.</w:t>
      </w:r>
    </w:p>
    <w:p>
      <w:pPr>
        <w:pStyle w:val="ArticleBody"/>
        <w:jc w:val="left"/>
      </w:pPr>
      <w:r>
        <w:rPr>
          <w:rFonts w:ascii="Nirmala UI" w:hAnsi="Nirmala UI" w:eastAsia="Nirmala UI" w:cs="Nirmala UI"/>
        </w:rPr>
        <w:t>ഏഴും ഒന്നും എന്ന സംയോജനം ഏഴാമത്തെ ലവൊദിക്ക്യാ സഭ ഫിലദെൽഫ്യാനുഭവത്തിലേക്കു പരിവർത്തനം പ്രാപിക്കുന്നതിനെ പ്രതിനിധീകരിക്കുന്നു.</w:t>
      </w:r>
    </w:p>
    <w:p>
      <w:pPr>
        <w:pStyle w:val="ArticleBody"/>
        <w:jc w:val="left"/>
      </w:pPr>
      <w:r>
        <w:rPr>
          <w:rFonts w:ascii="Nirmala UI" w:hAnsi="Nirmala UI" w:eastAsia="Nirmala UI" w:cs="Nirmala UI"/>
        </w:rPr>
        <w:t>81 പുരോഹിതന്മാരുടെയും മഹാപുരോഹിതനോടുള്ള അവരുടെ ബന്ധത്തിന്റെയും പ്രതീകമാണ്.</w:t>
      </w:r>
    </w:p>
    <w:p>
      <w:pPr>
        <w:pStyle w:val="ArticleBody"/>
        <w:jc w:val="left"/>
      </w:pPr>
      <w:r>
        <w:rPr>
          <w:rFonts w:ascii="Nirmala UI" w:hAnsi="Nirmala UI" w:eastAsia="Nirmala UI" w:cs="Nirmala UI"/>
        </w:rPr>
        <w:t>ഒൻപതും ഒന്നും ചേർന്ന സംയോജനം സമാപ്തിയെ സൂചിപ്പിക്കുന്നു. ഗർഭകാലം ഒൻപത് മാസമാണ്. നോഹയിലേക്കു നയിച്ച ഒൻപത് തലമുറകൾ ഉണ്ടായിരുന്നു; അതിനുശേഷം നിയമത്തിലേക്കു നയിച്ച ഒൻപത് തലമുറകളും ഉണ്ടായിരുന്നു. യേശു ഒൻപതാം മണിക്കൂറിൽ ആത്മാവിനെ വിട്ടുകൊടുത്തു. ഒൻപതും ഒന്നും ചേർന്ന സംയോജനം, തന്റെ ജനത്തെ മുദ്രയിടുന്ന പ്രവൃത്തിയുടെ സമാപ്തിയെ സൂചിപ്പിക്കുന്നു.</w:t>
      </w:r>
    </w:p>
    <w:p>
      <w:pPr>
        <w:pStyle w:val="ArticleBody"/>
        <w:jc w:val="left"/>
      </w:pPr>
      <w:r>
        <w:rPr>
          <w:rFonts w:ascii="Nirmala UI" w:hAnsi="Nirmala UI" w:eastAsia="Nirmala UI" w:cs="Nirmala UI"/>
        </w:rPr>
        <w:t>ഈ സന്ദർഭത്തിൽ, ഒന്ന് മനുഷ്യత్వവും ദിവ്യത്വവും ചേർന്ന സംയോജനമാണ്; നമ്പർ രണ്ട് ദൈവിക ഗുരുവാണ്, മനുഷ്യരാശിയെ ഉപദേശിക്കുന്നവൻ. നമ്പർ മൂന്ന് മൂന്നു ദൂതന്മാരുടെ സന്ദേശമാണ്; അത് നമ്പർ രണ്ടിൽ അവർക്ക് പഠിപ്പിക്കപ്പെടുന്ന സന്ദേശം തന്നെയാണ്. നമ്പർ നാല് നാലാം തലമുറയെ തിരിച്ചറിയിക്കുന്നു; ഇങ്ങനെ, ആറാം സൃഷ്ടിദിവസം പ്രതിനിധീകരിക്കുന്നതുപോലെ, അഞ്ചു ജ്ഞാനമുള്ള കന്യകമാർ പ്രകടമാകുകയും പുനഃസൃഷ്ടിക്കപ്പെടുകയും ചെയ്യുന്ന പ്രവചനചരിത്രത്തെ അതിലൂടെ തിരിച്ചറിയിക്കുന്നു. തുടർന്ന് ഏഴാം പടി ഫിലദെൽഫ്യയിലേക്കുള്ള പരിവർത്തനത്തെയും, ഏഴിൽ നിന്നുള്ള എട്ടിന്റെ ഗൂഢാർത്ഥത്തെയും തിരിച്ചറിയിക്കുന്നു. അപ്പോഴേക്കും നിയമം നിറവേറുകയും, നമ്പർ ഒൻപത് പ്രതിനിധീകരിക്കുന്ന പ്രവൃത്തി സമാപിപ്പിക്കേണ്ടതിന്നു “81” എന്ന പുരോഹിതത്വം ഉയർത്തപ്പെടുകയും ചെയ്യുന്നു. ഓരോ ഘട്ടത്തിലും നമ്പർ ഒന്ന് യെഹൂദാ ഗോത്രത്തിലെ സിംഹമാണ്; അവൻ തന്നെയാണ് അത്ഭുതസംഖ്യാപകനായ പാൽമോണിയും. 81 പുരോഹിതരുടെ ഒരു പ്രതീകമാണ്. എല്ലാ സംഖ്യകളെയും സൃഷ്ടിച്ചതും പാൽമോണിയാണ്.</w:t>
      </w:r>
    </w:p>
    <w:p>
      <w:pPr>
        <w:pStyle w:val="ArticleBody"/>
        <w:jc w:val="left"/>
      </w:pPr>
      <w:r>
        <w:rPr>
          <w:rFonts w:ascii="Nirmala UI" w:hAnsi="Nirmala UI" w:eastAsia="Nirmala UI" w:cs="Nirmala UI"/>
        </w:rPr>
        <w:t>പതിനൊന്ന് എന്ന സംഖ്യ ഇരുപത്തിരണ്ടിന്റെ പാതിയെ പ്രതിനിധീകരിക്കുന്നു; ഈ രണ്ടും ദിവ്യത്വവും മനുഷ്യത്വവും തമ്മിലുള്ള സംയോജനത്തെ പ്രതിനിധീകരിക്കുന്നു. അടുത്തിടെ പ്രസിദ്ധീകരിച്ച ഒരു ലേഖനത്തിൽ, ആരംഭത്തെയും അവസാനത്തെയും സംബന്ധിച്ച് പറയുന്ന രണ്ട് പ്രസ്താവനകൾ ഞാൻ ഉൾപ്പെടുത്തിയിരുന്നു.</w:t>
      </w:r>
    </w:p>
    <w:p>
      <w:pPr>
        <w:pStyle w:val="ArticleBody"/>
        <w:jc w:val="left"/>
      </w:pPr>
      <w:r>
        <w:rPr>
          <w:rFonts w:ascii="Nirmala UI" w:hAnsi="Nirmala UI" w:eastAsia="Nirmala UI" w:cs="Nirmala UI"/>
        </w:rPr>
        <w:t>ആദ്യ പ്രസ്താവനയിൽ വ്യക്തമാക്കിയിരുന്നത്, എലൻ വൈറ്റിന് വിശുദ്ധാലയത്തെക്കുറിച്ചുള്ള ആദ്യ ദർശനങ്ങൾ ലഭിച്ചപ്പോൾ, ശബ്ബത്ത് കല്പന മറ്റു കല്പനകളെക്കാൾ കൂടുതൽ പ്രകാശത്തോടെ ദൃശ്യമാക്കപ്പെട്ടുവെന്നതാണ്. അതുപോലെ, അന്ത്യദിനങ്ങളിൽ “അവതാരസിദ്ധാന്തം” ഒരു മൃദുവായ പ്രഭയാൽ ആവിഷ്‌കരിക്കപ്പെട്ടതായും അവൾക്കു കാണിക്കപ്പെട്ടു. ആരംഭത്തിൽ ഉണ്ടായിരുന്ന പ്രകാശമായ ശബ്ബത്ത്, അവസാനത്തിൽ അവതാരസിദ്ധാന്തത്തെ പ്രതിരൂപീകരിച്ചതായിരുന്നു. ദൈവത്വവും മനുഷ്യത്വവും ഒന്നിച്ചു ചേരുന്നതാണ് അവതാരസിദ്ധാന്തം; കാരണം, ക്രിസ്തു മനുഷ്യമാംസം സ്വയം ധരിച്ചതിനാൽ, ദൈവത്വം മനുഷ്യത്വത്തോടു ചേർന്നിരിക്കുമ്പോൾ പാപം ചെയ്യുന്നില്ലെന്ന മാതൃക അവൻ സ്ഥാപിച്ചു.</w:t>
      </w:r>
    </w:p>
    <w:p>
      <w:pPr>
        <w:pStyle w:val="ArticleBody"/>
        <w:jc w:val="left"/>
      </w:pPr>
      <w:r>
        <w:rPr>
          <w:rFonts w:ascii="Nirmala UI" w:hAnsi="Nirmala UI" w:eastAsia="Nirmala UI" w:cs="Nirmala UI"/>
        </w:rPr>
        <w:t>പതിനൊന്നും പതിനൊന്നും ചേർന്നാൽ ഇരുപത്തിരണ്ടാകുന്നു; പതിനൊന്ന് എന്ന സംഖ്യ പന്ത്രണ്ട്-അദ്ധ്യായങ്ങളുള്ള ഉടമ്പടി-രേഖകളിൽ ഓരോന്നിന്റെയും ആരംഭമാകുന്നു, അവയിലെ ഓരോന്നും ഇരുപത്തിരണ്ടിൽ അവസാനിക്കുന്നു. തിരുവെഴുത്തുകളിലെ പതിനൊന്നാം അദ്ധ്യായങ്ങളും പതിനൊന്നാം വാക്യങ്ങളും ഒരു ലക്ഷത്തി നാൽപ്പത്തിനാലായിരത്തിന്റേതായ വഴിക്കുറികളെ പ്രതിനിധീകരിക്കുന്നു.</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ഉക്രെയ്‌നിയൻ യുദ്ധം 2014-ൽ ആരംഭിച്ചു; അത് ഒരു ലക്ഷത്തി നാൽപ്പത്തിനാലായിരത്തിന്റെ മുദ്രയിടൽ സമയത്തിന്റെ ബാഹ്യരേഖയാണ്.</w:t>
      </w:r>
    </w:p>
    <w:p>
      <w:pPr>
        <w:pStyle w:val="ArticleScripture"/>
        <w:jc w:val="left"/>
      </w:pPr>
      <w:r>
        <w:rPr>
          <w:rFonts w:ascii="Nirmala UI" w:hAnsi="Nirmala UI" w:eastAsia="Nirmala UI" w:cs="Nirmala UI"/>
        </w:rPr>
        <w:t>അപ്പോൾ തെക്കിന്റെ രാജാവു ക്രോധാകുലനായി പുറപ്പെട്ടു വന്നു അവനോടു, അഥവാ വടക്കിന്റെ രാജാവിനോടു, യുദ്ധം ചെയ്യും; അവൻ ഒരു വലിയ ജനക്കൂട്ടത്തെ യുദ്ധത്തിനായി നിരത്തും; എങ്കിലും ആ ജനക്കൂട്ടം അവന്റെ കയ്യിൽ ഏല്പിക്കപ്പെടും. ദാനിയേൽ 11:11.</w:t>
      </w:r>
    </w:p>
    <w:p>
      <w:pPr>
        <w:pStyle w:val="ArticleHeading"/>
        <w:jc w:val="left"/>
      </w:pPr>
      <w:r>
        <w:rPr>
          <w:rFonts w:ascii="Nirmala UI" w:hAnsi="Nirmala UI" w:eastAsia="Nirmala UI" w:cs="Nirmala UI"/>
        </w:rPr>
        <w:t>2020 ജൂലൈ 18</w:t>
      </w:r>
    </w:p>
    <w:p>
      <w:pPr>
        <w:pStyle w:val="ArticleBody"/>
        <w:jc w:val="left"/>
      </w:pPr>
      <w:r>
        <w:rPr>
          <w:rFonts w:ascii="Nirmala UI" w:hAnsi="Nirmala UI" w:eastAsia="Nirmala UI" w:cs="Nirmala UI"/>
        </w:rPr>
        <w:t>ആദ്യത്തെ നിരാശ, ദൈവത്തിന്റെ മുദ്രയും പരമോന്നത അത്ഭുതവും ആയ ലാസറിനെ ഉയിർപ്പിക്കാൻ പോകുന്നതിൽ യേശു താമസിച്ചതായിരുന്നു. ലാസറിനെ ഉയിർപ്പിക്കുന്നതിനു മുമ്പ് യേശു നാലു ദിവസം കാത്തിരുന്നു. യോഹന്നാനിലെ ഈ വാക്യം, യോഹന്നാന്റെ സുവിശേഷത്തിൽ നേരിട്ട് തിരിച്ചറിയപ്പെട്ടിരിക്കുന്ന ഏഴ് അത്ഭുതങ്ങളിൽ അവസാനത്തേതിനെ സൂചിപ്പിക്കുന്നു. ആദ്യത്തേത് വെള്ളം വീഞ്ഞാക്കി മാറ്റിയതായിരുന്നു. യോഹന്നാൻ 11:11-ൽ പര്യവസാനിക്കുന്ന ആ ഏഴ് അത്ഭുതങ്ങളെ പരിഗണിക്കുന്നതിൽ വളരെ വെളിച്ചമുണ്ട്; കൂടാതെ, ആ അത്ഭുതങ്ങൾ നേരിട്ട് തിരിച്ചറിയപ്പെട്ടിരിക്കുന്നതിനാലാണ് യോഹന്നാനിൽ ഏഴ് അത്ഭുതങ്ങൾ മാത്രമേ ഉള്ളുവെന്ന് എല്ലാ ദൈവശാസ്ത്രജ്ഞരും ഏകമതപ്പെടുന്നത്. ഈ കാരണത്താൽ, അവർ ക്രിസ്തുവിന്റെ പുനരുത്ഥാനത്തെ എട്ടാമത്തെ അടയാളമായി ഉൾപ്പെടുത്തുന്നില്ല; എങ്കിലും അത് ഒരു അത്ഭുതമായിരുന്നു, അവന്റെ പുനരുത്ഥാനമാകുന്നു നിയമത്തിന്റെ അടയാളം; അതിനാൽ, യോഹന്നാന്റെ പുസ്തകത്തിലെ പുനരുത്ഥാനം ആ ഏഴിന്റേതായ എട്ടാമത്തെ അത്ഭുതമാണ്; എന്തെന്നാൽ, മുമ്പുള്ള ആ ഏഴ് അത്ഭുതങ്ങളിലൊന്നൊന്നും അവന്റെ പുനരുത്ഥാനത്തിന്റെ ശക്തിയാൽ തന്നെയായിരുന്നു സാധിക്കപ്പെട്ടത്.</w:t>
      </w:r>
    </w:p>
    <w:p>
      <w:pPr>
        <w:pStyle w:val="ArticleScripture"/>
        <w:jc w:val="left"/>
      </w:pPr>
      <w:r>
        <w:rPr>
          <w:rFonts w:ascii="Nirmala UI" w:hAnsi="Nirmala UI" w:eastAsia="Nirmala UI" w:cs="Nirmala UI"/>
        </w:rPr>
        <w:t>ഇവൻ ഈ കാര്യങ്ങൾ പറഞ്ഞു; അതിന്റെ ശേഷം അവരോടു പറഞ്ഞു: നമ്മുടെ സ്നേഹിതനായ ലാസർ ഉറങ്ങുന്നു; എങ്കിലും ഞാൻ പോകുന്നു, അവനെ ഉറക്കത്തിൽനിന്നു ഉണർത്തേണ്ടതിന്നു. യോഹന്നാൻ 11:11.</w:t>
      </w:r>
    </w:p>
    <w:p>
      <w:pPr>
        <w:pStyle w:val="ArticleHeading"/>
        <w:jc w:val="left"/>
      </w:pPr>
      <w:r>
        <w:rPr>
          <w:rFonts w:ascii="Nirmala UI" w:hAnsi="Nirmala UI" w:eastAsia="Nirmala UI" w:cs="Nirmala UI"/>
        </w:rPr>
        <w:t>ജൂലൈ, 2023</w:t>
      </w:r>
    </w:p>
    <w:p>
      <w:pPr>
        <w:pStyle w:val="ArticleBody"/>
        <w:jc w:val="left"/>
      </w:pPr>
      <w:r>
        <w:rPr>
          <w:rFonts w:ascii="Nirmala UI" w:hAnsi="Nirmala UI" w:eastAsia="Nirmala UI" w:cs="Nirmala UI"/>
        </w:rPr>
        <w:t>2023 ജൂലൈയിൽ, മരുഭൂമിയിലെ ശബ്ദം ജീവന്റെ ആത്മാവിനെ ഉൾക്കൊള്ളുന്ന ഒരു സന്ദേശം വിളിച്ചുപറയാൻ ആരംഭിച്ചു.</w:t>
      </w:r>
    </w:p>
    <w:p>
      <w:pPr>
        <w:pStyle w:val="ArticleScripture"/>
        <w:jc w:val="left"/>
      </w:pPr>
      <w:r>
        <w:rPr>
          <w:rFonts w:ascii="Nirmala UI" w:hAnsi="Nirmala UI" w:eastAsia="Nirmala UI" w:cs="Nirmala UI"/>
        </w:rPr>
        <w:t>മൂന്നര ദിവസങ്ങൾ കഴിഞ്ഞ ശേഷം ദൈവത്തിൽ നിന്നുള്ള ജീവന്റെ ആത്മാവ് അവരിൽ പ്രവേശിച്ചു; അവർ തങ്ങളുടെ കാലുകളിൽ നിവർന്നുനിന്നു; അവരെ കണ്ടവരുടെമേൽ മഹാഭയം വീണു. വെളിപ്പാട് 11:11.</w:t>
      </w:r>
    </w:p>
    <w:p>
      <w:pPr>
        <w:pStyle w:val="ArticleBody"/>
        <w:jc w:val="left"/>
      </w:pPr>
      <w:r>
        <w:rPr>
          <w:rFonts w:ascii="Nirmala UI" w:hAnsi="Nirmala UI" w:eastAsia="Nirmala UI" w:cs="Nirmala UI"/>
        </w:rPr>
        <w:t>ഞായറാഴ്ച നിയമത്തിന് എട്ട് ദിവസം മുമ്പാണ് യോഹന്നാൻ ജനിക്കുന്നത്; കാരണം അവന്റെ പിതാവായ സഖര്യാവ് സംസാരിക്കുന്നത് ഞായറാഴ്ച നിയമത്തിലാണു. യോഹന്നാന്റെ പേര് സഖര്യാവിൽ നിന്ന് യോഹന്നാൻ എന്നു മാറ്റപ്പെടുന്നത് ഞായറാഴ്ച നിയമത്തിലാണ്; അവന്റെ നാമമാറ്റം ഒരു നിയമബന്ധത്തെ തിരിച്ചറിയിക്കുന്ന സമയത്താണ് അത് സംഭവിക്കുന്നത്. 2020 ജൂലൈ 18-ന് തെരുവുകളിൽ കൊല്ലപ്പെട്ടവരുടെ പുനരുത്ഥാനത്തെയാണ് ഈ ജനനം മുൻചായമായി സൂചിപ്പിക്കുന്നത്.</w:t>
      </w:r>
    </w:p>
    <w:p>
      <w:pPr>
        <w:pStyle w:val="ArticleScripture"/>
        <w:jc w:val="left"/>
      </w:pPr>
      <w:r>
        <w:rPr>
          <w:rFonts w:ascii="Nirmala UI" w:hAnsi="Nirmala UI" w:eastAsia="Nirmala UI" w:cs="Nirmala UI"/>
        </w:rPr>
        <w:t>സത്യമായി ഞാൻ നിങ്ങളോടു പറയുന്നു: സ്ത്രീകളിൽ ജനിച്ചവരിൽ യോഹന്നാൻ സ്നാപകനേക്കാൾ വലിയവൻ എഴുന്നേറ്റിട്ടില്ല; എങ്കിലും സ്വർഗ്ഗരാജ്യത്തിൽ ഏറ്റവും ചെറിയവൻ അവനേക്കാൾ വലിയവൻ ആകുന്നു. മത്തായി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1849-ൽ നിറവേറ്റപ്പെട്ട രണ്ടാം സംഗമത്തെ യെശയ്യാവ് തിരിച്ചറിയുന്നു. രണ്ടാം സംഗമം 2023-ലെ ജൂലൈയിൽ ആരംഭിച്ചു; ദൈവത്തിന്റെ ജനങ്ങൾ മുദ്രയിടപ്പെടുമ്പോൾ അത് അവസാനിക്കുന്നു.</w:t>
      </w:r>
    </w:p>
    <w:p>
      <w:pPr>
        <w:pStyle w:val="ArticleScripture"/>
        <w:jc w:val="left"/>
      </w:pPr>
      <w:r>
        <w:rPr>
          <w:rFonts w:ascii="Nirmala UI" w:hAnsi="Nirmala UI" w:eastAsia="Nirmala UI" w:cs="Nirmala UI"/>
        </w:rPr>
        <w:t>ആ ദിവസത്തിൽ ഇങ്ങനെ സംഭവിക്കും: അശ്ശൂരിൽനിന്നും, മിസ്രയീമിൽനിന്നും, പത്രോസിൽനിന്നും, കൂശിൽനിന്നും, ഏലാമിൽനിന്നും, ശിനാർയിൽനിന്നും, ഹമാത്തിൽനിന്നും, സമുദ്രദ്വീപുകളിൽനിന്നും ശേഷിച്ചിരിക്കുന്ന തന്റെ ജനത്തിന്റെ ശേഷിപ്പിനെ വീണ്ടെടുക്കേണ്ടതിന്നു കർത്താവ് രണ്ടാം പ്രാവശ്യം തന്റെ കൈ നീട്ടും. യെശയ്യാവു 11:11.</w:t>
      </w:r>
    </w:p>
    <w:p>
      <w:pPr>
        <w:pStyle w:val="ArticleHeading"/>
        <w:jc w:val="left"/>
      </w:pPr>
      <w:r>
        <w:rPr>
          <w:rFonts w:ascii="Nirmala UI" w:hAnsi="Nirmala UI" w:eastAsia="Nirmala UI" w:cs="Nirmala UI"/>
        </w:rPr>
        <w:t>ഞായറാഴ്ച നിയമത്തിനുതൊട്ടുമുമ്പ്</w:t>
      </w:r>
    </w:p>
    <w:p>
      <w:pPr>
        <w:pStyle w:val="ArticleBody"/>
        <w:jc w:val="left"/>
      </w:pPr>
      <w:r>
        <w:rPr>
          <w:rFonts w:ascii="Nirmala UI" w:hAnsi="Nirmala UI" w:eastAsia="Nirmala UI" w:cs="Nirmala UI"/>
        </w:rPr>
        <w:t>യേശു വിജയോത്സവപ്രവേശനം ഇപ്പോഴെ സമാപിപ്പിച്ചു; അതുവഴി അര്‍ദ്ധരാത്രിയിലെ നിലവിളിയില്‍നിന്ന് ഞായറാഴ്ചനിയമത്തിലേക്കുള്ള മാറ്റത്തെ അവന്‍ സൂചിപ്പിച്ചു. അവനോടുകൂടെ പന്ത്രണ്ടു ശിഷ്യന്മാര്‍ ഉണ്ടായിരുന്നു; കാരണം ഞായറാഴ്ചനിയമത്തിന് മുമ്പെ തന്നെ അവര്‍ ഇതിനകം തിരഞ്ഞെടുത്തവരായിരുന്നു.</w:t>
      </w:r>
    </w:p>
    <w:p>
      <w:pPr>
        <w:pStyle w:val="ArticleScripture"/>
        <w:jc w:val="left"/>
      </w:pPr>
      <w:r>
        <w:rPr>
          <w:rFonts w:ascii="Nirmala UI" w:hAnsi="Nirmala UI" w:eastAsia="Nirmala UI" w:cs="Nirmala UI"/>
        </w:rPr>
        <w:t>യേശു യെരൂശലേമിലേക്കും ദേവാലയത്തിലേക്കും പ്രവേശിച്ചു; അവൻ എല്ലാം ചുറ്റും നോക്കിക്കണ്ടശേഷം, ഇതിനകം സന്ധ്യാസമയം ആയിരുന്നതിനാൽ, പന്ത്രണ്ടുപേരോടുകൂടെ ബെഥാന്യയിലേക്കു പുറപ്പെട്ടു. മാർക്കൊസ് 11:11.</w:t>
      </w:r>
    </w:p>
    <w:p>
      <w:pPr>
        <w:pStyle w:val="ArticleBody"/>
        <w:jc w:val="left"/>
      </w:pPr>
      <w:r>
        <w:rPr>
          <w:rFonts w:ascii="Nirmala UI" w:hAnsi="Nirmala UI" w:eastAsia="Nirmala UI" w:cs="Nirmala UI"/>
        </w:rPr>
        <w:t>ഞായറാഴ്ച നിയമത്തിനു തൊട്ടുമുമ്പായി, ഒരു ലക്ഷം നാൽപ്പത്തിനാലായിരം പേരിന്മേൽ മുദ്രവെക്കൽ പൂർത്തിയാകുമ്പോൾ, ദൈവത്വമെന്ന ഭർത്താവും മനുഷ്യత్వമെന്ന ഭാര്യയും ഒരുമിച്ചുചേരുന്ന പ്രവർത്തി സമാപിച്ചിരിക്കുന്നു; പ്രായശ്ചിത്തം പൂർത്തിയായതിനാൽ ആ രണ്ടും നിത്യമായി ഒന്നായിരിക്കുന്നു.</w:t>
      </w:r>
    </w:p>
    <w:p>
      <w:pPr>
        <w:pStyle w:val="ArticleScripture"/>
        <w:jc w:val="left"/>
      </w:pPr>
      <w:r>
        <w:rPr>
          <w:rFonts w:ascii="Nirmala UI" w:hAnsi="Nirmala UI" w:eastAsia="Nirmala UI" w:cs="Nirmala UI"/>
        </w:rPr>
        <w:t>എങ്കിലും കർത്താവിൽ പുരുഷൻ സ്ത്രീയില്ലാതെ അല്ല; അതുപോലെ സ്ത്രീയും പുരുഷനില്ലാതെ അല്ല. 1 കൊരിന്ത്യർ 11:11.</w:t>
      </w:r>
    </w:p>
    <w:p>
      <w:pPr>
        <w:pStyle w:val="ArticleBody"/>
        <w:jc w:val="left"/>
      </w:pPr>
      <w:r>
        <w:rPr>
          <w:rFonts w:ascii="Nirmala UI" w:hAnsi="Nirmala UI" w:eastAsia="Nirmala UI" w:cs="Nirmala UI"/>
        </w:rPr>
        <w:t>1863-ലെ വിമതത്വത്തിനുശേഷം ദീർഘകാലമായി വൈകിപ്പോയിരുന്ന സാറായുടെ അത്ഭുതജനനം, വെളിപ്പാടിന്റെ പന്ത്രണ്ടാം അദ്ധ്യായത്തിലെ സ്ത്രീ ഇരട്ടക്കുഞ്ഞുങ്ങളെ പ്രസവിക്കുമ്പോൾ പൂർത്തീകരിക്കപ്പെടുന്നു. ആദ്യകുഞ്ഞ് മിഡ്നൈറ്റ് ക്രൈയിൽ എത്തുന്നു; രണ്ടാം കുഞ്ഞ് ഞായറാഴ്ച നിയമത്തിന്റെ സമയത്ത് എത്തുന്നു. രണ്ടാമതായി പുറത്തുവന്ന കുഞ്ഞിനായിരുന്നു എരിഹോയിലെ രാഹാബിന്റെ അടയാളത്തെ പ്രതിനിധീകരിക്കുന്ന ചുവപ്പുനൂൽ ഉണ്ടായിരുന്നത്.</w:t>
      </w:r>
    </w:p>
    <w:p>
      <w:pPr>
        <w:pStyle w:val="ArticleScripture"/>
        <w:jc w:val="left"/>
      </w:pPr>
      <w:r>
        <w:rPr>
          <w:rFonts w:ascii="Nirmala UI" w:hAnsi="Nirmala UI" w:eastAsia="Nirmala UI" w:cs="Nirmala UI"/>
        </w:rPr>
        <w:t>വിശ്വാസത്താൽ സാറായും തന്നേ വൃദ്ധപ്രായം കഴിഞ്ഞവളായിരുന്നിട്ടും ഗർഭം ധരിക്കുവാൻ ശക്തി പ്രാപിച്ചു; വാഗ്ദാനം ചെയ്തവനെ വിശ്വസ്തൻ എന്നു അവൾ വിധിച്ചുകൊണ്ടു ഒരു ശിശുവിനെ പ്രസവിച്ചു. എബ്രായർ 11:11.</w:t>
      </w:r>
    </w:p>
    <w:p>
      <w:pPr>
        <w:pStyle w:val="ArticleHeading"/>
        <w:jc w:val="left"/>
      </w:pPr>
      <w:r>
        <w:rPr>
          <w:rFonts w:ascii="Nirmala UI" w:hAnsi="Nirmala UI" w:eastAsia="Nirmala UI" w:cs="Nirmala UI"/>
        </w:rPr>
        <w:t>ലവോദിക്യയ്ക്കായുള്ള ഞായറാഴ്ചാനിയമം</w:t>
      </w:r>
    </w:p>
    <w:p>
      <w:pPr>
        <w:pStyle w:val="ArticleBody"/>
        <w:jc w:val="left"/>
      </w:pPr>
      <w:r>
        <w:rPr>
          <w:rFonts w:ascii="Nirmala UI" w:hAnsi="Nirmala UI" w:eastAsia="Nirmala UI" w:cs="Nirmala UI"/>
        </w:rPr>
        <w:t>യിരെമ്യാവ് ലൗദിക്യയിലെ സെവന്ത്-ഡേ അഡ്വെന്റിസ്റ്റ് സഭയുടെ ന്യായവിധിയെ തിരിച്ചറിയുന്നു.</w:t>
      </w:r>
    </w:p>
    <w:p>
      <w:pPr>
        <w:pStyle w:val="ArticleScripture"/>
        <w:jc w:val="left"/>
      </w:pPr>
      <w:r>
        <w:rPr>
          <w:rFonts w:ascii="Nirmala UI" w:hAnsi="Nirmala UI" w:eastAsia="Nirmala UI" w:cs="Nirmala UI"/>
        </w:rPr>
        <w:t>അതുകൊണ്ടു യഹോവ ഇപ്രകാരം അരുളിച്ചെയ്യുന്നു: ഇതാ, അവർക്ക് ഒഴിഞ്ഞുമാറുവാൻ കഴിയാതിരിക്കുന്ന ദോഷം ഞാൻ അവരുടെ മേൽ വരുത്തും; അവർ എന്നോടു നിലവിളിച്ചാലും ഞാൻ അവരുടെ വാക്കു കേൾക്കയില്ല. യിരെമ്യാവു 11:11.</w:t>
      </w:r>
    </w:p>
    <w:p>
      <w:pPr>
        <w:pStyle w:val="ArticleBody"/>
        <w:jc w:val="left"/>
      </w:pPr>
      <w:r>
        <w:rPr>
          <w:rFonts w:ascii="Nirmala UI" w:hAnsi="Nirmala UI" w:eastAsia="Nirmala UI" w:cs="Nirmala UI"/>
        </w:rPr>
        <w:t>യെഹെസ്കേൽ, അഡ്വെന്റിസത്തിനെതിരായ യിരെമ്യാവിന്റെ വിധിന്യായത്തോടു യോജിക്കുന്നു.</w:t>
      </w:r>
    </w:p>
    <w:p>
      <w:pPr>
        <w:pStyle w:val="ArticleScripture"/>
        <w:jc w:val="left"/>
      </w:pPr>
      <w:r>
        <w:rPr>
          <w:rFonts w:ascii="Nirmala UI" w:hAnsi="Nirmala UI" w:eastAsia="Nirmala UI" w:cs="Nirmala UI"/>
        </w:rPr>
        <w:t>ഈ നഗരം നിങ്ങള്‍ക്കു കലമാകുകയില്ല; നിങ്ങളും അതിന്റെ നടുവിലെ മാംസമാകുകയില്ല; എങ്കിലും ഞാൻ നിങ്ങളെ ഇസ്രായേലിന്റെ അതിരിൽ ന്യായം വിധിക്കും. യെഹെസ്കേൽ 11:11.</w:t>
      </w:r>
    </w:p>
    <w:p>
      <w:pPr>
        <w:pStyle w:val="ArticleBody"/>
        <w:jc w:val="left"/>
      </w:pPr>
      <w:r>
        <w:rPr>
          <w:rFonts w:ascii="Nirmala UI" w:hAnsi="Nirmala UI" w:eastAsia="Nirmala UI" w:cs="Nirmala UI"/>
        </w:rPr>
        <w:t>ദൈവത്തിന്റെ നിയമജനമായിരുന്ന പുരാതന യിസ്രായേലിന്റെ പിന്മാറ്റത്തിൽ, അവർ തള്ളിക്കളഞ്ഞതിനെക്കുറിച്ച് മുൻനിയമജനത്തെ ദൈവം അസൂയയിലേക്ക് പ്രേരിപ്പിക്കുന്നതും ഉൾപ്പെടുന്നു. ഈ കാര്യമാണ് ഞായറാഴ്ചനിയമസമയത്ത് അഡ്വെന്റിസത്തിന്മേലും ആവർത്തിക്കപ്പെടുന്നത്.</w:t>
      </w:r>
    </w:p>
    <w:p>
      <w:pPr>
        <w:pStyle w:val="ArticleScripture"/>
        <w:jc w:val="left"/>
      </w:pPr>
      <w:r>
        <w:rPr>
          <w:rFonts w:ascii="Nirmala UI" w:hAnsi="Nirmala UI" w:eastAsia="Nirmala UI" w:cs="Nirmala UI"/>
        </w:rPr>
        <w:t>അപ്പോൾ ഞാൻ ചോദിക്കുന്നു: അവർ വീഴേണ്ടതിന്നായി ഇടറിപ്പോയോ? അങ്ങനെ സംഭവിക്കരുതേ; പകരം, അവരുടെ വീഴ്ചയാൽ ജാതികൾക്കു രക്ഷ വന്നിരിക്കുന്നു, അവരെ അസൂയപ്പെടുത്തേണ്ടതിന്നായി. റോമർ 11:11.</w:t>
      </w:r>
    </w:p>
    <w:p>
      <w:pPr>
        <w:pStyle w:val="ArticleBody"/>
        <w:jc w:val="left"/>
      </w:pPr>
      <w:r>
        <w:rPr>
          <w:rFonts w:ascii="Nirmala UI" w:hAnsi="Nirmala UI" w:eastAsia="Nirmala UI" w:cs="Nirmala UI"/>
        </w:rPr>
        <w:t>അവർ നിരസിക്കുന്ന വില്യം മില്ലറിന്റെ പ്രവർത്തനത്തെ അടിസ്ഥാനമാക്കിയ അഡ്വെന്റിസം തന്നെയാണ് ആലയം പണിത പ്രസ്ഥാനം; എന്നാൽ ആലയം പണിത ശലോമോനെപ്പോലെ തന്നേ അവർ ഉടമ്പടി ലംഘിച്ചിരിക്കുന്നു; അതുകൊണ്ട് അവരുടെ രാജ്യം അവരിൽ നിന്ന് എടുത്തുകളയപ്പെടുകയും, ദൈവത്തിന്റെ മുന്തിരിത്തോട്ടം അവൻ നിർദേശിക്കുന്നതുപോലെ പരിപാലിക്കുന്ന ഒരു ജനതയ്ക്ക് കൊടുക്കപ്പെടുകയും ചെയ്യും.</w:t>
      </w:r>
    </w:p>
    <w:p>
      <w:pPr>
        <w:pStyle w:val="ArticleScripture"/>
        <w:jc w:val="left"/>
      </w:pPr>
      <w:r>
        <w:rPr>
          <w:rFonts w:ascii="Nirmala UI" w:hAnsi="Nirmala UI" w:eastAsia="Nirmala UI" w:cs="Nirmala UI"/>
        </w:rPr>
        <w:t>അതുകൊണ്ടു യഹോവ ശലോമോനോടു അരുളിച്ചെയ്തതു: ഇതു നിന്നാൽ സംഭവിച്ചിരിക്കയാലും, ഞാൻ നിന്നോടു കല്പിച്ച എന്റെ നിയമവും ചട്ടങ്ങളും നീ പാലിച്ചിട്ടില്ലായ്കയാലും, ഞാൻ നിശ്ചയമായി രാജ്യം നിന്നിൽനിന്നു കീറി എടുത്ത് നിന്റെ ഭൃത്യന്നു കൊടുക്കും. 1 രാജാക്കന്മാർ 11:11.</w:t>
      </w:r>
    </w:p>
    <w:p>
      <w:pPr>
        <w:pStyle w:val="ArticleHeading"/>
        <w:jc w:val="left"/>
      </w:pPr>
      <w:r>
        <w:rPr>
          <w:rFonts w:ascii="Nirmala UI" w:hAnsi="Nirmala UI" w:eastAsia="Nirmala UI" w:cs="Nirmala UI"/>
        </w:rPr>
        <w:t>ഫിലദെൽഫ്യയ്ക്കുള്ള ഞായറാഴ്ച നിയമം</w:t>
      </w:r>
    </w:p>
    <w:p>
      <w:pPr>
        <w:pStyle w:val="ArticleBody"/>
        <w:jc w:val="left"/>
      </w:pPr>
      <w:r>
        <w:rPr>
          <w:rFonts w:ascii="Nirmala UI" w:hAnsi="Nirmala UI" w:eastAsia="Nirmala UI" w:cs="Nirmala UI"/>
        </w:rPr>
        <w:t>ഞായറാഴ്ചാനിയമത്തിന്റെ സമയത്ത്, പ്രവാചകന്മാരുടെ പ്രകാരം ജയശാലിയായ സഭ സ്വന്തം ദേശത്തിലേക്കു സ്ഥാപിക്കപ്പെടുന്നു; ആ ദേശം അന്തിമമഴയുടെ സന്ദേശം സമൃദ്ധമായി നിറഞ്ഞിരിക്കുന്ന ദേശമാണ്. യെരീഹോ 1863-ൽ പുനർനിർമിക്കപ്പെട്ടു; ഞായറാഴ്ചാനിയമത്തിന്റെ സമയത്ത് യെരീഹോ തകർന്നു വീഴുന്നു.</w:t>
      </w:r>
    </w:p>
    <w:p>
      <w:pPr>
        <w:pStyle w:val="ArticleScripture"/>
        <w:jc w:val="left"/>
      </w:pPr>
      <w:r>
        <w:rPr>
          <w:rFonts w:ascii="Nirmala UI" w:hAnsi="Nirmala UI" w:eastAsia="Nirmala UI" w:cs="Nirmala UI"/>
        </w:rPr>
        <w:t>എന്നാൽ നിങ്ങൾ കൈവശമാക്കുവാൻ പോകുന്ന ദേശം മലകളും താഴ്വരകളും ഉള്ള ദേശമാണ്; അത് ആകാശത്തിലെ മഴവെള്ളം കുടിക്കുന്നതാകുന്നു. ആവർത്തനപുസ്തകം 11:11.</w:t>
      </w:r>
    </w:p>
    <w:p>
      <w:pPr>
        <w:pStyle w:val="ArticleBody"/>
        <w:jc w:val="left"/>
      </w:pPr>
      <w:r>
        <w:rPr>
          <w:rFonts w:ascii="Nirmala UI" w:hAnsi="Nirmala UI" w:eastAsia="Nirmala UI" w:cs="Nirmala UI"/>
        </w:rPr>
        <w:t>ഒരു നഗരം ഒരു രാജ്യമാണ്; വിജയിയായ സഭ ക്രിസ്തുവിന്റെ മഹിമയുടെ രാജ്യത്തെ പ്രതിനിധീകരിക്കുന്നു. വിജയിയായ ആ സഭയുടെ രാജ്യം ഞായറാഴ്ചനിയമത്തിൽ ആരംഭിക്കുന്നു; അപ്പോൾ അവന്റെ സഭ ഉയർത്തപ്പെട്ട് സകല പർവതങ്ങളുടെയും കുന്നുകളുടെയും മീതെ മഹത്വീകരിക്കപ്പെടുന്നു.</w:t>
      </w:r>
    </w:p>
    <w:p>
      <w:pPr>
        <w:pStyle w:val="ArticleScripture"/>
        <w:jc w:val="left"/>
      </w:pPr>
      <w:r>
        <w:rPr>
          <w:rFonts w:ascii="Nirmala UI" w:hAnsi="Nirmala UI" w:eastAsia="Nirmala UI" w:cs="Nirmala UI"/>
        </w:rPr>
        <w:t>നേരുള്ളവരുടെ അനുഗ്രഹത്താൽ നഗരം ഉയർത്തപ്പെടുന്നു; ദുഷ്ടന്മാരുടെ വായാൽ അതു തകർക്കപ്പെടുന്നു. സദൃശ്യവാക്യങ്ങൾ 11:11.</w:t>
      </w:r>
    </w:p>
    <w:p>
      <w:pPr>
        <w:pStyle w:val="ArticleBody"/>
        <w:jc w:val="left"/>
      </w:pPr>
      <w:r>
        <w:rPr>
          <w:rFonts w:ascii="Nirmala UI" w:hAnsi="Nirmala UI" w:eastAsia="Nirmala UI" w:cs="Nirmala UI"/>
        </w:rPr>
        <w:t>കൊർനെലിയൊസിനോടു ദൂതൻ വന്നു പത്രൊസിനെ വിളിപ്പിക്കുവാൻ നിർദേശിച്ചത് ഒൻപതാം മണിക്കൂറിലായിരുന്നു; അതുവഴി സൺഡേ ലോ സമയത്ത് സുവിശേഷം ജാതികളിലേക്കു പോകുന്ന സമയത്തെ അത് സൂചിപ്പിക്കുന്നു. പത്രൊസ് പോകേണ്ടതിന്നു ദൈവത്താൽ നിർദേശിക്കപ്പെട്ടപ്പോൾ, അത് അശുദ്ധ മൃഗങ്ങളെ തിന്നുന്നതിനെക്കുറിച്ചുള്ള ഒരു ദർശനത്തിന്റെ പശ്ചാത്തലത്തിലായിരുന്നു. ഇത് സൺഡേ ലോ സമയത്ത് നിവൃത്തിയാകുന്നു. ഒൻപതാം മണിക്കൂർ ക്രിസ്തു മരിച്ച ഒൻപതാം മണിക്കൂറിനോടു പൊരുത്തപ്പെടുന്നു. ഒൻപതാം മണിക്കൂർ, യേശു ക്രൂശിക്കപ്പെട്ട മൂന്നാം മണിക്കൂറിൽ ആരംഭിച്ച് ആറു മണിക്കൂർ കഴിഞ്ഞ് അവൻ മരിക്കുന്ന ഒരു കാലഘട്ടത്തിന്റെ അവസാനത്തെ പ്രതിനിധീകരിക്കുന്നു. മൂന്നാം മണിക്കൂറിൽ മുകളിലത്തെ മുറിയിൽ ഉള്ള പത്രൊസും, തുടർന്ന് ഒൻപതാം മണിക്കൂറിൽ ദേവാലയത്തിൽ ഉള്ളതുമായ അതേ കാലഘട്ടം തന്നെയാണിത്. ഒരു ഒൻപതാം മണിക്കൂർ ക്രിസ്തുവിന്റെ മരണത്തിൽ അവസാനിക്കുന്നു; അടുത്ത ഒൻപതാം മണിക്കൂറിൽ പത്രൊസ് ദേവാലയത്തിൽ യോവേലിന്റെ സന്ദേശം പ്രഖ്യാപിച്ചുകൊണ്ടിരിക്കുന്നു. ക്രിസ്തുവിന്റെ മരണം യിസ്രായേലുമായിരുന്ന നിയമബന്ധം അവസാനിപ്പിക്കുകയും, കൊർനെലിയൊസ് പ്രതിനിധീകരിക്കുന്ന ജാതികൾക്കു വാതിൽ തുറക്കുകയും ചെയ്തു.</w:t>
      </w:r>
    </w:p>
    <w:p>
      <w:pPr>
        <w:pStyle w:val="ArticleScripture"/>
        <w:jc w:val="left"/>
      </w:pPr>
      <w:r>
        <w:rPr>
          <w:rFonts w:ascii="Nirmala UI" w:hAnsi="Nirmala UI" w:eastAsia="Nirmala UI" w:cs="Nirmala UI"/>
        </w:rPr>
        <w:t>അപ്പോൾ, നോക്കൂ, ഞാൻ ഉണ്ടായിരുന്ന വീട്ടിലേക്കു കൈസര്യയിൽ നിന്നു എന്നോടയക്കപ്പെട്ട മൂന്ന് പുരുഷന്മാർ ഉടനെ തന്നേ എത്തിച്ചേർന്നു. പ്രവൃത്തികൾ 11:11.</w:t>
      </w:r>
    </w:p>
    <w:p>
      <w:pPr>
        <w:pStyle w:val="ArticleScripture"/>
        <w:jc w:val="left"/>
      </w:pPr>
      <w:r>
        <w:rPr>
          <w:rFonts w:ascii="Nirmala UI" w:hAnsi="Nirmala UI" w:eastAsia="Nirmala UI" w:cs="Nirmala UI"/>
        </w:rPr>
        <w:t>അവ നിങ്ങൾക്കു വെറുപ്പായിരിക്കട്ടെ; അവയുടെ മാംസം നിങ്ങൾ തിന്നരുത്; അവയുടെ ശവങ്ങളെ നിങ്ങൾ വെറുപ്പോടെ കണക്കാക്കേണം. ലേവ്യപുസ്തകം 11:11.</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“ദൈവം അദൃശ്യമായ ഒരു കൈകൊണ്ടു എനിക്കു വിചിത്രമായി നിർമ്മിച്ച ഒരു പെട്ടകം അയച്ചുതന്നു എന്നു ഞാൻ സ്വപ്നം കണ്ടു; അതിന് ഏകദേശം പത്ത് ഇഞ്ച് നീളവും ആറു ഇഞ്ച് ചതുരാകൃതിയിലുള്ള വലിപ്പവും ഉണ്ടായിരുന്നു; അതു എബണിമരവും മുത്തുകളും കൗശലപൂർവ്വം പതിപ്പിച്ചുണ്ടാക്കിയതായിരുന്നു. ആ പെട്ടകത്തോടൊപ്പം ഒരു താക്കോൽ ഘടിപ്പിച്ചിരുന്നതുമുണ്ടായിരുന്നു. ഞാൻ ഉടൻ ആ താക്കോൽ എടുത്തു പെട്ടകം തുറന്നു; അപ്പോൾ, എന്റെ അത്ഭുതത്തിനും വിസ്മയത്തിനും ഇടയിൽ, അതു സകലവിധത്തിലും സകലവലിപ്പത്തിലും ഉള്ള ആഭരണങ്ങൾ, വജ്രങ്ങൾ, അമൂല്യരത്നങ്ങൾ, എല്ലാതരത്തിലുള്ള അളവിലും മൂല്യത്തിലുമുള്ള പൊന്നും വെള്ളിയും നാണയങ്ങളുംകൊണ്ട് നിറഞ്ഞിരിക്കുന്നതായി ഞാൻ കണ്ടു; അവ പെട്ടകത്തിലെ തക്കതക്ക സ്ഥാനങ്ങളിൽ അതിസുന്ദരമായി ക്രമീകരിച്ചിരുന്നതുകൊണ്ട്, അങ്ങനെ ക്രമീകരിക്കപ്പെട്ട അവ സൂര്യനോടു മാത്രമേ സമമായിരിക്കാവുന്ന ഒരു പ്രകാശവും മഹത്വവും പ്രതിഫലിപ്പിച്ചു. …”</w:t>
      </w:r>
    </w:p>
    <w:p>
      <w:pPr>
        <w:pStyle w:val="ArticleScripture"/>
        <w:jc w:val="left"/>
      </w:pPr>
      <w:r>
        <w:rPr>
          <w:rFonts w:ascii="Nirmala UI" w:hAnsi="Nirmala UI" w:eastAsia="Nirmala UI" w:cs="Nirmala UI"/>
        </w:rPr>
        <w:t>“ഞാൻ പെട്ടിക്കകത്ത് നോക്കി; എന്നാൽ ആ ദൃശ്യം കണ്ടപ്പോൾ എന്റെ കണ്ണുകൾ മിന്നിമറഞ്ഞു. അവ മുമ്പുണ്ടായിരുന്ന മഹത്വത്തെക്കാൾ പത്തിരട്ടി മഹത്വത്തോടെ പ്രകാശിച്ചു. അവയെ ചിതറിച്ചും പൊടിയിൽ ചവിട്ടിക്കളഞ്ഞും പോയ ആ ദുഷ്ടന്മാരുടെ കാലുകളാൽ മണലിൽ നന്നായി ഉരച്ചുതേച്ചതുപോലെ അവ ഉണ്ടായിരിക്കുമെന്നു ഞാൻ വിചാരിച്ചു. അവ മനോഹരമായ ക്രമത്തിൽ പെട്ടിക്കകത്ത് നിരത്തപ്പെട്ടിരുന്നു; ഓരോന്നും താന്തോന്നി സ്ഥലത്ത്, അവ അകത്ത് എറിഞ്ഞ മനുഷ്യന്റെ പ്രയത്‌നത്തിന്റെ യാതൊരു ദൃശ്യചിഹ്നവും കൂടാതെയായിരുന്നു. അതിയായ ആനന്ദത്തോടെ ഞാൻ ഉച്ചത്തിൽ നിലവിളിച്ചു; ആ നിലവിളിയാൽ ഞാൻ ഉണർന്നു.” Early Writings, 81–83.</w:t>
      </w:r>
    </w:p>
    <w:p>
      <w:pPr>
        <w:pStyle w:val="ArticleScripture"/>
        <w:jc w:val="left"/>
      </w:pPr>
      <w:r>
        <w:rPr>
          <w:rFonts w:ascii="Nirmala UI" w:hAnsi="Nirmala UI" w:eastAsia="Nirmala UI" w:cs="Nirmala UI"/>
        </w:rPr>
        <w:t>“കർത്താവിന്റെ വരവ് നിങ്ങൾ അത്യന്തം ദൂരെയാക്കി കാണുന്നു. അന്ത്യകാല മഴ [അർദ്ധരാത്രിയിലെ നിലവിളിപോലെ] പെട്ടെന്നുതന്നെ, അതിലും പത്തു മടങ്ങ് ശക്തിയോടെ വരുന്നതായി ഞാൻ കണ്ടു.” Spalding and Magan, 5.</w:t>
      </w:r>
    </w:p>
    <w:p>
      <w:pPr>
        <w:pStyle w:val="ArticleScripture"/>
        <w:jc w:val="left"/>
      </w:pPr>
      <w:r>
        <w:rPr>
          <w:rFonts w:ascii="Nirmala UI" w:hAnsi="Nirmala UI" w:eastAsia="Nirmala UI" w:cs="Nirmala UI"/>
        </w:rPr>
        <w:t>ജ്ഞാനത്തിലും വിവേകത്തിലും സംബന്ധിച്ച എല്ലാ കാര്യങ്ങളിലും രാജാവ് അവരോടു ചോദിച്ചപ്പോൾ, തന്റെ സമസ്ത രാജ്യത്തുമുണ്ടായിരുന്ന സകല ജ്യോതിഷികളെയും മന്ത്രവാദികളെയും അപേക്ഷിച്ചു അവരെ പത്തു മടങ്ങ് ശ്രേഷ്ഠരായി അവൻ കണ്ടു. ദാനിയേൽ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സെവന്ത്-ഡേ അഡ്വെന്റിസ്റ്റ് സഭയും - മുപ്പത്തൊന്ന്</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