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ലൗദികേയയിലെ സെവൻത്ത്-ഡേ അഡ്വെന്റിസ്റ്റ് സഭയും - മുപ്പത്തിരണ്ട്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മുപ്പത്തിരണ്ടാം നമ്പർ</w:t>
      </w:r>
    </w:p>
    <w:p>
      <w:pPr>
        <w:pStyle w:val="ArticleBody"/>
        <w:jc w:val="left"/>
      </w:pPr>
      <w:r>
        <w:rPr>
          <w:rFonts w:ascii="Nirmala UI" w:hAnsi="Nirmala UI" w:eastAsia="Nirmala UI" w:cs="Nirmala UI"/>
        </w:rPr>
        <w:t>പത്രോസിനെ നമ്മുടെ സാക്ഷിയായി വെച്ചുകൊണ്ട് യോവേലിന്റെ പുസ്തകത്തിലെത്തുക എന്നത് മന്ദഗതിയിലുള്ള ഒരു യാത്രയായിട്ടുണ്ട്. ദൈവത്തിന്റെ പ്രവചനവചനത്തിനകത്ത് പത്രോസ് അത്യന്തം അത്ഭുതകരമായ പ്രതീകങ്ങളിലൊന്നാണ്; എങ്കിലും അവരൊക്കെയും അങ്ങനെ തന്നെയല്ലോ? പത്രോസ് കൈസര്യ ഫിലിപ്പിയിൽ ഉണ്ട്; അതുപോലെ തന്നെ അവൻ പെന്തെക്കൊസ്ത് നാളിൽ മുകളറയിൽ മൂന്നാം മണിയിലും, പിന്നെ അതേ ദിവസത്തിന്റെ ഒമ്പതാം മണിക്ക് ദേവാലയത്തിലും ഉണ്ട്. യേശു മൂന്നാം മണിക്ക് ക്രൂശിക്കപ്പെട്ടു, ഒമ്പതാം മണിക്ക് മരിച്ചു. ഒമ്പതാം മണിക്ക് പത്രോസിനെ കൈസര്യയിലേക്കു വിളിക്കപ്പെടുന്നു; എന്നാൽ കൊർന്നേലിയോസിന്റെ കഥയിൽ അവൻ വിളിക്കപ്പെടുന്ന കൈസര്യ, ഹെർമോൻ പർവ്വതത്തിന്റെ അടിവാരത്തിലുള്ള കൈസര്യ ഫിലിപ്പിയല്ല, സമുദ്രതീരത്തുള്ള കൈസര്യയായിരുന്നു; അതിനെ കൈസര്യ മറിറ്റിമാ എന്നു വിളിച്ചു.</w:t>
      </w:r>
    </w:p>
    <w:p>
      <w:pPr>
        <w:pStyle w:val="ArticleBody"/>
        <w:jc w:val="left"/>
      </w:pPr>
      <w:r>
        <w:rPr>
          <w:rFonts w:ascii="Nirmala UI" w:hAnsi="Nirmala UI" w:eastAsia="Nirmala UI" w:cs="Nirmala UI"/>
        </w:rPr>
        <w:t>മദ്ധ്യധരണ്യാഴിക്കരയിൽ സ്ഥിതിചെയ്യുന്ന തീരനഗരമാണ് കൈസര്യാ മാരിറ്റിമ; ഇത് ആധുനിക ടെൽ അവീവിന്റെ വടക്കായി ഏകദേശം 30–35 മൈൽ ദൂരത്തിലാണ് (മഹാനായ ഹെറോദാവ് അതിനെ ഒരു ഭവ്യമായ റോമൻ തുറമുഖനഗരമായി നിർമിച്ചു). പ്രവൃത്തികളുടെ പുസ്തകത്തിൽ ഇത് പതിവായി പ്രത്യക്ഷപ്പെടുന്നു (15 പ്രാവശ്യം പരാമർശിക്കപ്പെട്ടിട്ടുണ്ട്), കൂടാതെ പുതിയ നിയമത്തിൽ മിക്ക ആളുകളും ലളിതമായി “കൈസര്യാ” എന്നു വിളിച്ച് സൂചിപ്പിക്കുന്നത് ഇതെയാണു. സുവിശേഷകനായ ഫിലിപ്പ് തന്റെ പ്രവചിക്കുന്ന നാല് പുത്രിമാരോടുകൂടെ അവിടെ പാർത്തിരുന്നു (പ്രവൃത്തികൾ 8:40; 21:8). പൗലോസ് അവിടെ രണ്ടു വർഷം തടവിൽ കഴിയുകയും ഗവർണർമാരായ ഫെലിക്സിന്റെയും ഫെസ്തൊസിന്റെയും രാജാവായ അഗ്രിപ്പാവിന്റെയും മുമ്പാകെ ഹാജരാകുകയും ചെയ്തു (പ്രവൃത്തികൾ 23–26). അതിലും കൂടുതൽ പ്രാധാന്യമുള്ളതായി കരുതാവുന്നത്, പത്രോസ് ഇവിടെ റോമൻ ശതാധിപനായ കോർന്നേല്യൊസിനോടു പ്രസംഗിച്ചതാണ്—ക്രിസ്തീയവിശ്വാസത്തിലേക്കുള്ള ജാതികളിൽ നിന്നുള്ള ആദ്യത്തെ പ്രധാന മതപരിവർത്തനം (പ്രവൃത്തികൾ 10); അനേകരോടുള്ള നിയമം ക്രിസ്തു സ്ഥിരീകരിച്ച ആ ആഴ്ച അവസാനിച്ചപ്പോൾ, ക്രി.വ. 34-ൽ, അത് സംഭവിച്ചു.</w:t>
      </w:r>
    </w:p>
    <w:p>
      <w:pPr>
        <w:pStyle w:val="ArticleScripture"/>
        <w:jc w:val="left"/>
      </w:pPr>
      <w:r>
        <w:rPr>
          <w:rFonts w:ascii="Nirmala UI" w:hAnsi="Nirmala UI" w:eastAsia="Nirmala UI" w:cs="Nirmala UI"/>
        </w:rPr>
        <w:t>അവൻ ഒരാഴ്ചക്കാലം അനേകരോടും നിയമം ഉറപ്പിക്കും; ആ ആഴ്ചയുടെ മദ്ധ്യേ അവൻ യാഗവും ഭോജനാർപ്പണവും നിർത്തിവെക്കും; മ്ളേച്ഛതകളുടെ വ്യാപനത്താൽ അവൻ അതിനെ ശൂന്യമാക്കും; സമാപ്തിവരെ തന്നേ, നിർണ്ണയിക്കപ്പെട്ടതു ശൂന്യമാക്കിയിരിക്കുന്നതിന്റെ മേൽ ഒഴിക്കപ്പെടും. ദാനിയേൽ 9:27.</w:t>
      </w:r>
    </w:p>
    <w:p>
      <w:pPr>
        <w:pStyle w:val="ArticleBody"/>
        <w:jc w:val="left"/>
      </w:pPr>
      <w:r>
        <w:rPr>
          <w:rFonts w:ascii="Nirmala UI" w:hAnsi="Nirmala UI" w:eastAsia="Nirmala UI" w:cs="Nirmala UI"/>
        </w:rPr>
        <w:t>കൈസരിയ മാരിറ്റിമാ യെഹൂദ്യയുടെ റോമൻ ഭരണകേന്ദ്രമായും ഒരു പ്രധാന ജാതീയ കേന്ദ്രമായും പ്രവർത്തിച്ചു. കൈസരിയ ഫിലിപ്പി വേറൊരു നഗരമാണ്; അത് ഹെർമോൻ പർവതത്തിന്റെ അധോഭാഗത്തോട് അടുത്ത്, വളരെ വടക്കേ അറ്റത്ത്, ഗലീലായക്കടലിൽ നിന്ന് ഏകദേശം 25–30 മൈൽ വടക്കായി, ഇപ്പോൾ ഗോളാൻ ഹൈറ്റ്‌സ് പ്രദേശമായി അറിയപ്പെടുന്ന ഭാഗത്ത് (ആധുനിക ബാനിയാസ്) സ്ഥിതിചെയ്തിരുന്നു. സുവിശേഷങ്ങളിൽ മാത്രമാണ് അതിനെ പരാമർശിക്കുന്നത് (മത്തായി 16:13; മാർക്കോസ് 8:27); യേശു തന്റെ ശിഷ്യന്മാരെ കൈസരിയ ഫിലിപ്പിയിലേക്കു കൊണ്ടുപോയപ്പോൾ. “നീ ജീവനുള്ള ദൈവത്തിന്റെ പുത്രനായ ക്രിസ്തുവാകുന്നു” എന്നു പത്രോസ് യേശുവിനെക്കുറിച്ചു സമ്മതിച്ച പ്രസിദ്ധമായ സ്ഥലം ഇതുതന്നെ; “ഈ പാറമേൽ ഞാൻ എന്റെ സഭയെ പണിയും; പാതാളത്തിന്റെ വാതിലുകൾ അതിനെ ജയിക്കയില്ല” എന്നു യേശു പ്രഖ്യാപിച്ചതും ഇവിടെയായിരുന്നു (മത്തായി 16:13–20). ഗ്രീക്ക് ദേവന്മാർക്കായി, പ്രത്യേകിച്ച് ആടുദേവനായ പാനിന് സമർപ്പിക്കപ്പെട്ട ക്ഷേത്രങ്ങളുള്ള ഒരു ജാതീയ പ്രദേശമായിരുന്നു അത്; പാനിന്റെ ഗുഹയെ “നരകത്തിന്റെ വാതിലുകൾ” എന്നു വിളിച്ചിരുന്നതിനാൽ, അവിടെ യേശു നടത്തിയ ആ പ്രഖ്യാപനം പ്രത്യേകിച്ച് അതിശയകരമായിരുന്നു.</w:t>
      </w:r>
    </w:p>
    <w:p>
      <w:pPr>
        <w:pStyle w:val="ArticleBody"/>
        <w:jc w:val="left"/>
      </w:pPr>
      <w:r>
        <w:rPr>
          <w:rFonts w:ascii="Nirmala UI" w:hAnsi="Nirmala UI" w:eastAsia="Nirmala UI" w:cs="Nirmala UI"/>
        </w:rPr>
        <w:t>ആ രണ്ട് നഗരങ്ങളും ഭൂമിശാസ്ത്രപരമായും ചരിത്രപരമായും പൂർണ്ണമായി വേറിട്ടവയാണ്—ഒന്ന് തെക്ക്-പടിഞ്ഞാറിലുള്ള തിരക്കേറിയ ഒരു റോമൻ കടൽത്തുറമുഖം; മറ്റേത് യോർദ്ദാൻ നദിയുടെ ഉദ്ഭവശിരസ്സുകൾക്കടുത്തുള്ള വടക്കൻ ഹെല്ലനിസ്റ്റിക്/വിഗ്രഹാരാധനാപരമായ ഒരു സ്ഥലം. തീരദേശത്തുള്ള നഗരം അപ്പൊസ്തലപ്രവൃത്തികളുടെ പുസ്തകത്തിൽ ആധിപത്യം പുലർത്തുമ്പോൾ, വടക്കൻ നഗരം സുവിശേഷങ്ങളിൽ നിർണായകമായ ഒരു സംഭവത്തിന്റെ കേന്ദ്രസ്ഥാനത്താണ്. സമുദ്രത്തിലെ കൈസര്യാ റോമിന്റെ—മൃഗത്തിന്റെ—ഒരു പ്രതീകമാണ്; ഭൂമിയിലെ കൈസര്യാ മഹാസർപ്പത്തിന്റെ ഒരു പ്രതീകമാണ്. സഹോദരി വൈറ്റ് ക്രൂശിൽ നിന്ന് പെന്തെക്കൊസ്തുവരെ ഉള്ള കാലഘട്ടത്തെ, “പെന്തെക്കൊസ്ത് കാലം” എന്നു തിരിച്ചറിയുന്നു; അത് ക്രൂശിൽ ആരംഭിച്ച് പെന്തെക്കൊസ്തിൽ അവസാനിച്ചു.</w:t>
      </w:r>
    </w:p>
    <w:p>
      <w:pPr>
        <w:pStyle w:val="ArticleScripture"/>
        <w:jc w:val="left"/>
      </w:pPr>
      <w:r>
        <w:rPr>
          <w:rFonts w:ascii="Nirmala UI" w:hAnsi="Nirmala UI" w:eastAsia="Nirmala UI" w:cs="Nirmala UI"/>
        </w:rPr>
        <w:t>“പെന്തെക്കൊസ്ത് ദിവസത്തിലെ സംഭവങ്ങൾ അന്നത്തേതിനേക്കാളും അധിക ശക്തിയോടെ വീണ്ടും ആവർത്തിക്കപ്പെടുന്ന സമയത്തേക്കാണ് ഞാൻ ഗൗരവമുള്ള ആകാംക്ഷയോടെ നോക്കി കാത്തിരിക്കുന്നത്. യോഹന്നാൻ പറയുന്നു: ‘വേറൊരു ദൂതൻ വലിയ അധികാരത്തോടുകൂടെ സ്വർഗ്ഗത്തിൽ നിന്ന് ഇറങ്ങിവരുന്നതു ഞാൻ കണ്ടു; അവന്റെ മഹത്വംകൊണ്ട് ഭൂമി പ്രകാശിച്ചു.’ അപ്പോൾ, പെന്തെക്കൊസ്ത് കാലത്തെപ്പോലെതന്നെ, ഓരോരുത്തനും താന്താന്റെ ഭാഷയിൽ തങ്ങളോടു പ്രസ്താവിക്കപ്പെടുന്ന സത്യം കേൾക്കും.”</w:t>
      </w:r>
    </w:p>
    <w:p>
      <w:pPr>
        <w:pStyle w:val="ArticleScripture"/>
        <w:jc w:val="left"/>
      </w:pPr>
      <w:r>
        <w:rPr>
          <w:rFonts w:ascii="Nirmala UI" w:hAnsi="Nirmala UI" w:eastAsia="Nirmala UI" w:cs="Nirmala UI"/>
        </w:rPr>
        <w:t>“തന്നെ സേവിക്കാൻ ഹൃദയപൂർവ്വം ആഗ്രഹിക്കുന്ന ഓരോ ആത്മാവിലും ദൈവം പുതുജീവൻ ഊതിക്കൊടുക്കാനും, യാഗപീഠത്തിൽനിന്നുള്ള ജ്വലിക്കുന്ന കനൽ അധരങ്ങളെ സ്പർശിപ്പിക്കാനും, അവയെ അവന്റെ സ്തുതിയിൽ വാഗ്മികളാക്കാനും കഴിയും. ദൈവവചനത്തിലെ അത്ഭുതകരമായ സത്യങ്ങൾ പ്രഖ്യാപിക്കുന്ന ശക്തിയാൽ ആയിരക്കണക്കിന് സ്വരങ്ങൾ നിറയപ്പെടും. തടിച്ചുപറയുന്ന നാവ് അഴിയപ്പെടും; ഭീരുക്കൾ സത്യത്തിനുവേണ്ടി ധൈര്യപൂർവ്വമായ സാക്ഷ്യം വഹിക്കാൻ ശക്തരാക്കപ്പെടും. കർത്താവ് തന്റെ ജനത്തെ ഓരോ അശുദ്ധിയിലുംനിന്ന് ആത്മമന്ദിരത്തെ ശുദ്ധീകരിക്കാനും, അവൻ പകർന്നൊഴുക്കപ്പെടുമ്പോൾ അവർ അനന്തരമഴയിൽ പങ്കാളികളാകേണ്ടതിന്നു അവനോടു ഇങ്ങനെ അടുക്കമുള്ള ബന്ധം നിലനിറുത്തുവാനും സഹായിക്കുമാറാകട്ടെ.” Review and Herald, July 20, 1886.</w:t>
      </w:r>
    </w:p>
    <w:p>
      <w:pPr>
        <w:pStyle w:val="ArticleBody"/>
        <w:jc w:val="left"/>
      </w:pPr>
      <w:r>
        <w:rPr>
          <w:rFonts w:ascii="Nirmala UI" w:hAnsi="Nirmala UI" w:eastAsia="Nirmala UI" w:cs="Nirmala UI"/>
        </w:rPr>
        <w:t>സാങ്കേതികമായി നോക്കുമ്പോൾ പെന്തെക്കോസ്ത് കാലഘട്ടം ആദ്യഫലങ്ങളുടെ പെരുന്നാളിൽ ആരംഭിക്കേണ്ടതായിരുന്നു; അത് ക്രിസ്തുവിന്റെ പുനരുത്ഥാനത്തോടു ഒത്തുചേരുന്നു. എന്നാൽ ക്രൂശിലെ മരണത്തില്ലായിരുന്നുവെങ്കിൽ, ഉയിർത്തെഴുന്നേറ്റ രക്ഷകൻ ഉയിർത്തെഴുന്നേൽക്കുമ്പോൾ തനിക്കൊപ്പമെടുത്തു പോകുവാൻ രക്തം ഉണ്ടായിരിക്കുമായിരുന്നില്ല. അവന്റെ മരണത്തില്ലായിരുന്നുവെങ്കിൽ, ജീവന്റെ അപ്പമായ അവൻ പുളിപ്പില്ലാത്ത അപ്പത്തിന്റെ പെരുന്നാൾ ദിവസത്തിൽ വിശ്രമിച്ചിരിക്കുമായിരുന്നില്ല; ആദ്യഫലങ്ങളുടെ പെരുന്നാളിൽ ഉയിർത്തെഴുന്നേൽക്കുന്നതിന് മുമ്പായി ജീവന്റെ അപ്പം വിശ്രമിക്കേണ്ടതുണ്ടായിരുന്നു. അങ്ങനെ, പെന്തെക്കോസ്ത് ദിവസത്തേക്കും പെരുന്നാളിലേക്കും നയിച്ച അമ്പത് ദിവസങ്ങളുടെ കാലയളവ് ആരംഭിച്ചു.</w:t>
      </w:r>
    </w:p>
    <w:p>
      <w:pPr>
        <w:pStyle w:val="ArticleBody"/>
        <w:jc w:val="left"/>
      </w:pPr>
      <w:r>
        <w:rPr>
          <w:rFonts w:ascii="Nirmala UI" w:hAnsi="Nirmala UI" w:eastAsia="Nirmala UI" w:cs="Nirmala UI"/>
        </w:rPr>
        <w:t>ക്രിസ്തു ഒരു ആഴ്ചക്കായി നിയമത്തെ സ്ഥിരീകരിക്കുവാൻ വന്നപ്പോൾ, ആ ആഴ്ച അവന്റെ സ്നാനത്തിൽ തുടങ്ങി; തുടർന്ന് “ആഴ്ചയുടെ നടുവിൽ,” മൂന്ന് മുക്കാൽ വർഷങ്ങൾക്കുശേഷം, അവൻ ക്രൂശിക്കപ്പെട്ടു; പുളിപ്പില്ലാത്ത അപ്പത്തിന്റെ ദിവസത്തിൽ കല്ലറയിൽ വിശ്രമിച്ചു; ഞായറാഴ്ച യവവിളവിന്റെ ആദ്യഫലങ്ങളുടെ ഉത്സവമായി ഉയിർത്തെഴുന്നേറ്റു; അങ്ങനെ ഗോതമ്പിന്റെ ആദ്യഫലങ്ങളുടെ ഉത്സവംവരെ എത്തിച്ചേരുന്ന അമ്പത് ദിവസത്തെ പെന്തെക്കൊസ്തുകാലത്തിന് തുടക്കം കുറിച്ചു. ക്രൂശിൽനിന്ന് ആ ആഴ്ചയുടെ അവസാനത്തേയ്ക്ക്, മൂന്ന് മുക്കാൽ വർഷങ്ങൾക്കുശേഷം, കെയ്സറിയാ മരിതീമയിലെ കൊർണേലിയൊസിലൂടെ ആ ഏഴുവർഷകാലഘട്ടം തന്റെ സമാപ്തിയിലെത്തി; അവൻ കി.വ. 34-ൽ ആ ആഴ്ചയുടെ അവസാനത്തിൽ ക്രിസ്തീയ സഭയിൽ ചേർന്ന ആദ്യ ജാതീയ പരിവർത്തിതനായിത്തീർന്നു.</w:t>
      </w:r>
    </w:p>
    <w:p>
      <w:pPr>
        <w:pStyle w:val="ArticleBody"/>
        <w:jc w:val="left"/>
      </w:pPr>
      <w:r>
        <w:rPr>
          <w:rFonts w:ascii="Nirmala UI" w:hAnsi="Nirmala UI" w:eastAsia="Nirmala UI" w:cs="Nirmala UI"/>
        </w:rPr>
        <w:t>ക്രിസ്തു നിയമത്തെ സ്ഥിരപ്പെടുത്തുവാൻ വന്ന ആ ആഴ്ച പ്രവാചകപരമായി 2,520 ദിവസങ്ങളാണ്; ക്രൂശ് “ആഴ്ചയുടെ നടുവിൽ” ആകയാൽ, അത് സ്നാനത്തിന് ശേഷം 1,260 ദിവസവും കോർനെലിയോസ് മാനന്തിരിഞ്ഞതിന് മുമ്പ് 1,260 ദിവസവും ആയിരുന്നു. ക്രൂശിൽ ക്രിസ്തു മൂന്നാം മണിക്കൂറിൽ ക്രൂശിക്കപ്പെട്ടു, ഒമ്പതാം മണിക്കൂറിൽ അവൻ മരിച്ചു. അതായിരുന്നു പെന്തെക്കോസ്ത് കാലഘട്ടത്തിന്റെ ആരംഭം; അവസാനത്തിൽ, (കാരണം യേശു എല്ലായ്പ്പോഴും ആരംഭത്തിലൂടെ അവസാനത്തെ ദൃഷ്ടാന്തീകരിക്കുന്നു), പെന്തെക്കോസ്ത് നാളിൽ, തന്റെ പുനരുത്ഥാനദിവസത്തിൽ ക്രിസ്തു ശിഷ്യന്മാരെ കണ്ടുമുട്ടിയ മുകളറയിൽ, പത്രോസ് യോവേൽ പുസ്തകത്തിൽ നിന്നുള്ള തന്റെ ആദ്യ പ്രസംഗം മൂന്നാം മണിക്കൂറിൽ നടത്തുന്നു. തുടർന്ന് പത്രോസ് ദേവാലയത്തിൽ ഒമ്പതാം മണിക്കൂറിൽ യോവേലിനെക്കുറിച്ചുള്ള തന്റെ രണ്ടാം പ്രസംഗം നടത്തുന്നു. വ്യക്തമായി, മൂന്നാം മണിക്കൂറും ഒമ്പതാം മണിക്കൂറും പെന്തെക്കോസ്ത് കാലഘട്ടത്തിന്റെ ആരംഭത്തിന്റെയും അവസാനത്തിന്റെയും ഒരു ആൽഫാ-ഒമേഗാ പ്രതീകമാണ്.</w:t>
      </w:r>
    </w:p>
    <w:p>
      <w:pPr>
        <w:pStyle w:val="ArticleBody"/>
        <w:jc w:val="left"/>
      </w:pPr>
      <w:r>
        <w:rPr>
          <w:rFonts w:ascii="Nirmala UI" w:hAnsi="Nirmala UI" w:eastAsia="Nirmala UI" w:cs="Nirmala UI"/>
        </w:rPr>
        <w:t>വരിയിന്മേൽ വരിയായി, ഈ രണ്ട് സംഭവങ്ങളിലെ മൂന്നാം മണിക്കൂറിനെയും ഒമ്പതാം മണിക്കൂറിനെയും നാം ഒത്തു ചേർക്കുമ്പോൾ, ആറ് മണിക്കൂർ ഒരു വിഭജനത്തിന് സാക്ഷ്യം വഹിക്കുന്ന പ്രവചനകാലഘട്ടമാണെന്ന് നാം കണ്ടെത്തുന്നു. ക്രിസ്തു ജീവൻ മുതൽ മരണത്തിലേക്കും പിന്നെ വീണ്ടും ജീവനിലേക്കും പോകുന്നു. അവൻ ഭൂമിയിൽ നിന്ന് സ്വർഗത്തിലേക്കും പിന്നെ വീണ്ടും ഭൂമിയിലേക്കും പോകുന്നു. പത്രോസ് ആലയത്തിന് പുറത്തായിരുന്നു; തുടർന്ന് അവൻ അതിന്റെ അകത്തായി. തീർച്ചയായും മൂന്നാം മണിക്കൂറിൽ നിന്ന് ഒമ്പതാം മണിക്കൂറിലേക്കുള്ള മറ്റു സമാന്തര ഒത്തുചേരലുകളും ഉണ്ട്; എങ്കിലും ആദ്യം നാം പത്രോസിനെയും കൊർന്നേലിയൊസിനെയും കടൽത്തീരത്തുള്ള കൈസര്യയെയും പരിഗണിക്കേണ്ടതുണ്ട്.</w:t>
      </w:r>
    </w:p>
    <w:p>
      <w:pPr>
        <w:pStyle w:val="ArticleBody"/>
        <w:jc w:val="left"/>
      </w:pPr>
      <w:r>
        <w:rPr>
          <w:rFonts w:ascii="Nirmala UI" w:hAnsi="Nirmala UI" w:eastAsia="Nirmala UI" w:cs="Nirmala UI"/>
        </w:rPr>
        <w:t>ആറ് മണിക്കൂറുകളിൽ പ്രതിനിധീകരിക്കപ്പെട്ടിരിക്കുന്ന പ്രവാചകീയ വിഭജനങ്ങളെപ്പോലെ തന്നേ, കൊർന്നേലിയോസിനെ പത്രൊസിനെ വിളിച്ചുവരുത്താൻ നിർദേശിക്കുന്നതിനായി ദൂതൻ അവന്റെ അടുക്കൽ അയക്കപ്പെട്ടത് ഒമ്പതാം മണിക്കൂറിലായിരുന്നു.</w:t>
      </w:r>
    </w:p>
    <w:p>
      <w:pPr>
        <w:pStyle w:val="ArticleScripture"/>
        <w:jc w:val="left"/>
      </w:pPr>
      <w:r>
        <w:rPr>
          <w:rFonts w:ascii="Nirmala UI" w:hAnsi="Nirmala UI" w:eastAsia="Nirmala UI" w:cs="Nirmala UI"/>
        </w:rPr>
        <w:t>കൈസര്യയിൽ കൊർണേല്യൊസ് എന്നു പേരുള്ള ഒരു മനുഷ്യൻ ഉണ്ടായിരുന്നു; അവൻ ഇറ്റാല്യൻ പട എന്നു വിളിക്കപ്പെട്ടിരുന്ന പടവിഭാഗത്തിലെ ഒരു ശതാധിപൻ ആയിരുന്നു. അവൻ ഭക്തിയുള്ളവനും തന്റെ സകല ഭവനക്കാരോടുകൂടെ ദൈവത്തെ ഭയപ്പെടുന്നവനും ജനങ്ങൾക്ക് വളരെ ദാനം ചെയ്യുന്നവനും എപ്പോഴും ദൈവത്തോടു പ്രാർത്ഥിക്കുന്നവനും ആയിരുന്നു. അവൻ പകൽ ഒമ്പതാം മണിയോടുകൂടെ ദൈവത്തിന്റെ ഒരു ദൂതൻ തന്റെ അടുക്കൽ വരുന്നതും, “കൊർണേല്യൊസേ” എന്നു തനിക്കു പറയുന്നതും ഒരു ദർശനത്തിൽ വ്യക്തമായി കണ്ടു. അവൻ അവനെ ഉറ്റുനോക്കി ഭയപ്പെട്ട്, “കർത്താവേ, എന്താകുന്നു?” എന്നു ചോദിച്ചു. അപ്പോൾ അവൻ അവനോടു പറഞ്ഞു: “നിന്റെ പ്രാർത്ഥനകളും നിന്റെ ദാനങ്ങളും ദൈവസന്നിധിയിൽ ഒരു സ്മാരകമായി ഉയർന്നിരിക്കുന്നു. ആകയാൽ ഇപ്പോൾ യോപ്പയിലേക്കു ആളുകളെ അയച്ചു, പത്രൊസ് എന്നു വിശേഷിപ്പിക്കപ്പെടുന്ന ശിമോനെ വരുത്തിക്കൊൾക.” പ്രവൃത്തികൾ 10:1–5.</w:t>
      </w:r>
    </w:p>
    <w:p>
      <w:pPr>
        <w:pStyle w:val="ArticleBody"/>
        <w:jc w:val="left"/>
      </w:pPr>
      <w:r>
        <w:rPr>
          <w:rFonts w:ascii="Nirmala UI" w:hAnsi="Nirmala UI" w:eastAsia="Nirmala UI" w:cs="Nirmala UI"/>
        </w:rPr>
        <w:t>ഒരു ദൂതന്റെ വരവ് ഒരു സന്ദേശത്തിന്റെയും ഒരു വഴിക്കുറിയുടെയും പ്രതീകമാണ്; “നിന്റെ പ്രാർത്ഥനകളും നിന്റെ ദാനധർമ്മങ്ങളും ദൈവസന്നിധിയിൽ സ്മാരകമായി ഉയർന്നിരിക്കുന്നു” എന്നു അവൻ പറയുമ്പോൾ, അത് ഒരു വഴിക്കുറിയാണെന്ന് ദൂതൻ സ്ഥിരീകരിക്കുന്നു. ഉപവാസത്തോടെ നാലു ദിവസം കഴിഞ്ഞ് ഒമ്പതാം മണിക്കൂറിൽ പത്രൊസിനെ വിളിച്ചുവരുത്താൻ കൊർന്നേല്യൊസ് അയക്കുന്നതാണ് ആ ആഴ്ചയുടെ സമാപ്തിയുടെ വഴിക്കുറി; അതിനെ “സ്മാരകം” എന്നു വിളിക്കുന്നു, അത് ഒരു വഴിക്കുറിയാണ്. “ശതാധിപൻ” എന്ന നിലയിൽ, കൊർന്നേല്യൊസ് നൂറു ആളുകളുടെ മേൽ അധികാരമുള്ള ഒരു നായകനായിരുന്നു.</w:t>
      </w:r>
    </w:p>
    <w:p>
      <w:pPr>
        <w:pStyle w:val="ArticleBody"/>
        <w:jc w:val="left"/>
      </w:pPr>
      <w:r>
        <w:rPr>
          <w:rFonts w:ascii="Nirmala UI" w:hAnsi="Nirmala UI" w:eastAsia="Nirmala UI" w:cs="Nirmala UI"/>
        </w:rPr>
        <w:t>മത്തായി പതിനാറിൽ പത്രോസ് കയ്സര്യ ഫിലിപ്പിയിൽ ഇരിക്കുമ്പോൾ ഏതെങ്കിലും മണിക്കൂറിനെക്കുറിച്ചുള്ള ഒരു പരാമർശവും ഇല്ല. യേശു ശിഷ്യന്മാരെ അവിടെ കൊണ്ടുപോയ സമയത്ത് ആ നഗരത്തിന്റെ പേര് കയ്സര്യ ഫിലിപ്പിയായിരുന്നു. ദാനിയേൽ പതിനൊന്നിന്റെ ചരിത്രത്തിൽ, പാനിയം യുദ്ധത്തിൽ നിവൃത്തിയായതും അമേരിക്കൻ ഐക്യനാടുകളിൽ ഞായറാഴ്ച നിയമത്തിലേക്കു നയിക്കുന്ന യുദ്ധത്തിന് പ്രതിരൂപമാകുന്നതുമായ പതിമൂന്നാം മുതൽ പതിനഞ്ചാം വരെയുള്ള വാക്യങ്ങളിൽ, കയ്സര്യ ഫിലിപ്പിയുടെ പേര് പാനിയം ആയിരുന്നു. കയ്സര്യ ഫിലിപ്പിയായ പാനിയത്തിൽ പത്രോസ് ഉണ്ടായിരിക്കുമ്പോൾ അവൻ പതിമൂന്നാം മുതൽ പതിനഞ്ചാം വരെയുള്ള വാക്യങ്ങളിലാണുള്ളത്.</w:t>
      </w:r>
    </w:p>
    <w:p>
      <w:pPr>
        <w:pStyle w:val="ArticleBody"/>
        <w:jc w:val="left"/>
      </w:pPr>
      <w:r>
        <w:rPr>
          <w:rFonts w:ascii="Nirmala UI" w:hAnsi="Nirmala UI" w:eastAsia="Nirmala UI" w:cs="Nirmala UI"/>
        </w:rPr>
        <w:t>ദാനിയേൽ പതിനൊന്നിന്റെ പതിമൂന്നാം മുതൽ പതിനഞ്ചാം വരെ വാക്യങ്ങളുടെ നിറവേറലായിരുന്നു പാനിയത്തിന്റെ യുദ്ധമെന്ന് തിരിച്ചറിയുന്നതും, ആ വാക്യങ്ങളും പാനിയത്തിന്റെ യുദ്ധത്തിന്റെ ചരിത്രവും ചേർന്ന് അമേരിക്കൻ ഐക്യനാടുകളിൽ ഞായറാഴ്ചാ നിയമത്തിലേക്കു നയിക്കുന്ന ഒരു യുദ്ധത്തെ തിരിച്ചറിയുന്നുവെന്നും മനസ്സിലാക്കുന്നതും, “line upon line” എന്ന രീതിശാസ്ത്രം പ്രവർത്തിക്കേണ്ടതായിട്ടാണ് കൃത്യമായി രൂപകൽപ്പന ചെയ്തിരിക്കുന്നത്. ആ രീതിശാസ്ത്രം പ്രയോഗിക്കുന്നതിനു കൈസര്യ ഫിലിപ്പിയും പാനിയവും പരസ്പരം ഒത്തു നിരത്തപ്പെട്ടിരിക്കേണ്ടതുണ്ട്; കാരണം ഈ സത്യത്തെ അഭിസംബോധന ചെയ്യുന്ന പ്രവചനത്തിന്റെ പ്രാഥമിക നിയമം ഇതാണ്: “പുരാതന പ്രവാചകന്മാരിൽ ഓരോരുത്തരും തങ്ങൾ ജീവിച്ചിരുന്ന ദിവസങ്ങളെക്കാൾ നമ്മുടെ ദിവസത്തേക്കു അധികം പ്രസംഗിച്ചു.” പൗലൊസും പ്രവാചകന്മാരുടെ ആത്മാക്കൾ പ്രവാചകന്മാർക്കു അധീനമാണെന്ന് കൂട്ടിച്ചേർക്കുന്നു; അതിനാൽ അവർ എല്ലാവരും അന്ത്യദിനങ്ങളെ തിരിച്ചറിയുന്നതു മാത്രമല്ല, എല്ലാവരും തമ്മിൽ യോജിക്കുകയും ചെയ്യുന്നു.</w:t>
      </w:r>
    </w:p>
    <w:p>
      <w:pPr>
        <w:pStyle w:val="ArticleBody"/>
        <w:jc w:val="left"/>
      </w:pPr>
      <w:r>
        <w:rPr>
          <w:rFonts w:ascii="Nirmala UI" w:hAnsi="Nirmala UI" w:eastAsia="Nirmala UI" w:cs="Nirmala UI"/>
        </w:rPr>
        <w:t>ഈ കാരണത്താൽ, ദൈവത്തിന്റെ പ്രവചനവചനത്തിൽ പാനിയം എന്നു തിരിച്ചറിയപ്പെടുന്നതും തുടർന്ന് കൈസര്യാ ഫിലിപ്പി എന്നു വിളിക്കപ്പെടുന്നതുമായ പാനിയം, അന്തിമദിനങ്ങളിൽ ആ രണ്ടു പേരുകളോടും കൂടി പ്രയോഗിക്കപ്പെടേണ്ടതാകുന്നു; അവ രണ്ടും ഒരുമിച്ച് പൊരുത്തപ്പെടുകയും വേണം, കാരണം അവ ഒരേ നഗരമാണ്.</w:t>
      </w:r>
    </w:p>
    <w:p>
      <w:pPr>
        <w:pStyle w:val="ArticleBody"/>
        <w:jc w:val="left"/>
      </w:pPr>
      <w:r>
        <w:rPr>
          <w:rFonts w:ascii="Nirmala UI" w:hAnsi="Nirmala UI" w:eastAsia="Nirmala UI" w:cs="Nirmala UI"/>
        </w:rPr>
        <w:t>ഈ തർക്കശൃംഖലയോടു ബന്ധപ്പെട്ടിട്ടുള്ളതെങ്കിലും അല്പം വ്യത്യസ്തമായ മറ്റൊരു നിരയാണ് Caesarea Philippiയും Caesarea Maritimaയും. പത്രോസ് ക്രിസ്തുവിനൊപ്പമെത്തിയത് Caesarea Philippiയിലേക്കായിരുന്നു; എന്നാൽ പരിശുദ്ധാത്മാവിനാൽ അവൻ Caesarea Maritimaയിലേക്കു അയക്കപ്പെട്ടു. എങ്കിലും ഇരു Caesareaകളിലും പ്രധാന നിയമപാത്രം പത്രോസാണ്. ഈ നിരയിൽ അത്ഭുതകരമായ കാര്യം, ഒൻപതാം മണിക്കൂറിൽ തന്നെയാണ് കൊർണേലിയൊസിനെ ദൂതൻ സന്ദർശിച്ച് പത്രോസിനെ വിളിപ്പാൻ നിർദേശിച്ചത് എന്നതാണ്. Caesareaയിൽ പത്രോസ് ഒരു പ്രവാചക പ്രതീകമാണ്; എങ്കിലും ആ രണ്ടു Caesareaകളും വ്യക്തമായി വ്യത്യസ്തങ്ങളാണ്. ഒന്ന് കടൽത്തീരത്തുള്ള Caesarea, മറ്റൊന്ന് ഭൂമിയിലുള്ള Caesarea. കടൽത്തീരത്തുള്ള Caesarea ജാതികളുമായി ബന്ധപ്പെട്ടതാണ്; ക്രി.വ. 34-ൽ നിയമവാരത്തിന്റെ അന്ത്യത്തിൽ തന്നെ ആദ്യ ജാത്യാന്യനായ വിശ്വാസിയായി മാറിയത് കൊർണേലിയൊസായിരുന്നു. കടൽത്തീരത്തുള്ള Caesarea ഒൻപതാം മണിക്കൂറിനോടു ബന്ധപ്പെട്ടിരിക്കുന്നു; അതു പെന്തെക്കൊസ്തിൽ ആലയത്തിൽ ഉണ്ടായിരുന്ന പത്രോസിനോടും, ഒൻപതാം മണിക്കൂറിലെ ക്രിസ്തുവിന്റെ മരണത്തോടും യോജിച്ചുനിൽക്കുന്നു.</w:t>
      </w:r>
    </w:p>
    <w:p>
      <w:pPr>
        <w:pStyle w:val="ArticleBody"/>
        <w:jc w:val="left"/>
      </w:pPr>
      <w:r>
        <w:rPr>
          <w:rFonts w:ascii="Nirmala UI" w:hAnsi="Nirmala UI" w:eastAsia="Nirmala UI" w:cs="Nirmala UI"/>
        </w:rPr>
        <w:t>ഭൂമിയോടു ബന്ധപ്പെട്ട കെയ്സര്യാ, അതായത് കെയ്സര്യാ ഫിലിപ്പി, മൂന്നാം മണിക്കൂറാണ്. തിരഞ്ഞെടുക്കാൻ മറ്റൊരു വഴിയും ഇല്ല. ആരംഭത്തിൽ കെയ്സര്യാ ഫിലിപ്പിയും, മൂന്നാം മണിക്കൂറും, അവസാനത്തിൽ കെയ്സര്യാ മറിറ്റിമയും, ഒമ്പതാം മണിക്കൂറും. ആറു മണിക്കൂറിന്റെ കാലയളവിന്റെ ആൽഫാ ഫിലിപ്പിയാണ്; മറിറ്റിമയാണ് ഓമേഗാ. ഒമ്പതാം മണിക്കൂറിലെ ആ ഓമേഗാ നിയമവാരത്തിന്റെ നടുവിലുള്ള ക്രിസ്തുവിന്റെ മരണമായിരുന്നു; പെന്തെക്കൊസ്ത് ദിനത്തിൽ ദൈവാലയത്തിൽ പത്രോസ് ഉണ്ടായിരുന്നതും ഒമ്പതാം മണിക്കൂറിലായിരുന്നു. പത്രോസിനെ വിളിപ്പിക്കാൻ കൊർണേലിയോസ് അയച്ചത് ക്രിസ്തുവിന്റെ മരണത്തോടു യോജിച്ചുനിൽക്കുന്നു; അത് ഞായറാഴ്ചാ നിയമത്തിന്റെ പ്രതിരൂപമാണ്; കൂടാതെ, പെന്തെക്കൊസ്ത് ദിനത്തിൽ ദൈവാലയത്തിലുള്ള പത്രോസിനോടും അതു യോജിച്ചുനിൽക്കുന്നു; അതും വീണ്ടും ഞായറാഴ്ചാ നിയമത്തിന്റെ പ്രതിരൂപമാണ്. ആദ്യ ജാത്യന്തര വിശ്വാസപരിവർത്തിതനായ കൊർണേലിയോസ്, ഞായറാഴ്ചാ നിയമത്തിലെ ആദ്യ പതിനൊന്നാം മണിക്കൂർ തൊഴിലാളിയെ പ്രതിനിധീകരിക്കുന്നു.</w:t>
      </w:r>
    </w:p>
    <w:p>
      <w:pPr>
        <w:pStyle w:val="ArticleBody"/>
        <w:jc w:val="left"/>
      </w:pPr>
      <w:r>
        <w:rPr>
          <w:rFonts w:ascii="Nirmala UI" w:hAnsi="Nirmala UI" w:eastAsia="Nirmala UI" w:cs="Nirmala UI"/>
        </w:rPr>
        <w:t>ക്രിസ്തു ക്രൂശിക്കപ്പെട്ട മൂന്നാം മണിക്കൂറും പത്രൊസ് മുകളിലെ മുറിയിൽ ഉണ്ടായിരുന്ന മൂന്നാം മണിക്കൂറും നിർബന്ധമായും, മാത്രമായും കെയ്‌സറിയ ഫിലിപ്പിയെ പ്രതിനിധീകരിക്കേണ്ടതാണ്. പെന്തെക്കോസ്തുദിവസത്തിൽ പത്രൊസ് ഉണ്ടായിരുന്ന ആ മുകളിലെ മുറി, ക്രിസ്തു തന്റെ പുനരുത്ഥാനത്തിനും, സ്വർഗ്ഗാരോഹണത്തിനും, അവതരണത്തിനും ശേഷം പ്രത്യക്ഷപ്പെട്ട അതേ മുകളിലെ മുറിയായിരുന്നു. ക്രിസ്തു ആ മുകളിലെ മുറിയിലേക്കു വന്നു; തുടർന്ന് അമ്പതു ദിവസങ്ങൾ കഴിഞ്ഞ്, പെന്തെക്കോസ്തുദിവസത്തിൽ, അതേ മുകളിലെ മുറിയിൽ പത്രൊസ് യോവേൽ പുസ്തകത്തിലെ സന്ദേശം അവതരിപ്പിച്ചു.</w:t>
      </w:r>
    </w:p>
    <w:p>
      <w:pPr>
        <w:pStyle w:val="ArticleBody"/>
        <w:jc w:val="left"/>
      </w:pPr>
      <w:r>
        <w:rPr>
          <w:rFonts w:ascii="Nirmala UI" w:hAnsi="Nirmala UI" w:eastAsia="Nirmala UI" w:cs="Nirmala UI"/>
        </w:rPr>
        <w:t>കൈസര്യ ഫിലിപ്പി ക്രൂശിക്കലിനും പെന്തെക്കൊസ്തിലെ മുകളിലെ മുറിക്കുമായി ഒത്തുചേരുന്ന മൂന്നാം മണിക്കൂറാണ്. ക്രൂശിക്കൽ ചിതറിപ്പോകലിന്റെ ഒരു പ്രതീകവും മുകളിലെ മുറി ഐക്യത്തിന്റെ ഒരു പ്രതീകവും ആകുന്നു. ഇതുവഴി കൈസര്യ ഫിലിപ്പിയെ ഞായറാഴ്ചനിയമത്തിന് തൊട്ടുമുമ്പുള്ള ആ ഘട്ടമായി തിരിച്ചറിയുന്നു; അവിടെ ഒരു വർഗം ചിതറിക്കപ്പെടുകയും മറ്റൊരു വർഗം ഒരുമിച്ചുകൂട്ടപ്പെടുകയും ചെയ്യുന്നു. പാനിയം യുദ്ധത്തിന്റെ ചരിത്രം വീണ്ടും ആവർത്തിക്കപ്പെടാൻ തുടങ്ങുമ്പോൾ, മൂഢകന്യകമാരും ജ്ഞാനവതികളായ കന്യകമാരും എന്നേക്കുമായി വേർപിരിയപ്പെടും; അവർ ക്രൂശിനെ ആധാരമാക്കി വേർപിരിയപ്പെടും, ആ ക്രൂശ് ഞായറാഴ്ചനിയമത്തിന്റെ സമീപനത്തെ പ്രതിനിധീകരിക്കുന്നു. സമീപിച്ചു വരുന്ന ഞായറാഴ്ചനിയമത്തെക്കുറിച്ച് ക്രിസ്തു ഉപദേശിക്കാൻ ആരംഭിച്ചതും കൈസര്യ ഫിലിപ്പിയിലായിരുന്നു. അങ്ങനെ ചെയ്തപ്പോൾ, പത്രോസ് ആ സന്ദേശത്തെ എതിർത്തു; അതിനാൽ ഒൻപത് വാക്യങ്ങളിലായി, പത്രോസ് മുദ്രയിടപ്പെട്ടവരെയും ക്രൂശിന്റെ സന്ദേശത്താൽ—അതായത് ഞായറാഴ്ചനിയമത്താൽ—ചിതറിക്കപ്പെടുന്നവരെയും പ്രതിനിധീകരിക്കുന്നു.</w:t>
      </w:r>
    </w:p>
    <w:p>
      <w:pPr>
        <w:pStyle w:val="ArticleScripture"/>
        <w:jc w:val="left"/>
      </w:pPr>
      <w:r>
        <w:rPr>
          <w:rFonts w:ascii="Nirmala UI" w:hAnsi="Nirmala UI" w:eastAsia="Nirmala UI" w:cs="Nirmala UI"/>
        </w:rPr>
        <w:t>അവൻ അവരോടു ചോദിച്ചു: എന്നാൽ ഞാൻ ആരെന്നു നിങ്ങൾ പറയുന്നത്?</w:t>
      </w:r>
    </w:p>
    <w:p>
      <w:pPr>
        <w:pStyle w:val="ArticleScripture"/>
        <w:jc w:val="left"/>
      </w:pPr>
      <w:r>
        <w:rPr>
          <w:rFonts w:ascii="Nirmala UI" w:hAnsi="Nirmala UI" w:eastAsia="Nirmala UI" w:cs="Nirmala UI"/>
        </w:rPr>
        <w:t>ശിമോൻ പത്രോസ് ഉത്തരം പറഞ്ഞു: നീ ക്രിസ്തു, ജീവനുള്ള ദൈവത്തിന്റെ പുത്രൻ ആകുന്നു.</w:t>
      </w:r>
    </w:p>
    <w:p>
      <w:pPr>
        <w:pStyle w:val="ArticleScripture"/>
        <w:jc w:val="left"/>
      </w:pPr>
      <w:r>
        <w:rPr>
          <w:rFonts w:ascii="Nirmala UI" w:hAnsi="Nirmala UI" w:eastAsia="Nirmala UI" w:cs="Nirmala UI"/>
        </w:rPr>
        <w:t>യേശു അവനോടു ഉത്തരം അരുളിച്ചെയ്തതു: “ശീമോൻ ബർയോനാവേ, നീ ഭാഗ്യവാൻ; കാരണം മാംസവും രക്തവും ഇതു നിനക്കു വെളിപ്പെടുത്തിയതല്ല, സ്വർഗ്ഗങ്ങളിൽ ഉള്ള എന്റെ പിതാവാകുന്നു. ഞാനും നിന്നോടു പറയുന്നു: നീ പത്രോസ് ആകുന്നു; ഈ പാറമേൽ ഞാൻ എന്റെ സഭയെ പണിയും; പാതാളത്തിന്റെ വാതിലുകൾ അതിന്മേൽ പ്രാബല്യം പ്രാപിക്കയില്ല. സ്വർഗ്ഗരാജ്യത്തിന്റെ താക്കോലുകൾ ഞാൻ നിനക്കു തരും; നീ ഭൂമിയിൽ ബന്ധിക്കുന്നതു ഒക്കെയും സ്വർഗ്ഗത്തിൽ ബന്ധിക്കപ്പെട്ടിരിക്കും; നീ ഭൂമിയിൽ അഴിക്കുന്നതു ഒക്കെയും സ്വർഗ്ഗത്തിൽ അഴിക്കപ്പെട്ടിരിക്കും.”</w:t>
      </w:r>
    </w:p>
    <w:p>
      <w:pPr>
        <w:pStyle w:val="ArticleScripture"/>
        <w:jc w:val="left"/>
      </w:pPr>
      <w:r>
        <w:rPr>
          <w:rFonts w:ascii="Nirmala UI" w:hAnsi="Nirmala UI" w:eastAsia="Nirmala UI" w:cs="Nirmala UI"/>
        </w:rPr>
        <w:t>അപ്പോൾ അവൻ തന്റെ ശിഷ്യന്മാരോടു, താനാണ് യേശുക്രിസ്തു എന്നു ആരോടും പറയരുതെന്ന് കല്പിച്ചു. അന്നുമുതൽ യേശു തന്റെ ശിഷ്യന്മാർക്കു, താൻ യെരൂശലേമിലേക്കു പോകുകയും മൂപ്പന്മാരാലും മഹാപുരോഹിതന്മാരാലും ശാസ്ത്രിമാരാലും അനേകം കഷ്ടങ്ങൾ അനുഭവിക്കുകയും കൊല്ലപ്പെടുകയും മൂന്നാം ദിവസത്തിൽ ഉയിർത്തെഴുന്നേൽക്കുകയും വേണമെന്നു കാണിച്ചുതുടങ്ങി.</w:t>
      </w:r>
    </w:p>
    <w:p>
      <w:pPr>
        <w:pStyle w:val="ArticleScripture"/>
        <w:jc w:val="left"/>
      </w:pPr>
      <w:r>
        <w:rPr>
          <w:rFonts w:ascii="Nirmala UI" w:hAnsi="Nirmala UI" w:eastAsia="Nirmala UI" w:cs="Nirmala UI"/>
        </w:rPr>
        <w:t>അപ്പോൾ പത്രൊസ് അവനെ കൂട്ടിക്കൊണ്ടുപോയി ശാസിച്ചുതുടങ്ങി: കർത്താവേ, അതു നിന്നിൽനിന്നു ദൂരമായിരിക്കട്ടെ; ഇതു നിനക്കു സംഭവിക്കയില്ല എന്നു പറഞ്ഞു.</w:t>
      </w:r>
    </w:p>
    <w:p>
      <w:pPr>
        <w:pStyle w:val="ArticleScripture"/>
        <w:jc w:val="left"/>
      </w:pPr>
      <w:r>
        <w:rPr>
          <w:rFonts w:ascii="Nirmala UI" w:hAnsi="Nirmala UI" w:eastAsia="Nirmala UI" w:cs="Nirmala UI"/>
        </w:rPr>
        <w:t>എന്നാൽ അവൻ തിരിഞ്ഞ് പത്രൊസിനോടു പറഞ്ഞു: സാത്താനേ, എന്റെ പിന്നിലേക്കു പോകുക; നീ എനിക്കു ഒരു ഇടറലാകുന്നു; കാരണം നീ ദൈവത്തിന്റേതായ കാര്യങ്ങൾ അല്ല, മനുഷ്യർക്കുള്ളവയത്രേ ചിന്തിക്കുന്നത്. മത്തായി 16:15–23.</w:t>
      </w:r>
    </w:p>
    <w:p>
      <w:pPr>
        <w:pStyle w:val="ArticleBody"/>
        <w:jc w:val="left"/>
      </w:pPr>
      <w:r>
        <w:rPr>
          <w:rFonts w:ascii="Nirmala UI" w:hAnsi="Nirmala UI" w:eastAsia="Nirmala UI" w:cs="Nirmala UI"/>
        </w:rPr>
        <w:t>മൂന്നാം മണിക്കൂറിലെ ക്രൂശിക്കലും പത്രോസിന്റെ മേല്മുറിയിലെ സന്ദേശവും, ഗോതമ്പും കളയും ഒരുമിച്ചുള്ള സഭയായി നിർവചിക്കപ്പെടുന്ന പോരാടുന്ന സഭയുടെ പ്രവചനാത്മക പരിവർത്തനം ജയം പ്രാപിച്ച സഭയിലേക്കു സമന്വയപ്പെടുത്തുന്നു. ജയം പ്രാപിച്ച സഭ പെന്തെക്കൊസ്തിലെ ആദ്യഫലമായ ഗോതമ്പ് അർപ്പണമാണ്; അതാണ് സൺഡേ ലോ. കളയും ഗോതമ്പും പക്വതയിലെത്തുമ്പോൾ, ദൂതന്മാർ ആ രണ്ടു വർഗ്ഗങ്ങളെയും വേർതിരിക്കുന്നു. 9/11-ൽ തളിച്ചുതുടങ്ങിയ ആ മഴ തന്നെയാണ് ഗോതമ്പിനെയും കളയെയും ഫലപ്രാപ്തിയിലേക്കു കൊണ്ടുവരുന്നത്.</w:t>
      </w:r>
    </w:p>
    <w:p>
      <w:pPr>
        <w:pStyle w:val="ArticleBody"/>
        <w:jc w:val="left"/>
      </w:pPr>
      <w:r>
        <w:rPr>
          <w:rFonts w:ascii="Nirmala UI" w:hAnsi="Nirmala UI" w:eastAsia="Nirmala UI" w:cs="Nirmala UI"/>
        </w:rPr>
        <w:t>ആറ് മണിക്കൂർ ദൈർഘ്യമുള്ള ഒരു കാലഘട്ടം എക്സെറ്റർ ക്യാമ്പ് മീറ്റിംഗിന്റെ ചരിത്രത്തെയും 1844 ഒക്ടോബർ 22 വരെയുള്ള കാലത്തെയും, ക്രിസ്തുവിന്റെ യെരൂശലേമിലേക്കുള്ള വിജയപ്രവേശനത്തെയും, പെട്ടകവുമായി രാജാവായ ദാവീദ് യെരൂശലേമിലേക്കു പ്രവേശിച്ചതിനെയും പ്രതിനിധീകരിക്കുന്നു. ഒമ്പതാം മണിക്കൂർ സായാഹ്നയാഗത്തിന്റെ സമയവും കൂടിയാണ്, ഏകദേശം വൈകുന്നേരം 3 മണിയോടെ.</w:t>
      </w:r>
    </w:p>
    <w:p>
      <w:pPr>
        <w:pStyle w:val="ArticleScripture"/>
        <w:jc w:val="left"/>
      </w:pPr>
      <w:r>
        <w:rPr>
          <w:rFonts w:ascii="Nirmala UI" w:hAnsi="Nirmala UI" w:eastAsia="Nirmala UI" w:cs="Nirmala UI"/>
        </w:rPr>
        <w:t>ഇപ്പോൾ നീ യാഗപീഠത്തിന്മേൽ അർപ്പിക്കേണ്ടതു ഇതാകുന്നു: ഒന്നാം വയസ്സുള്ള രണ്ട് കുഞ്ഞാടുകളെ ദിനംപ്രതി നിരന്തരം അർപ്പിക്കേണം. ഒരു കുഞ്ഞാടിനെ നീ പ്രഭാതത്തിൽ അർപ്പിക്കേണം; മറ്റേ കുഞ്ഞാടിനെ സന്ധ്യാസമയത്ത് അർപ്പിക്കേണം. പുറപ്പാട് 29:38, 39.</w:t>
      </w:r>
    </w:p>
    <w:p>
      <w:pPr>
        <w:pStyle w:val="ArticleBody"/>
        <w:jc w:val="left"/>
      </w:pPr>
      <w:r>
        <w:rPr>
          <w:rFonts w:ascii="Nirmala UI" w:hAnsi="Nirmala UI" w:eastAsia="Nirmala UI" w:cs="Nirmala UI"/>
        </w:rPr>
        <w:t>“even” എന്നു വിവർത്തനം ചെയ്തിരിക്കുന്ന പദം ചിലപ്പോൾ “സന്ധ്യകൾക്കിടയിൽ” എന്നും പ്രതിനിധീകരിക്കപ്പെടുന്നു. “സന്ധ്യകൾക്കിടയിൽ” എന്നത് മൂന്നാം മണിക്കൂറിനും ഒമ്പതാം മണിക്കൂറിനും ഇടയിലുള്ള ആറുമണിക്കൂർ കാലയളവിനെ സൂചിപ്പിക്കുന്നു. ക്രിസ്തുവിന്റെ നിയമ ആഴ്ച ക്രൂശിലെ ആറുമണിക്കൂർ കാലയളവിനെ പ്രതിനിധീകരിക്കുന്നു; അതുതന്നെ പെന്തെക്കൊസ്തിലെ ആറുമണിക്കൂർ കാലയളവിന്റെ ആൽഫയായിത്തീരുന്നു. നിയമ ആഴ്ചയിലെ രണ്ടു സാക്ഷികൾ ആറുമണിക്കൂർ ദൈർഘ്യമുള്ള ഒരു കാലഘട്ടത്തെ തിരിച്ചറിയിക്കുന്നു; അത് വിശുദ്ധ ആഴ്ചയുടെ പ്രവചനത്തോടു മാത്രമല്ല, പെന്തെക്കൊസ്ത് കാലത്തിന്റെ പ്രതീകങ്ങളോടും നേരിട്ട് ബന്ധിച്ചിരിക്കുന്നു. തുടർന്ന്, അതേ പ്രവചനാത്മക ആഴ്ചയുടെ സമാപനത്തിൽ, ഒമ്പതാം മണിക്കൂറിൽ പത്രൊസ് കൈസര്യയിലേക്കു വിളിക്കപ്പെടുന്നു. വിശുദ്ധ ആഴ്ചയുടെ അതേ പ്രവചനാത്മക ഘടനയ്ക്കുള്ളിൽ മൂന്ന് ഒമ്പതാം മണിക്കൂറുകൾ ഉള്ളതും, അവയിൽ രണ്ടെണ്ണം ആറുമണിക്കൂർ കാലയളവിന്റെ ഒമേഗാ സമാപ്തികളായിരുന്നതും, അതേ സമയം അത് പ്രഭാതാർപ്പണത്തിനും സായാഹ്നാർപ്പണത്തിനും ഇടയിലുള്ള കാലയളവുമായിരുന്നതുമെന്ന വസ്തുത, കോർണേല്യോസിന്റെ ഒമ്പതാം മണിക്കൂറിൽ അവസാനിച്ച ഒരു കാലഘട്ടത്തിന്റെ ആൽഫയായ മൂന്നാം മണിക്കൂർ നിലനിൽക്കേണ്ടതുണ്ടെന്ന് പ്രവചനാത്മക അനിവാര്യതപ്രകാരം ആവശ്യപ്പെടുന്നു.</w:t>
      </w:r>
    </w:p>
    <w:p>
      <w:pPr>
        <w:pStyle w:val="ArticleBody"/>
        <w:jc w:val="left"/>
      </w:pPr>
      <w:r>
        <w:rPr>
          <w:rFonts w:ascii="Nirmala UI" w:hAnsi="Nirmala UI" w:eastAsia="Nirmala UI" w:cs="Nirmala UI"/>
        </w:rPr>
        <w:t>പത്രോസ് ഒരു കേന്ദ്രപാത്രമായി പ്രത്യക്ഷപ്പെടുന്ന രണ്ടു കൈസര്യകളും കൈസര്യാ ഫിലിപ്പിയെ മൂന്നാം മണിക്കൂറായി തിരിച്ചറിയിക്കുന്നു. ആ ആറുമണിക്കൂർ ദൈർഘ്യമുള്ള കാലഘട്ടം കൈസര്യയോടെയാണ് ആരംഭിക്കുകയും കൈസര്യയോടെയാണ് അവസാനിക്കുകയും ചെയ്യുന്നത്; കാരണം അവസാനത്തെത് ആരംഭത്തിലൂടെയാണ് ദൃഷ്ടാന്തമായി ചിത്രീകരിക്കപ്പെടുന്നത്.</w:t>
      </w:r>
    </w:p>
    <w:p>
      <w:pPr>
        <w:pStyle w:val="ArticleBody"/>
        <w:jc w:val="left"/>
      </w:pPr>
      <w:r>
        <w:rPr>
          <w:rFonts w:ascii="Nirmala UI" w:hAnsi="Nirmala UI" w:eastAsia="Nirmala UI" w:cs="Nirmala UI"/>
        </w:rPr>
        <w:t>പസ്‌കാ കുഞ്ഞാടിനെ സായാഹ്നത്തിൽ, അതായത് ഒമ്പതാം മണിക്കൂറിൽ—ക്രിസ്തു മരിച്ച സമയത്ത്—കൊല്ലേണ്ടതായിരുന്നു.</w:t>
      </w:r>
    </w:p>
    <w:p>
      <w:pPr>
        <w:pStyle w:val="ArticleScripture"/>
        <w:jc w:val="left"/>
      </w:pPr>
      <w:r>
        <w:rPr>
          <w:rFonts w:ascii="Nirmala UI" w:hAnsi="Nirmala UI" w:eastAsia="Nirmala UI" w:cs="Nirmala UI"/>
        </w:rPr>
        <w:t>അതേ മാസം പതിനാലാം ദിവസമുവരെ അതിനെ സൂക്ഷിക്കേണം; പിന്നെ യിസ്രായേൽസഭയുടെ മുഴുവൻ സംഗമവും സന്ധ്യാസമയത്ത് അതിനെ അറുക്കേണം. പുറപ്പാട് 12:6.</w:t>
      </w:r>
    </w:p>
    <w:p>
      <w:pPr>
        <w:pStyle w:val="ArticleBody"/>
        <w:jc w:val="left"/>
      </w:pPr>
      <w:r>
        <w:rPr>
          <w:rFonts w:ascii="Nirmala UI" w:hAnsi="Nirmala UI" w:eastAsia="Nirmala UI" w:cs="Nirmala UI"/>
        </w:rPr>
        <w:t>പ്രാർത്ഥനയുടെ സമയം ഒമ്പതാം മണിക്കൂറും ആകുന്നു; കാരണം അത് സായാഹ്ന യാഗത്തിന്റെ സമയത്തായിരുന്നു.</w:t>
      </w:r>
    </w:p>
    <w:p>
      <w:pPr>
        <w:pStyle w:val="ArticleScripture"/>
        <w:jc w:val="left"/>
      </w:pPr>
      <w:r>
        <w:rPr>
          <w:rFonts w:ascii="Nirmala UI" w:hAnsi="Nirmala UI" w:eastAsia="Nirmala UI" w:cs="Nirmala UI"/>
        </w:rPr>
        <w:t>എന്റെ പ്രാർത്ഥന നിന്റെ സന്നിധിയിൽ ധൂപമായി ഉയരട്ടെ; എന്റെ കൈകൾ ഉയർത്തുന്നതു സായാഹ്നയാഗമായി ആയിരിക്കട്ടെ. സങ്കീർത്തനങ്ങൾ 141:2.</w:t>
      </w:r>
    </w:p>
    <w:p>
      <w:pPr>
        <w:pStyle w:val="ArticleBody"/>
        <w:jc w:val="left"/>
      </w:pPr>
      <w:r>
        <w:rPr>
          <w:rFonts w:ascii="Nirmala UI" w:hAnsi="Nirmala UI" w:eastAsia="Nirmala UI" w:cs="Nirmala UI"/>
        </w:rPr>
        <w:t>സായാഹ്നബലി പ്രാർത്ഥനയുടെ സമയമാണെന്നതിനോട് യോജിച്ചുകൊണ്ട്, എസ്രാ സായാഹ്നബലിയുടെ സമയത്ത് പ്രാർത്ഥിച്ചുകൊണ്ടിരിക്കുന്നു; അതുകൊണ്ട് അവൻ ഒമ്പതാം മണിക്കൂറിൽ പ്രാർത്ഥിക്കുകയാണ്—പത്രൊസ് ദേവാലയത്തിൽ ഉണ്ടായിരുന്നപ്പോൾ, ക്രിസ്തു മരിച്ചപ്പോൾ, കൊർണേലിയൊസിനോടു പത്രൊസിനെ വിളിച്ചുവരുത്താൻ പറഞ്ഞപ്പോൾ ആയിരുന്ന അതേ സമയത്ത്.</w:t>
      </w:r>
    </w:p>
    <w:p>
      <w:pPr>
        <w:pStyle w:val="ArticleScripture"/>
        <w:jc w:val="left"/>
      </w:pPr>
      <w:r>
        <w:rPr>
          <w:rFonts w:ascii="Nirmala UI" w:hAnsi="Nirmala UI" w:eastAsia="Nirmala UI" w:cs="Nirmala UI"/>
        </w:rPr>
        <w:t>സായാഹ്നയാഗസമയത്ത് ഞാൻ എന്റെ ഭാരമൂലമുള്ള ദുഃഖത്തിൽനിന്ന് എഴുന്നേറ്റു; എന്റെ വസ്ത്രവും മേലങ്കിയും കീറിക്കൊണ്ട് ഞാൻ മുട്ടുകുത്തി വീണു, എന്റെ ദൈവമായ യഹോവയിങ്കൽ കൈകൾ വിരിച്ചു. എസ്രാ 9:5.</w:t>
      </w:r>
    </w:p>
    <w:p>
      <w:pPr>
        <w:pStyle w:val="ArticleBody"/>
        <w:jc w:val="left"/>
      </w:pPr>
      <w:r>
        <w:rPr>
          <w:rFonts w:ascii="Nirmala UI" w:hAnsi="Nirmala UI" w:eastAsia="Nirmala UI" w:cs="Nirmala UI"/>
        </w:rPr>
        <w:t>തന്റെ പ്രാർത്ഥനയിൽ, ആലയവും യെരൂശലേമും വീണ്ടും പണിയുന്നതിനായി ബാബേലിൽ നിന്ന് പുറപ്പെട്ടുവന്നവർ ജാതിയല്ലാത്ത സ്ത്രീകളോടു ചേർന്നിരിക്കുന്നുവെന്ന് മനസ്സിലാക്കിയതിനു ശേഷം എസ്രാ പശ്ചാത്തപിക്കുന്നു.</w:t>
      </w:r>
    </w:p>
    <w:p>
      <w:pPr>
        <w:pStyle w:val="ArticleScripture"/>
        <w:jc w:val="left"/>
      </w:pPr>
      <w:r>
        <w:rPr>
          <w:rFonts w:ascii="Nirmala UI" w:hAnsi="Nirmala UI" w:eastAsia="Nirmala UI" w:cs="Nirmala UI"/>
        </w:rPr>
        <w:t>എസ്രാ പ്രാർത്ഥിച്ചുകൊണ്ടിരിക്കെ, പാപസമ്മതം ചെയ്ത്, ദൈവത്തിന്റെ ആലയത്തിന്റെ മുമ്പിൽ കരഞ്ഞും നിലത്തു വീണും കിടക്കുമ്പോൾ, ഇസ്രായേലിൽനിന്ന് പുരുഷന്മാരും സ്ത്രീകളും കുട്ടികളും അടങ്ങിയ അത്യന്തം വലിയൊരു സഭ അവന്റെ അടുക്കൽ കൂടിയെത്തി; കാരണം ജനം അത്യന്തം കരഞ്ഞു. അപ്പോൾ ഏലാമിന്റെ പുത്രന്മാരിൽ ഒരുവനായ യെഹീയേലിന്റെ മകൻ ശെഖന്യാവ് എസ്രായോടു ഉത്തരം പറഞ്ഞതു: ഞങ്ങൾ നമ്മുടെ ദൈവത്തോടു അതിക്രമം ചെയ്തു, ദേശത്തിലെ ജാതികളിൽപ്പെട്ട അന്യസ്ത്രീകളെ ഭാര്യമാരായി എടുത്തിരിക്കുന്നു; എങ്കിലും ഈ കാര്യത്തിൽ ഇപ്പോഴും ഇസ്രായേലിന്നു പ്രത്യാശയുണ്ട്. ആകയാൽ നമുക്കു നമ്മുടെ ദൈവത്തോടു ഒരു ഉടമ്പടി ചെയ്തു, എന്റെ യജമാനന്റെ ആലോചനപ്രകാരംയും നമ്മുടെ ദൈവത്തിന്റെ കല്പനയെ ഭയപ്പെടുന്നവരുടെ ആലോചനപ്രകാരംയും, എല്ലാ ഭാര്യമാരെയും അവരിൽ ജനിച്ചവരെയും വിട്ടയപ്പാൻ തീരുമാനിക്കാം; ന്യായപ്രമാണപ്രകാരം അങ്ങനെ ചെയ്യപ്പെടട്ടെ. എഴുന്നേൽക്കുക; ഈ കാര്യം നിനക്കുള്ളതാണ്; ഞങ്ങളും നിന്നോടുകൂടെ ഇരിക്കും; ധൈര്യപ്പെടുക, അത് ചെയ്തുതീർക്കുക.</w:t>
      </w:r>
    </w:p>
    <w:p>
      <w:pPr>
        <w:pStyle w:val="ArticleScripture"/>
        <w:jc w:val="left"/>
      </w:pPr>
      <w:r>
        <w:rPr>
          <w:rFonts w:ascii="Nirmala UI" w:hAnsi="Nirmala UI" w:eastAsia="Nirmala UI" w:cs="Nirmala UI"/>
        </w:rPr>
        <w:t>അപ്പോൾ എസ്രാ എഴുന്നേറ്റു മുഖ്യപുരോഹിതന്മാരെയും ലേവ്യരെയും സകല ഇസ്രായേലിനെയും ഈ വചനപ്രകാരം പ്രവർത്തിക്കുമെന്നു സത്യം ചെയ്യിച്ചു. അവർ സത്യം ചെയ്തു. പിന്നെ എസ്രാ ദൈവാലയത്തിന്റെ മുമ്പിൽനിന്നു എഴുന്നേറ്റ് എലിയാശീബിന്റെ മകനായ യോഹാനാന്റെ മുറിയിലേക്കു പോയി; അവിടെ ചെന്നശേഷം അവൻ അപ്പം തിന്നാതെയും വെള്ളം കുടിക്കാതെയും ഇരുന്നു; കാരണം പ്രവാസത്തിലേക്കു കൊണ്ടുപോയവരുടെ അതിക്രമത്തെക്കുറിച്ചു അവൻ ദുഃഖിച്ചു. പിന്നെ പ്രവാസികളുടെ സകല സന്തതികളും യെരൂശലേമിൽ ഒത്തുകൂടേണ്ടതിന്നു യെഹൂദയിലും യെരൂശലേമിലും എല്ലാടവും ഒരു പ്രഖ്യാപനം ചെയ്തു; പ്രഭുക്കന്മാരുടെയും മൂപ്പന്മാരുടെയും ആലോചനപ്രകാരം മൂന്നു ദിവസത്തിനകം വരാത്ത ഏവന്റെയും സകല സ്വത്തുക്കളും പിടിച്ചെടുക്കപ്പെടുകയും അവൻ പ്രവാസത്തിൽനിന്നു വന്നവരുടെ സഭയിൽനിന്നു വേർപെടുത്തപ്പെടുകയും വേണമെന്നും അറിയിച്ചു. അങ്ങനെ യെഹൂദയിലെയും ബെന്യാമീനിലെയും സകല പുരുഷന്മാരും മൂന്നു ദിവസത്തിനകം യെരൂശലേമിൽ ഒത്തുകൂടി. അതു ഒമ്പതാം മാസം, മാസത്തിലെ ഇരുപതാം ദിവസം ആയിരുന്നു; സകല ജനവും ഈ കാര്യത്തെച്ചൊല്ലിയും മഹാമഴ നിമിത്തവും വിറെച്ചു കൊണ്ടു ദൈവാലയത്തിന്റെ മുമ്പിലെ തുറസ്സായ സ്ഥലത്തു ഇരുന്നു. എസ്രാ 10:1–9.</w:t>
      </w:r>
    </w:p>
    <w:p>
      <w:pPr>
        <w:pStyle w:val="ArticleBody"/>
        <w:jc w:val="left"/>
      </w:pPr>
      <w:r>
        <w:rPr>
          <w:rFonts w:ascii="Nirmala UI" w:hAnsi="Nirmala UI" w:eastAsia="Nirmala UI" w:cs="Nirmala UI"/>
        </w:rPr>
        <w:t>ഒരു ലക്ഷം നാല്പത്തിനാലായിരം പേരുടെ ഉടമ്പടി അന്യജാതിയായ ഭാര്യമാരെ സ്വീകരിച്ചവരിൽ നിന്നുള്ള വേർപാടായി പ്രതിനിധീകരിക്കപ്പെടുന്നു. ഇതു ജ്ഞാനികളായും മൂഢികളായും ഉള്ള കന്യകമാരുടെ വേർപാടാണ്; അതു ഒമ്പതാം മണിക്കൂറിൽ സംഭവിക്കുന്നു; അതായത് ക്രിസ്തുവിന്റെ മരണം, പെന്തെക്കൊസ്ത് ദിനത്തിൽ ആലയത്തിലുള്ള പത്രൊസ്, കൂടാതെ കടൽത്തീരത്തുള്ള കൈസര്യയിലേക്കു വിളിക്കപ്പെട്ട പത്രൊസ് എന്നിവ. എസ്രാവിന്റെ വേർപാടും മലാഖി മൂന്നാം അധ്യായത്തിൽ ഉടമ്പടിയുടെ ദൂതൻ ലേവ്യരെ ശുദ്ധീകരിക്കുന്നതുതന്നെയാണ്. മലാഖിയിലെ ഈ ശുദ്ധീകരണം ക്രിസ്തുവിന്റെ ആലയശുദ്ധീകരണത്തിന്റെ രണ്ടു സംഭവങ്ങളെ ദൃഷ്ടാന്തീകരിക്കുന്നു.</w:t>
      </w:r>
    </w:p>
    <w:p>
      <w:pPr>
        <w:pStyle w:val="ArticleScripture"/>
        <w:jc w:val="left"/>
      </w:pPr>
      <w:r>
        <w:rPr>
          <w:rFonts w:ascii="Nirmala UI" w:hAnsi="Nirmala UI" w:eastAsia="Nirmala UI" w:cs="Nirmala UI"/>
        </w:rPr>
        <w:t>“ലോകത്തിന്റെ വാങ്ങുന്നവരെയും വിൽക്കുന്നവരെയും ദേവാലയത്തിൽനിന്ന് ശുദ്ധീകരിക്കുന്നതിലൂടെ, പാപത്തിന്റെ മലിനതയിൽനിന്ന് ഹൃദയത്തെ ശുദ്ധീകരിക്കാനുള്ള തന്റെ ദൗത്യം യേശു പ്രഖ്യാപിച്ചു,—ആത്മാവിനെ ദുഷിപ്പിക്കുന്ന ഭൗതിക ആഗ്രഹങ്ങൾ, സ്വാർത്ഥ വാഞ്ഛകൾ, ദുഷിച്ച ശീലങ്ങൾ എന്നിവയിൽനിന്ന്.” മലാഖി 3:1–3 ഉദ്ധരിച്ചിരിക്കുന്നു. യുഗങ്ങളിലെ മോഹം, 161.</w:t>
      </w:r>
    </w:p>
    <w:p>
      <w:pPr>
        <w:pStyle w:val="ArticleBody"/>
        <w:jc w:val="left"/>
      </w:pPr>
      <w:r>
        <w:rPr>
          <w:rFonts w:ascii="Nirmala UI" w:hAnsi="Nirmala UI" w:eastAsia="Nirmala UI" w:cs="Nirmala UI"/>
        </w:rPr>
        <w:t>എസ്രാവിനും നിയമത്തിൽ പ്രവേശിക്കുന്നവർക്കും “എഴുന്നേൽക്കുക” എന്നു കല്പിക്കപ്പെടുന്നു; അതുപോലെതന്നെ, മുപ്പത്തിയെട്ടു വർഷങ്ങളുടെ ഇടവേളയിൽ എല്ലാ കലഹക്കാരും മരിച്ചശേഷം യോശുവയോടും എഴുന്നേൽക്കുവാൻ പറയപ്പെട്ടു. പുരാതന ഇസ്രായേൽ പത്തു മടങ്ങുള്ള പരീക്ഷണപ്രക്രിയയിൽ പരാജയപ്പെടാൻ രണ്ടു വർഷം എടുത്തു; മുപ്പത്തിയെട്ടു വർഷങ്ങൾക്കു ശേഷം ആ കലഹക്കാരെല്ലാം മരിച്ചുകഴിഞ്ഞപ്പോൾ ദൈവം അവരോടു എഴുന്നേൽക്കുവാൻ അരുളിച്ചെയ്യുന്നു.</w:t>
      </w:r>
    </w:p>
    <w:p>
      <w:pPr>
        <w:pStyle w:val="ArticleScripture"/>
        <w:jc w:val="left"/>
      </w:pPr>
      <w:r>
        <w:rPr>
          <w:rFonts w:ascii="Nirmala UI" w:hAnsi="Nirmala UI" w:eastAsia="Nirmala UI" w:cs="Nirmala UI"/>
        </w:rPr>
        <w:t>“ഇപ്പോൾ എഴുന്നേറ്റു, സേരെദ് തോടുകടന്നു പോകുവിൻ” എന്നു ഞാൻ പറഞ്ഞു. അങ്ങനെ ഞങ്ങൾ സേരെദ് തോടുകടന്നു. കാദേശ്-ബർന്നേയയിൽനിന്നു പുറപ്പെട്ടു സേരെദ് തോടുകടന്നു എത്തുവോളം കഴിഞ്ഞ കാലം മുപ്പത്തെട്ട് വർഷം ആയിരുന്നു; യഹോവ അവരോടു സത്യം ചെയ്തതുപോലെ, യുദ്ധപുരുഷന്മാരുടെ ആ തലമുറ മുഴുവൻ പാളയത്തിന്റെ നടുവിൽനിന്നു നശിച്ചുതീരുവോളം. ആവർത്തനം 2:13, 14.</w:t>
      </w:r>
    </w:p>
    <w:p>
      <w:pPr>
        <w:pStyle w:val="ArticleBody"/>
        <w:jc w:val="left"/>
      </w:pPr>
      <w:r>
        <w:rPr>
          <w:rFonts w:ascii="Nirmala UI" w:hAnsi="Nirmala UI" w:eastAsia="Nirmala UI" w:cs="Nirmala UI"/>
        </w:rPr>
        <w:t>യോഹന്നാൻ അഞ്ചാം അധ്യായത്തിൽ, മുപ്പത്തിയെട്ടു വർഷമായി അശക്തനായിരുന്ന മനുഷ്യനെ യേശു സുഖപ്പെടുത്തി; അവനെ സുഖപ്പെടുത്തിയപ്പോൾ, ആ മനുഷ്യനോടു, “എഴുന്നേൽക്കുക” എന്നു പറഞ്ഞു.</w:t>
      </w:r>
    </w:p>
    <w:p>
      <w:pPr>
        <w:pStyle w:val="ArticleScripture"/>
        <w:jc w:val="left"/>
      </w:pPr>
      <w:r>
        <w:rPr>
          <w:rFonts w:ascii="Nirmala UI" w:hAnsi="Nirmala UI" w:eastAsia="Nirmala UI" w:cs="Nirmala UI"/>
        </w:rPr>
        <w:t>ഒരു നിർദ്ദിഷ്ട സമയത്ത് ഒരു ദൂതൻ കുളത്തിലേക്ക് ഇറങ്ങി വെള്ളം കലക്കുമായിരുന്നു; അപ്പോൾ വെള്ളം കലങ്ങിപ്പോയതിന് ശേഷം ആദ്യം ഇറങ്ങുന്ന ഏവനും അവന്നു ഉണ്ടായിരുന്ന ഏതു രോഗത്തിൽ നിന്നുമാകട്ടെ സൌഖ്യം പ്രാപിക്കുമായിരുന്നു. അവിടെ മുപ്പത്തെട്ട് വർഷമായി രോഗബാധിതനായിരുന്ന ഒരു മനുഷ്യൻ ഉണ്ടായിരുന്നു. യേശു അവനെ കിടക്കുന്നതായി കണ്ടും, അവൻ അങ്ങനെ വളരെക്കാലമായി ഇരിക്കുന്നുവെന്ന് അറിഞ്ഞും, അവനോടു ചോദിച്ചു: നിനക്കു സൌഖ്യം പ്രാപിപ്പാൻ ഇഷ്ടമുണ്ടോ?</w:t>
      </w:r>
    </w:p>
    <w:p>
      <w:pPr>
        <w:pStyle w:val="ArticleScripture"/>
        <w:jc w:val="left"/>
      </w:pPr>
      <w:r>
        <w:rPr>
          <w:rFonts w:ascii="Nirmala UI" w:hAnsi="Nirmala UI" w:eastAsia="Nirmala UI" w:cs="Nirmala UI"/>
        </w:rPr>
        <w:t>ആ അശക്തനായ മനുഷ്യൻ അവനോടു ഉത്തരം പറഞ്ഞു: കർത്താവേ, ജലം കലങ്ങുമ്പോൾ എന്നെ കുളത്തിൽ ഇറക്കിവെക്കാൻ എനിക്കാരും ഇല്ല; ഞാൻ എത്തിച്ചേരും മുമ്പേ മറ്റൊരാൾ എനിക്കുമുമ്പായി ഇറങ്ങി പോകുന്നു.</w:t>
      </w:r>
    </w:p>
    <w:p>
      <w:pPr>
        <w:pStyle w:val="ArticleScripture"/>
        <w:jc w:val="left"/>
      </w:pPr>
      <w:r>
        <w:rPr>
          <w:rFonts w:ascii="Nirmala UI" w:hAnsi="Nirmala UI" w:eastAsia="Nirmala UI" w:cs="Nirmala UI"/>
        </w:rPr>
        <w:t>യേശു അവനോടു പറഞ്ഞു: എഴുന്നേൽക്കുക, നിന്റെ കിടക്ക എടുത്തുകൊണ്ട് നടക്കുക. ഉടനെ ആ മനുഷ്യൻ സൗഖ്യമായി, തന്റെ കിടക്ക എടുത്തുകൊണ്ട് നടന്നു; ആ ദിവസം ശബ്ബത്തായിരുന്നു. യോഹന്നാൻ 5:4–9.</w:t>
      </w:r>
    </w:p>
    <w:p>
      <w:pPr>
        <w:pStyle w:val="ArticleBody"/>
        <w:jc w:val="left"/>
      </w:pPr>
      <w:r>
        <w:rPr>
          <w:rFonts w:ascii="Nirmala UI" w:hAnsi="Nirmala UI" w:eastAsia="Nirmala UI" w:cs="Nirmala UI"/>
        </w:rPr>
        <w:t>എസ്രാവിന്റെ ഒരുലക്ഷം നാൽപ്പത്തിനാലായിരത്തിന്റെ നിയമത്തിന്റെ ദൃഷ്ടാന്തത്തിൽ, ജനങ്ങൾ “എഴുന്നേൽക്കേണ്ടതായിരുന്നു.” 1838-ൽ, പ്രമുഖ മില്ലറൈറ്റ് പ്രസംഗകനായ ജോഷ്യാ ലിച്ച്, ഏകദേശം 1840-ഓടെ ഒട്ടോമൻ ആധിപത്യത്തിന്റെ അവസാനം പ്രവചിച്ചു; അങ്ങനെ മില്ലറൈറ്റ് സന്ദേശം എഴുന്നേറ്റു, പിന്നെ 1840 ആഗസ്റ്റ് 11-ന് അതിന്റെ കൃത്യമായ നിവൃത്തിയാൽ അധികാരത്തോടെ ഉറപ്പിക്കപ്പെട്ടു. വിജയിയായ സഭ ഉയർത്തപ്പെടുന്നതിൽ, നിയമം സ്ഥാപിക്കപ്പെടുമ്പോൾ ദൈവജനത്തെ എഴുന്നേൽപ്പിക്കുന്ന ഒരു പ്രവചനവും ഉൾക്കൊള്ളുന്നു. എസ്രാ വിദേശസ്ത്രീകളിൽനിന്നു വേർപെട്ടതിൽ, മലാഖിയുടെ ലേവ്യരുടെ ശുദ്ധീകരണവും, ക്രിസ്തുവിന്റെ ദേവാലയത്തിന്റെ രണ്ടു ശുദ്ധീകരണങ്ങളും നാം കാണുന്നു; ഓരോ രേഖയും ഗോതമ്പിനെയും പുല്ലിനെയും വേർതിരിക്കുന്ന ഒരു വേർപാടിനെ സൂചിപ്പിക്കുന്നു; അത് ക്രിസ്തു ഒരുലക്ഷം നാൽപ്പത്തിനാലായിരത്തിന്റെ ഹൃദയങ്ങളിൽനിന്നു പാപം എന്നേക്കുമായി നീക്കിക്കളയുമ്പോൾ പൂർത്തിയാകുന്നു. ക്രിസ്തുവിന്റെ ഒമ്പതാം മണിക്കൂറും, പത്രോസിന്റെ രണ്ടു ഒമ്പതാം മണിക്കൂറുകളും, ശുദ്ധീകരണത്തിനായുള്ള എസ്രാവിന്റെ പ്രാർത്ഥനയും, അളവില്ലാതെ അന്ത്യമഴ പെയ്യിക്കപ്പെടുന്ന ഞായറാഴ്ചാനിയമത്തോടു ഒത്തുചേരുന്നു. ദാനീയേൽ ഒമ്പതാം അധ്യായത്തിൽ, ദാനീയേൽ തന്റെ അപേക്ഷകൾക്കുള്ള ഉത്തരം സായാഹ്നയാഗസമയത്ത്, അതായത് ഒമ്പതാം മണിക്കൂറിൽ, പ്രാപിക്കുന്നു.</w:t>
      </w:r>
    </w:p>
    <w:p>
      <w:pPr>
        <w:pStyle w:val="ArticleScripture"/>
        <w:jc w:val="left"/>
      </w:pPr>
      <w:r>
        <w:rPr>
          <w:rFonts w:ascii="Nirmala UI" w:hAnsi="Nirmala UI" w:eastAsia="Nirmala UI" w:cs="Nirmala UI"/>
        </w:rPr>
        <w:t>അതെ, ഞാൻ പ്രാർത്ഥനയിൽ സംസാരിച്ചുകൊണ്ടിരിക്കുമ്പോൾ, ആദിയിൽ ദർശനത്തിൽ ഞാൻ കണ്ടിരുന്ന ഗബ്രിയേൽ എന്ന പുരുഷൻ അതിവേഗത്തിൽ പറന്നുവന്നു, സായാഹ്നബലിയുടെ സമയത്തോടടുത്ത് എന്നെ സ്പർശിച്ചു. ദാനിയേൽ 9:21.</w:t>
      </w:r>
    </w:p>
    <w:p>
      <w:pPr>
        <w:pStyle w:val="ArticleBody"/>
        <w:jc w:val="left"/>
      </w:pPr>
      <w:r>
        <w:rPr>
          <w:rFonts w:ascii="Nirmala UI" w:hAnsi="Nirmala UI" w:eastAsia="Nirmala UI" w:cs="Nirmala UI"/>
        </w:rPr>
        <w:t>ശിനാറിന്റെ മഹാനദികളുടെ തീരത്ത് ദാനിയേലിന്നു നല്കപ്പെട്ട ദർശനങ്ങൾ ഇപ്പോൾ നിറവേറുന്ന പ്രക്രിയയിലാണെന്ന് ഞങ്ങൾക്കറിയിക്കപ്പെട്ടിരിക്കുന്നു; കൂടാതെ, ആ പ്രവചനങ്ങൾ നല്കപ്പെട്ടപ്പോൾ നിലനിന്ന സാഹചര്യങ്ങൾ നാം പരിഗണിക്കേണ്ടതുണ്ടെന്നും.</w:t>
      </w:r>
    </w:p>
    <w:p>
      <w:pPr>
        <w:pStyle w:val="ArticleScripture"/>
        <w:jc w:val="left"/>
      </w:pPr>
      <w:r>
        <w:rPr>
          <w:rFonts w:ascii="Nirmala UI" w:hAnsi="Nirmala UI" w:eastAsia="Nirmala UI" w:cs="Nirmala UI"/>
        </w:rPr>
        <w:t>ദാനിയേലിന് ദൈവത്തിൽ നിന്നു ലഭിച്ച പ്രകാശം പ്രത്യേകിച്ച് ഈ അന്ത്യദിനങ്ങൾക്കായിട്ടായിരുന്നു. ഷീനാറിലെ മഹാനദികളായ ഉലായിയുടെയും ഹിദ്ദേക്കെലിന്റെയും തീരങ്ങളിൽ അവൻ കണ്ട ദർശനങ്ങൾ ഇപ്പോൾ നിറവേറിക്കൊണ്ടിരിക്കുന്നു; പ്രവചിക്കപ്പെട്ട എല്ലാ സംഭവങ്ങളും ഉടൻ സംഭവിച്ചുവരും.</w:t>
      </w:r>
    </w:p>
    <w:p>
      <w:pPr>
        <w:pStyle w:val="ArticleScripture"/>
        <w:jc w:val="left"/>
      </w:pPr>
      <w:r>
        <w:rPr>
          <w:rFonts w:ascii="Nirmala UI" w:hAnsi="Nirmala UI" w:eastAsia="Nirmala UI" w:cs="Nirmala UI"/>
        </w:rPr>
        <w:t>“ദാനിയേലിന്റെ പ്രവചനങ്ങൾ നൽകപ്പെട്ട സമയത്തെ യഹൂദജനതയുടെ സാഹചര്യങ്ങളെ പരിഗണിക്കൂ.” Testimonies to Ministers, 113.</w:t>
      </w:r>
    </w:p>
    <w:p>
      <w:pPr>
        <w:pStyle w:val="ArticleBody"/>
        <w:jc w:val="left"/>
      </w:pPr>
      <w:r>
        <w:rPr>
          <w:rFonts w:ascii="Nirmala UI" w:hAnsi="Nirmala UI" w:eastAsia="Nirmala UI" w:cs="Nirmala UI"/>
        </w:rPr>
        <w:t>ഹിദ്ദേക്കേൽ നദിയോടും ഉലായി നദിയോടും ബന്ധപ്പെട്ട ദർശനങ്ങളുടെ വെളിച്ചം ദാനിയേൽ പുസ്തകത്തിലെ പതിനൊന്നാം അധ്യായത്തിന്റെ അവസാന ആറു അധ്യായങ്ങളെ പ്രതിനിധീകരിക്കുന്നു. ഒമ്പതാം അധ്യായത്തിൽ, ഉലായി നദിയാൽ പ്രതിനിധീകരിക്കപ്പെടുന്നതിൽ, ദാനിയേലിന് ഏഴാം, എട്ടാം, ഒമ്പതാം അധ്യായങ്ങളിലെ വെളിച്ചം ലഭിക്കുന്നു. പത്താം അധ്യായത്തിൽ, ഹിദ്ദേക്കേൽ നദിയാൽ പ്രതിനിധീകരിക്കപ്പെടുന്നതിൽ, ദാനിയേലിന് പത്താം, പതിനൊന്നാം, പന്ത്രണ്ടാം അധ്യായങ്ങളിലെ വെളിച്ചം ലഭിക്കുന്നു. പ്രവചനസംബന്ധമായ വിവരങ്ങൾ, ആ അധ്യായങ്ങളുടെ ഉള്ളിൽ പ്രതിനിധീകരിക്കപ്പെട്ടിരിക്കുന്ന പ്രവചനസംഭവങ്ങളാൽ മാത്രം പ്രതിനിധീകരിക്കപ്പെടുന്നതല്ല, ദാനിയേലാലും അതു പ്രതിനിധീകരിക്കപ്പെടുന്നു; കാരണം പ്രവചനങ്ങൾ നൽകപ്പെട്ടപ്പോൾ യെഹൂദജാതിയുടെ സാഹചര്യങ്ങൾ നാം പരിഗണിക്കേണ്ടതാണ്.</w:t>
      </w:r>
    </w:p>
    <w:p>
      <w:pPr>
        <w:pStyle w:val="ArticleBody"/>
        <w:jc w:val="left"/>
      </w:pPr>
      <w:r>
        <w:rPr>
          <w:rFonts w:ascii="Nirmala UI" w:hAnsi="Nirmala UI" w:eastAsia="Nirmala UI" w:cs="Nirmala UI"/>
        </w:rPr>
        <w:t>ആ പരിഗണനകൾ നാം അന്ത്യദിവസങ്ങളിലേക്കു കൊണ്ടുചെന്നു, മറ്റേ പ്രവാചകന്റെ സാക്ഷ്യങ്ങളോടു യോജിപ്പിക്കേണ്ടതാണ്. അതിന്റെ അർത്ഥം, പത്രോസ് കൈസര്യ ഫിലിപ്പിയിലും അതുപോലെ കൈസര്യ മറിറ്റിമയിലും ഉള്ളതുപോലെ, ദാനീയേലിനെ ഒൻപതാം അധ്യായത്തിൽ ഒൻപതാം മണിക്ക് ഗബ്രിയേൽ സന്ദർശിക്കുന്നു; പത്താം അധ്യായത്തിൽ ഇരുപത്തിരണ്ടാം ദിവസത്തിലും അവൻ സന്ദർശിക്കപ്പെടുന്നു എന്നതാണ്. അന്ത്യദിവസങ്ങൾക്കായുള്ള ഉലൈയുടെയും ഹിദ്ദേക്കേലിന്റെയും പ്രകാശം ഇരുപത്തിരണ്ടാം ദിവസത്തിന്റെ ഒൻപതാം മണിക്ക് ദാനീയേലിനു മുദ്രവിമോചിതമാകുന്നു. ആ പ്രകാശം ഞായറാഴ്ച നിയമസമയത്ത് അളവില്ലാതെ ചൊരിയപ്പെടുന്ന അന്ത്യമഴയെ പ്രതിനിധീകരിക്കുന്നു.</w:t>
      </w:r>
    </w:p>
    <w:p>
      <w:pPr>
        <w:pStyle w:val="ArticleBody"/>
        <w:jc w:val="left"/>
      </w:pPr>
      <w:r>
        <w:rPr>
          <w:rFonts w:ascii="Nirmala UI" w:hAnsi="Nirmala UI" w:eastAsia="Nirmala UI" w:cs="Nirmala UI"/>
        </w:rPr>
        <w:t>ദാനിയേലിന്റെ സാക്ഷ്യം ഒമ്പതാം മണിക്കൂറിൽ പൂർണ്ണമായി തുറക്കപ്പെടുന്നു; കാരണം, അതു അന്ത്യദിവസങ്ങളിൽ ദൈവജനത്തിന് “സംഭവിക്കുന്ന” കാര്യങ്ങളുടെ ബാഹ്യചരിത്രവും ആന്തരികചരിത്രവും ഇരുവരെയും തിരിച്ചറിയിക്കുന്നു. ആ വെളിച്ചം പ്രസംഗിക്കപ്പെടുമ്പോൾ, കൊർണേലിയൊസ് മുഖാന്തരം പ്രതിനിധീകരിക്കപ്പെട്ട ജാതികൾ നൂറ്റിനാല്പത്തിനാലായിരത്തെ വിളിച്ചുവരുത്തും; ഞായറാഴ്ചാനുഷ്ഠാനത്തിന്റെ നിർബന്ധനത്തിലൂടെ ദൈവത്തിന്റെ ന്യായപ്രമാണം കൊലചെയ്യപ്പെടും; കൂടാതെ, ക്രിസ്തു വിട്ടുപോയതും യെഹൂദന്മാരുടെ ശൂന്യഗൃഹമെന്നു തിരിച്ചറിഞ്ഞതുമായ ദേവാലയത്തോടു പത്രൊസ് ഒരു സന്ദേശം പ്രസ്താവിക്കും. പത്രൊസ് ജാതികളോടും സൻഹെദ്രിനോടും പ്രസംഗിക്കുന്നു; അതേസമയം എസ്രാ വേർപിരിവിനായി യാചിക്കുന്നു; ദാനിയേൽ വെളിച്ചത്തിനായി ഉപവസിച്ചും പ്രാർത്ഥിച്ചും ഇരിക്കുന്നു. പെന്തെക്കൊസ്തിലെ ഒമ്പതാം മണിക്കൂർ, ക്രിസ്തുവിന്റെ മരണസമയം, കൊർണേലിയൊസ് പത്രൊസിനെ വിളിച്ചുവരുത്തിയ സമയം, സായാഹ്നയാഗം — ഇവ ഒക്കെയും കർമ്മേൽപർവതത്തിലെ ഏലീയാവിനോടു ഏകീഭവിക്കുന്നു.</w:t>
      </w:r>
    </w:p>
    <w:p>
      <w:pPr>
        <w:pStyle w:val="ArticleBody"/>
        <w:jc w:val="left"/>
      </w:pPr>
      <w:r>
        <w:rPr>
          <w:rFonts w:ascii="Nirmala UI" w:hAnsi="Nirmala UI" w:eastAsia="Nirmala UI" w:cs="Nirmala UI"/>
        </w:rPr>
        <w:t>ആറ്-മണിക്കൂർ കാലഘട്ടം ഞായറാഴ്ച നിയമത്തിൽ അവസാനിക്കുന്ന ഒരു കാലഘട്ടത്തെ പ്രതിനിധീകരിക്കുന്നുവെന്നത് വ്യക്തമാണ്; എന്നാൽ അതിന്റെ ആരംഭം അന്തവുമായി നേരിട്ട് ബന്ധപ്പെട്ടിരിക്കുന്ന ഒരു സംഭവത്തോടെയാണെന്നതും അതുപോലെ വ്യക്തമാണ്; പ്രഭാതവും സായാഹ്നവുമായ യാഗങ്ങൾ അങ്ങനെ തന്നെയായിരുന്നു. പത്രോസിന്റെ സാഹചര്യത്തിൽ, ആറ്-മണിക്കൂർ കാലഘട്ടം കൈസര്യാ ഫിലിപ്പിയിൽ നിന്ന് സമുദ്രതീരത്തെ കൈസര്യാവരെ ആയിരുന്നു. പെന്തെക്കൊസ്തിൽ അത് മുകളിലെ മുറിയിൽ നിന്ന് ദേവാലയത്തേക്കായിരുന്നു. പാതയുടെ ആരംഭത്തിൽ സ്ഥാപിക്കപ്പെട്ടിരിക്കുന്ന പ്രകാശമേറിയ വെളിച്ചമായ ആ കാലഘട്ടം മിഡ്നൈറ്റ് ക്രൈ ആകുന്നു; ആ കാലഘട്ടം ഞായറാഴ്ച നിയമംവരെ എത്തിച്ചേരുന്നു. സായാഹ്നങ്ങൾക്കിടയിലെ ആറ് മണിക്കൂർ ക്രിസ്തുവിന്റെ യെരൂശലേമിലേക്കുള്ള വിജയപ്രവേശത്തെ പ്രതിനിധീകരിക്കുന്നു; അതുതന്നെ 1844 ഓഗസ്റ്റ് 12 മുതൽ 17 വരെ നടന്ന എക്സെറ്റർ ക്യാമ്പ് മീറ്റിംഗിൽ നിന്ന് 1844 ഒക്ടോബർ 22-ന് സമാപ്തിയിലെത്തിയ സന്ദേശത്തിന്റെ പ്രഖ്യാപനം ആരംഭിച്ച കാലഘട്ടത്തെ പ്രതിനിധീകരിച്ചു. എക്സെറ്റർ കൈസര്യാ ഫിലിപ്പിയാണ്, സമുദ്രതീരത്തെ കൈസര്യാ 1844 ഒക്ടോബർ 22 ആകുന്നു. ആരംഭം കൈസര്യാവിനാൽ അടയാളപ്പെടുത്തപ്പെട്ടിരിക്കുന്നതുപോലെ അവസാനും അങ്ങനെ തന്നെയാണ്.</w:t>
      </w:r>
    </w:p>
    <w:p>
      <w:pPr>
        <w:pStyle w:val="ArticleBody"/>
        <w:jc w:val="left"/>
      </w:pPr>
      <w:r>
        <w:rPr>
          <w:rFonts w:ascii="Nirmala UI" w:hAnsi="Nirmala UI" w:eastAsia="Nirmala UI" w:cs="Nirmala UI"/>
        </w:rPr>
        <w:t>വിജയപ്രവേശനത്തിന്റെ ആരംഭത്തിൽ ഒരു വിവാദവും അവസാനത്തിൽ ഒരു വിവാദവും അടയാളമായി നിലകൊള്ളുന്നു. എക്സെറ്ററിലെ വിവാദം, വാട്ടർടൗൺ കൂടാരത്തിന്റെ പരിസരത്ത് നടന്നു കൊണ്ടിരുന്ന വ്യാജാരാധനയാൽ പ്രതിനിധീകരിക്കപ്പെട്ടു. ആ രണ്ടു കൂടാരങ്ങളും രണ്ടു സന്ദേശങ്ങളെ പ്രതിനിധീകരിച്ചു; ക്രിസ്തു യെരൂശലേമിൽ പ്രവേശിക്കുമ്പോൾ, ഒലിവുമലയിൽനിന്ന് അഴിഞ്ഞുവിട്ടിരുന്ന കഴുതപ്പുറത്ത് കയറി യെരൂശലേമിലേക്കു വരികയായിരുന്നു, അപ്പോൾ പ്രഖ്യാപിക്കപ്പെട്ടുകൊണ്ടിരുന്ന സന്ദേശത്തെക്കുറിച്ചു തർക്കപ്രിയരായ യെഹൂദന്മാർ പരാതി പറഞ്ഞു. ആദ്യത്തെയും അവസാനത്തെയും വിവാദം ആ കാലഘട്ടത്തിനുള്ള ഒരു ആൽഫയും ഒമേഗയും തിരിച്ചറിയിക്കുന്നു. എക്സെറ്ററിൽ വാട്ടർടൗൺ വിഭാഗം എണ്ണയില്ലാത്ത കന്യകമാരുടെ ഒരു വിഭാഗത്തെ പ്രതിനിധീകരിക്കുന്നു; അവർക്കായി രക്ഷയുടെ വാതിൽ അടച്ചുകഴിഞ്ഞിരുന്നു. ആ കാലഘട്ടത്തിന്റെ അവസാനം പരിശുദ്ധസ്ഥലത്തേക്കുള്ള വാതിൽ അടയ്ക്കപ്പെട്ടു; ഇങ്ങനെ ആ കാലഘട്ടത്തിന് ഒരു ആൽഫയും ഒമേഗയും നല്കപ്പെട്ടു. ആ ആൽഫയും ഒമേഗയും വിജയപ്രവേശനത്തിലെ രണ്ടു വിവാദങ്ങളോടും, പത്രൊസിനോടുകൂടെ കൈസര്യയിൽനിന്ന് കൈസര്യയിലേക്കുമുള്ള ബന്ധത്തോടും ഒത്തുചേരുന്നു.</w:t>
      </w:r>
    </w:p>
    <w:p>
      <w:pPr>
        <w:pStyle w:val="ArticleBody"/>
        <w:jc w:val="left"/>
      </w:pPr>
      <w:r>
        <w:rPr>
          <w:rFonts w:ascii="Nirmala UI" w:hAnsi="Nirmala UI" w:eastAsia="Nirmala UI" w:cs="Nirmala UI"/>
        </w:rPr>
        <w:t>കൈസര്യാ ഫിലിപ്പിയിൽ, ശിമോൻ ബർയോനയുടെ പേര് പത്രൊസ് എന്നു മാറ്റപ്പെടുന്നു; അവിടെ, ആദ്യം അവൻ പ്രചോദനത്തിന്റെ വക്താവായി പ്രശംസിക്കപ്പെടുകയും, തുടർന്ന് ക്രൂശിന്റെ സന്ദേശത്തെ എതിർത്തതിനാൽ സാത്താനെന്നു ശാസിക്കപ്പെടുകയും ചെയ്യുന്നു. പത്രൊസ്, സ്നാനത്തിന്റെയും ക്രൂശിന്റെയും സന്ദേശത്താൽ വേർതിരിക്കപ്പെടുന്ന രണ്ടു വർഗ്ഗങ്ങളുടെ ഒരു പ്രതീകമാണ്; അതാണ് 9/11-ന്റെയും ഞായറാഴ്ചാ നിയമത്തിന്റെയും സന്ദേശം.</w:t>
      </w:r>
    </w:p>
    <w:p>
      <w:pPr>
        <w:pStyle w:val="ArticleScripture"/>
        <w:jc w:val="left"/>
      </w:pPr>
      <w:r>
        <w:rPr>
          <w:rFonts w:ascii="Nirmala UI" w:hAnsi="Nirmala UI" w:eastAsia="Nirmala UI" w:cs="Nirmala UI"/>
        </w:rPr>
        <w:t>“പരീശനും ചുങ്കക്കാരനും പ്രതിനിധീകരിക്കുന്ന ഓരോ വിഭാഗത്തിനും അപ്പൊസ്തലനായ പത്രോസിന്റെ ചരിത്രത്തിൽ ഒരു പാഠമുണ്ട്. തന്റെ ശിഷ്യത്വത്തിന്റെ ആരംഭത്തിൽ പത്രോസ് താനേ ബലവാനാണെന്ന് കരുതിയിരുന്നു. പരീശനെപ്പോലെ, തന്റെ സ്വന്തം വിലയിരുത്തലിൽ അവൻ ‘മറ്റു മനുഷ്യരെപ്പോലെയല്ല’ ആയിരുന്നു. ക്രിസ്തു തന്റെ വഞ്ചിക്കപ്പെടലിന്റെ മുൻരാത്രിയിൽ തന്റെ ശിഷ്യന്മാരെ, ‘ഈ രാത്രിയിൽ നിങ്ങൾ എല്ലാവരും എന്നെക്കുറിച്ചു ഇടറിപ്പോകും’ എന്നു മുൻകൂട്ടി മുന്നറിയിപ്പ് നൽകിയപ്പോൾ, പത്രോസ് ആത്മവിശ്വാസത്തോടെ, ‘എല്ലാവരും ഇടറിപ്പോയാലും ഞാൻ ഇടറുകയില്ല’ എന്നു പ്രഖ്യാപിച്ചു. മാർക്കൊസ് 14:27, 29. പത്രോസ് തന്റെ സ്വന്തം അപകടം അറിഞ്ഞിരുന്നില്ല. ആത്മവിശ്വാസം അവനെ വഴിതെറ്റിച്ചു. താൻ പരീക്ഷയെ ചെറുത്തുനിൽക്കാൻ കഴിവുള്ളവനാണെന്ന് അവൻ കരുതിയിരുന്നു; എന്നാൽ ഏതാനും ചുരുങ്ങിയ മണിക്കൂറുകൾക്കകം പരീക്ഷണം വന്നു, ശാപവും ആണയും ചൊല്ലിക്കൊണ്ട് അവൻ തന്റെ കർത്താവിനെ നിഷേധിച്ചു.” ക്രൈസ്റ്റ്സ് ഒബ്ജക്റ്റ് ലെസൺസ്, 152.</w:t>
      </w:r>
    </w:p>
    <w:p>
      <w:pPr>
        <w:pStyle w:val="ArticleBody"/>
        <w:jc w:val="left"/>
      </w:pPr>
      <w:r>
        <w:rPr>
          <w:rFonts w:ascii="Nirmala UI" w:hAnsi="Nirmala UI" w:eastAsia="Nirmala UI" w:cs="Nirmala UI"/>
        </w:rPr>
        <w:t>ഒമ്പതാം മണിക്കൂറിൽ, ഏലീയാവിന്റെ പ്രാർത്ഥനയ്ക്കുള്ള ഉത്തരമായി സായാഹ്നബലിയുടെ സമയത്ത്, യഹോവ തന്നെയാണ് ദൈവമെന്ന് ദൈവജനങ്ങൾ അറിയേണ്ടതിന്നു തീ ഇറങ്ങി വന്നു ബലിയെ ദഹിപ്പിച്ചു. കർമ്മേൽ പർവ്വതത്തിൽ രണ്ട് വർഗങ്ങൾ പ്രതീകാത്മകമായി സൂചിപ്പിക്കപ്പെട്ടിരിക്കുന്നു: അന്ന് മുതൽ യഹോവ തന്നെയാണ് ദൈവമെന്ന് അറിഞ്ഞുകൊള്ളുന്ന ഒരു വർഗം, പിന്നീടു വധിക്കപ്പെടുന്ന ബാൽപ്രവാചകരാൽ പ്രതിനിധീകരിക്കപ്പെടുന്ന മറ്റൊരു വർഗം.</w:t>
      </w:r>
    </w:p>
    <w:p>
      <w:pPr>
        <w:pStyle w:val="ArticleScripture"/>
        <w:jc w:val="left"/>
      </w:pPr>
      <w:r>
        <w:rPr>
          <w:rFonts w:ascii="Nirmala UI" w:hAnsi="Nirmala UI" w:eastAsia="Nirmala UI" w:cs="Nirmala UI"/>
        </w:rPr>
        <w:t>സായാഹ്നയാഗത്തിന്റെ അർപ്പണസമയത്ത് പ്രവാചകനായ ഏലീയാവു അടുത്തുവന്നു പറഞ്ഞു: അബ്രാഹാമിന്റെയും യിസ്ഹാക്കിന്റെയും യിസ്രായേലിന്റെയും ദൈവമായ യഹോവേ, നീ യിസ്രായേലിൽ ദൈവമാണെന്നും ഞാൻ നിന്റെ ദാസനാണെന്നും ഞാൻ ഇതൊക്കെയും നിന്റെ വചനപ്രകാരമാണ് ചെയ്തതെന്നും ഇന്ന് അറിയപ്പെടട്ടെ. യഹോവേ, എനിക്കുത്തരം അരുളേണമേ; എനിക്കുത്തരം അരുളേണമേ; അപ്പോൾ ഈ ജനത്തിന് നീ യഹോവ ദൈവമാണെന്നും നീ അവരുടെ ഹൃദയം വീണ്ടും തിരിച്ചു കൊണ്ടുവന്നിരിക്കുന്നുവെന്നും അറിയാം.</w:t>
      </w:r>
    </w:p>
    <w:p>
      <w:pPr>
        <w:pStyle w:val="ArticleScripture"/>
        <w:jc w:val="left"/>
      </w:pPr>
      <w:r>
        <w:rPr>
          <w:rFonts w:ascii="Nirmala UI" w:hAnsi="Nirmala UI" w:eastAsia="Nirmala UI" w:cs="Nirmala UI"/>
        </w:rPr>
        <w:t>അപ്പോൾ യഹോവയുടെ തീ ഇറങ്ങി വന്നു ഹോമയാഗത്തെയും മരങ്ങളെയും കല്ലുകളെയും പൊടിയെയും ദഹിപ്പിച്ചു; കുഴിയിലുണ്ടായിരുന്ന വെള്ളവും നക്കി വിഴുങ്ങി. അത് സകലജനവും കണ്ടപ്പോൾ അവർ മുഖംതാഴ്ത്തി വീണു: “യഹോവ, അവൻ തന്നേ ദൈവം; യഹോവ, അവൻ തന്നേ ദൈവം” എന്നു പറഞ്ഞു.</w:t>
      </w:r>
    </w:p>
    <w:p>
      <w:pPr>
        <w:pStyle w:val="ArticleScripture"/>
        <w:jc w:val="left"/>
      </w:pPr>
      <w:r>
        <w:rPr>
          <w:rFonts w:ascii="Nirmala UI" w:hAnsi="Nirmala UI" w:eastAsia="Nirmala UI" w:cs="Nirmala UI"/>
        </w:rPr>
        <w:t>അപ്പോൾ ഏലിയാവ് അവരോടു പറഞ്ഞു: ബാൽപ്രവാചകന്മാരെ പിടിച്ചുകൊൾവിൻ; അവരിൽ ഒരുവനും ഒഴിഞ്ഞുപോകരുത്. അവർ അവരെ പിടിച്ചു; ഏലിയാവ് അവരെ കീഷോൻ തോടിങ്കലേക്കു കൊണ്ടുപോയി അവിടെവെച്ചു അവരെ കൊന്നു. 1 രാജാക്കന്മാർ 18:36–40.</w:t>
      </w:r>
    </w:p>
    <w:p>
      <w:pPr>
        <w:pStyle w:val="ArticleBody"/>
        <w:jc w:val="left"/>
      </w:pPr>
      <w:r>
        <w:rPr>
          <w:rFonts w:ascii="Nirmala UI" w:hAnsi="Nirmala UI" w:eastAsia="Nirmala UI" w:cs="Nirmala UI"/>
        </w:rPr>
        <w:t>സായംയാഗം, ക്രിസ്തുവിന്റെ മരണം, പത്രൊസ് കുഴഞ്ഞവനെ സൗഖ്യമാക്കിയത്, പത്രൊസ് സന്ദേശം ജാതികളിലേക്കു കൊണ്ടുപോയത്, ദാനിയേൽ പ്രവാചകപ്രകാശം പ്രാപിച്ചത്, ഏലീയാവിന്റെ പ്രാർത്ഥനയ്ക്ക് അഗ്നിയാൽ ഉത്തരം ലഭിച്ചത്, അതുപോലെ എസ്രാ ചാക്കുടുപ്പും ചാരവും ധരിച്ചു ലവൊദിക്കേയയിൽ നിന്നു ഫിലദെൽഫ്യയിലേക്കുള്ള പരിവർത്തനത്തിനായി, പോരാടുന്ന സഭ വിജയഗർവ്വമുള്ള സഭയിലേക്കു മാറുന്നതിനായി, പ്രാർത്ഥിച്ചുകൊണ്ടിരിക്കുന്നു. ഒമ്പതാം മണിക്കൂർ യാഗത്തിന്റെ മണിക്കൂറാണ്, ഉത്തരം ലഭിക്കുന്ന പ്രാർത്ഥനയുടെ മണിക്കൂറാണ്, സ്വർഗം ഭൂമിയെ സ്പർശിക്കുന്ന മണിക്കൂറാണ്, ന്യായവിധിക്കും കരുണയ്ക്കും ഇടയിലെ പാലമാണ്; അതുകൊണ്ടുതന്നെ ക്രിസ്തു ഒമ്പതാം മണിക്കൂറിൽ മരിക്കുന്നു; കാരണം യാഗത്തിന്റെ ഒമ്പതാം മണിക്കൂർ ഇരുട്ടിൽ ഇരുന്ന ജാതികൾക്കു സുവിശേഷം തുറന്നുകൊടുത്തു; എന്നാൽ ഞായറാഴ്ചാനിയമത്തിൽ ദാനിയേലിന്റെ പുസ്തകം പൂർണ്ണമായി തുറക്കപ്പെടുമ്പോൾ അവർ മഹത്തായ വെളിച്ചം കാണും.</w:t>
      </w:r>
    </w:p>
    <w:p>
      <w:pPr>
        <w:pStyle w:val="ArticleBody"/>
        <w:jc w:val="left"/>
      </w:pPr>
      <w:r>
        <w:rPr>
          <w:rFonts w:ascii="Nirmala UI" w:hAnsi="Nirmala UI" w:eastAsia="Nirmala UI" w:cs="Nirmala UI"/>
        </w:rPr>
        <w:t>ന്യായാധിപന്മാർ 6:21-ൽ ഗിദെയോന്റെ വഴിപാടിനിടയിൽ, യഹോവയുടെ ദൂതൻ തന്റെ ദണ്ഡുകൊണ്ട് ഗിദെയോന്റെ മാംസവും പുളിപ്പില്ലാത്ത അപ്പവും അടങ്ങിയ വഴിപാടിനെ സ്പർശിക്കുന്നു; അപ്പോൾ പാറയിൽ നിന്ന് അഗ്നി പൊങ്ങി അതിനെ മുഴുവനായും ദഹിപ്പിച്ചുകളയുന്നു. ആ അഗ്നി, ഗിദെയോനോടുള്ള ദൈവത്തിന്റെ വിളിയും ആ അടയാളം അവൻ അംഗീകരിച്ചതും സ്ഥിരീകരിച്ചു.</w:t>
      </w:r>
    </w:p>
    <w:p>
      <w:pPr>
        <w:pStyle w:val="ArticleScripture"/>
        <w:jc w:val="left"/>
      </w:pPr>
      <w:r>
        <w:rPr>
          <w:rFonts w:ascii="Nirmala UI" w:hAnsi="Nirmala UI" w:eastAsia="Nirmala UI" w:cs="Nirmala UI"/>
        </w:rPr>
        <w:t>അപ്പോൾ അവൻ അവനോടു പറഞ്ഞു: ഇപ്പോൾ ഞാൻ നിന്റെ ദൃഷ്ടിയിൽ കൃപ പ്രാപിച്ചിട്ടുണ്ടെങ്കിൽ, നീ എന്നോടു സംസാരിക്കുന്നവനാകുന്നു എന്നതിന് എനിക്കൊരു അടയാളം കാണിച്ചുതരണമേ. ഞാൻ നിന്റെ അടുക്കൽ മടങ്ങിവന്ന് എന്റെ വഴിപാടു കൊണ്ടുവന്നു നിന്റെ മുമ്പിൽ വെക്കുന്നതുവരെ, ദയവായി ഇവിടംവിട്ട് പോകാതിരിക്കണമേ. അപ്പോൾ അവൻ പറഞ്ഞു: നീ മടങ്ങിവരുന്നതുവരെ ഞാൻ കാത്തിരിക്കാം. പിന്നെ ഗിദെയോൻ അകത്തു ചെന്നു ഒരു ആട്ടിൻകുട്ടിയെയും ഒരു എഫാ മാവുകൊണ്ടുള്ള പുളിപ്പില്ലാത്ത അപ്പങ്ങളെയും ഒരുക്കി; മാംസം ഒരു കൊട്ടയിൽ വെച്ചു, ചാറ് ഒരു പാത്രത്തിൽ ഒഴിച്ചു, അവയെ ഓക്കുമരത്തിന്റെ കീഴിൽ അവന്റെ അടുക്കൽ കൊണ്ടുവന്നു സമർപ്പിച്ചു. ദൈവത്തിന്റെ ദൂതൻ അവനോടു പറഞ്ഞു: മാംസവും പുളിപ്പില്ലാത്ത അപ്പങ്ങളും എടുത്ത് ഈ പാറമേൽ വെക്കുക; ചാറും അതിന്മേൽ ഒഴിക്കു. അവൻ അങ്ങനെ ചെയ്തു. അപ്പോൾ യഹോവയുടെ ദൂതൻ തന്റെ കയ്യിലുള്ള കോലിന്റെ അറ്റം നീട്ടി, മാംസത്തെയും പുളിപ്പില്ലാത്ത അപ്പങ്ങളെയും തൊട്ടു; ഉടനെ പാറയിൽനിന്നു തീ പൊങ്ങി, മാംസത്തെയും പുളിപ്പില്ലാത്ത അപ്പങ്ങളെയും ദഹിപ്പിച്ചു. പിന്നെ യഹോവയുടെ ദൂതൻ അവന്റെ ദൃഷ്ടിയിൽനിന്നു മറഞ്ഞുപോയി. അവൻ യഹോവയുടെ ദൂതൻ ആണെന്ന് ഗിദെയോൻ മനസ്സിലാക്കിയപ്പോൾ ഗിദെയോൻ പറഞ്ഞു: അയ്യോ, കർത്താവായ യഹോവേ! ഞാൻ യഹോവയുടെ ദൂതനെ മുഖാമുഖമായി കണ്ടിരിക്കുന്നു. ന്യായാധിപന്മാർ 6:17–22.</w:t>
      </w:r>
    </w:p>
    <w:p>
      <w:pPr>
        <w:pStyle w:val="ArticleBody"/>
        <w:jc w:val="left"/>
      </w:pPr>
      <w:r>
        <w:rPr>
          <w:rFonts w:ascii="Nirmala UI" w:hAnsi="Nirmala UI" w:eastAsia="Nirmala UI" w:cs="Nirmala UI"/>
        </w:rPr>
        <w:t>അദ്ധ്യായത്തിന്റെ ആദ്യ വാക്യത്തിൽ ദൂതൻ ഗിദെയോന്നു പ്രത്യക്ഷപ്പെട്ടു, ഗിദെയോനെ “പരാക്രമശാലിയായ വീരൻ” എന്നു വിളിച്ചു; ആ അവകാശവാദം സത്യമാണ് എന്നു തെളിയിക്കുന്നതിന് ഗിദെയോൻ ഒരു അടയാളം അഭ്യർഥിച്ചു. തുടർന്ന് ഗിദെയോൻ ദൂതനോടു താമസിക്കണമെന്നു അപേക്ഷിച്ചു; പ്രവചനത്തിൽ താമസിക്കുന്ന ദൂതൻ രണ്ടാമത്തെ ദൂതനാകുന്നു. താമസകാലം അവസാനിച്ച ശേഷം, ഗിദെയോൻ ഒരു വഴിപാട് അർപ്പിച്ചു; അഗ്നി ആ വഴിപാടിനെ ദഹിപ്പിച്ചു. ഗിദെയോൻ ഒമ്പതാം മണിക്കൂറിലാണ്; കാരണം എലിയാവിനു സായംകാല വഴിപാടായിരുന്നു, ഒമ്പതാം മണിക്കൂർ പെന്തെക്കോസ്തിലെ അഗ്നിജിഹ്വകൾ യോജിക്കുന്ന സൺഡേ നിയമമാണ്. ഗിദെയോൻ മുഖാമുഖമായി കർത്താവിനെ കാണുന്ന ഒരു വർഗ്ഗത്തെ പ്രതിനിധീകരിക്കുന്നു; അതുതന്നെയാണ് ദാനിയേലിന്റെ പത്താം അദ്ധ്യായത്തിൽ സംഭവിച്ചത്. ഗിദെയോൻ അഗ്നി വഴിപാടിനെ ദഹിപ്പിക്കുന്നത് കണ്ടപ്പോൾ, താൻ മുഖാമുഖമായി കണ്ട കർത്താവിനോടാണ് ഇടപെട്ടുകൊണ്ടിരുന്നതെന്ന് അവൻ അപ്പോൾ മനസ്സിലാക്കി.</w:t>
      </w:r>
    </w:p>
    <w:p>
      <w:pPr>
        <w:pStyle w:val="ArticleBody"/>
        <w:jc w:val="left"/>
      </w:pPr>
      <w:r>
        <w:rPr>
          <w:rFonts w:ascii="Nirmala UI" w:hAnsi="Nirmala UI" w:eastAsia="Nirmala UI" w:cs="Nirmala UI"/>
        </w:rPr>
        <w:t>അഗ്നിയുടെ അത്ഭുതം ആ അടയാളത്തെ സ്ഥിരീകരിക്കുമ്പോൾ ഗിദെയോൻ ഈ യാഥാർത്ഥ്യത്തിലേക്ക് ഉണരുന്നു; ആ അടയാളം ഗിദെയോൻ തന്നെയായിരുന്നു—ദൈവത്തിന്റെ പരാക്രമശാലിയായ പുരുഷനും, ഹബക്കൂക്കിന്റെ 300 പലകകൾ കൈകളിൽ ധരിച്ചിരുന്ന 300 പുരോഹിതന്മാരുടെ സൈന്യവും. ആ അടയാളം, അഥവാ പതാക, ഗിദെയോൻ തന്നെയാണ്; കൂടാതെ മുപ്പതുനൂറിന്റെ സൈന്യവും അതുതന്നെ—അധ്യായം മുപ്പത്തേഴിൽ എഴുന്നേറ്റ് നിലക്കുന്ന യെഹെസ്കേലിന്റെ പരാക്രമശാലിയായ സൈന്യവും.</w:t>
      </w:r>
    </w:p>
    <w:p>
      <w:pPr>
        <w:pStyle w:val="ArticleBody"/>
        <w:jc w:val="left"/>
      </w:pPr>
      <w:r>
        <w:rPr>
          <w:rFonts w:ascii="Nirmala UI" w:hAnsi="Nirmala UI" w:eastAsia="Nirmala UI" w:cs="Nirmala UI"/>
        </w:rPr>
        <w:t>ലേവ്യപുസ്തകം 9:23, 24-ൽ വിശുദ്ധമണ്ഡപം പ്രതിഷ്ഠിക്കപ്പെട്ടപ്പോൾ, മഹാപുരോഹിതനായ അഹരോന്റെ ആദ്യ അർപ്പണങ്ങൾക്കു ശേഷം, യഹോവയുടെ സന്നിധിയിൽനിന്നു തീ പുറപ്പെടുകയും യാഗപീഠത്തിലെ ഹോമയാഗവും കൊഴുപ്പും ദഹിപ്പിക്കുകയും ചെയ്യുന്നു. ജനങ്ങൾ ഉച്ചത്തിൽ ഘോഷിക്കുകയും ഭയഭക്തിയോടെ സാഷ്ടാംഗം വീഴുകയും ചെയ്യുന്നു. ഇത്, വരിയിന്മേൽ വരിയായി, ഏലീയാവിന്റെ തീയോടു യോജിച്ചിരിക്കേണ്ടതാണ്.</w:t>
      </w:r>
    </w:p>
    <w:p>
      <w:pPr>
        <w:pStyle w:val="ArticleBody"/>
        <w:jc w:val="left"/>
      </w:pPr>
      <w:r>
        <w:rPr>
          <w:rFonts w:ascii="Nirmala UI" w:hAnsi="Nirmala UI" w:eastAsia="Nirmala UI" w:cs="Nirmala UI"/>
        </w:rPr>
        <w:t>ഞായറാഴ്ച നിയമസമയത്ത് സംഭവിക്കുന്ന ഗോതമ്പിനെയും കളകളെയും വേർതിരിക്കേണ്ടതിന്നുള്ള എസ്രாவின் ഒമ്പതാം മണിക്കൂറിലെ പ്രാർത്ഥന അന്നേ നിവൃത്തിയാകുന്നു; അപ്പോഴാണ് പോരാട്ടത്തിലിരിക്കുന്ന സഭ വിജയശാലിയായ സഭയായി രൂപാന്തരപ്പെടുന്നത്. അതു ഗിദെയോന്റെ അഗ്നിയോടും ഒത്തുചേരേണ്ടതുമാകുന്നു. ഏഴു ദിവസത്തെ പ്രതിഷ്ഠയ്ക്കു ശേഷം എട്ടാം ദിവസം അർപ്പിക്കപ്പെട്ട അഹരോന്റെ ആദ്യ വഴിപാടിന്മേൽ ഇറങ്ങിയ ദഹിപ്പിക്കുന്ന അഗ്നി, അതേ ദിവസം വീണ്ടും വന്നു, അഹരോന്റെ ദുഷ്ടരായ രണ്ടു പുത്രന്മാരെ നശിപ്പിച്ചു. ഞായറാഴ്ച നിയമസമയത്ത്, ഒമ്പതാം മണിക്കൂറിൽ, പരിശുദ്ധാത്മാവ് അളവില്ലാതെ പകർന്നുകൊടുക്കപ്പെടുമ്പോൾ, പുരോഹിതരുടെ രണ്ടു വർഗ്ഗങ്ങൾ തമ്മിൽ ഒരു വേർതിരിവ് ഉണ്ടാകും; അപ്പോൾ ജയിച്ചുകൊണ്ടും ജയിക്കേണ്ടതിന്നും പുറപ്പെടുന്ന എഫെസൊസിന്റെ വെളുത്ത കുതിര പ്രതിനിധീകരിക്കുന്ന പ്രവൃത്തി വിജയശാലിയായ സഭ ആരംഭിക്കും. വിജയശാലിയായ സഭയുടെ അഭിഷേകം സോളോമോന്റെ ആലയത്തിലും രണ്ടാമത്തെ സാക്ഷ്യം കണ്ടെത്തുന്നു.</w:t>
      </w:r>
    </w:p>
    <w:p>
      <w:pPr>
        <w:pStyle w:val="ArticleBody"/>
        <w:jc w:val="left"/>
      </w:pPr>
      <w:r>
        <w:rPr>
          <w:rFonts w:ascii="Nirmala UI" w:hAnsi="Nirmala UI" w:eastAsia="Nirmala UI" w:cs="Nirmala UI"/>
        </w:rPr>
        <w:t>2 ദിനവൃത്താന്തം 7:1–3-ൽ സോളോമോന്റെ പ്രാർത്ഥനയ്ക്കു ശേഷം, സ്വർഗ്ഗത്തിൽ നിന്നു അഗ്നി ഇറങ്ങി വന്നു ഹോമയാഗങ്ങളെയും ബലികളെയും ദഹിപ്പിച്ചു. യഹോവയുടെ മഹിമ ആലയത്തെ നിറച്ചു; അതിനാൽ ജനങ്ങൾ ആരാധനയിൽ പതിഞ്ഞ് ദൈവത്തിന്റെ നന്മയും അവന്റെ കരുണ എന്നേക്കും നിലനിൽക്കുന്നതുമെന്നു പ്രഖ്യാപിച്ചു. ഞായറാഴ്ചാ നിയമസമയത്ത്, സെഖര്യാവിന്റെയും യെശയ്യാവിന്റെയും പ്രകാരം ജയോന്മുഖമായ സഭ സകല പർവ്വതങ്ങൾക്കും മീതെ ഒരു കിരീടമായും ഒരു പതാകയായും ഉയർത്തപ്പെടുന്നു. സോളോമോൻ ആലയം സമർപ്പിച്ചപ്പോൾ അഗ്നി ഇറങ്ങി വന്നതുപോലെ, ആലയം യഹോവയുടെ മഹിമകൊണ്ടു നിറഞ്ഞു; അതു ഏഴാം കാഹളനാദം ദൈവജനത്തിന്മേൽ തന്റെ പ്രവർത്തി പൂർത്തിയാക്കിയിരിക്കുന്നു എന്നും പതിനൊന്നാം മണിക്കൂറിലെ വേലക്കാരന്മാരിന്മേലും അതേ പ്രവർത്തി പൂർത്തിയാക്കുവാൻ ഒരുങ്ങിയിരിക്കുന്നു എന്നും പ്രതീകീകരിക്കുന്നു. ഏഴാം കാഹളം പ്രായശ്ചിത്തത്തെ പ്രതിനിധീകരിക്കുന്നു—യേശു തന്റെ മഹിമയുടെ രാജ്യം ഉയർത്തിപ്പിടിക്കുമ്പോൾ സംഭവിക്കുന്ന ദൈവത്വത്തിന്റെയും മനുഷ്യത്വത്തിന്റെയും സംയോജനത്തെ. മോശെയുടെ കൂടാരത്തിന്മേലും സോളോമോന്റെ ആലയത്തിന്മേലും ഇറങ്ങി വന്ന ആ അഗ്നി, ദാവീദിനോടുണ്ടായതുപോലെ, അഹരോന്റെ പുത്രന്നു ന്യായവിധിയുടെ അഗ്നിയും ആയിരുന്നു.</w:t>
      </w:r>
    </w:p>
    <w:p>
      <w:pPr>
        <w:pStyle w:val="ArticleBody"/>
        <w:jc w:val="left"/>
      </w:pPr>
      <w:r>
        <w:rPr>
          <w:rFonts w:ascii="Nirmala UI" w:hAnsi="Nirmala UI" w:eastAsia="Nirmala UI" w:cs="Nirmala UI"/>
        </w:rPr>
        <w:t>1 ദിനവൃത്താന്തം 21:26-ൽ ദാവീദ് ജനസംഖ്യ എടുത്തതിന്റെ ഫലമായി ഉണ്ടായ മഹാമാരിയുടെ സമയത്ത്, അറൗനാ/ഒർനാന്റെ കളത്തിൽ ദാവീദ് അർപ്പിച്ച യാഗം യാഗപീഠത്തിന്മേൽ സ്വർഗ്ഗത്തിൽ നിന്നിറങ്ങിയ അഗ്നിയാൽ ഉത്തരം പ്രാപിച്ചു; അത് അംഗീകാരത്തെ സൂചിപ്പിക്കുകയും മഹാമാരിയെ നിലയ്ക്കിക്കുകയും ചെയ്തു. മനുഷ്യബലത്തിലും ജ്ഞാനത്തിലും അവൻ ആശ്രയിച്ചിരുന്നതിനാൽ ഉണ്ടായ മഹാമാരിയെ നിർത്തുവാൻ ദാവീദ് അർപ്പിച്ച യാഗത്തിന്മേൽ അഗ്നി ഇറങ്ങിവരുമ്പോൾ ല</w:t>
      </w:r>
      <w:r>
        <w:rPr>
          <w:rFonts w:ascii="Sylfaen" w:hAnsi="Sylfaen" w:eastAsia="Sylfaen" w:cs="Sylfaen"/>
        </w:rPr>
        <w:t>აოდ</w:t>
      </w:r>
      <w:r>
        <w:rPr>
          <w:rFonts w:ascii="Nirmala UI" w:hAnsi="Nirmala UI" w:eastAsia="Nirmala UI" w:cs="Nirmala UI"/>
        </w:rPr>
        <w:t>ിക്യയുടെ മഹാമാരി അവസാനിക്കുന്നു. പ്രായശ്ചിത്തം പൂർത്തീകരിക്കപ്പെടുകയും സഭ ഒരു കൊടിയായി ഉയർത്തപ്പെടുകയും ചെയ്യുന്നപ്പോൾ, മാനുഷികത്തിൽ നിന്നു ദൈവിക-മാനുഷികതയിലേക്കുള്ള മാറ്റം അടയാളപ്പെടുന്നു. ആ ഘട്ടത്തിൽ, ശലോമോന്റെ ആലയത്തോടുള്ള അനുരൂപതയിൽ, ദൈവത്വം മനുഷ്യത്വത്തോടു സംയോജിക്കപ്പെടുന്നതുപോലെ, യഹോവയുടെ മഹത്വം ആലയത്തെ നിറച്ചു.</w:t>
      </w:r>
    </w:p>
    <w:p>
      <w:pPr>
        <w:pStyle w:val="ArticleBody"/>
        <w:jc w:val="left"/>
      </w:pPr>
      <w:r>
        <w:rPr>
          <w:rFonts w:ascii="Nirmala UI" w:hAnsi="Nirmala UI" w:eastAsia="Nirmala UI" w:cs="Nirmala UI"/>
        </w:rPr>
        <w:t>അടുത്ത ലേഖനത്തിൽ, മൂന്നാം ഘട്ടവും ഒമ്പതാം ഘട്ടവും കൊണ്ട് പ്രതിനിധീകരിക്കപ്പെടുന്ന അർദ്ധരാത്രിയിലെ നിലവിളിയുടെ കാലഘട്ടത്തെക്കുറിച്ചുള്ള നമ്മുടെ പരിഗണനം ഞങ്ങൾ തുടരും.</w:t>
      </w:r>
    </w:p>
    <w:p>
      <w:pPr>
        <w:pStyle w:val="ArticleScripture"/>
        <w:jc w:val="left"/>
      </w:pPr>
      <w:r>
        <w:rPr>
          <w:rFonts w:ascii="Nirmala UI" w:hAnsi="Nirmala UI" w:eastAsia="Nirmala UI" w:cs="Nirmala UI"/>
        </w:rPr>
        <w:t>ആറ് ദിവസങ്ങൾക്ക് ശേഷം യേശു പത്രൊസിനെയും യാക്കോബിനെയും അവന്റെ സഹോദരനായ യോഹന്നാനെയും കൂട്ടിക്കൊണ്ടു വേറിട്ട് ഒരു ഉയർന്ന പർവ്വതത്തിലേക്കു കൊണ്ടുപോയി. അവൻ അവരുടെ മുമ്പിൽ രൂപാന്തരപ്പെട്ടു; അവന്റെ മുഖം സൂര്യനെപ്പോലെ പ്രകാശിച്ചു, അവന്റെ വസ്ത്രം വെളിച്ചംപോലെ വെളുത്തതായിരുന്നു. അപ്പോൾ, ഇതാ, മോശെയും ഏലിയാവും അവനോടു സംസാരിച്ചുകൊണ്ടു അവർക്കു പ്രത്യക്ഷരായി.</w:t>
      </w:r>
    </w:p>
    <w:p>
      <w:pPr>
        <w:pStyle w:val="ArticleScripture"/>
        <w:jc w:val="left"/>
      </w:pPr>
      <w:r>
        <w:rPr>
          <w:rFonts w:ascii="Nirmala UI" w:hAnsi="Nirmala UI" w:eastAsia="Nirmala UI" w:cs="Nirmala UI"/>
        </w:rPr>
        <w:t>അപ്പോൾ പത്രോസ് യേശുവിനോടു ഉത്തരം പറഞ്ഞു: കർത്താവേ, നാം ഇവിടെ ഇരിക്കുന്നത് നല്ലതു; നീ ഇച്ഛിക്കുന്നുവെങ്കിൽ, ഇവിടെ മൂന്ന് കൂടാരങ്ങൾ പണിയാം; ഒന്നു നിനക്കായി, ഒന്നു മോശെയ്ക്കായി, ഒന്നു ഏലിയാവിനായി. അവൻ ഇനിയും സംസാരിച്ചുകൊണ്ടിരിക്കുമ്പോൾ, ഇതാ, ഒരു പ്രകാശമാനമായ മേഘം അവരെ മൂടി; ഇതാ, മേഘത്തിൽനിന്നു ഒരു ശബ്ദം ഉണ്ടായി; അതു പറഞ്ഞു: ഇവൻ എന്റെ പ്രിയപുത്രൻ; ഇവനിൽ ഞാൻ അത്യന്തം പ്രസാദിച്ചിരിക്കുന്നു; ഇവന്റെ വാക്കു കേൾവിൻ.</w:t>
      </w:r>
    </w:p>
    <w:p>
      <w:pPr>
        <w:pStyle w:val="ArticleScripture"/>
        <w:jc w:val="left"/>
      </w:pPr>
      <w:r>
        <w:rPr>
          <w:rFonts w:ascii="Nirmala UI" w:hAnsi="Nirmala UI" w:eastAsia="Nirmala UI" w:cs="Nirmala UI"/>
        </w:rPr>
        <w:t>ശിഷ്യന്മാർ അതു കേട്ടപ്പോൾ മുഖം കുനിച്ച് വീണു, അത്യന്തം ഭയപ്പെട്ടു. യേശു അടുത്തുവന്നു അവരെ തൊട്ട്: എഴുന്നേൽക്കുവിൻ, ഭയപ്പെടേണ്ട എന്നു അരുളിച്ചെയ്തു.</w:t>
      </w:r>
    </w:p>
    <w:p>
      <w:pPr>
        <w:pStyle w:val="ArticleScripture"/>
        <w:jc w:val="left"/>
      </w:pPr>
      <w:r>
        <w:rPr>
          <w:rFonts w:ascii="Nirmala UI" w:hAnsi="Nirmala UI" w:eastAsia="Nirmala UI" w:cs="Nirmala UI"/>
        </w:rPr>
        <w:t>അവർ തങ്ങളുടെ കണ്ണുകൾ ഉയർത്തിനോക്കിയപ്പോൾ, യേശുവിനെ മാത്രം ഒഴികെ മറ്റാരെയും കണ്ടില്ല. അവർ മലയിൽനിന്ന് ഇറങ്ങിവരുമ്പോൾ, യേശു അവരോടു കല്പിച്ചു: മനുഷ്യപുത്രൻ മരിച്ചവരിൽനിന്ന് വീണ്ടും ഉയിർത്തെഴുന്നേൽക്കുന്നതുവരെ ഈ ദർശനം ആരോടും അറിയിക്കരുത്. മത്തായി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ലൗദികേയയിലെ സെവൻത്ത്-ഡേ അഡ്വെന്റിസ്റ്റ് സഭയും - മുപ്പത്തിരണ്ട്</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