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യോവേലിന്റെ പുസ്തകവും ലാവൊദിക്ക്യയിലെ ഏഴാം ദിന അഡ്വെന്റിസ്റ്റ് സഭയും - മുപ്പത്തിമൂന്നാം നമ്പർ</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2026-01-21</w:t>
      </w:r>
    </w:p>
    <w:p>
      <w:pPr>
        <w:pStyle w:val="ArticleHeading"/>
        <w:jc w:val="left"/>
      </w:pPr>
      <w:r>
        <w:rPr>
          <w:rFonts w:ascii="Nirmala UI" w:hAnsi="Nirmala UI" w:eastAsia="Nirmala UI" w:cs="Nirmala UI"/>
        </w:rPr>
        <w:t>മുപ്പത്തിമൂന്നാം നമ്പർ</w:t>
      </w:r>
    </w:p>
    <w:p>
      <w:pPr>
        <w:pStyle w:val="ArticleBody"/>
        <w:jc w:val="left"/>
      </w:pPr>
      <w:r>
        <w:rPr>
          <w:rFonts w:ascii="Nirmala UI" w:hAnsi="Nirmala UI" w:eastAsia="Nirmala UI" w:cs="Nirmala UI"/>
        </w:rPr>
        <w:t>ഞായറാഴ്ച നിയമത്തിന്റെ സമയത്ത് ഒരുനൂറ്റിനാല്പത്തിനാലായിരം പേർ പ്രവചനപരമായി പതിനൊന്നാംമണിക്കൂറിലെ തൊഴിലാളികളെ അഭിമുഖീകരിക്കുന്നു. ഒരുനൂറ്റിനാല്പത്തിനാലായിരം പേർ ഇതിനകം മുദ്രയിട്ടവരാണ്; തുടർന്ന് അവർ മഹാസമൂഹത്തോടു ബാബിലോണിൽനിന്ന് പുറത്തുവരികയും ഏഴാംദിന ശബ്ബത്തിനുവേണ്ടി തങ്ങളോടുകൂടെ നിലകൊള്ളുകയും ചെയ്യുവാൻ വിളിച്ചുപറയുന്നു. ദൈവത്തിന്റെ ഭവനത്തിനായുള്ള ന്യായവിധി ഞായറാഴ്ച നിയമത്തിൽ അവസാനിക്കുന്നു; തുടർന്ന് ന്യായവിധി ജാതികളിലേക്കു, മഹാസമൂഹത്തിലേക്കു—ദൈവത്തിന്റെ മറ്റേ ആട്ടിൻകൂട്ടത്തിലേക്കു—നീങ്ങുന്നു. വെളിപ്പെടുത്തൽ ഏഴാം അധ്യായം ഈ രണ്ടു കൂട്ടങ്ങളെയും തിരിച്ചറിയിക്കുന്നു; അഞ്ചാം മുദ്രയിൽ ഇരുണ്ട യുഗങ്ങളിൽ നിന്നുള്ള രക്തസാക്ഷികൾ, തങ്ങളുടെ രക്തസാക്ഷിത്വത്തിനുവേണ്ടി പാപ്പാധികാരത്തെ ദൈവം എത്രകാലം കഴിഞ്ഞ് ന്യായം വിധിക്കും എന്നു ചോദിച്ചു “എത്രകാലം” എന്നു നിലവിളിക്കുന്നു. പാപ്പാധികാരപീഡനത്തിൽപ്പെട്ട രക്തസാക്ഷികളുടെ രണ്ടാം സംഘം പൂർണ്ണമാകുന്നതുവരെ തങ്ങളുടെ കല്ലറകളിൽ വിശ്രമിക്കേണ്ടതുണ്ടെന്നു അവരോടു പറയുന്നു; അവർക്കു വെളുത്ത അങ്കികൾ കൊടുക്കപ്പെടുന്നു. വെളിപ്പെടുത്തൽ ഏഴാം അധ്യായത്തിലെ മഹാസമൂഹം വെളുത്ത അങ്കികൾ ധരിച്ചിരിക്കുന്നു; എന്തെന്നാൽ അവർ ഉടൻ വരാനിരിക്കുന്ന ഞായറാഴ്ച നിയമസങ്കടത്തിൽ പാപ്പാധികാരത്തിന്റെ രണ്ടാം രക്തസാക്ഷിസംഘത്തെ പ്രതിനിധീകരിക്കുന്നു. വെളിപ്പെടുത്തൽ ഏഴാം അധ്യായവും അഞ്ചാം മുദ്രയും ഈ രണ്ടു കൂട്ടങ്ങളെയും സംബന്ധിച്ചാണ് സംസാരിക്കുന്നത്; സ്മിർനയുടെയും ഫിലദെൽഫിയായുടെയും സഭകളും അങ്ങനെ തന്നെയാണ്. സ്മിർന അന്തിമ പാപ്പാധികാര രക്തപാതത്തിലെ രക്തസാക്ഷികളെ പ്രതിനിധീകരിക്കുന്നു; ഫിലദെൽഫിയ ഒരുനൂറ്റിനാല്പത്തിനാലായിരം പേരെയും പ്രതിനിധീകരിക്കുന്നു.</w:t>
      </w:r>
    </w:p>
    <w:p>
      <w:pPr>
        <w:pStyle w:val="ArticleBody"/>
        <w:jc w:val="left"/>
      </w:pPr>
      <w:r>
        <w:rPr>
          <w:rFonts w:ascii="Nirmala UI" w:hAnsi="Nirmala UI" w:eastAsia="Nirmala UI" w:cs="Nirmala UI"/>
        </w:rPr>
        <w:t>പത്രോസ് കൈസര്യ ഫിലിപ്പിയിൽ മൂന്നാം മണിക്കൂറിൽ ആണ്; “ആറ് ദിവസങ്ങൾക്കു” ശേഷം — ആറ് മണിക്കൂറുകൾക്കു ശേഷം അല്ല — അവൻ ഞായറാഴ്ച നിയമത്തിന്റെ അറ്റത്തായി, അതായത് ഒമ്പതാം മണിക്കൂറിൽ, ആയിരിക്കും.</w:t>
      </w:r>
    </w:p>
    <w:p>
      <w:pPr>
        <w:pStyle w:val="ArticleScripture"/>
        <w:jc w:val="left"/>
      </w:pPr>
      <w:r>
        <w:rPr>
          <w:rFonts w:ascii="Nirmala UI" w:hAnsi="Nirmala UI" w:eastAsia="Nirmala UI" w:cs="Nirmala UI"/>
        </w:rPr>
        <w:t>ആറ് ദിവസങ്ങൾക്കു ശേഷം യേശു പത്രൊസിനെയും യാക്കോബിനെയും അവന്റെ സഹോദരനായ യോഹന്നാനെയും കൂട്ടിക്കൊണ്ടു വേറിട്ടു ഒരു ഉയർന്ന പർവതത്തിലേക്കു കൊണ്ടുപോയി. അവിടെ അവൻ അവരുടെ മുമ്പാകെ രൂപാന്തരപ്പെട്ടു; അവന്റെ മുഖം സൂര്യനെപ്പോലെ പ്രകാശിച്ചു, അവന്റെ വസ്ത്രം വെളിച്ചംപോലെ വെളുത്തിരുന്നു. അപ്പോൾ, നോക്കുക, മോശെയും ഏലീയാവും അവനോടുകൂടെ സംസാരിക്കുന്നവരായി അവർക്കു പ്രത്യക്ഷപ്പെട്ടു. മത്തായി 17:1–3.</w:t>
      </w:r>
    </w:p>
    <w:p>
      <w:pPr>
        <w:pStyle w:val="ArticleBody"/>
        <w:jc w:val="left"/>
      </w:pPr>
      <w:r>
        <w:rPr>
          <w:rFonts w:ascii="Nirmala UI" w:hAnsi="Nirmala UI" w:eastAsia="Nirmala UI" w:cs="Nirmala UI"/>
        </w:rPr>
        <w:t>ഞായറാഴ്ചാനിയമത്തിന്റെ സമയത്ത് നൂറ്റിനാല്പത്തിനാലായിരം പേർ പ്രവചനാത്മകമായി മഹാപുരുഷാരത്തെ അഭിമുഖീകരിക്കുന്നു. മരണത്തിന്റെ രുചി അനുഭവിക്കാത്ത നൂറ്റിനാല്പത്തിനാലായിരത്തെ ഏലീയാവ് പ്രതിനിധീകരിക്കുന്നു; കർത്താവിൽ മരിക്കുന്നവരെ മോശെ പ്രതിനിധീകരിക്കുന്നു. ക്രൂശിൽ ക്രിസ്തു തന്റെ കൃപയുടെ രാജ്യം സ്ഥാപിച്ചതുപോലെ, ഞായറാഴ്ചാനിയമത്തിന്റെ സമയത്ത് ക്രിസ്തു തന്റെ മഹിമയുടെ രാജ്യം അഭിഷേകം ചെയ്യുന്ന സ്ഥലത്ത് അവർ ക്രിസ്തുവിനോടുകൂടെ നിലകൊള്ളുന്നു. മൂന്നാം മണിക്കൂറുമുതൽ ഒൻപതാം മണിക്കൂർവരെയുള്ള ആറു മണിക്കൂർ കാലയളവുമായി ബന്ധപ്പെട്ട് ഞങ്ങൾ മുന്നോട്ടുവെക്കുന്ന തർക്കശൃംഖലയിൽ നിങ്ങൾ ഇപ്പോഴും ഏർപ്പെട്ടിരിക്കുന്നുവെങ്കിൽ, അത്യന്തം പ്രത്യേകമായ ഒരു ദൃഷ്ടാന്തം കാണേണ്ടത് അനിവാര്യമാണ്.</w:t>
      </w:r>
    </w:p>
    <w:p>
      <w:pPr>
        <w:pStyle w:val="ArticleBody"/>
        <w:jc w:val="left"/>
      </w:pPr>
      <w:r>
        <w:rPr>
          <w:rFonts w:ascii="Nirmala UI" w:hAnsi="Nirmala UI" w:eastAsia="Nirmala UI" w:cs="Nirmala UI"/>
        </w:rPr>
        <w:t>കൈസര്യ ഫിലിപ്പിയിലെ മൂന്നാം മണിക്കൂർ, കൈസര്യ മറിറ്റിമയിലെ ഒമ്പതാം മണിക്കൂറിന്റെ ഒമേഗയുടെ ആൽഫയാണ്. ആറു മണിക്കൂർ കഴിഞ്ഞല്ല, ആറു ദിവസം കഴിഞ്ഞാണ് പത്രോസ് രൂപാന്തരീകരണപർവതത്തിൽ എത്തുന്നതെന്ന് ഞാൻ ചൂണ്ടിക്കാണിക്കുകയാണ്; അതും ഒമ്പതാം മണിക്കൂറായ ഞായറാഴ്ച നിയമത്തിൽ പര്യവസാനിക്കുന്ന ചരിത്രത്തെ ദൃഷ്ടാന്തീകരിക്കുന്നു. ആറു ദിവസത്തെ കാലഘട്ടം ആറു മണിക്കൂറുകളുടെ കാലഘട്ടവുമായി ഒത്തുചേരുന്നു; എന്നാൽ അത് കൈസര്യയിൽ നിന്ന് കൈസര്യയിലേക്കുള്ള ഒരു ഫ്രാക്ടൽ എന്ന നിലയിൽ മാത്രമാണ്. ഏറ്റവും പ്രത്യേകമായ കാര്യം, ആറു മണിക്കൂറുകളുടെ കാലഘട്ടത്തിന്റെ ചരിത്രത്തിനുള്ളിൽ തന്നെ ചരിത്രത്തിന്റെ ഒരു ഫ്രാക്ടൽ എന്ന ഈ പ്രതിഭാസം, നിങ്ങൾ പെന്തെക്കോസ്ത് കാലത്തെ പരിഗണിക്കുമ്പോൾ കൃത്യമായി സംഭവിക്കുന്നതുതന്നെയാണ് എന്നതാണ്. ക്രിസ്തുവിന്റെ മരണത്തിൽ നിന്ന് പെന്തെക്കോസ്ത് വരെ ഉള്ള ആറു മണിക്കൂർ, ക്രൂശിൽ നിന്ന് എ.ഡി. 34 വരെ ഉള്ള കാലഘട്ടത്തിന്റെ ഒരു ഫ്രാക്ടലാണ്; അപ്പോഴാണ് വിശുദ്ധവാരം സമാപിക്കുകയും സുവിശേഷം ജാതികളിലേക്കു പോകുകയും ചെയ്തത്.</w:t>
      </w:r>
    </w:p>
    <w:p>
      <w:pPr>
        <w:pStyle w:val="ArticleScripture"/>
        <w:jc w:val="left"/>
      </w:pPr>
      <w:r>
        <w:rPr>
          <w:rFonts w:ascii="Nirmala UI" w:hAnsi="Nirmala UI" w:eastAsia="Nirmala UI" w:cs="Nirmala UI"/>
        </w:rPr>
        <w:t>“ഇപ്പോൾ അഹങ്കാരവും അസൂയയും വെളിച്ചത്തിനെതിരേ വാതിൽ അടച്ചു. മേയ്പ്പന്മാരും ജ്ഞാനികളും കൊണ്ടുവന്ന വാർത്തകൾ വിശ്വസിക്കപ്പെട്ടിരുന്നുവെങ്കിൽ, അതു പുരോഹിതന്മാരെയും റബ്ബിമാരെയും ഏറ്റവും അസൂയാജനകമല്ലാത്ത നിലയിൽ നിർത്തുമായിരുന്നുവു; ദൈവസത്യത്തിന്റെ വ്യാഖ്യാതാക്കളെന്ന അവരുടെ അവകാശവാദം അതുവഴി തെറ്റാണെന്നു തെളിയിക്കപ്പെടുമായിരുന്നു. ഈ പണ്ഡിതന്മാരായ ഉപദേശകർ തങ്ങൾ ജാതികളെന്നു വിളിച്ചവരാൽ ഉപദേശിക്കപ്പെടുവാൻ താഴ്ന്നുനിൽക്കുകയില്ലായിരുന്നു. ദൈവം തങ്ങളെ മറികടന്നു, അറിവില്ലാത്ത മേയ്പ്പന്മാരോടോ സുന്നത്ത് ചെയ്യപ്പെടാത്ത ജാതികളോടോ സംവദിച്ചിരിക്കുമെന്നതു അസാധ്യമാണ് എന്നു അവർ പറഞ്ഞു. ഹെറോദാവിനെയും മുഴുവൻ യെരൂശലേമിനെയും കലക്കിക്കൊണ്ടിരുന്ന ആ വാർത്തകളോടുള്ള തങ്ങളുടെ അവഗണന പ്രകടമാക്കുവാൻ അവർ നിർണ്ണയിച്ചു. ഈ കാര്യങ്ങൾ അങ്ങനെ തന്നെയോ എന്നു കാണുവാൻ അവർ ബേത്ലെഹേമിലേക്കു പോകുവാൻ പോലും സന്നദ്ധരായില്ല. യേശുവിനെക്കുറിച്ചുള്ള താൽപര്യം ഒരു മതോന്മാദപരമായ ഉത്തേജനമെന്നു ജനങ്ങൾ കരുതേണ്ടതിന്നു അവർ അവരെ നയിച്ചു. ഇതോടെയാണ് പുരോഹിതന്മാരും റബ്ബിമാരും ക്രിസ്തുവിനെ തള്ളിക്കളയൽ ആരംഭിച്ചത്. ഈ ഘട്ടംമുതൽ അവരുടെ അഹങ്കാരവും ദുർഗ്രഹവും രക്ഷിതാവിനോടുള്ള ഉറച്ച ദ്വേഷമായി വളർന്നു. ദൈവം ജാതികൾക്കായി വാതിൽ തുറന്നുകൊണ്ടിരിക്കുമ്പോൾ, യെഹൂദനേതാക്കൾ തങ്ങൾക്കുതന്നെ വാതിൽ അടച്ചുകൊണ്ടിരുന്നു.” The Desire of Ages, 62.</w:t>
      </w:r>
    </w:p>
    <w:p>
      <w:pPr>
        <w:pStyle w:val="ArticleBody"/>
        <w:jc w:val="left"/>
      </w:pPr>
      <w:r>
        <w:rPr>
          <w:rFonts w:ascii="Nirmala UI" w:hAnsi="Nirmala UI" w:eastAsia="Nirmala UI" w:cs="Nirmala UI"/>
        </w:rPr>
        <w:t>വിശുദ്ധമായ ആ ആഴ്ചയുടെ മധ്യേ ക്രിസ്തു ക്രൂശിക്കപ്പെട്ടു. മൂന്നര വർഷങ്ങൾക്കു ശേഷം സ്തെഫാനൊസ് കല്ലെറിഞ്ഞുകൊല്ലപ്പെട്ടു, കൊർനെലിയൊസ് പത്രൊസിനെ വിളിപ്പിച്ചു. ക്രൂശിനുശേഷം മൂന്നര വർഷം കഴിഞ്ഞപ്പോൾ പുരാതന യിസ്രായേലിനുവേണ്ടിയുള്ള കൃപാകാലം പൂർണ്ണമായി അവസാനിച്ചു. തുടർന്ന് സ്തെഫാനൊസ് സ്വർഗ്ഗത്തിലേക്ക് നോക്കി, ക്രിസ്തു നില്ക്കുന്നതായി കണ്ടു; ദാനീയേൽ പന്ത്രണ്ട് ഒന്നിൽ കൃപാകാലത്തിന്റെ സമാപ്തിയെ സൂചിപ്പിക്കുന്ന പ്രതീകം അതാണ്. പുരാതന യിസ്രായേലിനുവേണ്ടി വാതിൽ അടയുകയും ജാതികൾക്കായി തുറക്കുകയും ചെയ്തു.</w:t>
      </w:r>
    </w:p>
    <w:p>
      <w:pPr>
        <w:pStyle w:val="ArticleBody"/>
        <w:jc w:val="left"/>
      </w:pPr>
      <w:r>
        <w:rPr>
          <w:rFonts w:ascii="Nirmala UI" w:hAnsi="Nirmala UI" w:eastAsia="Nirmala UI" w:cs="Nirmala UI"/>
        </w:rPr>
        <w:t>ക്രിസ്തുവിന്റെ ഒമ്പതാം മണിക്കൂറിലെ മരണത്തിൽനിന്ന് സ്തെഫാനോസിന്റെ മരണത്തേക്കും പത്രോസ് ഒമ്പതാം മണിക്കൂറിൽ വിളിക്കപ്പെടുന്നതിലേക്കും ഉള്ള കാലഘട്ടത്തിൽ, ആയിരത്തിരുനൂററുപത് പ്രവാചകദിവസങ്ങൾ നിറവേറ്റപ്പെട്ടുവെന്നതിന്റെ രണ്ടു സാക്ഷികളാണ് കോർനെലിയോസും സ്തെഫാനോസും. മരണത്തിന്റെ ഒമ്പതാം മണിക്കൂറിൽനിന്ന് മരണത്തിന്റെ ഒമ്പതാം മണിക്കൂറിലേക്കുള്ളത് 1,260 പ്രവാചകദിവസങ്ങളായിരുന്നു. മരണത്തിന്റെ ഒമ്പതാം മണിക്കൂറിൽനിന്ന് പെന്തെക്കോസ്തിന്റെ ഒമ്പതാം മണിക്കൂറിലേക്കുള്ളത് അമ്പത്തിരണ്ടു ദിവസങ്ങളുടെ പരിധിക്കുള്ളിൽ 1,260 ദിവസങ്ങളുടെ ഒരു ഫ്രാക്ടലിനെ തിരിച്ചറിയിക്കുന്നു.</w:t>
      </w:r>
    </w:p>
    <w:p>
      <w:pPr>
        <w:pStyle w:val="ArticleBody"/>
        <w:jc w:val="left"/>
      </w:pPr>
      <w:r>
        <w:rPr>
          <w:rFonts w:ascii="Nirmala UI" w:hAnsi="Nirmala UI" w:eastAsia="Nirmala UI" w:cs="Nirmala UI"/>
        </w:rPr>
        <w:t>പെന്തെക്കോസ്ത് കാലഘട്ടമായിരുന്ന ആ ഫ്രാക്ടൽ ആ 1,260 ദിവസങ്ങളുടെ ആരംഭത്തിൽ നിലകൊള്ളുന്നു; ആ ദിവസങ്ങളുടെ അവസാനം പത്രോസ് പ്രവചനാത്മകമായി കൈസര്യയിൽ മൂന്നാം മണിക്കൂറിലും ഒമ്പതാം മണിക്കൂറിലും സ്ഥിതിചെയ്യുന്നതായി കാണപ്പെടുന്നു. ആ രണ്ട് കൈസര്യകളും ഒരു പ്രവചനാത്മക ആറുമണിക്കൂർ കാലയളവിന്റെ ആൽഫയും ഒമേഗയും പ്രതിനിധീകരിക്കുന്നു. ആ രണ്ട് കൈസര്യകളുടെ പ്രവചനാത്മക ആറുമണിക്കൂർ കാലയളവിനുള്ളിൽ, പത്രോസ് ആറു ദിവസം യാത്രചെയ്ത് രൂപാന്തരീകരണ പർവ്വതത്തിൽ എത്തുന്നു. ആ പർവ്വതം ഞായറാഴ്ച നിയമത്തിൽ പര്യവസാനിക്കുന്ന മുദ്രയിടലിനെ പ്രതിനിധീകരിക്കുന്നു; അവിടെയാണ് ജയഗർവ്വമുള്ള സഭ സകല പർവ്വതങ്ങൾക്കും മീതെ ഉയർത്തപ്പെടുന്നത്. ആ ആറു ദിവസങ്ങൾ കൈസര്യയിൽ നിന്നു കൈസര്യയിലേക്കുള്ള ആറുമണിക്കൂർ കാലയളവിനെ പ്രതിനിധീകരിക്കുന്നു; ആ കാലയളവിനുള്ളിലെ ഒരു ഫ്രാക്ടലുമാണ് അവ, അതുപോലെ തന്നേ പെന്തെക്കോസ്ത് കാലഘട്ടം ഈ അതേ വിശുദ്ധ കാലയളവിന്റെ ആരംഭത്തിലെ ഒരു ഫ്രാക്ടൽ ആയിരുന്നതുപോലെ.</w:t>
      </w:r>
    </w:p>
    <w:p>
      <w:pPr>
        <w:pStyle w:val="ArticleBody"/>
        <w:jc w:val="left"/>
      </w:pPr>
      <w:r>
        <w:rPr>
          <w:rFonts w:ascii="Nirmala UI" w:hAnsi="Nirmala UI" w:eastAsia="Nirmala UI" w:cs="Nirmala UI"/>
        </w:rPr>
        <w:t>ആരംഭ ഫ്രാക്ടൽ പെന്തെക്കൊസ്തു കാലത്തോടു ബന്ധപ്പെട്ട വസന്തോത്സവങ്ങളുടെ ഒരു നിവൃത്തിയായിരുന്നു. കെയ്സരിയ ഫിലിപ്പിയിൽ നിന്ന് രൂപാന്തരീകരണ പർവതം വരെ എത്തുന്ന അവസാന ഫ്രാക്ടലും പരിശുദ്ധ ആഴ്ചയോടു പ്രവചനാത്മകമായി തമ്മിൽ ബന്ധിപ്പിക്കപ്പെട്ടിരിക്കുന്നു. പർവതത്തിൽ പിതാവ് സംസാരിച്ചു; അതുപോലെ തന്നെയാണ് ക്രിസ്തുവിന്റെ സ്നാനസമയത്തും, പിന്നീട് ക്രൂശിനു തൊട്ടുമുമ്പും അവൻ സംസാരിച്ചത്. പരിശുദ്ധ ആഴ്ചയുടെ ആരംഭം മുതൽ ക്രൂശ് വരെ പിതാവ് ശ്രവ്യമായി മൂന്നു പ്രാവശ്യം സംസാരിച്ചു. ഒരിക്കൽ സ്നാനസമയത്ത്, തുടർന്ന് രൂപാന്തരീകരണ പർവതത്തിൽ, പിന്നെ സമീപിച്ചുവരുന്ന ക്രൂശിന്റെ നിഴലിൽ അവൻ സംസാരിച്ചു.</w:t>
      </w:r>
    </w:p>
    <w:p>
      <w:pPr>
        <w:pStyle w:val="ArticleBody"/>
        <w:jc w:val="left"/>
      </w:pPr>
      <w:r>
        <w:rPr>
          <w:rFonts w:ascii="Nirmala UI" w:hAnsi="Nirmala UI" w:eastAsia="Nirmala UI" w:cs="Nirmala UI"/>
        </w:rPr>
        <w:t>അവന്റെ സ്നാനത്തിൽ ആരംഭിച്ച 1,260 ദിവസങ്ങളുടെ ഒമേഗയാണ് ക്രൂശ്. സ്നാനവും ക്രൂശും ദാനിയേൽ ഒമ്പതിലെ വിശുദ്ധ ആഴ്ചയുടെ നിർദ്ദിഷ്ടമായ വഴിക്കുറികളാകുന്നു; അങ്ങനെ രൂപാന്തരീകരണപർവതം വിശുദ്ധ ആഴ്ചയുടെ ഭാഗമാണെന്ന് തിരിച്ചറിയപ്പെടുന്നു. വിശുദ്ധ ആഴ്ചയുടെ പ്രവചനത്തിലെ ആദ്യത്തെയും അവസാനത്തെയും വഴിക്കുറികൾ നിറവേൽപ്പിക്കുന്നുവെങ്കിൽ, നടുവിലുള്ള വഴിക്കുറിയും പ്രവചനപരമായ അനിവാര്യതകൊണ്ടു അതുപോലെ തന്നേ നിറവേൽപ്പിക്കേണ്ടതാണ്.</w:t>
      </w:r>
    </w:p>
    <w:p>
      <w:pPr>
        <w:pStyle w:val="ArticleBody"/>
        <w:jc w:val="left"/>
      </w:pPr>
      <w:r>
        <w:rPr>
          <w:rFonts w:ascii="Nirmala UI" w:hAnsi="Nirmala UI" w:eastAsia="Nirmala UI" w:cs="Nirmala UI"/>
        </w:rPr>
        <w:t>സ്നാനം ഒന്നാമത്തെ ദൂതനാണ്; രൂപാന്തരപർവ്വതം രണ്ടാമത്തേതും ക്രൂശ് മൂന്നാമത്തേതുമാണ്. പർവ്വതത്തിൽ ദൈവം മോശെയും ഏലീയാവിനെയും ശേഷിപ്പുസഭയുടെ വഴിക്കല്ലുകളായി തിരിച്ചറിയിച്ചു. പത്രൊസ്, യാക്കോബ്, യോഹന്നാൻ എന്ന ത്രിവിധ പ്രതീകത്താൽ ഈ പ്രയോഗം ഒരുമിച്ചുകെട്ടപ്പെട്ടിരിക്കുന്നു. യേശു പത്രൊസിനെയും യാക്കോബിനെയും യോഹന്നാനെയും തനിക്കൊപ്പമെടുത്തു പോയത് മൂന്നു പ്രാവശ്യം ആയിരുന്നു. ആദ്യ പ്രാവശ്യം അത് യായീറോസിന്റെ മകളുടെ പുനരുത്ഥാനത്തിലായിരുന്നു, രണ്ടാമത്തേത് രൂപാന്തരവും മൂന്നാമത്തേത് ഗെത്ത്സെമനെയും ആയിരുന്നു. ആദ്യ പ്രാവശ്യം പത്രൊസും യാക്കോബും യോഹന്നാനും പുനരുത്ഥിതയായ പന്ത്രണ്ടുവയസ്സുള്ള കന്യകയെ സാക്ഷീകരിച്ചു.</w:t>
      </w:r>
    </w:p>
    <w:p>
      <w:pPr>
        <w:pStyle w:val="ArticleScripture"/>
        <w:jc w:val="left"/>
      </w:pPr>
      <w:r>
        <w:rPr>
          <w:rFonts w:ascii="Nirmala UI" w:hAnsi="Nirmala UI" w:eastAsia="Nirmala UI" w:cs="Nirmala UI"/>
        </w:rPr>
        <w:t>യേശു മടങ്ങിവന്നപ്പോൾ ജനങ്ങൾ അവനെ സന്തോഷത്തോടെ ഏറ്റുവാങ്ങി; കാരണം അവർ എല്ലാവരും അവനെ കാത്തുകൊണ്ടിരുന്നു. അപ്പോൾ, ഇതാ, യായിരൊസ് എന്നു പേരുള്ള ഒരു മനുഷ്യൻ വന്നു; അവൻ പള്ളിയോഗത്തിന്റെ ഒരു ഭരണാധികാരിയായിരുന്നു. അവൻ യേശുവിന്റെ പാദങ്ങളിൽ വീണു, തന്റെ വീട്ടിലേക്കു വരണമേ എന്നു അവനോടു അപേക്ഷിച്ചു. കാരണം അവന്നു ഏകമകളായ ഒരു മകൾ മാത്രമുണ്ടായിരുന്നു; അവൾക്ക് ഏകദേശം പന്ത്രണ്ടു വയസ്സായിരുന്നു, അവൾ മരണാവസ്ഥയിൽ കിടക്കുകയായിരുന്നു. എന്നാൽ അവൻ പോകുമ്പോൾ ജനക്കൂട്ടം അവനെ ചുറ്റിനിറഞ്ഞു. ലൂക്കൊസ് 8:40–42.</w:t>
      </w:r>
    </w:p>
    <w:p>
      <w:pPr>
        <w:pStyle w:val="ArticleBody"/>
        <w:jc w:val="left"/>
      </w:pPr>
      <w:r>
        <w:rPr>
          <w:rFonts w:ascii="Nirmala UI" w:hAnsi="Nirmala UI" w:eastAsia="Nirmala UI" w:cs="Nirmala UI"/>
        </w:rPr>
        <w:t>“ജൈരൂസ്” എന്ന നാമത്തിന്റെ അർത്ഥം “പ്രകാശം നൽകുന്നവൻ” എന്നും “പ്രഭയുള്ളവനും മഹിമാപൂർണ്ണനുമായിരിക്കുക” എന്നും ആകുന്നു. പത്രൊസ്, യാക്കോബ്, യോഹന്നാൻ എന്നിവർ ക്രിസ്തുവിന്റെ സന്നിധിയിൽ മാത്രം പ്രത്യേകാതിഥികളായിരുന്ന മൂന്ന് അവസരങ്ങളിൽ, ഇതായിരുന്നു ആദ്യത്തേത്; ജൈരൂസ് തന്റെ മഹിമയാൽ ഭൂമിയെ പ്രകാശിപ്പിക്കുന്ന ആദ്യ ദൂതനെ പ്രതിനിധീകരിക്കുന്നു. പന്ത്രണ്ടുവയസ്സുള്ള കന്യക, ഒരു ലക്ഷം നാല്പത്തിനാലായിരം എന്ന നിലയിൽ പുനരുത്ഥാനം പ്രാപിക്കേണ്ട കന്യകമാരെ പ്രതിനിധീകരിക്കുന്നു. പന്ത്രണ്ടു വർഷമായി രക്തസ്രാവം ഉണ്ടായിരുന്ന ഒരു സ്ത്രീയോടുള്ള തന്റെ ഇടപെടലിന് ശേഷം, ക്രിസ്തു ആ കന്യകമകളുടെ ഭവനത്തിലെത്തി.</w:t>
      </w:r>
    </w:p>
    <w:p>
      <w:pPr>
        <w:pStyle w:val="ArticleScripture"/>
        <w:jc w:val="left"/>
      </w:pPr>
      <w:r>
        <w:rPr>
          <w:rFonts w:ascii="Nirmala UI" w:hAnsi="Nirmala UI" w:eastAsia="Nirmala UI" w:cs="Nirmala UI"/>
        </w:rPr>
        <w:t>പന്ത്രണ്ടു വർഷമായി രക്തസ്രാവം ഉണ്ടായിരുന്ന ഒരു സ്ത്രീ, തന്റെ സകല ഉപജീവനവും വൈദ്യന്മാരുടെമേൽ ചെലവാക്കിയിട്ടും ആരാലും സുഖപ്പെടാൻ കഴിയാതിരുന്നവൾ, അവന്റെ പിന്നാലെ വന്ന് അവന്റെ വസ്ത്രത്തിന്റെ അറ്റം തൊട്ടു; ഉടനെ അവളുടെ രക്തസ്രാവം നിന്നുപോയി. ലൂക്കാ 8:43, 44.</w:t>
      </w:r>
    </w:p>
    <w:p>
      <w:pPr>
        <w:pStyle w:val="ArticleBody"/>
        <w:jc w:val="left"/>
      </w:pPr>
      <w:r>
        <w:rPr>
          <w:rFonts w:ascii="Nirmala UI" w:hAnsi="Nirmala UI" w:eastAsia="Nirmala UI" w:cs="Nirmala UI"/>
        </w:rPr>
        <w:t>പന്ത്രണ്ടു വയസ്സുള്ള ഒരു കന്യകയെ തിരിച്ചറിയപ്പെടുന്നു; തുടർന്ന് അടുത്ത വാക്യത്തിൽ പന്ത്രണ്ടു വർഷമായി രക്തസ്രാവം അനുഭവിക്കുന്ന ഒരു സ്ത്രീയെയും തിരിച്ചറിയപ്പെടുന്നു. ആ സ്ത്രീയ്ക്ക് കന്യകയുടെ മുഴുവൻ ജീവിതകാലം മുഴുവനും രക്തസ്രാവമുണ്ടായിരുന്നു. കന്യകയായ മകളിലേക്കു എത്തുവാൻ യേശു രക്തസ്രാവമുള്ള ആ സ്ത്രീയെ മറികടന്ന് കടന്നുപോകുവാൻ ഇരിക്കുകയായിരുന്നു. ആ സ്ത്രീ, ലാവൊദിക്ക്യയ്ക്ക് നൽകിയ സന്ദേശത്തിൽ പ്രതിനിധീകരിക്കപ്പെട്ടിരിക്കുന്നതുപോലെ, ആദ്യ ദൂതന്റെ സന്ദേശത്തെ പ്രതിനിധീകരിക്കുന്നു. ക്രിസ്തു കന്യകയെ ഉയിർപ്പിച്ചു ജീവനിലേക്കു എഴുന്നേല്പിക്കുവാൻ പോകുകയായിരുന്നു; രോഗബാധിതയായ ആ സ്ത്രീയ്ക്കും, ലാവൊദിക്ക്യക്കാരിയായ ആ സ്ത്രീയ്ക്കും, ദൈവികതയെ സ്പർശിക്കുവാൻ ഇനിയും ഒരു ചെറു അവസരം ശേഷിച്ചിരുന്നു. ഒരു ശിശു അവസാന തലമുറയെ പ്രതിനിധീകരിക്കുന്നു; അവസാന നാളുകളുടെ കന്യകയെ എഴുന്നേല്പിക്കേണ്ടതിന്നു യേശു രോഗബാധിതയായ സ്ത്രീയായ ലാവൊദിക്ക്യയെ മറികടന്ന് കടന്നുപോകുന്നു. കന്യക ഉയിർപ്പിക്കപ്പെടുമ്പോൾ, ആ സ്ത്രീ സൌഖ്യം പ്രാപിച്ചിരിക്കുകയോ അല്ലെങ്കിൽ മറികടക്കപ്പെട്ടിരിക്കുകയോ ചെയ്തിരിക്കും.</w:t>
      </w:r>
    </w:p>
    <w:p>
      <w:pPr>
        <w:pStyle w:val="ArticleBody"/>
        <w:jc w:val="left"/>
      </w:pPr>
      <w:r>
        <w:rPr>
          <w:rFonts w:ascii="Nirmala UI" w:hAnsi="Nirmala UI" w:eastAsia="Nirmala UI" w:cs="Nirmala UI"/>
        </w:rPr>
        <w:t>ആദ്യ ദൂതന്റെ ഒരു സവിശേഷത ഭയമാണ്; ഭയത്തിന് രണ്ടു തരങ്ങളുണ്ട്.</w:t>
      </w:r>
    </w:p>
    <w:p>
      <w:pPr>
        <w:pStyle w:val="ArticleScripture"/>
        <w:jc w:val="left"/>
      </w:pPr>
      <w:r>
        <w:rPr>
          <w:rFonts w:ascii="Nirmala UI" w:hAnsi="Nirmala UI" w:eastAsia="Nirmala UI" w:cs="Nirmala UI"/>
        </w:rPr>
        <w:t>അവൻ ഇനിയും സംസാരിച്ചുകൊണ്ടിരിക്കെ, പള്ളിപ്രമാണിയുടെ വീട്ടിൽനിന്ന് ഒരാൾ വന്നു അവനോടു പറഞ്ഞു: നിന്റെ മകൾ മരിച്ചു; ഗുരുവിനെ ഇനി ബുദ്ധിമുട്ടിക്കേണ്ട. എന്നാൽ യേശു അത് കേട്ടപ്പോൾ അവനോടു ഉത്തരം പറഞ്ഞു: ഭയപ്പെടേണ്ട; മാത്രം വിശ്വസിക്ക; അവൾ സൗഖ്യപ്പെടും. ലൂക്കാ 8:49, 50.</w:t>
      </w:r>
    </w:p>
    <w:p>
      <w:pPr>
        <w:pStyle w:val="ArticleBody"/>
        <w:jc w:val="left"/>
      </w:pPr>
      <w:r>
        <w:rPr>
          <w:rFonts w:ascii="Nirmala UI" w:hAnsi="Nirmala UI" w:eastAsia="Nirmala UI" w:cs="Nirmala UI"/>
        </w:rPr>
        <w:t>അപ്പോൾ പത്രോസും യാക്കോബും യോഹന്നാനും, ക്രിസ്തുവിന്റെ സ്നാനത്താൽ പ്രതീകീകരിക്കപ്പെട്ട പുനരുത്ഥാനം ഒന്നാമത്തെയും മൂന്നാമത്തെയും ദൂതന്മാരുടെ ശക്തീകരണത്തെ പ്രതിനിധീകരിച്ചിരുന്ന ആ മുറിയിലേക്ക് കടക്കുന്നു. രൂപാന്തരപർവ്വതം പത്രോസും യാക്കോബും യോഹന്നാനും സാക്ഷികളാകുന്ന രണ്ടാം സംഭവമാണ്. രൂപാന്തരപർവ്വതം രണ്ടാം ദൂതനാണ്; ക്രിസ്തു അതേ ശിഷ്യന്മാരെ ഗെത്ത്സെമനെയിലേക്കു കൊണ്ടുപോയപ്പോൾ, അത് മൂന്നാം ദൂതനെ പ്രതിനിധീകരിച്ചു. രണ്ടാം ഘട്ടത്തിൽ, രൂപാന്തരപർവ്വതത്തിൽ ഒരു “ഇരട്ടിക്കൽ” ഉണ്ട്; കാരണം പിതാവ് അരുളിച്ചെയ്ത മൂന്ന് സന്ദർഭങ്ങളിലെ മദ്ധ്യബിന്ദുവാണ് ആ പർവ്വതത്തിന്റെ വഴിമുദ്ര. ഒന്നാമത്തെത് അവന്റെ സ്നാനസമയത്തായിരുന്നു; അത് പന്ത്രണ്ടുവയസ്സുള്ള കന്യകയുടെ പുനരുത്ഥാനത്തോടു സാദൃശ്യമാക്കപ്പെടുന്നു; രണ്ടാമത്തെത് പർവ്വതം ആയിരുന്നു; മൂന്നാമത്തെത് ക്രൂശിന് തൊട്ടുമുമ്പായിരുന്നു. പിതാവ് അരുളിച്ചെയ്ത ആ മൂന്ന് സന്ദർഭങ്ങളും, മൂന്ന് ശിഷ്യന്മാർ യേശുവിനോടൊപ്പം തങ്ങളായി വേർപെട്ട് പോയ ആ മൂന്ന് സന്ദർഭങ്ങളും, ഈ രണ്ടുശ്രേണികളിലുമുള്ള രണ്ടാം വഴിമുദ്ര രൂപാന്തരപർവ്വതമാണ് എന്ന സത്യത്താൽ പരസ്പരം ബന്ധപ്പെട്ടിരിക്കുന്നു.</w:t>
      </w:r>
    </w:p>
    <w:p>
      <w:pPr>
        <w:pStyle w:val="ArticleScripture"/>
        <w:jc w:val="left"/>
      </w:pPr>
      <w:r>
        <w:rPr>
          <w:rFonts w:ascii="Nirmala UI" w:hAnsi="Nirmala UI" w:eastAsia="Nirmala UI" w:cs="Nirmala UI"/>
        </w:rPr>
        <w:t>അവൻ വീട്ടിൽ പ്രവേശിച്ചപ്പോൾ പത്രൊസിനെയും യാക്കോബിനെയും യോഹന്നാനെയും ബാലികയുടെ അപ്പനെയും അമ്മയെയും ഒഴികെ മറ്റാരെയും അകത്ത് കടക്കാൻ അവൻ അനുവദിച്ചില്ല. എല്ലാവരും അവളെക്കുറിച്ച് കരഞ്ഞും വിലപിച്ചും കൊണ്ടിരുന്നു; എന്നാൽ അവൻ പറഞ്ഞു: കരയേണ്ട; അവൾ മരിച്ചിട്ടില്ല, ഉറങ്ങുന്നു. അവൾ മരിച്ചിരിക്കുന്നുവെന്ന് അറിഞ്ഞിരുന്നതിനാൽ അവർ അവനെ പരിഹസിച്ചു ചിരിച്ചു. എന്നാൽ അവൻ എല്ലാവരെയും പുറത്താക്കി, അവളുടെ കൈ പിടിച്ചു വിളിച്ചു പറഞ്ഞു: ബാലികേ, എഴുന്നേൽക്ക. അവളുടെ ആത്മാവ് മടങ്ങിവന്നു; അവൾ ഉടനെ എഴുന്നേറ്റു. അവൾക്കു ഭക്ഷണം കൊടുക്കുവാൻ അവൻ കല്പിച്ചു. അവളുടെ മാതാപിതാക്കൾ അത്യന്തം ആശ്ചര്യപ്പെട്ടു; എന്നാൽ സംഭവിച്ചതു ആരോടും പറയരുതെന്ന് അവൻ അവരോടു കല്പിച്ചു. ലൂക്കാ 8:51–56.</w:t>
      </w:r>
    </w:p>
    <w:p>
      <w:pPr>
        <w:pStyle w:val="ArticleBody"/>
        <w:jc w:val="left"/>
      </w:pPr>
      <w:r>
        <w:rPr>
          <w:rFonts w:ascii="Nirmala UI" w:hAnsi="Nirmala UI" w:eastAsia="Nirmala UI" w:cs="Nirmala UI"/>
        </w:rPr>
        <w:t>കന്യകയുടെ പുനരുത്ഥാനസമയത്ത്, ലാസറുപോലെ അവളും നിദ്രയിലായിരുന്നതിനാൽ, ആദ്യ ദൂതനെ പത്രൊസ്, യാക്കോബ്, യോഹന്നാൻ എന്നിവർ സാക്ഷീകരിക്കുന്നു. അവൾ ഉണർന്നപ്പോൾ, ഉടൻ എഴുന്നേറ്റു, അവൾക്കു ആഹാരം നൽകപ്പെട്ടു. വെളിപ്പാട് പതിനൊന്നിൽ ഏലീയാവും മോശെയും പുനരുത്ഥാനമാകുമ്പോൾ, അവർ ഉടൻ എഴുന്നേൽക്കുന്നു; തുടർന്ന് പരിശുദ്ധാത്മാവ് അളവില്ലാതെ പകർന്നുനൽകപ്പെടുന്നു; ഇത് കന്യകയുടെ ആഹാരത്തെ പ്രതിനിധീകരിക്കുന്നു. ലൂക്കോസ് ഈ സംഭവങ്ങളെ രേഖപ്പെടുത്തുന്ന സാഹചര്യത്തെ ഒഴിച്ചാൽ, രൂപാന്തരപർവ്വതത്തിലെ സംഭവം കൈസര്യ ഫിലിപ്പിയുടെ ആറു ദിവസങ്ങൾക്കു ശേഷമായിരുന്നു.</w:t>
      </w:r>
    </w:p>
    <w:p>
      <w:pPr>
        <w:pStyle w:val="ArticleScripture"/>
        <w:jc w:val="left"/>
      </w:pPr>
      <w:r>
        <w:rPr>
          <w:rFonts w:ascii="Nirmala UI" w:hAnsi="Nirmala UI" w:eastAsia="Nirmala UI" w:cs="Nirmala UI"/>
        </w:rPr>
        <w:t>ഈ വചനങ്ങൾ കഴിഞ്ഞ് ഏകദേശം എട്ട് ദിവസമായപ്പോൾ, അവൻ പത്രൊസിനെയും യോഹന്നാനെയും യാക്കോബിനെയും കൂട്ടിക്കൊണ്ടു പ്രാർത്ഥിക്കേണ്ടതിന്നു ഒരു മലമുകളിൽ കയറി. അവൻ പ്രാർത്ഥിച്ചുകൊണ്ടിരിക്കുമ്പോൾ അവന്റെ മുഖഭാവം മാറ്റപ്പെട്ടു; അവന്റെ വസ്ത്രം വെള്ളയും തിളങ്ങുന്നതുമായി. അപ്പോൾ, ഇതാ, അവനോടു സംസാരിച്ചുകൊണ്ടിരുന്ന രണ്ട് പുരുഷന്മാർ പ്രത്യക്ഷപ്പെട്ടു; അവർ മോശെയും ഏലീയാവും ആയിരുന്നു. ലൂക്കാ 9:28–30.</w:t>
      </w:r>
    </w:p>
    <w:p>
      <w:pPr>
        <w:pStyle w:val="ArticleBody"/>
        <w:jc w:val="left"/>
      </w:pPr>
      <w:r>
        <w:rPr>
          <w:rFonts w:ascii="Nirmala UI" w:hAnsi="Nirmala UI" w:eastAsia="Nirmala UI" w:cs="Nirmala UI"/>
        </w:rPr>
        <w:t>മത്തായിയും മർക്കൊസും ഇരുവരും വ്യക്തമായി “ആറ് ദിവസങ്ങൾക്കു ശേഷം” എന്നു പറയുന്നു; ലൂക്കാ “ഏകദേശം” എട്ട് ദിവസം എന്നു പറയുന്നു. ബൈബിളിലെ എഴുത്തുകാർ സമയം കണക്കാക്കുന്നതിനായി രണ്ട് രീതികൾ പ്രയോഗിച്ചിരുന്നു; ഒന്നിനെ ഉൾക്കൊള്ളുന്ന കണക്ക് എന്നും മറ്റൊന്നിനെ ഒഴിവാക്കുന്ന കണക്ക് എന്നും വിളിച്ചു. ആദ്യം നോക്കുമ്പോൾ ഇത് വിരോധാഭാസങ്ങളെന്നുപോലെ തോന്നാം; എന്നാൽ ലൂക്കാ “ഏകദേശം” എന്നു പറഞ്ഞത്, അദ്ദേഹം ഉൾക്കൊള്ളുന്ന രീതിയിൽ സംസാരിച്ചിരുന്നതായി വ്യക്തമാക്കുന്നു; അതുപോലെ, മത്തായിയും മർക്കൊസും “ആറ് ദിവസങ്ങൾക്കു ശേഷം” എന്നു പറയുമ്പോൾ, അവർ പൂർണ്ണ ദിവസങ്ങളെയാണ് കണക്കാക്കിയതെന്നും, എട്ട് ദിവസത്തെ കാലയളവ് ആരംഭിച്ച ദിവസമോ അതു അവസാനിച്ച ദിവസമോ കണക്കിൽ ഉൾപ്പെടുത്തിയിരുന്നില്ലെന്നും വ്യക്തമാക്കുന്നു. ഈ വ്യത്യാസം അതേ കാലയളവിന്റെ രണ്ട് സംഖ്യാപര പ്രതീകങ്ങൾ സൃഷ്ടിക്കുന്നു; ഒന്നാണ് എട്ട് എന്ന സംഖ്യ, മറ്റൊന്ന് ആറ് ദിവസങ്ങളാണ്.</w:t>
      </w:r>
    </w:p>
    <w:p>
      <w:pPr>
        <w:pStyle w:val="ArticleBody"/>
        <w:jc w:val="left"/>
      </w:pPr>
      <w:r>
        <w:rPr>
          <w:rFonts w:ascii="Nirmala UI" w:hAnsi="Nirmala UI" w:eastAsia="Nirmala UI" w:cs="Nirmala UI"/>
        </w:rPr>
        <w:t>കൈസര്യ ഫിലിപ്പിയിൽ നിന്നുമുള്ളതും രൂപാന്തരപർവ്വതത്തിൽ നിന്നുമുള്ളതുമായ ആറോ എട്ടോ ദിവസത്തെ കാലയളവിന്റെ രണ്ട് സാക്ഷ്യങ്ങളാൽ സ്ഥാപിക്കപ്പെടുന്നത് ഇതാണ്: ക്രിസ്തു ഒരു ലക്ഷം നാൽപ്പത്തിനാലായിരം പേരെ മുദ്രയിടുന്ന കാലഘട്ടത്തിൽ, എട്ട് എന്ന സംഖ്യ നോഹയുടെ പെട്ടകത്തിലുണ്ടായിരുന്ന എട്ട് ആത്മാക്കളെ പ്രതിനിധീകരിക്കുന്നു; ആറു എന്നത് ഫിലദെൽഫ്യയിലെ ആറാമത്തെ സഭയെ പ്രതിനിധീകരിക്കുന്നു; ഏഴ് സഭകളിൽനിന്നുള്ള എട്ടാമത്തെ സഭയായിരിക്കുവാൻ നിയമിക്കപ്പെട്ടിരിക്കുന്ന സഭ അതുതന്നെയാണ്. മോശെയുടെയും ഏലീയാവിന്റെയും ക്രിസ്തുവിന്റെയും മഹത്വീകരണത്തിൽ അവർ എട്ടാമത്തിലേക്കു രൂപാന്തരപ്പെടുന്നു. പർവ്വതത്തിലെ മഹത്വീകരണം, മോശെയുടെ ചരിത്രത്തിലെ പർവ്വതത്തിലെ മഹത്വീകരണത്താലും ഒരു പ്രതിരൂപമായി കാണിക്കപ്പെട്ടിരിക്കുന്നു.</w:t>
      </w:r>
    </w:p>
    <w:p>
      <w:pPr>
        <w:pStyle w:val="ArticleBody"/>
        <w:jc w:val="left"/>
      </w:pPr>
      <w:r>
        <w:rPr>
          <w:rFonts w:ascii="Nirmala UI" w:hAnsi="Nirmala UI" w:eastAsia="Nirmala UI" w:cs="Nirmala UI"/>
        </w:rPr>
        <w:t>മോശെ പർവതത്തിൽ കയറിയപ്പോൾ എഴുപത് മൂപ്പന്മാരെയും യോശുവയെയും തന്റെ കൂടെ കൊണ്ടുപോയി.</w:t>
      </w:r>
    </w:p>
    <w:p>
      <w:pPr>
        <w:pStyle w:val="ArticleScripture"/>
        <w:jc w:val="left"/>
      </w:pPr>
      <w:r>
        <w:rPr>
          <w:rFonts w:ascii="Nirmala UI" w:hAnsi="Nirmala UI" w:eastAsia="Nirmala UI" w:cs="Nirmala UI"/>
        </w:rPr>
        <w:t>അപ്പോൾ മോശെയും അഹരോനും നാദാബും അബീഹുവും ഇസ്രായേലിലെ മൂപ്പന്മാരിൽ എഴുപതു പേരും കയറി ചെന്നു. അവർ ഇസ്രായേലിന്റെ ദൈവത്തെ കണ്ടു; അവന്റെ കാൽക്കീഴെ നീലക്കല്ലുകൊണ്ടു പണിത പാളിപോലെയും, നിർമ്മലതയിൽ ആകാശമണ്ഡലത്തിന്റെ സ്വരൂപംപോലെയും ഒന്നുണ്ടായിരുന്നു. ഇസ്രായേൽമക്കളുടെ പ്രഭുക്കന്മാരുടെമേൽ അവൻ തന്റെ കൈ നീട്ടിയില്ല; അവർ ദൈവത്തെ കണ്ടിട്ടും ഭക്ഷിച്ചു കുടിക്കുകയും ചെയ്തു. യഹോവ മോശെയോടു അരുളിച്ചെയ്തതു: “പർവ്വതത്തിലേക്കു എന്റെ അടുക്കൽ കയറി അവിടെ ഇരിക്ക; ഞാൻ നിനക്കു കൽപ്പലകകളും ന്യായപ്രമാണവും ഞാൻ എഴുതിയ കല്പനകളും തരാം; അവയെ നീ അവർക്കു ഉപദേശിക്കേണ്ടതിന്നു.”</w:t>
      </w:r>
    </w:p>
    <w:p>
      <w:pPr>
        <w:pStyle w:val="ArticleScripture"/>
        <w:jc w:val="left"/>
      </w:pPr>
      <w:r>
        <w:rPr>
          <w:rFonts w:ascii="Nirmala UI" w:hAnsi="Nirmala UI" w:eastAsia="Nirmala UI" w:cs="Nirmala UI"/>
        </w:rPr>
        <w:t>മോശെ എഴുന്നേറ്റു, അവന്റെ ശുശ്രൂഷകനായ യോശുവയും കൂടെ; അങ്ങനെ മോശെ ദൈവത്തിന്റെ പർവതത്തിലേക്കു കയറിപ്പോയി. അവൻ മൂപ്പന്മാരോടു പറഞ്ഞു: “ഞങ്ങൾ നിങ്ങളിങ്കൽ മടങ്ങിവരുവോളം നിങ്ങൾ ഇവിടെ തന്നേ താമസിച്ചുകൊൾവിൻ; ഇതാ, അഹരോനും ഹൂരും നിങ്ങളോടുകൂടെ ഉണ്ടല്ലോ; ആരെങ്കിലും എന്തെങ്കിലും കാര്യം ഉണ്ടായാൽ അവൻ അവരുടെ അടുക്കൽ ചെല്ലട്ടെ.”</w:t>
      </w:r>
    </w:p>
    <w:p>
      <w:pPr>
        <w:pStyle w:val="ArticleScripture"/>
        <w:jc w:val="left"/>
      </w:pPr>
      <w:r>
        <w:rPr>
          <w:rFonts w:ascii="Nirmala UI" w:hAnsi="Nirmala UI" w:eastAsia="Nirmala UI" w:cs="Nirmala UI"/>
        </w:rPr>
        <w:t>അപ്പോൾ മോശെ പർവ്വതത്തിലേക്ക് കയറി; ഒരു മേഘം പർവ്വതത്തെ മൂടി. യഹോവയുടെ മഹത്വം സീനായി പർവ്വതത്തിന്മേൽ വസിച്ചു; മേഘം അതിനെ ആറു ദിവസം മൂടിയിരുന്നു; ഏഴാം ദിവസം അവൻ മേഘത്തിന്റെ നടുവിൽനിന്ന് മോശെയെ വിളിച്ചു. യിസ്രായേൽമക്കളുടെ കണ്ണിൽ യഹോവയുടെ മഹത്വദർശനം പർവ്വതശിഖരത്തിന്മേൽ ദഹിപ്പിക്കുന്ന അഗ്നിപോലെ ആയിരുന്നു. മോശെ മേഘത്തിന്റെ നടുവിലേക്ക് പ്രവേശിച്ചു പർവ്വതത്തിലേക്ക് കയറി; മോശെ പർവ്വതത്തിൽ നാല്പത് പകലും നാല്പത് രാത്രിയും ഉണ്ടായിരുന്നു. പുറപ്പാട് 24:9–18.</w:t>
      </w:r>
    </w:p>
    <w:p>
      <w:pPr>
        <w:pStyle w:val="ArticleBody"/>
        <w:jc w:val="left"/>
      </w:pPr>
      <w:r>
        <w:rPr>
          <w:rFonts w:ascii="Nirmala UI" w:hAnsi="Nirmala UI" w:eastAsia="Nirmala UI" w:cs="Nirmala UI"/>
        </w:rPr>
        <w:t>ആദ്യ ദൂതന്റെ സന്ദേശം യായീരോസിന്റെ മകളുടെ ഉയിർത്തെഴുന്നേൽപ്പായിരുന്നു; അത് ക്രിസ്തുവിന്റെ സ്നാനത്തോടു പൊരുത്തപ്പെടുന്നു. തുടർന്ന് ആറു ദിവസം കഴിഞ്ഞ് രൂപാന്തരീകരണപർവ്വതം വന്നു; അത് രണ്ടാമത്തെ ദൂതനാണ്, ക്രൂശിലേക്കു നയിച്ചതും, അത് മൂന്നാമത്തെ ദൂതനാണ്. രണ്ടാമത്തെ ദൂതനായ നിലയിൽ, പർവ്വതത്തിന് ഇരട്ട സാക്ഷ്യം ഉണ്ട്; അതായത്, പർവ്വതത്തിൽ പിതാവിന്റെ സംസാരിക്കൽ, മൂന്നിന്റെ രണ്ടാമത്തെ രേഖയുമായി ബന്ധിക്കുന്നു. പത്രൊസ്, യാക്കോബ്, യോഹന്നാൻ എന്നിവർ ക്രിസ്തുവിന്റെ പ്രത്യേകാതിഥികളായിരുന്ന മൂന്ന് അവസരങ്ങളും, പിതാവ് സംസാരിച്ച മൂന്ന് അവസരങ്ങളും, രണ്ടും കൂടി പിതാവിന്റെ ശബ്ദത്തിന്റെ രണ്ടാം പ്രകടനത്തെ തിരിച്ചറിയിക്കുന്നു; യേശു പത്രൊസിനെയും യാക്കോബിനെയും യോഹന്നാനെയും കൂട്ടിക്കൊണ്ടുപോയ രണ്ടാമത്തെ പ്രാവശ്യം രൂപാന്തരീകരണപർവ്വതത്തിലായിരുന്നു. പർവ്വതത്തിന്റെ രണ്ടാമത്തെ വഴിക്കുറിക്ക് പിതാവിന്റെ ശബ്ദത്തിന്റെയും ആ മൂന്ന് ശിഷ്യന്മാരുടെയും ഇരട്ട സാക്ഷ്യം ഉണ്ട്; കാരണം രണ്ടാമത്തെ സന്ദേശം എപ്പോഴും ഒരു “ഇരട്ടിപ്പിക്കൽ” തിരിച്ചറിയിക്കുന്നു.</w:t>
      </w:r>
    </w:p>
    <w:p>
      <w:pPr>
        <w:pStyle w:val="ArticleBody"/>
        <w:jc w:val="left"/>
      </w:pPr>
      <w:r>
        <w:rPr>
          <w:rFonts w:ascii="Nirmala UI" w:hAnsi="Nirmala UI" w:eastAsia="Nirmala UI" w:cs="Nirmala UI"/>
        </w:rPr>
        <w:t>സായാഹ്നയാഗത്തിനും പ്രഭാതയാഗത്തിനുമിടയിലുള്ള ആറ് മണിക്കൂറുകളുടെ കാലയളവ്, മത്തായിയും മാർക്കും പരാമർശിക്കുന്ന കൈസര്യ ഫിലിപ്പിയിൽനിന്നും മലവരെ ഉള്ള ആറ് ദിവസങ്ങളാൽ പ്രതിനിധീകരിക്കപ്പെടുന്നു; അതുപോലെ, മോശെയുടെ ആറ് ദിവസങ്ങളും പ്രതിനിധീകരിക്കപ്പെടുന്നു, ഏഴാം ദിവസം അവൻ മേഘത്തിനകത്തേക്ക് വിളിക്കപ്പെടുന്നതുവരെ.</w:t>
      </w:r>
    </w:p>
    <w:p>
      <w:pPr>
        <w:pStyle w:val="ArticleBody"/>
        <w:jc w:val="left"/>
      </w:pPr>
      <w:r>
        <w:rPr>
          <w:rFonts w:ascii="Nirmala UI" w:hAnsi="Nirmala UI" w:eastAsia="Nirmala UI" w:cs="Nirmala UI"/>
        </w:rPr>
        <w:t>മടങ്ങിവരുവോളം “കാത്തിരിപ്പിൻ” എന്നു മോശെ എഴുപതു മൂപ്പന്മാരോടു കല്പിക്കുന്നതുപോലെ, ഈ രേഖ രണ്ടാം ദൂതന്റെ കാത്തിരിപ്പുകാലത്തോടെ ആരംഭിക്കുന്നു. ഈ രേഖയിലെ ആദ്യത്തെ ആറു ദിവസം വേറിട്ടുനിൽക്കുന്നതായിരുന്നാലും, അവ ഇനിയും ആകെ നാൽപ്പത്താറ് ദിവസങ്ങളുടെ ഭാഗമാകുന്നു. ആ ആറു ദിവസങ്ങൾ, നാൽപ്പതു ദിവസങ്ങളാൽ പ്രതിനിധീകരിക്കപ്പെടുന്ന മൂന്നാമത്തെ പരീക്ഷയിലേക്കു നയിക്കുന്ന ഒരു കാലഘട്ടമാണ്. നാൽപ്പത്താറ് ദിവസങ്ങൾ ആലയത്തെ പ്രതീകീകരിക്കുന്നു; ആറു ദിവസങ്ങൾ ക്രിസ്തുവിന്റെ മരണത്തിൽ നിന്നു പെന്തെക്കൊസ്തുവരെ ഉള്ള ആറു മണിക്കൂറുകളെയും, അവന്റെ ക്രൂശിക്കപ്പെടലിൽ നിന്നു മരണത്തിലേക്കുള്ള ആറു മണിക്കൂറുകളെയും, കൈസര്യയിൽ നിന്നു കൈസര്യയിലേക്കുള്ള ആറു മണിക്കൂറുകളെയും, മേല്മുറിയിൽ പത്രൊസ് ഉണ്ടായിരുന്നതിൽ നിന്നു ആലയത്തിലേക്കുള്ള ആറു മണിക്കൂറുകളെയും സൂചിപ്പിക്കുന്നു. മോശെ നിയമപത്രത്തിന്റെ ന്യായപ്രമാണം സ്വീകരിച്ചുകൊണ്ടിരിക്കയും ആലയത്തെ എങ്ങനെ ഉയർത്തണം എന്നതിനെക്കുറിച്ചുള്ള നിർദ്ദേശങ്ങൾ കൈപ്പറ്റിക്കൊണ്ടിരിക്കയും ചെയ്യുന്നു. ബൈബിൾ ആരും ദൈവത്തെ കണ്ടിട്ടില്ല എന്നു പറയുന്നുവെങ്കിലും, ആ മൂപ്പന്മാർ “യിസ്രായേലിന്റെ ദൈവത്തെ കണ്ടു.” മോശെയും മൂപ്പന്മാരും കൂടെ പർവ്വതത്തിൽ സംഭവിച്ച ദൈവത്തിന്റെ മഹത്വീകരണം, രൂപാന്തരപർവ്വതത്തിലെ മഹത്വീകരണത്തിന്റെ ഒരു മാതൃകയായിത്തീർന്നു. ഈ രണ്ടിലും ആറു ദിവസങ്ങളുടെ കാലഘട്ടം ഉൾക്കൊള്ളപ്പെട്ടിരിക്കുന്നു. മോശെയുടെ രേഖയിൽ രണ്ടാം ദൂതന്റെ കാത്തിരിപ്പുകാലവും ആലയത്തെ പ്രതിനിധീകരിക്കുന്ന പൂർണ്ണമായ നാൽപ്പത്താറ് ദിവസങ്ങളും ഉൾപ്പെടുന്നു. അവൻ ന്യായപ്രമാണം സ്വീകരിച്ച നാൽപ്പതു ദിവസം മുദ്രയിടലിനെ പ്രതിനിധീകരിക്കുന്നു.</w:t>
      </w:r>
    </w:p>
    <w:p>
      <w:pPr>
        <w:pStyle w:val="ArticleBody"/>
        <w:jc w:val="left"/>
      </w:pPr>
      <w:r>
        <w:rPr>
          <w:rFonts w:ascii="Nirmala UI" w:hAnsi="Nirmala UI" w:eastAsia="Nirmala UI" w:cs="Nirmala UI"/>
        </w:rPr>
        <w:t>പത്രോസ് മൂന്നാം മണിക്കൂറിൽ കൈസര്യ ഫിലിപ്പിയിൽ ആയിരുന്നു; ഒമ്പതാം മണിക്കൂറിൽ കൈസര്യ മാരിതിമയിലേക്കുള്ള യാത്രയിൽ ആയിരുന്നു; ആറ് മുതൽ എട്ട് ദിവസങ്ങൾക്കുള്ളിൽ അവൻ പർവതത്തിൽ എത്തുന്നു. അവിടെ മോശെയുടെ എഴുപത് മൂപ്പന്മാരോടുകൂടെ താമസിക്കുമ്പോൾ, ദാനിയേൽ പത്താം അധ്യായത്തിൽ കണ്ടതുപോലെ, മഹിമാപ്രാപിച്ച കർത്താവിന്റെ ഒരു ദർശനം അവൻ കാണുന്നു. ഗിദെയോനും എഴുപത് മൂപ്പന്മാരും ചെയ്തതുപോലെ, ദാനിയേലും കർത്താവിനെ മുഖാമുഖം കണ്ടു. രൂപാന്തരപർവതം എന്നത് നൂറ്റിനാൽപ്പത്തിനാലായിരം പേരുടെ ലവോദിക്യ പ്രസ്ഥാനo നൂറ്റിനാൽപ്പത്തിനാലായിരം പേരുടെ ഫിലദെൽഫ്യ പ്രസ്ഥാനമായി രൂപാന്തരപ്പെടുന്ന സ്ഥലമാണ്. അവർ ആറാമത്തെ സഭയായ എട്ടാമത്തെ സഭയായി മാറുന്നു; അങ്ങനെ നാം ആറ് ദിവസവും എട്ട് ദിവസവും കാണുന്നു.</w:t>
      </w:r>
    </w:p>
    <w:p>
      <w:pPr>
        <w:pStyle w:val="ArticleBody"/>
        <w:jc w:val="left"/>
      </w:pPr>
      <w:r>
        <w:rPr>
          <w:rFonts w:ascii="Nirmala UI" w:hAnsi="Nirmala UI" w:eastAsia="Nirmala UI" w:cs="Nirmala UI"/>
        </w:rPr>
        <w:t>അവനെ ക്രൂശിക്കപ്പെട്ടതുമുതൽ അവന്റെ മരണത്തോളം ഉള്ള ആറ് മണിക്കൂറുകളും, പെന്തെക്കോസ്തിന്റെ ആറ് മണിക്കൂറുകളും, കൈസര്യയിൽ നിന്ന് കൈസര്യയിലേക്കുള്ള ആറ് മണിക്കൂറുകളും, രൂപാന്തരപർവതത്തിലേക്കുള്ള ആറ് ദിവസങ്ങളും, നാൽപ്പത് ദിവസങ്ങളിലേക്കു നയിച്ച മോശെയുടെ ആറ് ദിവസങ്ങളും ഒരേ രേഖയാണ്. പാനിയം ആയ കൈസര്യ ഫിലിപ്പിയും ഞായറാഴ്ച നിയമവും തമ്മിൽ ഒരു ലക്ഷം നാൽപ്പത്തിനാലായിരം പേർ മുദ്രകുത്തപ്പെടുന്നു. ആ മുദ്രകുത്തൽ ഒരു വിഭജനത്തിന് കാരണമാകുന്നു.</w:t>
      </w:r>
    </w:p>
    <w:p>
      <w:pPr>
        <w:pStyle w:val="ArticleScripture"/>
        <w:jc w:val="left"/>
      </w:pPr>
      <w:r>
        <w:rPr>
          <w:rFonts w:ascii="Nirmala UI" w:hAnsi="Nirmala UI" w:eastAsia="Nirmala UI" w:cs="Nirmala UI"/>
        </w:rPr>
        <w:t>ഞാൻ ദാനീയേൽ മാത്രമേ ആ ദർശനം കണ്ടുള്ളു; എന്നോടുകൂടെ ഉണ്ടായിരുന്ന പുരുഷന്മാർ ആ ദർശനം കണ്ടില്ല; എന്നാൽ വലിയൊരു നടുക്കം അവരുടെമേൽ വീണതുകൊണ്ട് അവർ ഒളിച്ചുകൊള്ളുവാൻ ഔടിപ്പോയി. ദാനീയേൽ 10:7.</w:t>
      </w:r>
    </w:p>
    <w:p>
      <w:pPr>
        <w:pStyle w:val="ArticleBody"/>
        <w:jc w:val="left"/>
      </w:pPr>
      <w:r>
        <w:rPr>
          <w:rFonts w:ascii="Nirmala UI" w:hAnsi="Nirmala UI" w:eastAsia="Nirmala UI" w:cs="Nirmala UI"/>
        </w:rPr>
        <w:t>“ഞങ്ങൾ വീണ്ടും നിങ്ങളിങ്കൽ വരുവോളം നിങ്ങൾ ഇവിടെ ഞങ്ങൾക്കായി കാത്തിരിക്കുവിൻ” എന്നു മോശെ പറഞ്ഞപ്പോൾ, അവൻ മൂപ്പന്മാരിൽനിന്നു വേർപിരിഞ്ഞു. മോശെ കാത്തിരിപ്പിന്റെ സമയത്ത് എഴുപതുപേരിൽനിന്നു വേർപിരിഞ്ഞു; എഴുപത് ആഴ്ചകൾ മുൻനിയമജനത്തിനുള്ള പരീക്ഷാകാലത്തെ സൂചിപ്പിക്കുന്നു. എഴുപതാമത്തെ ആഴ്ച അവസാനിച്ചപ്പോൾ—അനേകരോടുകൂടെ നിയമം സ്ഥാപിച്ചുകൊണ്ടു ക്രിസ്തു സ്ഥിരീകരിച്ച ആ എഴുപതാമത്തെ ആഴ്ച വിശുദ്ധമായ ആഴ്ചയായിരുന്നതിനാൽ—ക്രിസ്തു അപ്പോൾ മുൻനിയമജനത്തിൽനിന്നു പൂർണ്ണമായി വേർപിരിഞ്ഞു. മുൻനിയമജനത്തിനു അവരുടെ രക്തസ്രാവപ്രശ്നം പരിഹരിക്കാവുന്ന കാലഘട്ടം—അവർക്കു അതായത് അവർ അബ്രാഹാമിന്റെ രക്തത്താൽ രക്ഷിക്കപ്പെട്ടവർ എന്നു വിശ്വസിച്ചതായിരുന്നു—അവസാനിച്ചുപോയി; പന്ത്രണ്ടു വയസ്സുള്ള കന്യക ശുശ്രൂഷിക്കേണ്ടതിന്നു ഉയിർപ്പിക്കപ്പെട്ടു. കാത്തിരിപ്പിന്റെ സമയം ആരംഭിച്ച ഉടൻ, മോശെ നിയമത്തിന്റെ ചട്ടവും ആലയത്തെ പണിയേണ്ടതിന്റെ നിർദ്ദേശങ്ങളും പ്രാപിച്ചു.</w:t>
      </w:r>
    </w:p>
    <w:p>
      <w:pPr>
        <w:pStyle w:val="ArticleBody"/>
        <w:jc w:val="left"/>
      </w:pPr>
      <w:r>
        <w:rPr>
          <w:rFonts w:ascii="Nirmala UI" w:hAnsi="Nirmala UI" w:eastAsia="Nirmala UI" w:cs="Nirmala UI"/>
        </w:rPr>
        <w:t>പത്രൊസും യാക്കോബും യോഹന്നാനും പർവതത്തിൽ ഉണ്ടായിരുന്നപ്പോൾ, ദൈവജനത്തിന്റെ മുദ്രയിടലും, തുടർന്ന് അവരെ ഒരു ധ്വജമായി ഉയർത്തിപ്പിടിക്കലും, ആ നിയമജനത്തെ ഒരു ലക്ഷത്തി നാൽപ്പത്തിനാലായിരം പേരുടെ ദേവാലയമായി പ്രതിനിധീകരിക്കുന്നു. തുടർന്ന്, പതിനൊന്നാം മണിക്കൂറിലെ തൊഴിലാളികൾ ആ ദേവാലയത്തോടു ചേർക്കപ്പെടുന്നു.</w:t>
      </w:r>
    </w:p>
    <w:p>
      <w:pPr>
        <w:pStyle w:val="ArticleScripture"/>
        <w:jc w:val="left"/>
      </w:pPr>
      <w:r>
        <w:rPr>
          <w:rFonts w:ascii="Nirmala UI" w:hAnsi="Nirmala UI" w:eastAsia="Nirmala UI" w:cs="Nirmala UI"/>
        </w:rPr>
        <w:t>യഹോവ ഇപ്രകാരം അരുളിച്ചെയ്യുന്നു: നീതി പാലിപ്പിൻ, ന്യായം പ്രവർത്തിപ്പിൻ; എന്തെന്നാൽ എന്റെ രക്ഷ വരുവാൻ സമീപിച്ചിരിക്കുന്നു, എന്റെ നീതി വെളിപ്പെടുവാൻ ഒരുങ്ങിയിരിക്കുന്നു. ഇതു ചെയ്യുന്ന മനുഷ്യനും, ഇതിനെ മുറുകെ പിടിക്കുന്ന മനുഷ്യപുത്രനും ഭാഗ്യവാൻ; ശബ്ബത്തിനെ അശുദ്ധമാക്കാതിരിക്കെ അതിനെ ആചരിക്കുന്നവനും, യാതൊരു ദോഷവും ചെയ്യാതിരിക്കെ തന്റെ കൈയെ കാത്തുകൊള്ളുന്നവനും ഭാഗ്യവാൻ. യഹോവയോടു ചേർന്നിരിക്കുന്ന അന്യജാതിക്കാരന്റെ മകൻ, “യഹോവ എന്നെ തന്റെ ജനത്തിൽനിന്നു പൂർണ്ണമായി വേർതിരിച്ചിരിക്കുന്നു” എന്നു പറയരുത്; ഷണ്ഡനും, “ഇതാ, ഞാൻ ഒരു ഉണങ്ങിയ വൃക്ഷം ആകുന്നു” എന്നു പറയരുത്. എന്തെന്നാൽ യഹോവ ഇപ്രകാരം അരുളിച്ചെയ്യുന്നു: എന്റെ ശബ്ബത്തുകൾ ആചരിച്ചു, എനിക്കിഷ്ടമുള്ളവ തിരഞ്ഞെടുത്തു, എന്റെ നിയമത്തെ മുറുകെ പിടിക്കുന്ന ഷണ്ഡന്മാർക്കു ഞാൻ എന്റെ ഭവനത്തിലും എന്റെ മതിലുകൾക്കുള്ളിലും പുത്രന്മാരുടെയും പുത്രിമാരുടെയുംതിനെക്കാൾ ഉത്തമമായ ഒരു സ്ഥാനവും ഒരു നാമവും കൊടുക്കും; മുറിച്ചുകളയപ്പെടാത്ത ഒരു നിത്യനാമം ഞാൻ അവർക്കു കൊടുക്കും. യഹോവയോടു ചേർന്നു അവനെ സേവിക്കാനും യഹോവയുടെ നാമത്തെ സ്നേഹിക്കാനും അവന്റെ ദാസന്മാരായിരിക്കാനും വരുന്ന അന്യജാതിക്കാരുടെ പുത്രന്മാരെയും, ശബ്ബത്തിനെ അശുദ്ധമാക്കാതിരിക്കെ അതിനെ ആചരിക്കുന്ന ഏവരെയും, എന്റെ നിയമത്തെ മുറുകെ പിടിക്കുന്നവരെയും ഞാൻ എന്റെ വിശുദ്ധപർവ്വതത്തിലേക്കു കൊണ്ടുവരും; എന്റെ പ്രാർത്ഥനാലയത്തിൽ അവരെ സന്തോഷിപ്പിക്കും; അവരുടെ ഹോമയാഗങ്ങളും അവരുടെ യാഗങ്ങളും എന്റെ യാഗപീഠത്തിന്മേൽ പ്രസാദകരമാകും; എന്തെന്നാൽ എന്റെ ഭവനം സകലജാതികൾക്കും പ്രാർത്ഥനാലയം എന്നു വിളിക്കപ്പെടും.</w:t>
      </w:r>
    </w:p>
    <w:p>
      <w:pPr>
        <w:pStyle w:val="ArticleScripture"/>
        <w:jc w:val="left"/>
      </w:pPr>
      <w:r>
        <w:rPr>
          <w:rFonts w:ascii="Nirmala UI" w:hAnsi="Nirmala UI" w:eastAsia="Nirmala UI" w:cs="Nirmala UI"/>
        </w:rPr>
        <w:t>ഇസ്രായേലിന്റെ ചിതറിപ്പോയവരെ ശേഖരിക്കുന്ന കർത്താവായ ദൈവം അരുളിച്ചെയ്യുന്നു: അവനോടുകൂടെ ഇതിനകം ശേഖരിക്കപ്പെട്ടിരിക്കുന്നവർക്കു പുറമെ, ഞാൻ ഇനിയും മറ്റുള്ളവരെയും അവനോടുകൂടെ ശേഖരിക്കും. യെശയ്യാവു 56:1–8.</w:t>
      </w:r>
    </w:p>
    <w:p>
      <w:pPr>
        <w:pStyle w:val="ArticleBody"/>
        <w:jc w:val="left"/>
      </w:pPr>
      <w:r>
        <w:rPr>
          <w:rFonts w:ascii="Nirmala UI" w:hAnsi="Nirmala UI" w:eastAsia="Nirmala UI" w:cs="Nirmala UI"/>
        </w:rPr>
        <w:t>പത്രൊസും യാക്കോബും യോഹന്നാനും, അതുപോലെ മോശെയും, തങ്ങളെ ദ്വേഷിച്ച സഹോദരന്മാർ പുറത്താക്കിയ ഇസ്രായേലിന്റെ “പുറന്തള്ളപ്പെട്ടവരെ” പ്രതിനിധീകരിക്കുന്നു.</w:t>
      </w:r>
    </w:p>
    <w:p>
      <w:pPr>
        <w:pStyle w:val="ArticleScripture"/>
        <w:jc w:val="left"/>
      </w:pPr>
      <w:r>
        <w:rPr>
          <w:rFonts w:ascii="Nirmala UI" w:hAnsi="Nirmala UI" w:eastAsia="Nirmala UI" w:cs="Nirmala UI"/>
        </w:rPr>
        <w:t>യഹോവ ഇപ്രകാരം അരുളിച്ചെയ്യുന്നു: സ്വർഗ്ഗം എന്റെ സിംഹാസനവും ഭൂമി എന്റെ പാദപീഠവും ആകുന്നു; എന്നാൽ നിങ്ങൾ എനിക്കായി പണിയുന്ന ആലയം എവിടെയാണ്? എന്റെ വിശ്രമസ്ഥലം എവിടെയാണ്?</w:t>
      </w:r>
    </w:p>
    <w:p>
      <w:pPr>
        <w:pStyle w:val="ArticleScripture"/>
        <w:jc w:val="left"/>
      </w:pPr>
      <w:r>
        <w:rPr>
          <w:rFonts w:ascii="Nirmala UI" w:hAnsi="Nirmala UI" w:eastAsia="Nirmala UI" w:cs="Nirmala UI"/>
        </w:rPr>
        <w:t>ആ സകലവും എന്റെ കൈ തന്നെയാണ് ഉണ്ടാക്കിയതു; അങ്ങനെ അവ സകലവും ഉണ്ടായതുമാകുന്നു എന്നു യഹോവ അരുളിച്ചെയ്യുന്നു. എങ്കിലും ഞാൻ ദൃഷ്ടിയിടുന്നത് ഇവനിലേക്കാകുന്നു—ദരിദ്രനും ഹൃദയം തകർന്ന ആത്മാവുള്ളവനും എന്റെ വചനത്തിന്നു മുമ്പിൽ വിറങ്ങലിക്കുന്നവനും ആയവനിലേക്കു. കാളയെ അറുക്കുന്നവൻ മനുഷ്യനെ കൊന്നവനെപ്പോലെ ആകുന്നു; കുഞ്ഞാടിനെ യാഗം അർപ്പിക്കുന്നവൻ നായയുടെ കഴുത്ത് അറുത്തവനെപ്പോലെ ആകുന്നു; ഭോജനയാഗം അർപ്പിക്കുന്നവൻ പന്നിയുടെ രക്തം അർപ്പിച്ചവനെപ്പോലെ ആകുന്നു; ധൂപം കത്തിക്കുന്നവൻ വിഗ്രഹത്തെ സ്തുതിച്ചവനെപ്പോലെ ആകുന്നു. അതെ, അവർ തങ്ങളുടേതായ വഴികളെ തിരഞ്ഞെടുത്തു; അവരുടെ പ്രാണൻ അവരുടെ മ്ളേച്ഛതകളിൽ പ്രസാദിക്കുന്നു. ഞാനും അവരുടെ വഞ്ചനകളെ തിരഞ്ഞെടുത്തു, അവർ ഭയപ്പെടുന്നതു അവരുടെമേൽ വരുത്തും; ഞാൻ വിളിച്ചപ്പോൾ ആരും ഉത്തരം പറഞ്ഞില്ല; ഞാൻ സംസാരിച്ചപ്പോൾ അവർ കേട്ടില്ല; മറിച്ച് എന്റെ ദൃഷ്ടിയിൽ ദോഷമായതു തന്നേ അവർ ചെയ്തു, ഞാൻ പ്രസാദിക്കാത്തതിനെ അവർ തിരഞ്ഞെടുത്തു.</w:t>
      </w:r>
    </w:p>
    <w:p>
      <w:pPr>
        <w:pStyle w:val="ArticleScripture"/>
        <w:jc w:val="left"/>
      </w:pPr>
      <w:r>
        <w:rPr>
          <w:rFonts w:ascii="Nirmala UI" w:hAnsi="Nirmala UI" w:eastAsia="Nirmala UI" w:cs="Nirmala UI"/>
        </w:rPr>
        <w:t>യഹോവയുടെ വചനത്തിന്നു മുമ്പാകെ വിറയുന്നവരായ നിങ്ങള്‍, യഹോവയുടെ വചനം കേള്‍ക്കുവിന്‍; എന്റെ നാമം നിമിത്തം നിങ്ങളെ വെറുത്തും നിങ്ങളെ പുറത്താക്കിയും ചെയ്ത നിങ്ങളുടെ സഹോദരന്മാര്‍, “യഹോവ മഹത്വീകരിക്കപ്പെടട്ടെ” എന്നു പറഞ്ഞു; എന്നാല്‍ അവന്‍ നിങ്ങളുടെ ആനന്ദത്തിനായി പ്രത്യക്ഷപ്പെടും; അവർ ലജ്ജിക്കപ്പെടും. യെശയ്യാവു 66:1–5.</w:t>
      </w:r>
    </w:p>
    <w:p>
      <w:pPr>
        <w:pStyle w:val="ArticleBody"/>
        <w:jc w:val="left"/>
      </w:pPr>
      <w:r>
        <w:rPr>
          <w:rFonts w:ascii="Nirmala UI" w:hAnsi="Nirmala UI" w:eastAsia="Nirmala UI" w:cs="Nirmala UI"/>
        </w:rPr>
        <w:t>“സന്തോഷം” എന്ന പദം തിരുവെഴുത്തുകളിൽ അനേകം പ്രാവശ്യം, അനേകം രീതികളിൽ പ്രത്യക്ഷപ്പെടുന്നു; അതുപോലെ തന്നെ “ലജ്ജിക്കപ്പെടുക” എന്ന പദവും. യോവേൽ പുസ്തകത്തിൽ നിന്നുള്ള പത്രോസിന്റെ സന്ദേശത്തിന്റെ സാഹചര്യത്തിൽ, ലജ്ജയും സന്തോഷവും തമ്മിലുള്ള ഈ ഭേദം, ജ്ഞാനികളും ഭോഷന്മാരും, അല്ലെങ്കിൽ ഗോതമ്പും കളയും എന്നതുപോലുള്ള സമാന്തരമാണ്. യോവേലിന്റെ സാഹചര്യത്തിൽ, ലജ്ജയും സന്തോഷവും എണ്ണയുള്ളവരെയും, അഥവാ അന്ത്യമഴയുടെ സന്ദേശമുള്ളവരെയും, അതില്ലാത്തവരെയും പ്രതിനിധീകരിക്കുന്നു. ഈ സൂക്ഷ്മവിശദാംശം നിങ്ങൾ കാണുമ്പോഴേ, “എന്റെ നാമം നിമിത്തം നിങ്ങളെ ദ്വേഷിച്ച് നിങ്ങളെ പുറത്താക്കുന്ന നിങ്ങളുടെ സഹോദരന്മാർ” എന്നതിന്റെ ആഴമുള്ള അർത്ഥത്തിലേക്കു നിങ്ങൾക്ക് പ്രവേശിക്കാനാകൂ. ആ സഹോദരന്മാർ എന്നുവെച്ചാൽ Spalding and Magan, page one and two-ൽ കാണുന്ന “Judas പോലെ നാമമാത്ര അഡ്വെന്റിസ്റ്റുകൾ” ആകുന്നു; അവർ “ഞങ്ങളെ കത്തോലിക്കർക്കു ഏല്പിച്ചുകൊടുക്കും,” “കാരണം അവർ ശബ്ബത്തിന്റെ നിമിത്തം ഞങ്ങളെ ദ്വേഷിച്ചു; അതിനെ അവർ ഖണ്ഡിക്കുവാൻ കഴിഞ്ഞില്ല.” നിങ്ങളെ ദ്വേഷിക്കുന്ന നിങ്ങളുടെ സഹോദരന്മാർ, ഖണ്ഡിക്കപ്പെടാനാകാത്ത ദേശത്തിന്റെ ശബ്ബത്തിന്റെ സന്ദേശം, മോശെ ഏഴ് പ്രാവശ്യം, എന്നതിന്റെ പേരിൽ നിങ്ങളെ പുറത്താക്കുന്നു. ഇവിടെ പ്രധാന കാര്യം ഇതാണ്: ഒരു ഉപദേശപരമായ വാദപ്രതിവാദത്തിന്റെ പേരിൽ, യെശയ്യാവു വിളിക്കുന്നതുപോലെ ഒരു സംവാദത്തിന്റെ പേരിൽ, നിങ്ങളെ പുറത്താക്കപ്പെടുന്നു; ആ ഉപദേശപരമായ വാദപ്രതിവാദം അന്ത്യമഴയുടെ സന്ദേശമാണ്.</w:t>
      </w:r>
    </w:p>
    <w:p>
      <w:pPr>
        <w:pStyle w:val="ArticleBody"/>
        <w:jc w:val="left"/>
      </w:pPr>
      <w:r>
        <w:rPr>
          <w:rFonts w:ascii="Nirmala UI" w:hAnsi="Nirmala UI" w:eastAsia="Nirmala UI" w:cs="Nirmala UI"/>
        </w:rPr>
        <w:t>യോവേൽ ആ സന്ദേശത്തെ “പുതുവീഞ്ഞ്” എന്നു വിളിക്കുന്നു; ആ സന്ദേശം നിങ്ങളുടേതായിരിക്കുകയാണെങ്കിൽ, നിങ്ങൾക്കു സന്തോഷമുണ്ട്. അത് നിങ്ങളുടേതല്ലെങ്കിൽ, യോവേലിലെ മദ്യപാനികൾ ഉണരുന്നതുപോലെ നിങ്ങൾ ഉണരുകയും, പുതുവീഞ്ഞ് നിങ്ങളുടെ വായിൽനിന്ന് ഛേദിക്കപ്പെട്ടിരിക്കുന്നു എന്നു കണ്ടെത്തുകയും ചെയ്യും. ആ ഘട്ടത്തിൽ നിങ്ങൾ പ്രവചനപരമായി “ലജ്ജിതർ” ആകുന്നു. എണ്ണയുള്ള വർഗ്ഗത്തിനാണ് സന്തോഷം ഉള്ളത്; എണ്ണയില്ലാത്ത വർഗ്ഗം ലജ്ജിതരാകുന്നു. എണ്ണയും പുതുവീഞ്ഞുതന്നെയാണ്; അതും സന്തോഷത്തോടു ബന്ധപ്പെട്ടിരിക്കുന്നു. ഇതുകൊണ്ടാണ് യെശയ്യാവ്, “യഹോവയുടെ വചനം കേൾപ്പിൻ” എന്നു പറയുന്നത്. ഒരു വർഗ്ഗം കേൾക്കുവാൻ തിരഞ്ഞെടുക്കുന്നു; മറ്റൊരു വർഗ്ഗമോ കാഹളനാദം കേൾക്കുന്നില്ല. “അവന്റെ വചനത്താൽ വിറങ്ങലിക്കുന്നവരേ” എന്നു പ്രസ്താവിക്കുമ്പോൾ, കേൾക്കുന്ന വർഗ്ഗത്തെ യെശയ്യാവ് വ്യക്തമായി തിരിച്ചറിയിക്കുന്നു. 9/11-ന് എത്തിയ സന്ദേശത്തിന്റെ പേരിൽ പുറത്താക്കപ്പെട്ടവരെ കർത്താവ് ഒന്നിച്ചുകൂട്ടുന്നു; സൺഡേ നിയമസമയത്ത്, ഉണങ്ങിയ വൃക്ഷങ്ങളായി പ്രതിനിധീകരിക്കപ്പെട്ടിരിക്കുന്ന യെശയ്യാവിന്റെ ഷണ്ഡന്മാരെയും അവൻ ഒന്നിച്ചുകൂട്ടുന്നു. അവർ നിയമത്തെ മുറുകെപ്പിടിക്കുമെങ്കിൽ, അവർ ഇനി ദൈവത്തിന്റെ വിശുദ്ധപർവ്വതത്തിൽനിന്നു വേർപിരിഞ്ഞിരിക്കുകയില്ല.</w:t>
      </w:r>
    </w:p>
    <w:p>
      <w:pPr>
        <w:pStyle w:val="ArticleBody"/>
        <w:jc w:val="left"/>
      </w:pPr>
      <w:r>
        <w:rPr>
          <w:rFonts w:ascii="Nirmala UI" w:hAnsi="Nirmala UI" w:eastAsia="Nirmala UI" w:cs="Nirmala UI"/>
        </w:rPr>
        <w:t>ഒരു ഷണ്ഡനോ വരണ്ട വൃക്ഷമോ മരണത്തെ പ്രതിനിധീകരിക്കുന്നു. ഷണ്ഡന് സന്താനോത്പാദനം സാധ്യമല്ല, വരണ്ട വൃക്ഷത്തിനോ ജീവൻ ഇല്ല. വാഗ്ദാനം ഇതാണ്: ആ ജാതികൾ, അഥവാ പതിനൊന്നാം മണിക്കൂറിലെ തൊഴിലാളികൾ, ശബ്ബത്താൽ പ്രതിനിധീകരിക്കപ്പെടുന്ന നിയമം സ്വീകരിക്കുന്നുവെങ്കിൽ, അവർക്ക് പുത്രന്മാരും പുത്രിമാരും ഉണ്ടാകും. ആദ്യം അവൻ യിസ്രായേലിന്റെ പുറത്താക്കപ്പെട്ടവരെ ഒരുമിച്ചുകൂട്ടുന്നു; തുടർന്ന് ആ പുറത്താക്കപ്പെട്ടവരെ ഒരു പതാകയായി ഉയർത്തിക്കാട്ടുന്നു; പിന്നെ തന്റെ മറ്റേ ആട്ടിൻകൂട്ടത്തെയും ഒരുമിച്ചുകൂട്ടുന്നു. ആദ്യത്തെയും രണ്ടാമത്തെയും ഒരുമിച്ചുകൂട്ടലുകൾ 9/11 മുതൽ വിശുദ്ധാത്മാവ് തളിച്ചുകൊണ്ടിരിക്കുന്ന ഞായറാഴ്ച നിയമം വരെയുള്ള കാലഘട്ടത്തെയും, കൂടാതെ ഞായറാഴ്ച നിയമം മുതൽ മീഖായേൽ എഴുന്നേൽക്കുന്നതുവരെയും പിന്നീടുള്ള മഴ അളവില്ലാതെ പകർന്നുതരപ്പെടുന്നതുവരെയുള്ള കാലഘട്ടത്തെയും പ്രതിനിധീകരിക്കുന്നു. ഇരു കാലഘട്ടങ്ങളിലും പിന്നീടുള്ള മഴ ഒരു സന്ദേശമാണ്; അതു നിങ്ങൾക്കുണ്ടെങ്കിൽ ആനന്ദം കൊണ്ടുവരുന്നു, ഇല്ലെങ്കിൽ ലജ്ജ കൊണ്ടുവരുന്നു.</w:t>
      </w:r>
    </w:p>
    <w:p>
      <w:pPr>
        <w:pStyle w:val="ArticleBody"/>
        <w:jc w:val="left"/>
      </w:pPr>
      <w:r>
        <w:rPr>
          <w:rFonts w:ascii="Nirmala UI" w:hAnsi="Nirmala UI" w:eastAsia="Nirmala UI" w:cs="Nirmala UI"/>
        </w:rPr>
        <w:t>വെളിപ്പാട് പതിനാലിലെ മൂന്ന് ദൂതന്മാരെ പ്രതിനിധീകരിക്കുന്ന വിധത്തിൽ മത്തായിയുടെ പുസ്തകം മൂന്ന് രേഖകളായി വിഭജിക്കപ്പെട്ടിരിക്കുന്നു. ഈ മൂന്ന് രേഖകളിൽ ഓരോന്നിലും മൂന്ന് ദൂതന്മാരുടെ ഫ്രാക്റ്റലുകളും ഉൾക്കൊള്ളുന്നു. പതിനൊന്നാം അധ്യായത്തിൽ നിന്ന് ഇരുപത്തിരണ്ടാം അധ്യായം വരെ വരുന്ന രണ്ടാം രേഖയാണ് കേന്ദ്രം; കാരണം അത് ഒന്നാമത്തെയും മൂന്നാമത്തെയും ദൂതന്മാരുടെ ഇടയിൽ നിലകൊള്ളുന്ന രണ്ടാം ദൂതനാണ്. ഉല്പത്തി പുസ്തകത്തിന്റെയും വെളിപ്പാട് പുസ്തകത്തിന്റെയും നിയമാധ്യായങ്ങളുടെ പശ്ചാത്തലത്തിൽ പതിനൊന്നാം അധ്യായം മുതൽ ഇരുപത്തിരണ്ടാം അധ്യായം വരെയുള്ള ഭാഗങ്ങളെ പരിഗണിക്കുമ്പോൾ, മത്തായിയുടെ പുസ്തകം തന്നെ ഒരു കേന്ദ്രരേഖയാണ്.</w:t>
      </w:r>
    </w:p>
    <w:p>
      <w:pPr>
        <w:pStyle w:val="ArticleBody"/>
        <w:jc w:val="left"/>
      </w:pPr>
      <w:r>
        <w:rPr>
          <w:rFonts w:ascii="Nirmala UI" w:hAnsi="Nirmala UI" w:eastAsia="Nirmala UI" w:cs="Nirmala UI"/>
        </w:rPr>
        <w:t>പന്ത്രണ്ട് നിയമാധ്യായങ്ങളുടെ കേന്ദ്രം മത്തായിയുടേതാണ്; മത്തായിയുടെ മൂന്ന് രേഖകളുടെ കേന്ദ്രരേഖയും അതേ പന്ത്രണ്ട് അധ്യായങ്ങളിലാണു കാണപ്പെടുന്നത്. ആ പന്ത്രണ്ട് അധ്യായങ്ങളുടെ കേന്ദ്രം ഒരു ലക്ഷം നാൽപ്പത്തിനാലായിരം പേരുടെ മുദ്രയിടലാണ്. ആ കേന്ദ്രബിന്ദു മൂന്ന് വാക്യങ്ങളാൽ പ്രതിനിധീകരിക്കപ്പെടുന്നു; അവ ഉല്പത്തിയുടെയും വെളിപ്പാടിന്റെയും പന്ത്രണ്ട് നിയമാധ്യായങ്ങളിലെ മൂന്ന് കേന്ദ്രവാക്യങ്ങളുമായി സമന്വയിക്കുന്നു.</w:t>
      </w:r>
    </w:p>
    <w:p>
      <w:pPr>
        <w:pStyle w:val="ArticleBody"/>
        <w:jc w:val="left"/>
      </w:pPr>
      <w:r>
        <w:rPr>
          <w:rFonts w:ascii="Nirmala UI" w:hAnsi="Nirmala UI" w:eastAsia="Nirmala UI" w:cs="Nirmala UI"/>
        </w:rPr>
        <w:t>പത്രോസ് കേന്ദ്രബിന്ദുവിന്റെ കേന്ദ്രബിന്ദുവിന്റെ കേന്ദ്രബിന്ദുവാകുന്നു; അവൻ ആദ്യത്തെയും അവസാനത്തെയും ക്രിസ്തീയ വധുവിനെ പ്രതിനിധീകരിക്കുന്നു. അതുതന്നെയാണ് ആൽഫയും ഒമേഗയും എന്ന ഒപ്പുമുദ്ര. പാൽമോനിയും പത്രോസിന്റെ നാമമാറ്റത്തിന്മേൽ തന്റെ ഒപ്പുമുദ്ര പതിപ്പിച്ചു; ഇംഗ്ലീഷിൽ പത്രോസിന്റെ നാമത്തിന്റെ ഗൂഢപ്രശ്നം അദ്ദേഹം ആസൂത്രണം ചെയ്തപ്പോൾ അതു സംഭവിച്ചു. യേശു പത്രോസിനോടു എബ്രായത്തിൽ സംസാരിച്ചു; ആ സംഭാഷണം ഗ്രീക്കിൽ രേഖപ്പെടുത്തിയതും തുടർന്ന് ഇംഗ്ലീഷിലേക്കു മാറ്റപ്പെട്ടതുമാണ്. ഇംഗ്ലീഷിൽ, പാൽമോനി പത്രോസിന് നാമകരണം ചെയ്തത് ഇംഗ്ലീഷ് അക്ഷരമാലയിലെ 16-ആം അക്ഷരം ഉപയോഗിച്ചും, അതിന് പിന്നാലെ 5-ആം അക്ഷരം, അതിന് പിന്നാലെ 20-ആം അക്ഷരം, അതിന് പിന്നാലെ 5-ആം അക്ഷരം, അതിന് പിന്നാലെ 18-ആം അക്ഷരം വരുന്നതായി ക്രമീകരിച്ചുമാണ്; താനെന്ന പാൽമോനി എബ്രായത്തിൽ നിന്നു ഗ്രീക്കിലേക്കും, ഗ്രീക്കിൽ നിന്നു ഇംഗ്ലീഷിലേക്കും പോകുന്ന ആ നാമം സൃഷ്ടിച്ചപ്പോൾ അതിങ്ങനെയാകുമെന്നത് പൂർണ്ണമായി അറിഞ്ഞുകൊണ്ടായിരുന്നു അത്. ആ അഞ്ചു അക്ഷരങ്ങളെ ക്രമത്തിൽ ഗുണിച്ചാൽ ഒരു ലക്ഷം നാൽപ്പത്തിനാലായിരം എന്ന സംഖ്യയിലെത്താൻ കഴിയുന്ന ഗൂഢപ്രശ്നം ഇംഗ്ലീഷ് നാമത്തിൽ ഉണ്ടാകുന്നതായും അദ്ദേഹം ആസൂത്രണം ചെയ്തു. ആദ്യനും അവസാനനും ആകുന്ന പാൽമോനി, പത്രോസ് എന്ന നാമം രൂപപ്പെടുത്തുന്ന ആ അഞ്ചു ഇംഗ്ലീഷ് അക്ഷരങ്ങളിൽ ആദ്യത്തേതും അവസാനത്തേതും 16-ആംതെയും 18-ആംതെയും അക്ഷരങ്ങളാകുന്നവിധം ക്രമീകരിച്ചു; കാരണം പത്രോസ് എന്ന നാമം മത്തായി 16:18-ൽ പ്രത്യക്ഷപ്പെടേണ്ടതായിരുന്നു.</w:t>
      </w:r>
    </w:p>
    <w:p>
      <w:pPr>
        <w:pStyle w:val="ArticleBody"/>
        <w:jc w:val="left"/>
      </w:pPr>
      <w:r>
        <w:rPr>
          <w:rFonts w:ascii="Nirmala UI" w:hAnsi="Nirmala UI" w:eastAsia="Nirmala UI" w:cs="Nirmala UI"/>
        </w:rPr>
        <w:t>പത്രൊസിനെക്കുറിച്ചുള്ള അതെല്ലാം ഉണ്ടായിരിക്കുമ്പോഴും, നാം ഇനിയും “സ്വർണ്ണാനുപാതം” പരിഗണിക്കേണ്ടതുണ്ട്. സ്വർണ്ണാനുപാതം മത്തായി 16:18 മുഖാന്തരം പ്രതിനിധീകരിക്കപ്പെടുന്നു, കാരണം ആ അനുപാതം 1.618 ആകുന്നു. സ്വർണ്ണാനുപാതം പ്രകൃതിയിലെ ഫ്രാക്ടലുകളുമായി ബന്ധപ്പെട്ടിരിക്കുന്നു; പാൽമോനി മത്തായി 16:18-ൽ പത്രൊസിനെ സ്ഥാനം നിശ്ചയിക്കുമ്പോൾ, യെശയ്യാവു 22:22-ൽ എല്യാക്കീമിന്റെ തോളിന്മേൽ സ്ഥാപിക്കപ്പെട്ടിരിക്കുന്ന പ്രവാചകത്വപരമായ താക്കോലും, ആ ഭാഗത്തിൽ പത്രൊസിനും സഭയ്ക്കും നൽകപ്പെട്ടിരിക്കുന്ന പ്രവാചകത്വപരമായ താക്കോലുകളും, പ്രവാചകത്വപരമായ ഫ്രാക്ടലുകളെ ഉൾക്കൊള്ളുന്നതാണെന്ന് പാൽമോനി തിരിച്ചറിയിക്കുന്നു.</w:t>
      </w:r>
    </w:p>
    <w:p>
      <w:pPr>
        <w:pStyle w:val="ArticleBody"/>
        <w:jc w:val="left"/>
      </w:pPr>
      <w:r>
        <w:rPr>
          <w:rFonts w:ascii="Nirmala UI" w:hAnsi="Nirmala UI" w:eastAsia="Nirmala UI" w:cs="Nirmala UI"/>
        </w:rPr>
        <w:t>മൂന്നാം മണിക്കൂറിൽ കൈസര്യ ഫിലിപ്പിയിൽ നിന്ന് ഒൻപതാം മണിക്കൂറിൽ കൈസര്യ മരിത്തിമാവരെയുള്ളത്, ക്രിസ്തു ക്രൂശിക്കപ്പെട്ട മൂന്നാം മണിക്കൂറിൽ നിന്ന് കോർന്നേല്യോസ് പത്രൊസിനെ വിളിച്ചയച്ച ഒൻപതാം മണിക്കൂറുവരെയുള്ളതിന്റൊരു ഫ്രാക്റ്റലിനെ പ്രതിനിധീകരിക്കുന്നു. ക്രൂശിക്കപ്പെട്ടതിന്റെ മൂന്നാം മണിക്കൂറിൽ നിന്ന് പെന്തക്കോസ്തുദിനത്തിൽ ദേവാലയത്തിൽ ഒൻപതാം മണിക്കൂറിൽ പത്രൊസ് ഉണ്ടായിരുന്ന കാലം വരെയുള്ള പെന്തക്കോസ്ത് കാലഘട്ടം, ക്രൂശിൽ നിന്ന് കോർന്നേല്യോസുവരെയുള്ള 1,260 ദിവസങ്ങളുടേൊരു ഫ്രാക്റ്റലാണ്. പിതാവ് മൂന്നു പ്രാവശ്യം സംസാരിച്ചതുപോലെ തന്നെ അതും മൂന്നു ദൂതന്മാരുടേൊരു ഫ്രാക്റ്റലാണ്; അതുപോലെ യേശു പത്രൊസ്, യാക്കോബ്, യോഹന്നാൻ എന്നിവരെ മാത്രം കൂട്ടിക്കൊണ്ടുപോയ മൂന്നു പ്രാവശ്യങ്ങളും. പത്രൊസ് ഒരു ലക്ഷത്തി നാൽപ്പത്തിനാലായിരത്തെ ചിത്രീകരിക്കുന്ന വാക്യങ്ങളിൽ സംകേതീകരിക്കപ്പെട്ടിരിക്കുന്ന പ്രവാചക വിവരങ്ങൾ, ഇതുവരെ ഉണ്ടായ ഏതു സത്യത്തെയും പോലെ അതിഗഹനമാണ്; എന്നിരുന്നാലും, ദാനിയേൽ പതിനൊന്നിൽ പാനിയത്തിൽ പത്രൊസിനെ നാം ഇതുവരെ സ്ഥാനപ്പെടുത്തിയിട്ടില്ല.</w:t>
      </w:r>
    </w:p>
    <w:p>
      <w:pPr>
        <w:pStyle w:val="ArticleBody"/>
        <w:jc w:val="left"/>
      </w:pPr>
      <w:r>
        <w:rPr>
          <w:rFonts w:ascii="Nirmala UI" w:hAnsi="Nirmala UI" w:eastAsia="Nirmala UI" w:cs="Nirmala UI"/>
        </w:rPr>
        <w:t>അടുത്ത ലേഖനത്തിൽ നാം ഈ പഠനം തുടരും.</w:t>
      </w:r>
    </w:p>
    <w:p>
      <w:pPr>
        <w:pStyle w:val="ArticleScripture"/>
        <w:jc w:val="left"/>
      </w:pPr>
      <w:r>
        <w:rPr>
          <w:rFonts w:ascii="Nirmala UI" w:hAnsi="Nirmala UI" w:eastAsia="Nirmala UI" w:cs="Nirmala UI"/>
        </w:rPr>
        <w:t>യേശുക്രിസ്തുവിന്റെ അപ്പൊസ്തലനായ പത്രൊസ്, പൊന്തൊസ്, ഗലാത്യാ, കപ്പദോക്ക്യാ, ആസ്യാ, ബിഥുന്യാ എന്നിവിടങ്ങളിലാകെ ചിതറിപ്പാർക്കുന്ന പരദേശികൾക്കു എഴുതുന്നതു: പിതാവായ ദൈവത്തിന്റെ മുൻഅറിവിനൊത്തവണ്ണം, ആത്മാവിന്റെ വിശുദ്ധീകരണത്തിലൂടെ, യേശുക്രിസ്തുവിനോടുള്ള അനുസരണത്തിന്നും അവന്റെ രക്തത്തിന്റെ തളിക്കലിന്നുമായി തിരഞ്ഞെടുക്കപ്പെട്ടവരായ നിങ്ങൾക്കു കൃപയും സമാധാനവും വർദ്ധിച്ചുവരട്ടെ. നമ്മുടെ കർത്താവായ യേശുക്രിസ്തുവിന്റെ ദൈവവും പിതാവുമായവൻ സ്തുതിക്കപ്പെട്ടവൻ ആകട്ടെ; അവൻ തന്റെ അഗാധകരുണപ്രകാരം, യേശുക്രിസ്തുവിനെ മരിച്ചവരുടെ ഇടയിൽനിന്നുള്ള പുനരുത്ഥാനത്താൽ, നമ്മെ ജീവനുള്ള പ്രത്യാശയിലേക്കു പുതുതായി ജനിപ്പിച്ചിരിക്കുന്നു; അക്ഷയവും മലിനതയില്ലാത്തതും വാടിപ്പോകാത്തതുമായ അവകാശത്തിന്നായി, അതു നിങ്ങൾക്കുവേണ്ടി സ്വർഗത്തിൽ സൂക്ഷിക്കപ്പെട്ടിരിക്കുന്നു. അവസാനകാലത്തു വെളിപ്പെടുവാൻ സന്നദ്ധമായിരിക്കുന്ന രക്ഷയിലേക്കു വിശ്വാസത്താൽ ദൈവശക്തിയാൽ കാക്കപ്പെടുന്നവർ നിങ്ങളാകുന്നു.</w:t>
      </w:r>
    </w:p>
    <w:p>
      <w:pPr>
        <w:pStyle w:val="ArticleScripture"/>
        <w:jc w:val="left"/>
      </w:pPr>
      <w:r>
        <w:rPr>
          <w:rFonts w:ascii="Nirmala UI" w:hAnsi="Nirmala UI" w:eastAsia="Nirmala UI" w:cs="Nirmala UI"/>
        </w:rPr>
        <w:t>അതുകൊണ്ടു നിങ്ങൾ അതിയായി ആനന്ദിക്കുന്നു; ഇപ്പോൾ അല്പകാലത്തേക്ക്, ആവശ്യമെങ്കിൽ, നാനാവിധ പരീക്ഷണങ്ങളാൽ ദുഃഖഭാരത്തിലായിരിക്കുന്നുവെങ്കിലും. നശിച്ചുപോകുന്ന പൊന്നിനെക്കാൾ വളരെ വിലയേറിയതും, അഗ്നിയാൽ പരീക്ഷിക്കപ്പെടുന്നതുമായ നിങ്ങളുടെ വിശ്വാസത്തിന്റെ പരീക്ഷിതത്വം യേശുക്രിസ്തുവിന്റെ പ്രത്യക്ഷതയിൽ സ്തുതിക്കും മാനത്തിനും മഹത്വത്തിനും കാരണമാകേണ്ടതിന്നു. അവനെ കാണാതിരുന്നിട്ടും നിങ്ങൾ സ്നേഹിക്കുന്നു; ഇപ്പോൾ അവനെ കാണുന്നില്ലെങ്കിലും, അവനിൽ വിശ്വസിച്ചു, വിവരിക്കാനാവാത്തതും മഹത്വപൂർണ്ണവും ആയ ആനന്ദത്തോടെ നിങ്ങൾ ആനന്ദിക്കുന്നു. നിങ്ങളുടെ വിശ്വാസത്തിന്റെ അന്ത്യം, അതായത് ആത്മാക്കളുടെ രക്ഷ, പ്രാപിച്ചുകൊണ്ടിരിക്കുന്നു.</w:t>
      </w:r>
    </w:p>
    <w:p>
      <w:pPr>
        <w:pStyle w:val="ArticleScripture"/>
        <w:jc w:val="left"/>
      </w:pPr>
      <w:r>
        <w:rPr>
          <w:rFonts w:ascii="Nirmala UI" w:hAnsi="Nirmala UI" w:eastAsia="Nirmala UI" w:cs="Nirmala UI"/>
        </w:rPr>
        <w:t>നിങ്ങളിലേക്കു വരുവാനിരുന്ന കൃപയെക്കുറിച്ചു പ്രവചിച്ച പ്രവാചകന്മാർ, ആ രക്ഷയെക്കുറിച്ചു ജാഗ്രതയോടെ അന്വേഷിക്കുകയും സൂക്ഷ്മമായി തിരയുകയും ചെയ്തു. അവരിൽ ഉണ്ടായിരുന്ന ക്രിസ്തുവിന്റെ ആത്മാവു ക്രിസ്തുവിന്റെ കഷ്ടാനുഭവങ്ങളെയും അതിന്റെ പിന്നാലെ വരുവാനിരുന്ന മഹിമയെയും മുമ്പേ സാക്ഷീകരിച്ചപ്പോൾ, അത് സൂചിപ്പിച്ചിരുന്നതു ഏതു കാലത്തെയോ എങ്ങനെയുള്ള കാലത്തെയോ ആകുന്നു എന്നു അവർ അന്വേഷിച്ചു. അവർ ശുശ്രൂഷ ചെയ്തിരുന്നത് തങ്ങൾക്കല്ല, നിങ്ങൾക്കുവേണ്ടിയാണെന്നു അവർക്കു വെളിപ്പെട്ടു; ആ കാര്യങ്ങൾ ഇപ്പോൾ സ്വർഗ്ഗത്തിൽ നിന്നയക്കപ്പെട്ട പരിശുദ്ധാത്മാവിനോടുകൂടെ നിങ്ങളോടു സുവിശേഷം പ്രസംഗിച്ചവരാൽ നിങ്ങളെ അറിയിക്കപ്പെട്ടിരിക്കുന്നു; ഇവയിലേക്കു ദൂതന്മാർ പോലും ഉറ്റുനോക്കുവാൻ ആഗ്രഹിക്കുന്നു.</w:t>
      </w:r>
    </w:p>
    <w:p>
      <w:pPr>
        <w:pStyle w:val="ArticleScripture"/>
        <w:jc w:val="left"/>
      </w:pPr>
      <w:r>
        <w:rPr>
          <w:rFonts w:ascii="Nirmala UI" w:hAnsi="Nirmala UI" w:eastAsia="Nirmala UI" w:cs="Nirmala UI"/>
        </w:rPr>
        <w:t>അതുകൊണ്ടു നിങ്ങളുടെ മനസ്സിന്റെ അര കെട്ടി, ജാഗരൂകരായി, യേശുക്രിസ്തുവിന്റെ വെളിപ്പാടിൽ നിങ്ങൾക്കു വരുവാനുള്ള കൃപയിൽ അന്ത്യംവരെ പൂർണ്ണമായി പ്രത്യാശ വെക്കുവിൻ; അനുസരണയുള്ള മക്കളായി, നിങ്ങളുടെ അജ്ഞാനകാലത്തെ മുൻകാല മോഹങ്ങൾക്കനുസരിച്ചു നിങ്ങളെത്തന്നെ രൂപപ്പെടുത്താതെ ഇരിപ്പിൻ; എന്നാൽ നിങ്ങളെ വിളിച്ചവൻ വിശുദ്ധനായിരിക്കുന്നതുപോലെ, നിങ്ങളും സകല നടത്തിപ്പിലും വിശുദ്ധരായിരിക്കുവിൻ; എന്തെന്നാൽ എഴുതിയിരിക്കുന്നു: “നിങ്ങൾ വിശുദ്ധരായിരിക്കുവിൻ; ഞാൻ വിശുദ്ധൻ ആകുന്നു.”</w:t>
      </w:r>
    </w:p>
    <w:p>
      <w:pPr>
        <w:pStyle w:val="ArticleScripture"/>
        <w:jc w:val="left"/>
      </w:pPr>
      <w:r>
        <w:rPr>
          <w:rFonts w:ascii="Nirmala UI" w:hAnsi="Nirmala UI" w:eastAsia="Nirmala UI" w:cs="Nirmala UI"/>
        </w:rPr>
        <w:t>നിങ്ങൾ പിതാവിനെ വിളിച്ചപേക്ഷിക്കുന്നുവെങ്കിൽ, അവൻ പക്ഷപാതമില്ലാതെ ഓരോരുത്തന്റെയും പ്രവൃത്തിക്കനുസരിച്ച് ന്യായം വിധിക്കുന്നവനാകയാൽ, ഇവിടെ നിങ്ങളുടെ പരദേശവാസകാലം ഭയത്തോടെ കഴിപ്പിൻ. നിങ്ങളുടെ പിതാക്കന്മാരിൽനിന്നു പരമ്പരാഗതമായി ലഭിച്ച വ്യർത്ഥമായ നടത്തത്തിൽനിന്ന് നിങ്ങൾ വീണ്ടെടുപ്പു പ്രാപിച്ചതാകുന്നത് വെള്ളിയും പൊന്നും പോലെയുള്ള നശ്വരവസ്തുക്കൾകൊണ്ടല്ല എന്നു നിങ്ങൾ അറിയുന്നുവല്ലോ; എന്നാൽ കുറ്റമില്ലാത്തതും കളങ്കമില്ലാത്തതുമായ കുഞ്ഞാടിന്റെതുപോലെ ക്രിസ്തുവിന്റെ അമൂല്യരക്തത്താലാകുന്നു. അവൻ ലോകത്തിന്റെ അധിഷ്ഠാനം ഇടപ്പെടുന്നതിനുമുമ്പേ നിർണ്ണയിക്കപ്പെട്ടവൻ ആയിരുന്നു; എങ്കിലും നിങ്ങളെക്കുറിച്ചു ഈ അന്ത്യകാലങ്ങളിൽ പ്രത്യക്ഷനായി. അവൻ മുഖാന്തരം ദൈവത്തിൽ വിശ്വസിക്കുന്ന നിങ്ങൾക്കായി, അവനെ മരിച്ചവരിൽനിന്ന് ഉയിർപ്പിക്കുകയും അവന് മഹത്വം നല്കുകയും ചെയ്തതു ദൈവമാണ്; അതുകൊണ്ടു നിങ്ങളുടെ വിശ്വാസവും പ്രത്യാശയും ദൈവത്തിൽ ഇരിക്കേണ്ടതാകുന്നു. ആത്മാവിനാൽ സത്യത്തോടുള്ള അനുസരണത്തിൽ നിങ്ങളുടെ ആത്മാക്കളെ സഹോദരസ്നേഹത്തിന്റെ കപടമില്ലായ്മയിലേക്കായി ശുദ്ധീകരിച്ചിരിക്കുന്നതിനാൽ, നിങ്ങൾ ശുദ്ധഹൃദയത്തോടെ പരസ്പരം ഉത്സാഹപൂർവ്വം സ്നേഹിപ്പിൻ. നിങ്ങൾ വീണ്ടും ജനിച്ചിരിക്കുന്നതു നശ്വരബീജത്തിൽനിന്നല്ല, അക്ഷയമായ ബീജത്തിൽനിന്നാകുന്നു; അതു എന്നെന്നും ജീവിച്ചും നിലനില്ക്കുന്ന ദൈവവചനത്താലാകുന്നു. സകല ജഡവും പുല്ലുപോലെയും, മനുഷ്യന്റെ സകല മഹത്വവും പുല്ലിന്റെ പുഷ്പംപോലെയും ആകുന്നു. പുല്ല് വാടിപ്പോകുന്നു, അതിന്റെ പുഷ്പം വീണുപോകുന്നു; എന്നാൽ കർത്താവിന്റെ വചനം എന്നേക്കും നിലനിലക്കുന്നു. നിങ്ങളോടു സുവിശേഷമായി പ്രസംഗിക്കപ്പെട്ട വചനം ഇതുതന്നേ. 1 പത്രൊസ്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യോവേലിന്റെ പുസ്തകവും ലാവൊദിക്ക്യയിലെ ഏഴാം ദിന അഡ്വെന്റിസ്റ്റ് സഭയും - മുപ്പത്തിമൂന്നാം നമ്പർ</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