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സംഖ്യ മുപ്പത്തഞ്ച്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മുപ്പത്തിയഞ്ചാം നമ്പർ</w:t>
      </w:r>
    </w:p>
    <w:p>
      <w:pPr>
        <w:pStyle w:val="ArticleBody"/>
        <w:jc w:val="left"/>
      </w:pPr>
      <w:r>
        <w:rPr>
          <w:rFonts w:ascii="Nirmala UI" w:hAnsi="Nirmala UI" w:eastAsia="Nirmala UI" w:cs="Nirmala UI"/>
        </w:rPr>
        <w:t>Early Writings എന്ന ഗ്രന്ഥത്തിലെ 81-ാം പേജിൽ (അഥവാ “81” എന്നത് ഒരു ദൈവീയ മഹാപുരോഹിതനെയും എൺപത് പുരോഹിതന്മാരെയും സൂചിപ്പിക്കുന്ന ഒരു പ്രതീകമാണ്), വില്യം മില്ലറിന്റെ രണ്ടാമത്തെ സ്വപ്നം രേഖപ്പെടുത്തിയിരിക്കുന്നു. നെബൂഖദ്‌നേസറിനെപ്പോലെ, വില്യം മില്ലർക്കും രണ്ട് സ്വപ്നങ്ങൾ ഉണ്ടായിരുന്നു. ദാനിയേൽ നാലാം അധ്യായത്തിലെ നെബൂഖദ്‌നേസറിന്റെ രണ്ടാമത്തെ സ്വപ്നം, ലേവ്യപുസ്തകം 26-ൽ മോശെയുടെ “ഏഴ് കാലങ്ങൾ” എന്ന പശ്ചാത്തലത്തിനുള്ളിൽ സ്ഥാപിക്കപ്പെട്ടിരിക്കുന്നു. മില്ലർ 2,520 പഠിപ്പിച്ചപ്പോൾ, ലേവ്യപുസ്തകം ഇരുപത്തിയാറിലെ “ഏഴ് കാലങ്ങൾ” വിശദീകരിക്കുന്നതിനായി ദാനിയേൽ നാലാം അധ്യായം ഉപയോഗിച്ചു, എങ്കിലും അവൻ അതിനെ “ഏഴ് കാലങ്ങൾ” എന്നായിരുന്നു വിളിച്ചത്. താൻ നെബൂഖദ്‌നേസരാൽ മുൻനിഴലാക്കി കാണിക്കപ്പെട്ടിരുന്നുവെന്ന കാര്യം മില്ലർ തിരിച്ചറിഞ്ഞില്ല; എന്നാൽ നാലാം അധ്യായത്തിലെ നെബൂഖദ്‌നേസറിന്റെ 2,520 ദിവസങ്ങൾ, “ചിതറിക്കുക” എന്ന വാക്കിനാലും മില്ലറിന്റെ സ്വപ്നത്തിൽ മണ്ണുതൂക്കുന്ന മനുഷ്യൻ എത്തിച്ചേരുന്നതിനു മുമ്പ് അത് ‘ഏഴ് പ്രാവശ്യം’ സംഭവിക്കുന്നുവെന്ന സത്യത്താലും പ്രതിനിധീകരിക്കപ്പെടുന്നു.</w:t>
      </w:r>
    </w:p>
    <w:p>
      <w:pPr>
        <w:pStyle w:val="ArticleBody"/>
        <w:jc w:val="left"/>
      </w:pPr>
      <w:r>
        <w:rPr>
          <w:rFonts w:ascii="Nirmala UI" w:hAnsi="Nirmala UI" w:eastAsia="Nirmala UI" w:cs="Nirmala UI"/>
        </w:rPr>
        <w:t>സിസ്റ്റർ വൈറ്റ് മില്ലറിനെ “ഫാദർ മില്ലർ” എന്നു വിളിക്കുന്നു; എന്നാൽ കത്തോലിക്കർ ചെയ്യുന്നപോലെ അന്യജാതീയ രീതിയിൽ അല്ല, പിതാവായ അബ്രാഹാമിനെപ്പോലെ ഒരു പിതൃപരമ്പരാഗത രീതിയിലാണ്. മില്ലർ ഒരു പ്രതീകമാണ്; അവൻ ഒരു നിയമപുരുഷനാണ്; ഒരു ലക്ഷത്തി നാൽപ്പത്തിനാലായിരവുമായി ഉള്ള അന്തിമനിയമത്തിലേക്കുള്ള പാതയിലുടനീളമുള്ള ബൈബിളിലെ പ്രതീകങ്ങളുടെ ശൃംഖലയെ പ്രതിനിധീകരിക്കുന്നവനാണ്. അവസാന ദിവസങ്ങളിൽ വൃദ്ധന്മാർ സ്വപ്നങ്ങൾ സ്വപ്നം കാണും എന്നു യോവേൽ നമ്മെ അറിയിക്കുന്നു; വില്യം മില്ലർ നമ്മുടെ ചരിത്രത്തിലെ ആ വൃദ്ധനാണ്; കൂടാതെ, “ദൈവം എന്റെ ജീവൻ കാത്തുസൂക്ഷിക്കുമെങ്കിൽ, അധികം വർഷങ്ങൾ കഴിയുന്നതിനു മുമ്പ്, ഉഴവ് നടത്തുന്ന ഒരു ബാലൻ നിനക്കുള്ളതിലും അധികം തിരുവെഴുത്ത് അറിയുന്നവനാകും” എന്നു പറയുന്ന വില്യം ടിൻഡേലിന്റെ പ്രവചനം നിവർത്തിച്ച കർഷകനും അവൻ തന്നെയാണ്.</w:t>
      </w:r>
    </w:p>
    <w:p>
      <w:pPr>
        <w:pStyle w:val="ArticleScripture"/>
        <w:jc w:val="left"/>
      </w:pPr>
      <w:r>
        <w:rPr>
          <w:rFonts w:ascii="Nirmala UI" w:hAnsi="Nirmala UI" w:eastAsia="Nirmala UI" w:cs="Nirmala UI"/>
        </w:rPr>
        <w:t>“ബൈബിൾ വിശ്വസിച്ചിരുന്നില്ലാത്ത ഒരു കർഷകന്റെ ഹൃദയത്തിൽ പ്രവർത്തിച്ച്, പ്രവചനങ്ങളെ അന്വേഷിക്കുവാൻ അവനെ നയിക്കേണ്ടതിന്നു ദൈവം തന്റെ ദൂതനെ അയച്ചു. ദൈവത്തിന്റെ ദൂതന്മാർ ആ തിരഞ്ഞെടുക്കപ്പെട്ടവനെ വീണ്ടും വീണ്ടും സന്ദർശിച്ചു, അവന്റെ മനസ്സിനെ നയിക്കാനും ദൈവജനത്തിന്നു എല്ലായ്പ്പോഴും ഇരുണ്ടതായിരുന്ന പ്രവചനങ്ങളെ അവന്റെ ബോധ്യത്തിനു തുറന്നുകൊടുക്കാനും. സത്യത്തിന്റെ ശൃംഖലയിലെ ആരംഭം അവന്നു ലഭിച്ചു; കണ്ണിക്കണ്ണിയായി അന്വേഷിച്ചുകൊണ്ടിരിക്കുവാൻ അവൻ നയിക്കപ്പെട്ടു; ഒടുവിൽ അവൻ ദൈവവചനത്തെ അത്ഭുതത്തോടും അഭിനന്ദനത്തോടുംകൂടെ നോക്കി. അവിടെ അവൻ സത്യത്തിന്റെ സമ്പൂർണ്ണമായ ഒരു ശൃംഖല കണ്ടു. പ്രചോദിതമല്ലാത്തതെന്നു അവൻ കരുതിയിരുന്ന ആ വചനം ഇപ്പോൾ അതിന്റെ സൗന്ദര്യത്തിലും മഹത്വത്തിലും അവന്റെ ദൃഷ്ടിക്കു മുമ്പിൽ തുറന്നു കിടന്നു. തിരുവെഴുത്തിന്റെ ഒരു ഭാഗം മറ്റൊന്നിനെ വ്യാഖ്യാനിക്കുന്നുവെന്നു അവൻ കണ്ടു; ഒരു ഭാഗം തന്റെ ഗ്രഹണത്തിനു അടഞ്ഞുകിടന്നപ്പോൾ, വചനത്തിന്റെ മറ്റൊരു ഭാഗത്തിൽ അതിനെ വിശദീകരിക്കുന്നതു അവൻ കണ്ടെത്തി. അവൻ ദൈവത്തിന്റെ വിശുദ്ധ വചനത്തെ സന്തോഷത്തോടും അത്യന്തം ആഴമുള്ള ബഹുമാനത്തോടും ഭക്തിഭയത്തോടുംകൂടെ കണക്കാക്കി.” Early Writings, 230.</w:t>
      </w:r>
    </w:p>
    <w:p>
      <w:pPr>
        <w:pStyle w:val="ArticleBody"/>
        <w:jc w:val="left"/>
      </w:pPr>
      <w:r>
        <w:rPr>
          <w:rFonts w:ascii="Nirmala UI" w:hAnsi="Nirmala UI" w:eastAsia="Nirmala UI" w:cs="Nirmala UI"/>
        </w:rPr>
        <w:t>ടിൻഡെയിലിന്റെ പ്രവചനം നിവർത്തിച്ച കർഷകൻ മില്ലറായിരുന്നു; ദാനിയേൽ 8:14-ന്റെ മുദ്രവിമോചനത്തിലൂടെ താൻ സമാഹരിച്ച പ്രവചനജ്ഞാനം അദ്ദേഹം ആദ്യമായി പ്രസിദ്ധീകരിച്ചത് 1831-ലായിരുന്നു, ബൈബിളിലെ കിംഗ് ജെയിംസ് പതിപ്പ് പ്രസിദ്ധീകരിക്കപ്പെട്ടതിന് ഇരുനൂറ്റിരുപത് വർഷങ്ങൾക്കു ശേഷം. ജോൺ വൈക്ലിഫ്, വില്യം ടിൻഡെയിൽ, കൂടാതെ 1611-ൽ കിംഗ് ജെയിംസ് ബൈബിൾ പ്രസിദ്ധീകരിക്കപ്പെട്ടത്—ഇവ, ടിൻഡെയിലിന്റെ ഉഴവുകാരനായ ബാലൻ ദൈവവചനം ആദ്യ ദൂതന്റെ സന്ദേശത്തേക്കു തുറന്നുകൊടുക്കുന്ന സമയത്ത് അവസാനിക്കുന്ന ഇരുനൂറ്റിരുപത് വർഷത്തെ പ്രവചനത്തിന്റെ ആരംഭം സൂചിപ്പിക്കുന്ന മൂന്ന് വഴിക്കല്ലുകളെ പ്രതിനിധീകരിക്കുന്നു; ആ ആദ്യ ദൂതനെ തുടർന്ന് മറ്റു രണ്ടു ദൂതന്മാരും വരേണ്ടതായിരുന്നു. ആ ആദ്യ ദൂതൻ 1798-ൽ എത്തി, മൂന്നാമൻ 1844-ൽ എത്തി. വൈക്ലിഫ്, ടിൻഡെയിൽ, കിംഗ് ജെയിംസ് എന്നിവർ, ടിൻഡെയിലിന്റെ പ്രവചനം നിവർത്തിക്കേണ്ടിയിരുന്ന ആ കർഷകനോടും, 1798 മുതൽ 1844 വരെ മൂന്നു ദൂതന്മാരുടെ ചരിത്രത്തെ പ്രതീകീകരിക്കേണ്ടിയിരുന്നവനോടും ബന്ധപ്പെട്ടിരിക്കുന്നു.</w:t>
      </w:r>
    </w:p>
    <w:p>
      <w:pPr>
        <w:pStyle w:val="ArticleBody"/>
        <w:jc w:val="left"/>
      </w:pPr>
      <w:r>
        <w:rPr>
          <w:rFonts w:ascii="Nirmala UI" w:hAnsi="Nirmala UI" w:eastAsia="Nirmala UI" w:cs="Nirmala UI"/>
        </w:rPr>
        <w:t>വില്യം മില്ലറിന്റെ ആൽഫാ കണ്ടെത്തൽ ലേവ്യപുസ്തകം ഇരുപത്തിയാറിലെ 2,520 വർഷങ്ങളായിരുന്നു; അവന്റെ ഒമേഗാ കണ്ടെത്തൽ ദാനീയേൽ 8:14-ലെ 2,300 വർഷങ്ങളായിരുന്നു. 2,520 വർഷങ്ങളായ യെഹൂദയുടെ ചിതറിച്ചിതറൽ ക്രി.മു. 677-ൽ ആരംഭിച്ച് 1844-ൽ അവസാനിച്ചു. ദാനീയേൽ 8:14-ലെ 2,300 വർഷങ്ങൾ 1844-ൽ അവസാനിച്ചു. ഇവ രണ്ടും 1844-ൽ ഒരുമിച്ചു അവസാനിച്ചു; വില്യം മില്ലറിന്റെ ആൽഫാ-ഒമേഗാ കണ്ടെത്തലുകളുടെ ആരംഭബിന്ദുക്കൾക്ക് ഇടയിൽ ഇരുനൂറിരുപത് വർഷങ്ങളുടെ വ്യത്യാസമുണ്ടായിരുന്നു. “ഇരുനൂറിരുപത്” എന്നത് രണ്ട് സാക്ഷികളുടെ അടിസ്ഥാനത്തിൽ വില്യം മില്ലറിന്റെ ഒരു പ്രതീകമാണ്. മില്ലറിന്റെ ആൽഫാ-ഒമേഗാ കണ്ടെത്തലുകൾ 1798-ഉം 1844-ഉംകൊണ്ടാണ് പ്രതിനിധീകരിക്കപ്പെടുന്നത്. വടക്കൻ രാജ്യത്തിനെതിരായ 2,520 വർഷങ്ങളായ ചിതറിച്ചിതറൽ 1798-ൽ അവസാനിച്ചു; നാൽപ്പത്താറ് വർഷങ്ങൾക്കു ശേഷം 1844-ൽ 2,300 വർഷങ്ങൾ അവസാനിച്ചു.</w:t>
      </w:r>
    </w:p>
    <w:p>
      <w:pPr>
        <w:pStyle w:val="ArticleBody"/>
        <w:jc w:val="left"/>
      </w:pPr>
      <w:r>
        <w:rPr>
          <w:rFonts w:ascii="Nirmala UI" w:hAnsi="Nirmala UI" w:eastAsia="Nirmala UI" w:cs="Nirmala UI"/>
        </w:rPr>
        <w:t>1798-ൽ അവസാനിച്ച 2,520 വർഷങ്ങൾ ആ തീയതിയെ അടയാളപ്പെടുത്തുന്നു; 1844-ൽ അവസാനിച്ച യെഹൂദാവിനെതിരായ 2,520 വർഷങ്ങൾ രണ്ടുനൂറിരുപത് വർഷങ്ങളുടെ ഒരു കാലയളവ് സൃഷ്ടിക്കുന്നു. ഇതിന്റെ അർത്ഥം, യിസ്രായേലിനെതിരായ 2,520, നാൽപ്പത്താറ് വർഷങ്ങളുടെ പ്രവചനകാലയളവ് ഉൽപ്പാദിപ്പിക്കുന്നു; യെഹൂദാവിനെതിരായ 2,520, രണ്ടുനൂറിരുപത് വർഷങ്ങളുടെ പ്രവചനകാലയളവ് ഉൽപ്പാദിപ്പിക്കുന്നു. ആ കാലയളവിന്റെ ആൽഫ 677 BC ആയും ഒമേഗ 457 BC ആയും ഇരിക്കുന്നു; അതായത്, നാൽപ്പത്താറ് വർഷങ്ങളുടെ കാലയളവിന്റെയും രണ്ടുനൂറിരുപത് വർഷങ്ങളുടെ കാലയളവിന്റെയും ആൽഫ 2,520-ൽ പ്രതിനിധീകരിക്കപ്പെടുന്നു, ഇരു രേഖകളുടെയും ഒമേഗ 2,300 ആണ്. 2,520 വർഷങ്ങളായ രണ്ടു “ചിതറിപ്പോകലുകൾ” 2,520-ൽ ആരംഭിച്ച് 2,300-ൽ അവസാനിക്കുന്ന ഒരു കാലയളവിന് രണ്ടു സാക്ഷികളെ നൽകുന്നു. ആ രണ്ടു രേഖകളും വില്യം മില്ലറിന്റെ ആൽഫയും ഒമേഗയും സംബന്ധിച്ച കണ്ടെത്തലുകളെ തിരിച്ചറിയിക്കുന്നു.</w:t>
      </w:r>
    </w:p>
    <w:p>
      <w:pPr>
        <w:pStyle w:val="ArticleScripture"/>
        <w:jc w:val="left"/>
      </w:pPr>
      <w:r>
        <w:rPr>
          <w:rFonts w:ascii="Nirmala UI" w:hAnsi="Nirmala UI" w:eastAsia="Nirmala UI" w:cs="Nirmala UI"/>
        </w:rPr>
        <w:t>“വില്യം മില്ലറിന്റെ സ്വപ്നം”</w:t>
      </w:r>
    </w:p>
    <w:p>
      <w:pPr>
        <w:pStyle w:val="ArticleScripture"/>
        <w:jc w:val="left"/>
      </w:pPr>
      <w:r>
        <w:rPr>
          <w:rFonts w:ascii="Nirmala UI" w:hAnsi="Nirmala UI" w:eastAsia="Nirmala UI" w:cs="Nirmala UI"/>
        </w:rPr>
        <w:t>“കാണാത്ത ഒരു കൈയാൽ ദൈവം എനിക്ക് ഏകദേശം പത്ത് ഇഞ്ച് നീളവും ആറു ഇഞ്ച് ചതുരവുമുള്ള, അതിസൂക്ഷ്മമായി നിർമ്മിച്ച ഒരു പെട്ടകം അയച്ചുതന്നതായി ഞാൻ സ്വപ്നം കണ്ടു; അത് എബനി മരംകൊണ്ടും മുത്തുകളാലും അതിസുന്ദരമായി പതിപ്പിച്ചിരുന്നതായിരുന്നു. ആ പെട്ടകത്തോട് ഒരു താക്കോൽ ബന്ധിപ്പിച്ചിരുന്നതുമുണ്ടായിരുന്നു. ഞാൻ ഉടനെ ആ താക്കോൽ എടുത്ത് പെട്ടകം തുറന്നു; അപ്പോൾ, അത്ഭുതത്തോടും ആശ്ചര്യത്തോടും കൂടെ, അതിൽ എല്ലാതരത്തിന്റെയും എല്ലാവലിപ്പങ്ങളിലെയും രത്നങ്ങളും, വജ്രങ്ങളും, അമൂല്യക്കല്ലുകളും, എല്ലാ അളവിന്റെയും മൂല്യത്തിന്റെയും സ്വർണ-വെള്ളി നാണയങ്ങളും നിറഞ്ഞിരിക്കുന്നതായി ഞാൻ കണ്ടു; അവ പെട്ടകത്തിലെ തങ്ങൾക്ക് യോജിച്ച സ്ഥാനങ്ങളിൽ അതിസുന്ദരമായി ക്രമീകരിക്കപ്പെട്ടിരുന്നതായിരുന്നു; അങ്ങനെ ക്രമീകരിക്കപ്പെട്ടിരിക്കെ അവ സൂര്യനോടു മാത്രമേ തുല്യപ്പെടാവുന്ന ഒരു പ്രകാശവും മഹത്വവും പ്രതിഫലിപ്പിച്ചു.”</w:t>
      </w:r>
    </w:p>
    <w:p>
      <w:pPr>
        <w:pStyle w:val="ArticleScripture"/>
        <w:jc w:val="left"/>
      </w:pPr>
      <w:r>
        <w:rPr>
          <w:rFonts w:ascii="Nirmala UI" w:hAnsi="Nirmala UI" w:eastAsia="Nirmala UI" w:cs="Nirmala UI"/>
        </w:rPr>
        <w:t>ഈ അത്ഭുതകരമായ ദൃശ്യം ഞാൻ ഒറ്റയ്ക്കു മാത്രം ആസ്വദിക്കുക എന്നത് എന്റെ കടമയല്ലെന്ന് ഞാൻ വിചാരിച്ചു; അതിലെ ഉള്ളടക്കത്തിന്റെ തേജസ്സും സൗന്ദര്യവും മൂല്യവും കണ്ടു എന്റെ ഹൃദയം അത്യന്തം ആനന്ദഭരിതമായിരുന്നുവെങ്കിലും. അതുകൊണ്ട് ഞാൻ അതിനെ എന്റെ മുറിയിലെ ഒരു നടുവിലെ മേശപ്പുറത്ത് വെച്ചു, ആഗ്രഹമുള്ള എല്ലാവർക്കും വന്ന് മനുഷ്യൻ ഈ ജീവിതത്തിൽ ഒരിക്കലും കണ്ടിട്ടുള്ളതിൽ ഏറ്റവും മഹിമയുള്ളതും ഏറ്റവും ദീപ്തിയുള്ളതുമായ ദൃശ്യം കാണാമെന്ന വാർത്ത അറിയിക്കുകയും ചെയ്തു.</w:t>
      </w:r>
    </w:p>
    <w:p>
      <w:pPr>
        <w:pStyle w:val="ArticleScripture"/>
        <w:jc w:val="left"/>
      </w:pPr>
      <w:r>
        <w:rPr>
          <w:rFonts w:ascii="Nirmala UI" w:hAnsi="Nirmala UI" w:eastAsia="Nirmala UI" w:cs="Nirmala UI"/>
        </w:rPr>
        <w:t>ജനങ്ങൾ അകത്ത് വരാൻ തുടങ്ങി; ആദ്യം അവർ എണ്ണത്തിൽ കുറവായിരുന്നു, എന്നാൽ ക്രമേണ അവർ ഒരു വലിയ ജനക്കൂട്ടമായി വർധിച്ചു. അവർ ആദ്യമായി ആ പെട്ടിക്കുള്ളിലേക്ക് നോക്കുമ്പോൾ അത്ഭുതപ്പെടുകയും ആനന്ദത്തോടെ ആർത്തുചൊല്ലുകയും ചെയ്യും. എന്നാൽ കാണികൾ വർധിച്ചപ്പോൾ, എല്ലാവരും രത്നങ്ങളെ അലട്ടിത്തുടങ്ങി; അവ പെട്ടിയിൽനിന്ന് എടുത്ത് മേശപ്പുറത്ത് ചിതറിച്ചു.</w:t>
      </w:r>
    </w:p>
    <w:p>
      <w:pPr>
        <w:pStyle w:val="ArticleScripture"/>
        <w:jc w:val="left"/>
      </w:pPr>
      <w:r>
        <w:rPr>
          <w:rFonts w:ascii="Nirmala UI" w:hAnsi="Nirmala UI" w:eastAsia="Nirmala UI" w:cs="Nirmala UI"/>
        </w:rPr>
        <w:t>“ആ ഉടമ പെട്ടിയും രത്നങ്ങളും വീണ്ടും എന്റെ കയ്യിൽനിന്നു ആവശ്യപ്പെടുമെന്നു ഞാൻ ചിന്തിക്കാൻ തുടങ്ങി; അവ ചിതറിപ്പോകാൻ ഞാൻ ഇടവരുത്തിയാൽ, മുമ്പുപോലെ അവയെ വീണ്ടും പെട്ടിക്കുള്ളിലെ അവയുടെ സ്ഥാനങ്ങളിൽ വെക്കാൻ എനിക്ക് ഒരിക്കലും കഴിയുകയില്ലെന്നു ഞാൻ കരുതി; അങ്ങനെ വന്നാൽ കണക്കു പറയേണ്ട ഉത്തരവാദിത്വത്തെ എനിക്ക് ഒരിക്കലും നേരിടാൻ സാധിക്കുകയില്ലെന്നും ഞാൻ അനുഭവിച്ചു, കാരണം അത് അത്യന്തം വലുതായിരിക്കുമായിരുന്നു. അപ്പോൾ ഞാൻ ജനങ്ങളോടു അവയെ കൈകാര്യം ചെയ്യരുതെന്നും, പെട്ടിയിൽനിന്നു അവയെ പുറത്തെടുക്കരുതെന്നും അപേക്ഷിച്ചു തുടങ്ങಿತು; എന്നാൽ ഞാൻ എത്ര അധികം അപേക്ഷിച്ചുവോ, അത്രയും അധികം അവർ അവയെ ചിതറിച്ചു; ഇപ്പോഴോ അവർ അവയെ മുറിയൊട്ടാകെ, നിലത്തിന്മേലും മുറിയിലെ ഓരോ ഫർണിച്ചറിന്മേലും എല്ലാടവും ചിതറിച്ചുവെന്നു തോന്നി.”</w:t>
      </w:r>
    </w:p>
    <w:p>
      <w:pPr>
        <w:pStyle w:val="ArticleScripture"/>
        <w:jc w:val="left"/>
      </w:pPr>
      <w:r>
        <w:rPr>
          <w:rFonts w:ascii="Nirmala UI" w:hAnsi="Nirmala UI" w:eastAsia="Nirmala UI" w:cs="Nirmala UI"/>
        </w:rPr>
        <w:t>“അപ്പോൾ ഞാൻ കണ്ടത്, യഥാർത്ഥ രത്നങ്ങളുടെയും നാണയങ്ങളുടെയും ഇടയിൽ അവർ എണ്ണമറ്റ അളവിൽ കള്ളരത്നങ്ങളും കള്ളനാണയങ്ങളും ചിതറിച്ചുകളഞ്ഞിരിക്കുന്നു എന്നു. അവരുടെ നിന്ദ്യമായ പ്രവൃത്തിയിലും കൃതഘ്നതയിലും ഞാൻ അത്യന്തം കോപാകുലനായി, അതിന്റെ നിമിത്തം അവരെ ശാസിക്കുകയും കുറ്റപ്പെടുത്തുകയും ചെയ്തു; എന്നാൽ ഞാൻ എത്ര അധികം ശാസിച്ചുവോ, അത്ര അധികം അവർ യഥാർത്ഥവയുടെ ഇടയിൽ കള്ളരത്നങ്ങളും വ്യാജനാണയങ്ങളും ചിതറിച്ചുകളഞ്ഞു.”</w:t>
      </w:r>
    </w:p>
    <w:p>
      <w:pPr>
        <w:pStyle w:val="ArticleScripture"/>
        <w:jc w:val="left"/>
      </w:pPr>
      <w:r>
        <w:rPr>
          <w:rFonts w:ascii="Nirmala UI" w:hAnsi="Nirmala UI" w:eastAsia="Nirmala UI" w:cs="Nirmala UI"/>
        </w:rPr>
        <w:t>“അപ്പോൾ ഞാൻ എന്റെ ദേഹാത്മാവിൽ അത്യന്തം ക്ഷുബ്ധനായി, അവരെ മുറിയിൽനിന്ന് പുറത്താക്കുവാൻ ദേഹിക ബലം പ്രയോഗിക്കാൻ തുടങ്ങി; എന്നാൽ ഞാൻ ഒരുത്തനെ പുറത്തേക്ക് തള്ളിക്കൊണ്ടിരിക്കുമ്പോൾ, മറ്റുമൂന്ന് പേർ അകത്തു കടന്നു മണ്ണും മരച്ചുരണ്ടലുകളും മണലും സകലവിധ മാലിന്യങ്ങളും കൊണ്ടുവന്നു; അങ്ങനെ അവർ യഥാർത്ഥ രത്നങ്ങളെയും വജ്രങ്ങളെയും നാണയങ്ങളെയും ഒക്കെയും മൂടിക്കളഞ്ഞു, അവ എല്ലാം ദൃഷ്ടിയിൽനിന്ന് മറഞ്ഞുപോയി. അവർ എന്റെ പെട്ടകവും കീറി തുണ്ടുതുണ്ടാക്കി, അതിനെ മാലിന്യങ്ങളുടെ ഇടയിൽ ചിതറിച്ചുകളഞ്ഞു. എന്റെ ദുഃഖത്തെയും കോപത്തെയും ആരും കണക്കിലെടുക്കുന്നില്ലെന്നു ഞാൻ വിചാരിച്ചു. ഞാൻ മുഴുവനായും നിരുത്സാഹിതനും മനോവിഷണ്ണനും ആയി ഇരുന്നു കരഞ്ഞു.</w:t>
      </w:r>
    </w:p>
    <w:p>
      <w:pPr>
        <w:pStyle w:val="ArticleScripture"/>
        <w:jc w:val="left"/>
      </w:pPr>
      <w:r>
        <w:rPr>
          <w:rFonts w:ascii="Nirmala UI" w:hAnsi="Nirmala UI" w:eastAsia="Nirmala UI" w:cs="Nirmala UI"/>
        </w:rPr>
        <w:t>“എന്റെ മഹത്തായ നഷ്ടത്തെയും ഉത്തരവാദിത്തത്തെയും കുറിച്ച് ഇങ്ങനെ ഞാൻ കരഞ്ഞും ദുഃഖിച്ചും കൊണ്ടിരിക്കുമ്പോൾ, ഞാൻ ദൈവത്തെ സ്മരിച്ചു, അവൻ എനിക്ക് സഹായം അയച്ചുതരണമേ എന്നു ആത്മാർത്ഥമായി പ്രാർത്ഥിച്ചു.</w:t>
      </w:r>
    </w:p>
    <w:p>
      <w:pPr>
        <w:pStyle w:val="ArticleScripture"/>
        <w:jc w:val="left"/>
      </w:pPr>
      <w:r>
        <w:rPr>
          <w:rFonts w:ascii="Nirmala UI" w:hAnsi="Nirmala UI" w:eastAsia="Nirmala UI" w:cs="Nirmala UI"/>
        </w:rPr>
        <w:t>“ഉടൻ വാതിൽ തുറന്നു, ഒരു മനുഷ്യൻ മുറിക്കുള്ളിൽ കടന്നു; അപ്പോൾ ജനങ്ങൾ എല്ലാവരും അവിടെനിന്ന് പുറത്തുപോയി. അവൻ കൈയിൽ ഒരു പൊടി തൂവൽ പിടിച്ചുകൊണ്ട് ജനലുകൾ തുറന്നു, മുറിയിലുണ്ടായിരുന്ന പൊടിയും മാലിന്യങ്ങളും തൂത്ത് നീക്കുവാൻ തുടങ്ങി.</w:t>
      </w:r>
    </w:p>
    <w:p>
      <w:pPr>
        <w:pStyle w:val="ArticleScripture"/>
        <w:jc w:val="left"/>
      </w:pPr>
      <w:r>
        <w:rPr>
          <w:rFonts w:ascii="Nirmala UI" w:hAnsi="Nirmala UI" w:eastAsia="Nirmala UI" w:cs="Nirmala UI"/>
        </w:rPr>
        <w:t>അവൻ വിട്ടുനിൽക്കണമേ എന്നു ഞാൻ അവനോടു നിലവിളിച്ചു; കാരണം അവശിഷ്ടക്കൂമ്പാരത്തിന്റെ ഇടയിൽ ചില വിലമതിക്കാനാവാത്ത രത്നങ്ങൾ ചിതറിക്കിടക്കുകയായിരുന്നു.</w:t>
      </w:r>
    </w:p>
    <w:p>
      <w:pPr>
        <w:pStyle w:val="ArticleScripture"/>
        <w:jc w:val="left"/>
      </w:pPr>
      <w:r>
        <w:rPr>
          <w:rFonts w:ascii="Nirmala UI" w:hAnsi="Nirmala UI" w:eastAsia="Nirmala UI" w:cs="Nirmala UI"/>
        </w:rPr>
        <w:t>അവൻ അവരെ ‘പരിപാലിക്കുമെന്നതിനാൽ’ ‘ഭയപ്പെടേണ്ടതില്ല’ എന്നു എന്നോടു പറഞ്ഞു.</w:t>
      </w:r>
    </w:p>
    <w:p>
      <w:pPr>
        <w:pStyle w:val="ArticleScripture"/>
        <w:jc w:val="left"/>
      </w:pPr>
      <w:r>
        <w:rPr>
          <w:rFonts w:ascii="Nirmala UI" w:hAnsi="Nirmala UI" w:eastAsia="Nirmala UI" w:cs="Nirmala UI"/>
        </w:rPr>
        <w:t>“അപ്പോൾ, അവൻ മണ്ണും മാലിന്യവും, വ്യാജ രത്നങ്ങളും കള്ളനാണയങ്ങളും ചൂഴ്ന്നുമാറ്റിക്കൊണ്ടിരിക്കുമ്പോൾ, അവയൊക്കെയും മേഘംപോലെ ഉയർന്ന് ജനാലയിലൂടെ പുറത്തേക്കു പോയി; കാറ്റ് അവയെ പറത്തി കൊണ്ടുപോയി. ആ തിരക്കിനിടയിൽ ഞാൻ ഒരു നിമിഷം കണ്ണുകൾ അടച്ചു; വീണ്ടും തുറന്നപ്പോൾ, മാലിന്യം മുഴുവൻ നീങ്ങിയിരുന്നു. അമൂല്യ രത്നങ്ങളും വജ്രങ്ങളും സ്വർണ്ണ-വെള്ളി നാണയങ്ങളും മുറിയൊട്ടാകെ സമൃദ്ധമായി ചിതറിക്കിടന്നു.</w:t>
      </w:r>
    </w:p>
    <w:p>
      <w:pPr>
        <w:pStyle w:val="ArticleScripture"/>
        <w:jc w:val="left"/>
      </w:pPr>
      <w:r>
        <w:rPr>
          <w:rFonts w:ascii="Nirmala UI" w:hAnsi="Nirmala UI" w:eastAsia="Nirmala UI" w:cs="Nirmala UI"/>
        </w:rPr>
        <w:t>“അവൻ തുടർന്ന് മേശപ്പുറത്ത് മുമ്പിലത്തേതിനെക്കാൾ വളരെ വലുതും അത്യന്തം മനോഹരവുമായി ഒരു പെട്ടി വെച്ചു; പിന്നെ ആഭരണങ്ങളും വജ്രങ്ങളും നാണയങ്ങളും കൈപ്പിടിയോളം എടുത്തെടുത്ത് ആ പെട്ടിയിലേക്കെറിഞ്ഞു; അങ്ങനെ ഒരു വജ്രമോ നാണയമോ പോലും ശേഷിക്കാതെ എല്ലാം അതിൽ ചേർന്നു, എങ്കിലും ചില വജ്രങ്ങൾ ഒരു സൂചിയുടെ അഗ്രത്തേക്കാൾ വലുതായിരുന്നില്ല.”</w:t>
      </w:r>
    </w:p>
    <w:p>
      <w:pPr>
        <w:pStyle w:val="ArticleScripture"/>
        <w:jc w:val="left"/>
      </w:pPr>
      <w:r>
        <w:rPr>
          <w:rFonts w:ascii="Nirmala UI" w:hAnsi="Nirmala UI" w:eastAsia="Nirmala UI" w:cs="Nirmala UI"/>
        </w:rPr>
        <w:t>അതിനുശേഷം അവൻ എന്നെ “വന്ന് കാണുക” എന്നു വിളിച്ചു.</w:t>
      </w:r>
    </w:p>
    <w:p>
      <w:pPr>
        <w:pStyle w:val="ArticleScripture"/>
        <w:jc w:val="left"/>
      </w:pPr>
      <w:r>
        <w:rPr>
          <w:rFonts w:ascii="Nirmala UI" w:hAnsi="Nirmala UI" w:eastAsia="Nirmala UI" w:cs="Nirmala UI"/>
        </w:rPr>
        <w:t>“ഞാൻ പെട്ടിക്കുള്ളിലേക്ക് നോക്കി; എങ്കിലും ആ ദൃശ്യം കണ്ടപ്പോൾ എന്റെ കണ്ണുകൾ മിന്നിപ്പോയി. അവ മുമ്പുണ്ടായിരുന്ന മഹത്വത്തേക്കാൾ പത്ത് മടങ്ങ് അധികമായി പ്രകാശിച്ചു. അവയെ ചിതറിച്ചും പൊടിയിൽ ചവിട്ടിമെതിച്ചും ചെയ്തിരുന്ന ആ ദുഷ്ടരായ വ്യക്തികളുടെ കാൽക്കീഴിൽ മണലിൽ കഴുകി തേച്ചെടുത്തതുപോലെ ആയിരിക്കുമെന്ന് ഞാൻ വിചാരിച്ചു. അവ പെട്ടിക്കുള്ളിൽ മനോഹരമായ ക്രമത്തിൽ, ഓരോന്നും താന്താന്റെ സ്ഥാനത്ത്, അവയെ അതിൽ ഇട്ട മനുഷ്യന്റെ യാതൊരു ദൃശ്യമായ പ്രയാസത്തിന്റെ ചിഹ്നവും ഇല്ലാതെ ക്രമീകരിക്കപ്പെട്ടിരുന്നു. അതിയായ സന്തോഷത്തിൽ ഞാൻ വിളിച്ചുപറഞ്ഞു; ആ വിളിയാൽ ഞാൻ ഉണർന്നു.” Early Writings, 81–83.</w:t>
      </w:r>
    </w:p>
    <w:p>
      <w:pPr>
        <w:pStyle w:val="ArticleBody"/>
        <w:jc w:val="left"/>
      </w:pPr>
      <w:r>
        <w:rPr>
          <w:rFonts w:ascii="Nirmala UI" w:hAnsi="Nirmala UI" w:eastAsia="Nirmala UI" w:cs="Nirmala UI"/>
        </w:rPr>
        <w:t>“81” ആം പേജിൽ ആരംഭിച്ച്, പുരോഹിതന്മാരുടെ ഒരു പ്രതീകമായി, ദൈവത്വം വില്യം മില്ലറിന്റെ മനുഷ്യത്വത്തിലൂടെ സമാഹരിച്ച അടിസ്ഥാനസത്യങ്ങളെ നശിപ്പിക്കുന്നതായ ലാവോദിക്യാ സെവന്ത്-ഡേ അഡ്വെന്റിസ്റ്റ് സഭയുടെ പ്രവർത്തനത്തിന്റെ ചരിത്രത്തെ ആ സ്വപ്നം തിരിച്ചറിയിക്കുന്നു. മില്ലർ “മഹാസന്തോഷത്തോടെ വിളിച്ചുപറഞ്ഞു,” ആ വിളി അവനെ “ഉണർത്തി” എന്നിടത്ത് ആ ചരിത്രം അവസാനിക്കുന്നു. സ്വപ്നത്തിൽ പ്രതിനിധീകരിക്കപ്പെട്ടിരിക്കുന്ന ആ ചരിത്രം, മിഡ്‌നൈറ്റ് ക്രൈയുടെ പര്യവസാനമായ മൂന്നാം ദൂതന്റെ ഘോഷമായ ലൗഡ് ക്രൈയിൽ സമാപിക്കുന്നു. മില്ലറിന്റെ സ്വപ്നത്തിലെ ചരിത്രവിവരണം, മില്ലറൈറ്റ് ചരിത്രത്തിന്റെ വഴിക്കല്ലുകളെയും പ്രതിനിധീകരിക്കുന്നു; അതിനാൽ അത് ഒരു ലക്ഷത്തി നാൽപ്പത്തിനാലായിരത്തിന്റെ പ്രസ്ഥാനത്തിന്റെ സമാന്തരചരിത്രത്തെയും പ്രതിനിധീകരിക്കുന്നു. അത്രത്തോളം പ്രാധാന്യമുള്ള മറ്റൊരു കാര്യം, സ്വപ്നത്തിന്റെ ചരിത്രപ്രതിനിധീകരണം 2023-ൽ വീണ്ടും ആവർത്തിക്കാനാരംഭിച്ച ചരിത്രത്തിന്റെ ഒരു പ്രവാചകീയ ഫ്രാക്റ്റലിനെയും ഉൾക്കൊള്ളുന്നു.</w:t>
      </w:r>
    </w:p>
    <w:p>
      <w:pPr>
        <w:pStyle w:val="ArticleBody"/>
        <w:jc w:val="left"/>
      </w:pPr>
      <w:r>
        <w:rPr>
          <w:rFonts w:ascii="Nirmala UI" w:hAnsi="Nirmala UI" w:eastAsia="Nirmala UI" w:cs="Nirmala UI"/>
        </w:rPr>
        <w:t>നൂറുനാല്പത്തിനാലായിരത്തിന്റെ ചരിത്രത്തിൽ തിരിച്ചറിയപ്പെട്ട സത്യത്തിന്റെ രത്നങ്ങൾ 2004-ൽ പൊതുരേഖയിൽ സ്ഥാപിക്കപ്പെട്ടു; തുടർന്ന് 2012-ലും, ചിതറിപ്പോകുവാൻ വിധിക്കപ്പെട്ടിരുന്ന ഒരു കൂട്ടത്തെ ഹബക്കൂക്കിന്റെ പട്ടികകളുടെ അവതരണം ഒരുമിച്ചുകൂട്ടിയപ്പോൾ, അവ വീണ്ടും അതിൽ ചേർക്കപ്പെട്ടു. 1989-ൽ മുദ്രവിമോചിതമായിരുന്ന സത്യങ്ങളുടെ ആദ്യ അവതരണത്തോടുകൂടെ, ആ സത്യങ്ങൾ 2004-ൽ പട്ടികമേൽ സ്ഥാപിക്കപ്പെട്ടു. അന്നു “ചിലർ” ആ സന്ദേശം പരിഗണിച്ചു; എന്നാൽ 2012-ൽ, ഹബക്കൂക്കിന്റെ പട്ടികകൾ എന്ന ശീർഷകത്തിലുള്ള 95 അവതരണങ്ങളുടെ പരമ്പര ഒരു ജനക്കൂട്ടത്തെ ആകർഷിച്ചു; കാരണം, “ജനങ്ങൾ വരുവാൻ തുടങ്ങി, ആദ്യം എണ്ണത്തിൽ കുറവായിരുന്നുവെങ്കിലും, പിന്നീട് ഒരു ജനക്കൂട്ടമായി വർദ്ധിച്ചു.”</w:t>
      </w:r>
    </w:p>
    <w:p>
      <w:pPr>
        <w:pStyle w:val="ArticleBody"/>
        <w:jc w:val="left"/>
      </w:pPr>
      <w:r>
        <w:rPr>
          <w:rFonts w:ascii="Nirmala UI" w:hAnsi="Nirmala UI" w:eastAsia="Nirmala UI" w:cs="Nirmala UI"/>
        </w:rPr>
        <w:t>2012 മുതൽ 2020 ജൂലൈ 18 വരെ ആ സത്യങ്ങൾ ക്രമേണ ചിതറിക്കപ്പെടുകയും മാലിന്യാവശിഷ്ടങ്ങളാൽ മൂടപ്പെടുകയും ചെയ്തു. 2020 ജൂലൈ 18-ന്, ഹബക്കൂക്കിന്റെ പട്ടികകളുടെ സന്ദേശത്തിന്റെ അനുകൂലകർ മൂന്നര ദിവസത്തെ ഒരു കാലയളവിനായി ചിതറിക്കപ്പെടുകയായിരുന്നു.</w:t>
      </w:r>
    </w:p>
    <w:p>
      <w:pPr>
        <w:pStyle w:val="ArticleScripture"/>
        <w:jc w:val="left"/>
      </w:pPr>
      <w:r>
        <w:rPr>
          <w:rFonts w:ascii="Nirmala UI" w:hAnsi="Nirmala UI" w:eastAsia="Nirmala UI" w:cs="Nirmala UI"/>
        </w:rPr>
        <w:t>അവർ തങ്ങളുടെ സാക്ഷ്യം പൂർത്തിയാക്കിയശേഷം, അതലപാതാളത്തിൽനിന്ന് കയറി വരുന്ന മൃഗം അവരോടു യുദ്ധം ചെയ്തു, അവരെ ജയിച്ചു, അവരെ കൊന്നുകളയും. അവരുടെ ശവങ്ങൾ മഹാനഗരത്തിന്റെ വീഥിയിൽ കിടക്കും; ആത്മീയമായി അതിനെ സൊദോം എന്നും മിസ്രയീം എന്നും വിളിക്കുന്നു; അവിടെ തന്നെയാണ് നമ്മുടെ കർത്താവും ക്രൂശിക്കപ്പെട്ടത്. ജനങ്ങളിലും ഗോത്രങ്ങളിലും ഭാഷകളിലും ജാതികളിലും ഉള്ളവർ അവരുടെ ശവങ്ങൾ മൂന്നര ദിവസം കണ്ടുകൊണ്ടിരിക്കും; അവരുടെ ശവങ്ങളെ കല്ലറകളിൽ ഇടുവാൻ അവർ അനുവദിക്കയുമില്ല. ഭൂമിയിൽ വസിക്കുന്നവർ അവരെക്കുറിച്ച് സന്തോഷിക്കുകയും ആനന്ദിക്കുകയും പരസ്പരം സമ്മാനങ്ങൾ അയയ്ക്കുകയും ചെയ്യും; ഭൂമിയിൽ വസിച്ചിരുന്നവരെ ഈ രണ്ടു പ്രവാചകന്മാർ പീഡിപ്പിച്ചതുകൊണ്ടാണ്. വെളിപ്പാട് 11:7–10.</w:t>
      </w:r>
    </w:p>
    <w:p>
      <w:pPr>
        <w:pStyle w:val="ArticleBody"/>
        <w:jc w:val="left"/>
      </w:pPr>
      <w:r>
        <w:rPr>
          <w:rFonts w:ascii="Nirmala UI" w:hAnsi="Nirmala UI" w:eastAsia="Nirmala UI" w:cs="Nirmala UI"/>
        </w:rPr>
        <w:t>2023 ഡിസംബർ 30-ാം തീയതി ശബ്ബത്തിൽ, Future for America 2020 ജൂലൈ 18-നുശേഷമുള്ള തന്റെ ആദ്യ പൊതുയോഗത്തിനായി ഒരു Zoom യോഗത്തിൽ ചേർന്നു. 2023 ഡിസംബർ 30, 2020 ജൂലൈ 18-നുശേഷം 1,260 ദിവസങ്ങൾ കഴിഞ്ഞ ദിനമാണ്, അതായത് “മൂന്നര ദിവസം.” എലീയാവും മോശെയും വീഥിയിൽ മരിച്ചുകിടന്നിരിക്കെ, മറ്റേ വിഭാഗം “ആനന്ദിക്കുന്നു.” അന്നപ്പോൾ മുഴുവൻ ഭൂമിയിലേക്കു പോകേണ്ട സന്ദേശം പ്രവചനപരമായ അനിവാര്യതപ്രകാരം “അരണ്യത്തിൽ” നിന്നായിരിക്കേണ്ടതുകൊണ്ടു, Future for America 2023 ജൂലൈയിൽ പ്രവചനസന്ദേശം പ്രസിദ്ധീകരിക്കുന്നതിലേക്കു മടങ്ങിയിരുന്നു. മൂന്നര ദിവസം, അഥവാ 1,260 ദിവസം, ഒരു അരണ്യമാണ്.</w:t>
      </w:r>
    </w:p>
    <w:p>
      <w:pPr>
        <w:pStyle w:val="ArticleScripture"/>
        <w:jc w:val="left"/>
      </w:pPr>
      <w:r>
        <w:rPr>
          <w:rFonts w:ascii="Nirmala UI" w:hAnsi="Nirmala UI" w:eastAsia="Nirmala UI" w:cs="Nirmala UI"/>
        </w:rPr>
        <w:t>അപ്പോൾ ആ സ്ത്രീ മരുഭൂമിയിലേക്കു ഓടിപ്പോയി; അവിടെ അവൾക്കായി ദൈവം ഒരുക്കിയ ഒരു സ്ഥലം ഉണ്ടായിരുന്നു; അവിടെ അവർ അവളെ ആയിരത്തിരുനൂറും അറുപതും ദിവസം പോഷിപ്പിക്കേണ്ടതിന്നു. വെളിപ്പാട് 12:6.</w:t>
      </w:r>
    </w:p>
    <w:p>
      <w:pPr>
        <w:pStyle w:val="ArticleBody"/>
        <w:jc w:val="left"/>
      </w:pPr>
      <w:r>
        <w:rPr>
          <w:rFonts w:ascii="Nirmala UI" w:hAnsi="Nirmala UI" w:eastAsia="Nirmala UI" w:cs="Nirmala UI"/>
        </w:rPr>
        <w:t>“മരുഭൂമി” “ആയിരത്തി ഇരുനൂറും അറുപതു ദിവസങ്ങൾ” ആകുന്നു; അത് 1,260 ദിവസങ്ങളാണ്; അതേത് “മൂന്നര ദിവസങ്ങൾ” എന്നും ആകുന്നു; ഇത് വെളിപ്പാട് 12:6-ൽ പ്രതിനിധീകരിക്കപ്പെട്ടിരിക്കുന്നു; കൂടാതെ “126” എന്നത് 1,260-ന്റെ ദശാംശമാണ്. അന്നിടെ മുദ്രയൊഴിയിക്കപ്പെട്ട അത്ഭുതകരമായ സത്യങ്ങളിൽ ഒന്നായിരുന്നു ലേവ്യപുസ്തകം ഇരുപത്താറിലെ “ഏഴു പ്രാവശ്യം” എന്ന പ്രാർത്ഥനയുടെ നിവൃത്തിക്കായി മാനസാന്തരത്തിന്റെ ആവശ്യകത.</w:t>
      </w:r>
    </w:p>
    <w:p>
      <w:pPr>
        <w:pStyle w:val="ArticleBody"/>
        <w:jc w:val="left"/>
      </w:pPr>
      <w:r>
        <w:rPr>
          <w:rFonts w:ascii="Nirmala UI" w:hAnsi="Nirmala UI" w:eastAsia="Nirmala UI" w:cs="Nirmala UI"/>
        </w:rPr>
        <w:t>1,260 ദിവസം 2,520 ദിവസങ്ങളുടെ ഒരു പ്രതീകവുമാണ്. വടക്കൻ രാജ്യത്തിനെതിരായ “ഏഴ് കാലങ്ങൾ” ക്രി.മു. 723-ൽ ആരംഭിച്ച് 1798-ൽ അവസാനിച്ചു. അതിന്റെ മധ്യബിന്ദു 538 ആകുന്നു; അങ്ങനെ, വിഗ്രഹാരാധന വിശുദ്ധമന്ദിരത്തെയും സൈന്യത്തെയും ചവിട്ടിമെതിച്ച 1,260 വർഷങ്ങളും, തുടർന്ന് പാപ്പത്വം വിശുദ്ധമന്ദിരത്തെയും സൈന്യത്തെയും ചവിട്ടിമെതിച്ച 1,260 വർഷങ്ങളും രൂപംകൊള്ളുന്നു. ഈ പ്രവചനാത്മക ഘടന ക്രിസ്തുവിന്റെ സ്നാനത്തിൽ നിന്ന് ക്രൂശുവരെയുള്ള 1,260 ദിവസങ്ങളോടു ഒത്തുചേരുന്നതാണ്; അതിന്റെ പിന്നാലെ ക്രി.വ. 34 വരെ 1,260 പ്രവചനദിവസങ്ങൾ വരുന്നു; അപ്പോൾ സുവിശേഷം ജാതികളിലേക്കു പോയി. അതിനാൽ, രണ്ട് സാക്ഷികളുടെ അടിസ്ഥാനത്തിൽ, 1,260 என்பது 2,520 ദിവസങ്ങളുടെ ഒരു ഭാഗമാണ്, അല്ലെങ്കിൽ ലേവ്യപുസ്തകം ഇരുപത്താറിലെ മോശെയുടെ “ഏഴ് കാലങ്ങൾ” ആകുന്നു.</w:t>
      </w:r>
    </w:p>
    <w:p>
      <w:pPr>
        <w:pStyle w:val="ArticleBody"/>
        <w:jc w:val="left"/>
      </w:pPr>
      <w:r>
        <w:rPr>
          <w:rFonts w:ascii="Nirmala UI" w:hAnsi="Nirmala UI" w:eastAsia="Nirmala UI" w:cs="Nirmala UI"/>
        </w:rPr>
        <w:t>2020 ജൂലൈ 18-ാം തീയതി ശബ്ബത്തിൽ ആരംഭിച്ച് 2023 ഡിസംബർ 30-ാം തീയതി ശബ്ബത്തേയ്ക്ക് നീണ്ടുനിന്ന മരുഭൂമിയിലെ ശബ്ദത്തിന്റെ കാലഘട്ടം 2023 ജൂലൈയിൽ നിലവിളിക്കാൻ ആരംഭിച്ചു; “മരുഭൂമി” കാലഘട്ടം 2023 ഡിസംബർ 30-ാം തീയതി ശബ്ബത്തിൽ അവസാനിച്ചപ്പോൾ മോശെയുടെയും ഏലിയാവിന്റെയും പുനരുത്ഥാനം എത്തിച്ചേർന്നു. ആ ശബ്ദത്തിന്റെ സന്ദേശം, ഓരോ പരിഷ്‌കാര പ്രസ്ഥാനത്തിലും സമാന്തരമായ ആദ്യ നിരാശകളുടെ വഴിക്കുറി, പത്ത് കന്യകമാരുടെ ഉപമയുടെ പശ്ചാത്തലത്തിൽ 2020 ജൂലൈ 18-ലെ തെറ്റായ പ്രവചനം വിശദീകരിക്കുന്നതാണെന്ന് തിരിച്ചറിഞ്ഞു. ലേവ്യപുസ്തകം ഇരുപത്തിയാറിലെ പ്രാർത്ഥന പ്രതിനിധീകരിക്കുന്ന മനസ്സാന്തരത്തിലേക്ക് അത് പുരുഷന്മാരെയും സ്ത്രീകളെയും വിളിച്ചു. “എന്റെ മഹത്തായ നഷ്ടത്തെയും ഉത്തരവാദിത്വത്തെയും കുറിച്ചു ഞാൻ ഇങ്ങനെ കരഞ്ഞും ദുഃഖിച്ചും കൊണ്ടിരിക്കുമ്പോൾ, ഞാൻ ദൈവത്തെ ഓർത്തു; അവൻ എനിക്ക് സഹായം അയക്കണമേ എന്നു ആത്മാർത്ഥമായി പ്രാർത്ഥിച്ചു” എന്ന് മില്ലർ രേഖപ്പെടുത്തുമ്പോൾ, അവന്റെ സ്വപ്നം ആ അതേ മനസ്സാന്തരത്തെയാണു പ്രതിനിധീകരിക്കുന്നത്.</w:t>
      </w:r>
    </w:p>
    <w:p>
      <w:pPr>
        <w:pStyle w:val="ArticleHeading"/>
        <w:jc w:val="left"/>
      </w:pPr>
      <w:r>
        <w:rPr>
          <w:rFonts w:ascii="Nirmala UI" w:hAnsi="Nirmala UI" w:eastAsia="Nirmala UI" w:cs="Nirmala UI"/>
        </w:rPr>
        <w:t>വന്നു നോക്കുക</w:t>
      </w:r>
    </w:p>
    <w:p>
      <w:pPr>
        <w:pStyle w:val="ArticleBody"/>
        <w:jc w:val="left"/>
      </w:pPr>
      <w:r>
        <w:rPr>
          <w:rFonts w:ascii="Nirmala UI" w:hAnsi="Nirmala UI" w:eastAsia="Nirmala UI" w:cs="Nirmala UI"/>
        </w:rPr>
        <w:t>മില്ലറിന്റെ സ്വപ്നം “വന്നു നോക്കുക” എന്ന രണ്ട് പ്രയോഗങ്ങളാൽ വിഭജിക്കപ്പെട്ടിരിക്കുന്നു. ആദ്യമായി, “വന്നു നോക്കുക” എന്നു പറഞ്ഞ് മില്ലർ ആളുകളെ ക്ഷണിക്കുന്നു; രണ്ടാം പ്രാവശ്യം, “അഴുക്കുതൂവൽക്കാരൻ” മില്ലറെ വന്നു നോക്കാൻ ക്ഷണിക്കുന്നു. “വന്നു നോക്കുക” എന്നത് തുറന്നുകിട്ടിയ ഒരു പ്രവചനസത്യത്തെ തിരിച്ചറിയിക്കുന്ന ഒരു പ്രവചനാത്മക പ്രതീകമാണ്. ആദ്യത്തെ നാല് മുദ്രകളിൽ ഓരോന്നിലും “വന്നു നോക്കുക” എന്ന കല്പന ഉൾക്കൊള്ളപ്പെട്ടിരിക്കുന്നു.</w:t>
      </w:r>
    </w:p>
    <w:p>
      <w:pPr>
        <w:pStyle w:val="ArticleScripture"/>
        <w:jc w:val="left"/>
      </w:pPr>
      <w:r>
        <w:rPr>
          <w:rFonts w:ascii="Nirmala UI" w:hAnsi="Nirmala UI" w:eastAsia="Nirmala UI" w:cs="Nirmala UI"/>
        </w:rPr>
        <w:t>കുഞ്ഞാടു മുദ്രകളിൽ ഒന്നു തുറന്നപ്പോൾ ഞാൻ കണ്ടു; ഇടിമുഴക്കത്തിന്നു സമമായ ശബ്ദംപോലെ നാലു ജീവികളിൽ ഒരുവൻ: വന്നു നോക്കുക എന്നു പറയുന്നതു ഞാൻ കേട്ടു. … അവൻ രണ്ടാമത്തെ മുദ്ര തുറന്നപ്പോൾ, രണ്ടാമത്തെ ജീവി: വന്നു നോക്കുക എന്നു പറയുന്നതു ഞാൻ കേട്ടു. … അവൻ മൂന്നാമത്തെ മുദ്ര തുറന്നപ്പോൾ, മൂന്നാമത്തെ ജീവി: വന്നു നോക്കുക എന്നു പറയുന്നതു ഞാൻ കേട്ടു. … അവൻ നാലാമത്തെ മുദ്ര തുറന്നപ്പോൾ, നാലാമത്തെ ജീവിയുടെ ശബ്ദം: വന്നു നോക്കുക എന്നു പറയുന്നതു ഞാൻ കേട്ടു. വെളിപ്പാട് 6:1, 3, 5, 7.</w:t>
      </w:r>
    </w:p>
    <w:p>
      <w:pPr>
        <w:pStyle w:val="ArticleBody"/>
        <w:jc w:val="left"/>
      </w:pPr>
      <w:r>
        <w:rPr>
          <w:rFonts w:ascii="Nirmala UI" w:hAnsi="Nirmala UI" w:eastAsia="Nirmala UI" w:cs="Nirmala UI"/>
        </w:rPr>
        <w:t>മില്ലറുടെ സ്വപ്നത്തിന്റെ ആരംഭത്തിലുള്ള “വരികയും കാണുകയും ചെയ്‌വിൻ” ആൽഫയാണ്; അവസാനത്തിലുള്ള “വരികയും കാണുകയും ചെയ്‌വിൻ” ഒമേഗയാണ്. സ്വപ്നം, സ്വപ്നത്തിന്റെ ആരംഭത്തിൽ ഉണ്ടായ മുദ്രവിമോചനം, “ക്രമപ്പെടുത്തി വെച്ചപ്പോൾ സൂര്യനോടു മാത്രമേ തുല്യമാകാവുന്ന വെളിച്ചവും മഹത്വവും പ്രതിഫലിപ്പിച്ച” രത്നങ്ങളായി തിരിച്ചറിയിക്കുന്നു. ക്രിസ്തു മില്ലറെ ഒമേഗ “വരികയും കാണുകയും ചെയ്‌വിൻ” എന്നു ക്ഷണിച്ചപ്പോൾ, മില്ലർ പറയുന്നു: “ആ ദൃശ്യത്തിൽ എന്റെ കണ്ണുകൾ മിന്നിമറഞ്ഞുപോയി. അവ മുമ്പുണ്ടായിരുന്ന മഹത്വത്തിന്റെ പത്ത് മടങ്ങ് പ്രകാശിച്ചു.” ആൽഫയിലെ വെളിച്ചം സൂര്യനുപോലെയായിരുന്നു; ഒമേഗയിലെ വെളിച്ചം സൂര്യന്റെ പത്ത് മടങ്ങായിരുന്നു.</w:t>
      </w:r>
    </w:p>
    <w:p>
      <w:pPr>
        <w:pStyle w:val="ArticleHeading"/>
        <w:jc w:val="left"/>
      </w:pPr>
      <w:r>
        <w:rPr>
          <w:rFonts w:ascii="Nirmala UI" w:hAnsi="Nirmala UI" w:eastAsia="Nirmala UI" w:cs="Nirmala UI"/>
        </w:rPr>
        <w:t>ചിതറിക്കളയുക</w:t>
      </w:r>
    </w:p>
    <w:p>
      <w:pPr>
        <w:pStyle w:val="ArticleBody"/>
        <w:jc w:val="left"/>
      </w:pPr>
      <w:r>
        <w:rPr>
          <w:rFonts w:ascii="Nirmala UI" w:hAnsi="Nirmala UI" w:eastAsia="Nirmala UI" w:cs="Nirmala UI"/>
        </w:rPr>
        <w:t>ആദ്യത്തെ “വന്നു കാണുക” എന്നും അവസാനത്തെ “വന്നു കാണുക” എന്നും ആരംഭിക്കുന്ന കാലഘട്ടത്തിന്റെ അവസാനം മില്ലറുടെ ദുഃഖവും മാനസാന്തരവും പ്രതിനിധീകരിക്കപ്പെടുന്നു. മില്ലർ ജനങ്ങളോടു ഒരു സന്ദേശം മുദ്രവിമോചനം ചെയ്യുന്നതോടെ ആരംഭിച്ച്, തുടർന്ന് ക്രിസ്തു മില്ലറോടു ഒരു സന്ദേശം മുദ്രവിമോചനം ചെയ്യുന്നതോടെ അവസാനിക്കുന്ന ആ കാലഘട്ടത്തിൽ, “ചിതറിക്കുക” എന്ന വാക്ക് “ഏഴ് പ്രാവശ്യം” പ്രതിനിധീകരിക്കപ്പെടുന്നു. മില്ലർ പിന്നീട് ആ വാക്ക് വീണ്ടും ഉപയോഗിക്കും; എന്നാൽ ആദ്യത്തെയും അവസാനത്തെയും മുദ്രവിമോചനങ്ങൾക്കിടയിൽ, “ചിതറിക്കുക” എന്നത് “ഏഴ് പ്രാവശ്യം” പ്രകടിപ്പിക്കപ്പെടുന്നു. “ഏഴ് പ്രാവശ്യം” എന്ന ന്യായവിധിയെ ബൈബിൾ “ചിതറിക്കുക” എന്ന വാക്കിനോടു ബന്ധപ്പെടുത്തി തിരിച്ചറിയിക്കുന്നു.</w:t>
      </w:r>
    </w:p>
    <w:p>
      <w:pPr>
        <w:pStyle w:val="ArticleScripture"/>
        <w:jc w:val="left"/>
      </w:pPr>
      <w:r>
        <w:rPr>
          <w:rFonts w:ascii="Nirmala UI" w:hAnsi="Nirmala UI" w:eastAsia="Nirmala UI" w:cs="Nirmala UI"/>
        </w:rPr>
        <w:t>ഞാൻ നിങ്ങളെ ജാതികളുടെ ഇടയിൽ ചിതറിച്ചുകളയും; നിങ്ങളെ പിന്തുടർന്ന് വാൾ വലിച്ചെടുക്കും; നിങ്ങളുടെ ദേശം ശൂന്യമായിത്തീരും, നിങ്ങളുടെ നഗരങ്ങൾ ശിഥിലമായിരിക്കും. ലേവ്യപുസ്തകം 26:33.</w:t>
      </w:r>
    </w:p>
    <w:p>
      <w:pPr>
        <w:pStyle w:val="ArticleBody"/>
        <w:jc w:val="left"/>
      </w:pPr>
      <w:r>
        <w:rPr>
          <w:rFonts w:ascii="Nirmala UI" w:hAnsi="Nirmala UI" w:eastAsia="Nirmala UI" w:cs="Nirmala UI"/>
        </w:rPr>
        <w:t>മില്ലർ കണ്ടെത്തിയ അത്യാദ്യ സത്യം ലേവ്യപുസ്തകം ഇരുപത്താറിലെ “ഏഴ് കാലങ്ങൾ” ആയിരുന്നു; അവന്റെ സ്വപ്നത്തിൽ, മില്ലറിന്റെ സന്ദേശം പ്രസിദ്ധീകരിക്കപ്പെട്ട സമയത്തെയും ക്രിസ്തുവിന്റെ സന്ദേശം പ്രസിദ്ധീകരിക്കപ്പെട്ട സമയത്തെയും ഇടയ്ക്കുള്ള കാലഘട്ടത്തിൽ, വില്ല്യം മില്ലറിന്റെ പ്രവർത്തനം പ്രതിനിധീകരിക്കുന്ന എല്ലാ അടിസ്ഥാനസത്യങ്ങളും ലാവൊദിക്യ സവന്ത്-ഡേ അഡ്വെന്റിസത്തിന്റെ ദൈവശാസ്ത്രജ്ഞരുടെ മാലിന്യവും കള്ളനാണയങ്ങളുംകൊണ്ട് മൂടപ്പെടേണ്ടതായിരുന്നു. ആ അടിസ്ഥാനസത്യങ്ങളുടെ നിരാകരണം ആൽഫയുടെയും ഒമേഗയുടെയും ഇടയിലുള്ള ചരിത്രത്തിൽ ഉണ്ടായ ഏഴ് ചിതറിപ്പോക്കുകളായി പ്രതിനിധീകരിക്കപ്പെടുന്നു. “ഏഴ് കാലങ്ങൾ” വില്ല്യം മില്ലറിന്റെ പ്രവർത്തനത്തിന്റെ ഒരു പ്രതീകമാണ്; അത്, തന്റെ ഭാഗത്ത്, സെവന്ത്-ഡേ അഡ്വെന്റിസത്തിന്റെ അടിത്തറകളാണ്; അവയിൽ ദാനീയേൽ 8:14-ലെ 2,300 ദിവസങ്ങൾ ആ അതേ അടിത്തറയുടെ കേന്ദ്രസ്തംഭമാണ്. ഇതിലൂടെ തിരിച്ചറിയപ്പെടുന്നത് ഇതാണ്: വില്ല്യം മില്ലറിന്റെ ആദ്യത്തെ, അഥവാ ആൽഫാ കണ്ടെത്തലായിരുന്ന ചിതറിപ്പോക്കിന്റെ 2,520 വർഷങ്ങൾ, ഒരു കാലഘട്ടത്തിന്റെ ആരംഭത്തെ അടയാളപ്പെടുത്തുന്നു; ആ കാലഘട്ടം വില്ല്യം മില്ലറിന്റെ ഒമേഗാ കണ്ടെത്തലായ 2,300 ദിവസങ്ങളോടെ അവസാനിച്ചു.</w:t>
      </w:r>
    </w:p>
    <w:p>
      <w:pPr>
        <w:pStyle w:val="ArticleBody"/>
        <w:jc w:val="left"/>
      </w:pPr>
      <w:r>
        <w:rPr>
          <w:rFonts w:ascii="Nirmala UI" w:hAnsi="Nirmala UI" w:eastAsia="Nirmala UI" w:cs="Nirmala UI"/>
        </w:rPr>
        <w:t>ലവോദിക്യൻ സെവൻത്-ഡേ അഡ്വെന്റിസം 1863-ൽ “ഏഴ് കാലങ്ങൾ” മാറ്റിനിർത്തിയപ്പോൾ, വില്യം മില്ലറുടെ ആദ്യ കണ്ടെത്തലും അവർ മാറ്റിനിർത്തി; അതായിരുന്നു അദ്ദേഹത്തിന്റെ ആൽഫാ കണ്ടെത്തലും അടിസ്ഥാനം പാകിയ കണ്ടെത്തലും. മില്ലറുടെ കണ്ടെത്തലുകളിൽ അവസാനത്തേത് 2,300 ദിവസങ്ങളായിരുന്നു; അതായിരുന്നു അദ്ദേഹത്തിന്റെ ഓമേഗാ കണ്ടെത്തലും ശിഖരക്കല്ലായ കണ്ടെത്തലും. 1798-ൽ സമാപിച്ച “ഏഴ് കാലങ്ങൾ” 2,520-നെ അടയാളപ്പെടുത്തി, 2,300 ദിവസങ്ങൾ 1844-ൽ അടയാളപ്പെടുത്തപ്പെട്ടു.</w:t>
      </w:r>
    </w:p>
    <w:p>
      <w:pPr>
        <w:pStyle w:val="ArticleBody"/>
        <w:jc w:val="left"/>
      </w:pPr>
      <w:r>
        <w:rPr>
          <w:rFonts w:ascii="Nirmala UI" w:hAnsi="Nirmala UI" w:eastAsia="Nirmala UI" w:cs="Nirmala UI"/>
        </w:rPr>
        <w:t>ഏഴ് പ്രാവശ്യം ചിതറിക്കപ്പെട്ടശേഷം രത്നങ്ങളെ വീണ്ടും ശേഖരിക്കുന്നത് അഴുക്ക് തൂക്കുന്ന മനുഷ്യനാണ്. അപ്പോൾ രത്നപ്പെട്ടി വലുതുമായും കൂടുതൽ മനോഹരമായും സൂര്യനെക്കാൾ പത്ത് മടങ്ങ് അധികം തിളങ്ങുന്നതുമായിരിക്കുന്നു. പത്ത് എന്നത് ഒരു പരീക്ഷയുടെ പ്രതീകമാണ്; അതിനാൽ ആ രത്നങ്ങൾ സൂര്യന്റെ ദിവസത്തെ സംബന്ധിച്ച പരീക്ഷയിൽ പ്രകാശിക്കുന്നു; അതുകൊണ്ടു മില്ലറിന്റെ സ്വപ്നം 1798-ൽ ആരംഭിച്ച് ഞായറാഴ്ച നിയമസമയത്ത് മൂന്നാം ദൂതന്റെ ഉച്ചത്തിലുള്ള വിളിയിൽ അവസാനിക്കുന്നു.</w:t>
      </w:r>
    </w:p>
    <w:p>
      <w:pPr>
        <w:pStyle w:val="ArticleBody"/>
        <w:jc w:val="left"/>
      </w:pPr>
      <w:r>
        <w:rPr>
          <w:rFonts w:ascii="Nirmala UI" w:hAnsi="Nirmala UI" w:eastAsia="Nirmala UI" w:cs="Nirmala UI"/>
        </w:rPr>
        <w:t>1798 മുതൽ 1863 വരെ ഉണ്ടായിരുന്ന മില്ലറൈറ്റുകളുടെ ചരിത്രം, 1798 മുതൽ ഉടൻ വരാനിരിക്കുന്ന ഞായറാഴ്ചാനിയമം വരെയുള്ള ചരിത്രവും ആകുന്നു. വില്യം മില്ലറിന്റെ സ്വപ്നത്തിൽ, മില്ലർ “വന്നു കാണുക” എന്നു പറയുന്നതും മണ്ണുതൂവാലക്കാരൻ “വന്നു കാണുക” എന്നു പറയുന്നതും തമ്മിൽ സംഭവിക്കുന്നതായി പ്രതിനിധീകരിക്കപ്പെട്ടിരിക്കുന്ന ചരിത്രം, 1798 മുതൽ 1863 വരെയുള്ള കാലഘട്ടവും ആകുന്നു; അതുപോലെ തന്നെ 1798 മുതൽ ഞായറാഴ്ചാനിയമം വരെയുള്ള കാലഘട്ടവും ആകുന്നു. 1863-ൽ അവസാനിക്കുന്ന രേഖ, 1798-ൽ ആരംഭിച്ച് ഞായറാഴ്ചാനിയമത്തിൽ അവസാനിക്കുന്ന രേഖയുടെ ഒരു പ്രവാചക ഫ്രാക്ടലാണ്. ആ രണ്ടു രേഖകളും മില്ലറിന്റെ സ്വപ്നത്തിൽ പ്രതിനിധീകരിക്കപ്പെട്ടിരിക്കുന്നു.</w:t>
      </w:r>
    </w:p>
    <w:p>
      <w:pPr>
        <w:pStyle w:val="ArticleBody"/>
        <w:jc w:val="left"/>
      </w:pPr>
      <w:r>
        <w:rPr>
          <w:rFonts w:ascii="Nirmala UI" w:hAnsi="Nirmala UI" w:eastAsia="Nirmala UI" w:cs="Nirmala UI"/>
        </w:rPr>
        <w:t>1844 ഒക്ടോബർ 22-ലെ അടഞ്ഞ വാതിൽ, ഞായറാഴ്ച നിയമകാലത്തെ അടഞ്ഞ വാതിലിന്റെ പ്രതിരൂപമാണ്. 1844-ൽ നിറവേറിയ 2,300 വർഷങ്ങളുടെ പ്രവചനം, ഞായറാഴ്ച നിയമത്തിന്റെ പ്രതിരൂപമാണ്.</w:t>
      </w:r>
    </w:p>
    <w:p>
      <w:pPr>
        <w:pStyle w:val="ArticleScripture"/>
        <w:jc w:val="left"/>
      </w:pPr>
      <w:r>
        <w:rPr>
          <w:rFonts w:ascii="Nirmala UI" w:hAnsi="Nirmala UI" w:eastAsia="Nirmala UI" w:cs="Nirmala UI"/>
        </w:rPr>
        <w:t>“ദാനിയേൽ 8:14-ൽ പ്രത്യക്ഷമായി കാണിച്ചിരിക്കുന്നതുപോലെ, വിശുദ്ധമന്ദിരത്തിന്റെ ശുദ്ധീകരണത്തിനായി നമ്മുടെ മഹാപുരോഹിതനായ ക്രിസ്തു അതിപരിശുദ്ധസ്ഥാനത്തേക്കു വരുന്നതും; ദാനിയേൽ 7:13-ൽ അവതരിപ്പിച്ചിരിക്കുന്നതുപോലെ, മനുഷ്യപുത്രൻ പുരാതനദിവസങ്ങളുള്ളവന്റെ അടുക്കൽ വരുന്നതും; മലാഖി പ്രവചിച്ചിരിക്കുന്നതുപോലെ, കർത്താവ് തന്റെ ആലയത്തിലേക്കു വരുന്നതും—ഇവ ഒക്കെയും ഒരേ സംഭവത്തിന്റെ വിവരണങ്ങളാകുന്നു; മത്തായി 25-ലെ പത്തു കന്യകമാരുടെ ഉപമയിൽ ക്രിസ്തു വിവരിച്ചിരിക്കുന്നതുപോലെ, വരൻ വിവാഹത്തിലേക്കു വരുന്നതായും ഇതു പ്രതിനിധീകരിക്കപ്പെടുന്നു.” The Great Controversy, 426.</w:t>
      </w:r>
    </w:p>
    <w:p>
      <w:pPr>
        <w:pStyle w:val="ArticleHeading"/>
        <w:jc w:val="left"/>
      </w:pPr>
      <w:r>
        <w:rPr>
          <w:rFonts w:ascii="Nirmala UI" w:hAnsi="Nirmala UI" w:eastAsia="Nirmala UI" w:cs="Nirmala UI"/>
        </w:rPr>
        <w:t>വരികൾ</w:t>
      </w:r>
    </w:p>
    <w:p>
      <w:pPr>
        <w:pStyle w:val="ArticleBody"/>
        <w:jc w:val="left"/>
      </w:pPr>
      <w:r>
        <w:rPr>
          <w:rFonts w:ascii="Nirmala UI" w:hAnsi="Nirmala UI" w:eastAsia="Nirmala UI" w:cs="Nirmala UI"/>
        </w:rPr>
        <w:t>മില്ലറുടെ കണ്ടെത്തലുകളുടെ ഒമേഗ 2,300-വർഷ പ്രവചനമായിരുന്നു; അതുകൊണ്ട് 1844-ഉം സൺഡേ നിയമവും രണ്ടും 2,300 വർഷങ്ങളാൽ പ്രതിനിധീകരിക്കപ്പെടുന്നു. ഇതിന്റെ അർത്ഥം, 2,520 ഇരുരേഖകളുടെയും ആൽഫയായും 2,300 ഇരുരേഖകളുടെയും ഒമേഗയായും നിലകൊള്ളുന്നു എന്നതാണ്; ഒരു രേഖ 1863-ൽ അവസാനിക്കുകയും മറ്റേ രേഖ സൺഡേ നിയമത്തിൽ അവസാനിക്കുകയും ചെയ്യുന്നു. ഇരു രേഖകളിലും 2,520 പ്രവചനം ആൽഫയായും, അഥവാ അടിസ്ഥാനം കല്ലായും, നിലകൊള്ളുന്നു. മില്ലറൈറ്റുകളുടെ അടിസ്ഥാനചരിത്രത്തിലുള്ള 1798 മുതൽ 1863 വരെയുള്ള ഫ്രാക്ടൽ, ഒരു ലക്ഷം നാൽപ്പത്തിനാലായിരത്തിന്റെ ഒമേഗ, മൂലക്കല്ല് ചരിത്രത്തിലുള്ള മറ്റൊരു ഫ്രാക്ടലുമായും യോജിച്ചുനിലക്കുന്നു.</w:t>
      </w:r>
    </w:p>
    <w:p>
      <w:pPr>
        <w:pStyle w:val="ArticleBody"/>
        <w:jc w:val="left"/>
      </w:pPr>
      <w:r>
        <w:rPr>
          <w:rFonts w:ascii="Nirmala UI" w:hAnsi="Nirmala UI" w:eastAsia="Nirmala UI" w:cs="Nirmala UI"/>
        </w:rPr>
        <w:t>9/11-ൽ ദൈവം തന്റെ ജനത്തെ യിരെമ്യാവിന്റെ പുരാതന പാതകളിലേക്കു മടങ്ങിവരുവാൻ വിളിച്ചു; അവ തന്നെയാണ് അടിസ്ഥാനങ്ങൾ; അവ വീണ്ടും ആ അടിസ്ഥാനചരിത്രത്തിന്റെ ദൂതനാൽ പ്രതിനിധീകരിക്കപ്പെടുന്നു; ആ ദൂതൻ പിന്നെയും തന്റെ അടിസ്ഥാനപരമായ ആൽഫാ കണ്ടെത്തലായ “ഏഴ് കാലങ്ങൾ” മുഖാന്തരം പ്രതിനിധീകരിക്കപ്പെടുന്നു. “ഏഴ് കാലങ്ങൾ” എന്നത് ഒരു ലക്ഷം നാൽപ്പത്തിനാലായിരത്തിന്റെ അടിസ്ഥാനങ്ങളുടെ ചിഹ്നമാണ്; 9/11-ൽ ആ സംഘത്തിന്റെ മുദ്രയിടൽ, അടിസ്ഥാനങ്ങളേക്കുറിച്ചുള്ള പരീക്ഷണസന്ദേശത്തോടെ ആരംഭിച്ചു; അതിനെ വില്യം മില്ലറിന്റെയും അഡ്വെന്റിസത്തിന്റെയും അത്യാദ്യമായ അടിസ്ഥാനസത്യത്താൽ പ്രതിനിധീകരിക്കുന്നു. 9/11-ൽ മുദ്രയിടുന്ന സമയം ആരംഭിച്ചു; ഉടൻ വരാനിരിക്കുന്ന ഞായറാഴ്ചനിയമത്തിൽ ഒരു ലക്ഷം നാൽപ്പത്തിനാലായിരത്തിന്റെ മുദ്രയിടുന്ന സമയം സമാപിക്കുന്നു.</w:t>
      </w:r>
    </w:p>
    <w:p>
      <w:pPr>
        <w:pStyle w:val="ArticleBody"/>
        <w:jc w:val="left"/>
      </w:pPr>
      <w:r>
        <w:rPr>
          <w:rFonts w:ascii="Nirmala UI" w:hAnsi="Nirmala UI" w:eastAsia="Nirmala UI" w:cs="Nirmala UI"/>
        </w:rPr>
        <w:t>ആ ചരിത്രം 2,520-ൽ ആരംഭിച്ച് 2,300-ൽ അവസാനിക്കുന്ന ഒരു ഫ്രാക്റ്റൽ ആണെന്നും, അതിനാൽ ആ ചരിത്രം വില്യം മില്ലറുടെ സ്വപ്നത്തിൽ പ്രതിനിധീകരിക്കപ്പെട്ട പ്രവാചകചരിത്രത്തിന്റെ മൂന്നാമത്തെ രേഖ ആണെന്നും പറയുന്നു. 2,520 1798-ൽ നിവൃത്തിയായി, 2,300 1844-ൽ നിവൃത്തിയായി. ആ രണ്ടു രേഖകൾ പ്രതിനിധീകരിക്കുന്ന പ്രവൃത്തി ക്രിസ്തു തന്റെ ദൈവികതയെ നമ്മുടെ മാനുഷികതയോടു ചേർക്കുന്നതിന്റെ പ്രവൃത്തിയാണ്. അത് ഒരു പാപിയെ ഒരു വിശുദ്ധനാക്കി മാറ്റുന്നതും, താഴ്ന്ന സ്വഭാവത്തിന്മേൽ ഉയർന്ന സ്വഭാവത്തെ അതിന്റെ യുക്തമായ സിംഹാസനത്തിൽ പുനഃസ്ഥാപിക്കുന്നതുമായ പ്രവൃത്തിയാണ്. ഈ കാരണത്താൽ, മനുഷ്യശരീരം ശരീരത്തിലെ ഓരോ കോശവും പൂർണ്ണമായി പുനരുത്പാദിപ്പിക്കാൻ 2,520 ദിവസം എടുക്കുന്നു; അതേ ശരീരം 23 പുരുഷ ക്രോമോസോമുകളും 23 സ്ത്രീ ക്രോമോസോമുകളും ചേർന്നതിനെ അടിസ്ഥാനമാക്കിയതാണ്. അവ ചേർന്ന് ഒരു ജീവനുള്ള മന്ദിരത്തെ ഉത്പാദിപ്പിക്കുന്നു; അത് “46” എന്ന സംഖ്യയാൽ പ്രതിനിധീകരിക്കപ്പെടുന്നു. ഇത് 1798 മുതൽ 1844 വരെയുള്ള കാലഘട്ടമാണ്; അതായത് 1798-ലെ 2,520 മുതൽ 1844-ലെ 2,300 വരെ വില്യം മില്ലറുടെ സ്വപ്നം സൂചിപ്പിക്കുന്ന കാലയളവാണ്.</w:t>
      </w:r>
    </w:p>
    <w:p>
      <w:pPr>
        <w:pStyle w:val="ArticleBody"/>
        <w:jc w:val="left"/>
      </w:pPr>
      <w:r>
        <w:rPr>
          <w:rFonts w:ascii="Nirmala UI" w:hAnsi="Nirmala UI" w:eastAsia="Nirmala UI" w:cs="Nirmala UI"/>
        </w:rPr>
        <w:t>വില്യം മില്ലറിന്റെ സ്വപ്നത്തിൽ ശ്രദ്ധേയമായ മറ്റൊരു ഫ്രാക്ടലും ഉൾക്കൊള്ളപ്പെട്ടിരിക്കുന്നു. 9/11 മുതൽ ഞായറാഴ്ച നിയമം വരെയുള്ളത്, 1798 മുതൽ ഞായറാഴ്ച നിയമം വരെയുള്ളതിന്റെയും, അഥവാ 1798 മുതൽ 1863 വരെയുള്ളതിന്റെയും, ഒരു ഫ്രാക്ടലാണ്. 2023 മുതൽ ഞായറാഴ്ച നിയമം വരെയുള്ളത്, 9/11 മുതൽ ഞായറാഴ്ച നിയമം വരെയുള്ളതിന്റെയും ഒരു ഫ്രാക്ടലാണ്; മില്ലറിന്റെ സ്വപ്നത്തിനുള്ളിലെ എല്ലാ രേഖകളും അവയൊക്കെയുടെയും ഒമേഗയായി സൂചിപ്പിക്കുന്നത് ഈ ചരിത്രത്തെയാണ്. മൂലസത്യങ്ങൾ സൂര്യനെക്കാൾ പത്തിരട്ടി മഹത്വത്തിൽ വർധിപ്പിക്കപ്പെടുന്ന കാലഘട്ടം ഇതാണ്.</w:t>
      </w:r>
    </w:p>
    <w:p>
      <w:pPr>
        <w:pStyle w:val="ArticleHeading"/>
        <w:jc w:val="left"/>
      </w:pPr>
      <w:r>
        <w:rPr>
          <w:rFonts w:ascii="Nirmala UI" w:hAnsi="Nirmala UI" w:eastAsia="Nirmala UI" w:cs="Nirmala UI"/>
        </w:rPr>
        <w:t>രണ്ട് ബസ്റ്റിലുകൾ</w:t>
      </w:r>
    </w:p>
    <w:p>
      <w:pPr>
        <w:pStyle w:val="ArticleBody"/>
        <w:jc w:val="left"/>
      </w:pPr>
      <w:r>
        <w:rPr>
          <w:rFonts w:ascii="Nirmala UI" w:hAnsi="Nirmala UI" w:eastAsia="Nirmala UI" w:cs="Nirmala UI"/>
        </w:rPr>
        <w:t>1840-കളിൽ, “ബസ്റ്റിൽ” (നാമമായി) എന്ന വാക്കിന് സാധാരണയായി ഊർജസ്വലവും തിരക്കേറിയതുമായ അല്ലെങ്കിൽ കൊലാഹലപൂർണമായ പ്രവർത്തനം എന്നർത്ഥമുണ്ടായിരുന്നു—പലപ്പോഴും ആഡംബരം, ആവേശം, തിടുക്കം, അല്ലെങ്കിൽ അശാന്തി എന്ന ഭാവസൂചനയോടുകൂടി. ഒരു ജനക്കൂട്ടത്തിലോ, ഒരു കുടുംബത്തിലോ, ഒരു ചന്തസ്ഥലത്തോ, അല്ലെങ്കിൽ ഏതെങ്കിലും പ്രത്യേക സംഭവത്തിനിടയിലോ ഉണ്ടായിരുന്ന സജീവമായ ചലനം, കലക്കം, അല്ലെങ്കിൽ തിരക്കുപിടിച്ച ഓട്ടപ്പാച്ചിൽ എന്നിവയെ അത് സൂചിപ്പിച്ചു. അതിനാൽ മില്ലറിന്റെ സ്വപ്നത്തിലെ “ബസ്റ്റിൽ” എന്നത് അന്നേരം തന്നെ സംഭവിച്ചുകൊണ്ടിരുന്ന പ്രവർത്തനങ്ങളുടെ തത്സമയ തിരക്കുപിടിത്തത്തെയും, ആവേശത്തെയും, അല്ലെങ്കിൽ അത്യാവശ്യപരമായ കാര്യനിർവഹണത്തെയും—നിലവിലുള്ള സാഹചര്യത്തിന്റെയോ സന്ദർഭത്തിന്റെയോ ക്ഷണികമായ കലക്കമോ ചലനമോ—വിവരിക്കുന്നതാണ്.</w:t>
      </w:r>
    </w:p>
    <w:p>
      <w:pPr>
        <w:pStyle w:val="ArticleBody"/>
        <w:jc w:val="left"/>
      </w:pPr>
      <w:r>
        <w:rPr>
          <w:rFonts w:ascii="Nirmala UI" w:hAnsi="Nirmala UI" w:eastAsia="Nirmala UI" w:cs="Nirmala UI"/>
        </w:rPr>
        <w:t>മില്ലർ ഇപ്രകാരം പ്രസ്താവിക്കുന്നു: “പിന്നീട്, അവൻ പൊടിയും മാലിന്യവും, വ്യാജ രത്നങ്ങളും കള്ളനാണയവും വാരിമാറ്റിക്കൊണ്ടിരിക്കെ, അവ എല്ലാം ഒരു മേഘംപോലെ ഉയർന്ന് ജനാലയിലൂടെ പുറത്തേക്കുപോയി; കാറ്റ് അവയെ പറത്തിക്കൊണ്ടുപോയി. ആ തിരക്കുപിടിച്ച ചലനത്തിനിടയിൽ ഞാൻ ഒരു നിമിഷം കണ്ണുകൾ അടച്ചു; ഞാൻ അവ തുറന്നപ്പോൾ, മാലിന്യം എല്ലാം നീങ്ങിപ്പോയിരുന്നു.”</w:t>
      </w:r>
    </w:p>
    <w:p>
      <w:pPr>
        <w:pStyle w:val="ArticleBody"/>
        <w:jc w:val="left"/>
      </w:pPr>
      <w:r>
        <w:rPr>
          <w:rFonts w:ascii="Nirmala UI" w:hAnsi="Nirmala UI" w:eastAsia="Nirmala UI" w:cs="Nirmala UI"/>
        </w:rPr>
        <w:t>മില്ലറിന്റെ സ്വപ്നത്തിൽ “കലഹളം” രണ്ട് ഘട്ടങ്ങളെ സൂചിപ്പിക്കുന്നു; ആദ്യത്തേത് ജനക്കൂട്ടം ആഭരണങ്ങളെ ചിതറിച്ചുകളയുന്ന സമയവും, പിന്നെ മലിന്യം തൂക്കുന്ന മനുഷ്യൻ ജനാലകൾ തുറന്ന് വ്യാജ ആഭരണങ്ങളെ പുറത്തേക്കു തൂത്തുകളയാൻ തുടങ്ങുന്ന സമയവും ആകുന്നു. ആദ്യത്തെയും ആൽഫാ കലഹളവും ആഭരണങ്ങൾ മൂടിക്കെട്ടപ്പെടുന്നതാണ്; രണ്ടാമത്തെയും ഒമേഗാ കലഹളവും ആഭരണങ്ങൾ പുനഃസ്ഥാപിക്കപ്പെടുന്നതാണ്. ആ കലഹളത്തിന്റെ സമയത്ത്, മില്ലർ തന്റെ കണ്ണുകൾ അടച്ചു. ക്രിസ്തു തന്റെ ജനത്തിന്റെ ശേഷിപ്പിനെ ശേഖരിക്കേണ്ടതിന്നു രണ്ടാം പ്രാവശ്യം തന്റെ കൈ നീട്ടിക്കൊണ്ടിരുന്ന അതേ ഘട്ടമായ 1849-ൽ മില്ലർ വിശ്രമത്തിൽ ആക്കപ്പെട്ടു. തുടർന്ന് മില്ലർ കണ്ണുകൾ അടച്ചു; 1850-ൽ, ദർശനം എഴുതി അതിനെ വ്യക്തമാക്കേണം എന്ന ഹബക്കൂക്കിന്റെ കല്പനയുടെ നിവൃത്തിയായി, അവന്റെ സത്യങ്ങൾ വീണ്ടും ഒരു മേശപ്പുറത്ത് വെക്കപ്പെട്ടു. ആ കലഹളകാലഘട്ടത്തിൽ മില്ലർ തന്റെ കണ്ണുകൾ അടയ്ക്കുന്നു; അവൻ ഉണരുമ്പോഴേക്കും ആഭരണങ്ങൾ പുനഃസ്ഥാപിക്കപ്പെടുന്ന പ്രക്രിയയിൽ ആയിരിക്കുന്നു.</w:t>
      </w:r>
    </w:p>
    <w:p>
      <w:pPr>
        <w:pStyle w:val="ArticleBody"/>
        <w:jc w:val="left"/>
      </w:pPr>
      <w:r>
        <w:rPr>
          <w:rFonts w:ascii="Nirmala UI" w:hAnsi="Nirmala UI" w:eastAsia="Nirmala UI" w:cs="Nirmala UI"/>
        </w:rPr>
        <w:t>അവന്റെ സ്വപ്നത്തിലെ രണ്ടാമത്തെ ചലനം, ഒരു ലക്ഷം നാല്പത്തിനാലായിരത്തിന്റെ പതാക പുനരുജ്ജീവിപ്പിക്കപ്പെടുകയും, ശുദ്ധീകരിക്കപ്പെടുകയും, സെഖര്യാവ് ഒരു കിരീടത്തിന്മേലുള്ള രത്നങ്ങളായി തിരിച്ചറിയുന്ന ആ പതാകയായി പരിശുദ്ധീകരിക്കപ്പെടുകയും ചെയ്യുന്ന സമയത്താണ് നടക്കുന്നത്.</w:t>
      </w:r>
    </w:p>
    <w:p>
      <w:pPr>
        <w:pStyle w:val="ArticleScripture"/>
        <w:jc w:val="left"/>
      </w:pPr>
      <w:r>
        <w:rPr>
          <w:rFonts w:ascii="Nirmala UI" w:hAnsi="Nirmala UI" w:eastAsia="Nirmala UI" w:cs="Nirmala UI"/>
        </w:rPr>
        <w:t>ആ ദിവസത്തിൽ യഹോവ അവരുടെ ദൈവം അവരെ തന്റെ ജനത്തിന്റെ ആട്ടിൻകൂട്ടംപോലെ രക്ഷിക്കും; അവർ അവന്റെ ദേശത്തിന്മേൽ കൊടിപോലെ ഉയർത്തപ്പെട്ടിരിക്കുന്ന കിരീടത്തിലെ രത്നങ്ങളായിരിക്കും. അവന്റെ നന്മ എത്ര മഹത്തായതു! അവന്റെ സൗന്ദര്യം എത്ര മഹത്തായതു! ധാന്യം യൗവനക്കാരെ ഉല്ലാസികളാക്കും, പുതിയ വീഞ്ഞ് യുവതികളെ ഉല്ലാസികളാക്കും. പിന്മഴയുടെ കാലത്തു യഹോവയോടു മഴ ചോദിപ്പിൻ; അപ്പോൾ യഹോവ മിന്നുന്ന മേഘങ്ങളെ ഉണ്ടാക്കി അവർക്കു മഴപ്പെയ്യിക്കും; വയലിൽ ഏവർക്കും പുല്ലു തരുകയും ചെയ്യും. വിഗ്രഹങ്ങൾ വ്യർത്ഥം പ്രസ്താവിച്ചിരിക്കുന്നു; ഭവിഷ്യദർശികൾ അസത്യം കണ്ടിരിക്കുന്നു; അവർ വ്യാജസ്വപ്നങ്ങൾ പ്രസ്താവിച്ചിരിക്കുന്നു; അവർ വ്യർത്ഥമായി ആശ്വസിപ്പിക്കുന്നു; അതുകൊണ്ടു അവർ ആട്ടിൻകൂട്ടംപോലെ തങ്ങളുടെ വഴിക്കുപോയി; ഇടയനില്ലായ്കയാൽ അവർ കഷ്ടപ്പെട്ടു. എന്റെ കോപം ഇടയന്മാർക്കെതിരേ ജ്വലിച്ചു, ഞാൻ ആൺആടുകളെ ശിക്ഷിച്ചു; സൈന്യങ്ങളുടെ യഹോവ തന്റെ ആട്ടിൻകൂട്ടമായ യെഹൂദാഗൃഹത്തെ സന്ദർശിച്ചു, യുദ്ധത്തിൽ തന്റെ മനോഹരകുതിരപോലെ അവരെ ആക്കിയിരിക്കുന്നു. സെഖര്യാവു 9:16–10:3.</w:t>
      </w:r>
    </w:p>
    <w:p>
      <w:pPr>
        <w:pStyle w:val="ArticleBody"/>
        <w:jc w:val="left"/>
      </w:pPr>
      <w:r>
        <w:rPr>
          <w:rFonts w:ascii="Nirmala UI" w:hAnsi="Nirmala UI" w:eastAsia="Nirmala UI" w:cs="Nirmala UI"/>
        </w:rPr>
        <w:t>“അവന്റെ ജനത്തിന്റെ ആട്ടിൻകൂട്ടം” ഒരു കൊടിസൂചനയും കിരീടത്തിന്മേലുള്ള കല്ലുകളും (രത്നങ്ങളും) ആകുന്നു. അവന്റെ ജനത്തിന്റെ ആട്ടിൻകൂട്ടം അന്ത്യമഴയുടെ കാലത്ത് തിരിച്ചറിയപ്പെടുന്നു; കാരണം കല്പന ഇങ്ങനെ ആകുന്നു: അന്ത്യമഴയുടെ സമയത്ത് അന്ത്യമഴ ചോദിപ്പിൻ. യിരെമ്യാവിന്റെ പുരാതന പാതകളുടെ വഴിക്കുപകരം തങ്ങളുടേതായ വഴിക്കുപോയ “ആട്ടിൻകൂട്ടത്തോടു” ആ കൂട്ടം വിരുദ്ധമായി നിർത്തപ്പെടുന്നു. അന്ത്യമഴയുടെ സമയത്ത്, അവന്റെ ആട്ടിൻകൂട്ടമായിരിക്കുന്ന ആ രത്നങ്ങൾ യുദ്ധത്തിൽ അവന്നു ഭംഗിയുള്ള കുതിരയായിരിക്കും. ആ “ഭംഗിയുള്ള കുതിര” വിജയോത്സുകമായ സഭയാണ്; ആദ്യ ക്രൈസ്തവ വധുവിൽ അതിന്റെ പ്രതിനിധാനം കാണപ്പെടുന്നു; ആദ്യ മുദ്രയുടെ കാലഘട്ടത്തിൽ ജയിച്ചും ജയിപ്പാനും പുറപ്പെട്ട വെള്ളക്കുതിരയായി പ്രതീകീകരിക്കപ്പെട്ട പത്രോസിനാൽ അതു സൂചിപ്പിക്കപ്പെടുന്നു.</w:t>
      </w:r>
    </w:p>
    <w:p>
      <w:pPr>
        <w:pStyle w:val="ArticleScripture"/>
        <w:jc w:val="left"/>
      </w:pPr>
      <w:r>
        <w:rPr>
          <w:rFonts w:ascii="Nirmala UI" w:hAnsi="Nirmala UI" w:eastAsia="Nirmala UI" w:cs="Nirmala UI"/>
        </w:rPr>
        <w:t>ആട്ടിൻകുട്ടി മുദ്രകളിൽ ഒന്നുതുറന്നപ്പോൾ ഞാൻ കണ്ടു; ഇടിമുഴക്കത്തിനെപ്പോലെ ഒരു ശബ്ദം ഞാൻ കേട്ടു; നാല് ജീവികളിൽ ഒരുവൻ, “വാ, കാണുക” എന്നു പറയുന്നതായി. ഞാൻ നോക്കി; ഇതാ, ഒരു വെളുത്ത കുതിര; അതിന്മേൽ ഇരുന്നവന്നു ഒരു വില്ലുണ്ടായിരുന്നു; അവന്നു ഒരു കിരീടം നൽകപ്പെട്ടു; അവൻ ജയിച്ചുകൊണ്ടും ജയിപ്പാനും പുറപ്പെട്ടു. വെളിപ്പാട് 6:1, 2.</w:t>
      </w:r>
    </w:p>
    <w:p>
      <w:pPr>
        <w:pStyle w:val="ArticleBody"/>
        <w:jc w:val="left"/>
      </w:pPr>
      <w:r>
        <w:rPr>
          <w:rFonts w:ascii="Nirmala UI" w:hAnsi="Nirmala UI" w:eastAsia="Nirmala UI" w:cs="Nirmala UI"/>
        </w:rPr>
        <w:t>അതുകൊണ്ട്, പത്രോസ് പെന്തെക്കൊസ്ത് മഴയുടെ പകർച്ചയിനിടെ അപ്പൊസ്തലന്മാരുടെ ആദ്യ ക്രിസ്തീയ സഭയുടെ പ്രതീകവും, പെന്തെക്കൊസ്ത് പകർച്ചയാൽ മുൻകൂട്ടി സൂചിപ്പിക്കപ്പെട്ട അവസാനകാല മഴക്കാലത്തിലെ അവസാന ക്രിസ്തീയ സഭയുടെ പ്രതീകവും ആകുന്നു.</w:t>
      </w:r>
    </w:p>
    <w:p>
      <w:pPr>
        <w:pStyle w:val="ArticleScripture"/>
        <w:jc w:val="left"/>
      </w:pPr>
      <w:r>
        <w:rPr>
          <w:rFonts w:ascii="Nirmala UI" w:hAnsi="Nirmala UI" w:eastAsia="Nirmala UI" w:cs="Nirmala UI"/>
        </w:rPr>
        <w:t>ഞാൻ സ്വർഗ്ഗം തുറന്നിരിക്കുന്നതു കണ്ടു; ഇതാ, ഒരു വെളുത്ത കുതിര; അതിന്മേൽ ഇരുന്നവൻ വിശ്വസ്തനും സത്യവാനും എന്നു വിളിക്കപ്പെടുന്നു; അവൻ നീതിയിൽ ന്യായം വിധിക്കുകയും യുദ്ധം ചെയ്യുകയും ചെയ്യുന്നു. അവന്റെ കണ്ണുകൾ അഗ്നിജ്വാലപോലെ ആയിരുന്നു; അവന്റെ തലയിൽ അനേകം കിരീടങ്ങൾ ഉണ്ടായിരുന്നു; അവന്നു എഴുതപ്പെട്ട ഒരു നാമം ഉണ്ടായിരുന്നു; അതു അവൻ തന്നെയല്ലാതെ ആരും അറിഞ്ഞിരുന്നില്ല. അവൻ രക്തത്തിൽ മുക്കിയ വസ്ത്രം ധരിച്ചവനായിരുന്നു; അവന്റെ നാമം ദൈവത്തിന്റെ വചനം എന്നു വിളിക്കപ്പെടുന്നു. സ്വർഗ്ഗത്തിൽ ഉണ്ടായിരുന്ന സൈന്യങ്ങൾ ശുദ്ധവും വെളുപ്പുമായ നേർത്ത തിരുവസ്ത്രം ധരിച്ചു, വെളുത്ത കുതിരകളിന്മേൽ അവനെ അനുഗമിച്ചു. വെളിപ്പാട് 19:11–14.</w:t>
      </w:r>
    </w:p>
    <w:p>
      <w:pPr>
        <w:pStyle w:val="ArticleBody"/>
        <w:jc w:val="left"/>
      </w:pPr>
      <w:r>
        <w:rPr>
          <w:rFonts w:ascii="Nirmala UI" w:hAnsi="Nirmala UI" w:eastAsia="Nirmala UI" w:cs="Nirmala UI"/>
        </w:rPr>
        <w:t>വെള്ളക്കുതിരകൾ യെഹെസ്കേൽ 37-ൽ പുനരുത്ഥാനപ്പെടുന്ന ക്രിസ്തുവിന്റെ സൈന്യത്തെ പ്രതിനിധീകരിക്കുന്നു; അവ വിജയോല്ലാസമുള്ള സഭയാണ്; കൂടാതെ അവ ഒരു കിരീടത്തിലെ രത്നക്കല്ലുകളും ആകുന്നു; കാരണം പിന്നീടുള്ള മഴയുടെ കാലത്ത് ക്രിസ്തു തന്റെ മഹത്വരാജ്യം സ്ഥാപിക്കുന്നു. അവന്റെ രാജ്യത്തിന്റെ പ്രതിനിധികളായി ഒരു ലക്ഷം നാല്പത്തിനാലായിരം പേർ, 2,300 ദിവസങ്ങളുടെ അവസാനത്തിൽ അവൻ സ്വീകരിക്കുന്ന രാജ്യത്തിന്റെ പ്രതീകമായ കിരീടത്തിന്മേലുള്ള രത്നങ്ങളാകുന്നു; അതു ഒക്ടോബർ 22, 1844-ലും ആയിരുന്നു, സൺഡേ നിയമകാലത്തും വീണ്ടും അങ്ങനെ തന്നെയായിരിക്കും. ആ വെള്ളക്കുതിരകളുടെ രാജ്യം പിന്നീടുള്ള മഴയുടെ സമയത്ത് ഉയിർപ്പിക്കപ്പെടുന്നു, ആകാശത്തിന്റെ ജനാലകൾ തുറക്കപ്പെടുമ്പോൾ; കാരണം സ്വർഗം തുറക്കപ്പെട്ടപ്പോൾ യോഹന്നാൻ വെള്ളക്കുതിരയെ കണ്ടു.</w:t>
      </w:r>
    </w:p>
    <w:p>
      <w:pPr>
        <w:pStyle w:val="ArticleBody"/>
        <w:jc w:val="left"/>
      </w:pPr>
      <w:r>
        <w:rPr>
          <w:rFonts w:ascii="Nirmala UI" w:hAnsi="Nirmala UI" w:eastAsia="Nirmala UI" w:cs="Nirmala UI"/>
        </w:rPr>
        <w:t>1849-ലെ ആൽഫാ കലഹഭരിതാവസ്ഥയിൽ മില്ലർ അല്പസമയത്തേക്ക് മരണത്തിൽ തന്റെ കണ്ണുകൾ അടച്ചു. മില്ലർ ഏലിയാവായിരുന്നു; ഏലിയാവ് 2020 ജൂലൈ 18-ന് മരിച്ചു, ഒമേഗാ കലഹഭരിതാവസ്ഥയിലെത്തുംവരെ 1,260 ദിവസം അവൻ തെരുവിൽ കിടന്നു; തുടർന്ന് അവൻ ഉണർത്തപ്പെട്ടു. മാലിന്യം പുറത്തേക്കു നീക്കുവാൻ മൺതൂവൽക്കാരൻ സ്വർഗ്ഗത്തിന്റെ ജനൽ തുറന്നപ്പോൾ എത്തിയതായിട്ടാണ് അവന്റെ ഉണർവ് അടയാളപ്പെടുത്തപ്പെട്ടിരിക്കുന്നത്. സ്വർഗ്ഗത്തിന്റെ ജനൽ തുറക്കപ്പെടുമ്പോൾ വെള്ള കുതിരകളുടെ സൈന്യം ഉയർത്തപ്പെടുന്നു; അത് സംഭവിക്കുമ്പോൾ സത്യവും അസത്യവും തമ്മിലുള്ള ഒരു വേർതിരിവ് തിരിച്ചറിയപ്പെടുന്നു. ആ വേർതിരിവ് മലാഖിയുടെ പുസ്തകത്തിലും തിരിച്ചറിയപ്പെട്ടിരിക്കുന്നു.</w:t>
      </w:r>
    </w:p>
    <w:p>
      <w:pPr>
        <w:pStyle w:val="ArticleScripture"/>
        <w:jc w:val="left"/>
      </w:pPr>
      <w:r>
        <w:rPr>
          <w:rFonts w:ascii="Nirmala UI" w:hAnsi="Nirmala UI" w:eastAsia="Nirmala UI" w:cs="Nirmala UI"/>
        </w:rPr>
        <w:t>സകല ദശാംശങ്ങളും ഭണ്ഡാരഗൃഹത്തിലേക്കു കൊണ്ടുവരുവിൻ; അങ്ങനെ എന്റെ ആലയത്തിൽ ആഹാരം ഉണ്ടായിരിക്കട്ടെ; ഇതിൽ എന്നെ ഇപ്പോൾ പരീക്ഷിച്ചുനോക്കുവിൻ എന്നു സൈന്യങ്ങളുടെ യഹോവ അരുളിച്ചെയ്യുന്നു; ഞാൻ സ്വർഗ്ഗത്തിന്റെ ജാലകങ്ങൾ നിങ്ങള്ക്കായി തുറന്നു, നിങ്ങള്ക്കു ഉൾക്കൊള്ളുവാൻ ഇടമില്ലാത്തത്ര അനുഗ്രഹം നിങ്ങളുടെമേൽ പകരുകയില്ലയോ എന്നു. മലാഖി 3:10.</w:t>
      </w:r>
    </w:p>
    <w:p>
      <w:pPr>
        <w:pStyle w:val="ArticleBody"/>
        <w:jc w:val="left"/>
      </w:pPr>
      <w:r>
        <w:rPr>
          <w:rFonts w:ascii="Nirmala UI" w:hAnsi="Nirmala UI" w:eastAsia="Nirmala UI" w:cs="Nirmala UI"/>
        </w:rPr>
        <w:t>പ്രവാചകന്മാരുടെ ആത്മാക്കൾ പ്രവാചകന്മാർക്കു കീഴ്പ്പെട്ടിരിക്കുന്നവയാണ്; സ്വർഗ്ഗത്തിന്റെ ജനാലകൾ തുറക്കപ്പെടുന്ന സമയത്തെക്കുറിച്ച് വെളിപ്പാടിലെ യോഹന്നാനും, മില്ലറിന്റെ സ്വപ്നവും, മലാഖിയും മൂന്ന് സാക്ഷികളെ നൽകുന്നു. മില്ലറിന്റെ സ്വപ്നത്തിൽ അത് “വന്നു കാണുക” എന്ന വിളിയുടെ ഒമേഗയിൽ ആകുന്നു. ആൽഫയിലെ കലക്കവും തിരക്കും ചിതറിക്കൽ ആരംഭിച്ച സമയത്തായിരുന്നു; ഒമേഗ എന്നാൽ ശേഖരണം ആരംഭിക്കുന്ന സമയമാണ്.</w:t>
      </w:r>
    </w:p>
    <w:p>
      <w:pPr>
        <w:pStyle w:val="ArticleBody"/>
        <w:jc w:val="left"/>
      </w:pPr>
      <w:r>
        <w:rPr>
          <w:rFonts w:ascii="Nirmala UI" w:hAnsi="Nirmala UI" w:eastAsia="Nirmala UI" w:cs="Nirmala UI"/>
        </w:rPr>
        <w:t>മില്ലറിന്റെ സ്വപ്നത്തിലേക്ക് നാം കൂടുതൽ മുന്നോട്ട് പോകുന്നതിനുമുമ്പ്, ആ സ്വപ്നത്തെക്കുറിച്ചുള്ള ജെയിംസ് വൈറ്റിന്റെ വ്യാഖ്യാനം ഉൾപ്പെടുത്തുവാൻ നാം ആഗ്രഹിക്കുന്നു. ജെയിംസ് വൈറ്റ് യഥാർത്ഥ രത്നങ്ങളെ ദൈവത്തിന്റെ യഥാർത്ഥ ജനങ്ങളായും, കള്ള രത്നങ്ങളെ ദുഷ്ടന്മാരായും തിരിച്ചറിയുന്നു. ഞാൻ രത്നങ്ങളെ, തെറ്റിനോടു വിരുദ്ധമായി നിൽക്കുന്ന സത്യങ്ങളായി തിരിച്ചറിയുന്നു. രത്നങ്ങളും കള്ള രത്നങ്ങളും രണ്ടും തന്നേ, തെറ്റിനും കള്ള ദൂതന്മാർക്കും വിരുദ്ധമായി നിൽക്കുന്ന സന്ദേശവും സന്ദേശവാഹകരുമാകുന്നു.</w:t>
      </w:r>
    </w:p>
    <w:p>
      <w:pPr>
        <w:pStyle w:val="ArticleScripture"/>
        <w:jc w:val="left"/>
      </w:pPr>
      <w:r>
        <w:rPr>
          <w:rFonts w:ascii="Nirmala UI" w:hAnsi="Nirmala UI" w:eastAsia="Nirmala UI" w:cs="Nirmala UI"/>
        </w:rPr>
        <w:t>“സഹോദരൻ മില്ലറിന്റെ സ്വപ്നം”</w:t>
      </w:r>
    </w:p>
    <w:p>
      <w:pPr>
        <w:pStyle w:val="ArticleScripture"/>
        <w:jc w:val="left"/>
      </w:pPr>
      <w:r>
        <w:rPr>
          <w:rFonts w:ascii="Nirmala UI" w:hAnsi="Nirmala UI" w:eastAsia="Nirmala UI" w:cs="Nirmala UI"/>
        </w:rPr>
        <w:t>“താഴെക്കൊടുക്കുന്ന സ്വപ്നം രണ്ട് വർഷത്തിലേറെ മുമ്പ് അഡ്വെന്റ് ഹെറാൾഡിൽ പ്രസിദ്ധീകരിക്കപ്പെട്ടു. അന്നുതന്നെ അത് നമ്മുടെ ഭൂതകാലത്തെ രണ്ടാം ആഗമനാനുഭവത്തെ വ്യക്തമായി സൂചിപ്പിക്കുന്നതായി ഞാൻ കണ്ടു; ചിതറിപ്പോയിരിക്കുന്ന ആട്ടിൻകൂട്ടത്തിന്റെ പ്രയോജനത്തിനായി ദൈവം ആ സ്വപ്നം നല്കിയതുമാണ്.”</w:t>
      </w:r>
    </w:p>
    <w:p>
      <w:pPr>
        <w:pStyle w:val="ArticleScripture"/>
        <w:jc w:val="left"/>
      </w:pPr>
      <w:r>
        <w:rPr>
          <w:rFonts w:ascii="Nirmala UI" w:hAnsi="Nirmala UI" w:eastAsia="Nirmala UI" w:cs="Nirmala UI"/>
        </w:rPr>
        <w:t>“കർത്താവിന്റെ മഹത്തായതും ഭയങ്കരവുമായ ദിനം അടുത്തുവരുന്നതിന്റെ അടയാളങ്ങളിൽ ദൈവം സ്വപ്നങ്ങളെയും സ്ഥാപിച്ചിരിക്കുന്നു. യോവേൽ 2:28–31; അപ്പൊസ്തലപ്രവൃത്തികൾ 2:17–20 കാണുക. സ്വപ്നങ്ങൾ മൂന്നു വിധത്തിൽ വരാം; ഒന്നാമത്, ‘കാര്യങ്ങളുടെ ബാഹുല്യംകൊണ്ട്.’ സഭാപ്രസംഗി 5:3 കാണുക. രണ്ടാമത്, സാത്താന്റെ അശുദ്ധാത്മാവിന്റെയും വഞ്ചനയുടെയും അധീനതയിൽ ഉള്ളവർക്ക് അവന്റെ സ്വാധീനത്തിലൂടെ സ്വപ്നങ്ങൾ ഉണ്ടാകാം. ആവർത്തനം 8:1–5; യിരെമ്യാവു 23:25–28; 27:9; 29:8; സെഖര്യാവു 10:2; യൂദാ 8 കാണുക. മൂന്നാമത്, ദൂതന്മാരുടെയും പരിശുദ്ധാത്മാവിന്റെയും പ്രവർത്തനത്തിലൂടെ വരുന്ന സ്വപ്നങ്ങളാൽ ദൈവം എല്ലായ്പ്പോഴും തന്റെ ജനത്തെ കൂടുതലോ കുറവോ ഉപദേശിച്ചിട്ടുണ്ടു, ഇന്നും ഉപദേശിച്ചുകൊണ്ടിരിക്കുന്നു. സത്യത്തിന്റെ നിർമലപ്രകാശത്തിൽ നിൽക്കുന്നവർ ദൈവം അവർക്കു ഒരു സ്വപ്നം കൊടുക്കുമ്പോൾ അതറിയും; അത്തരത്തിലുള്ളവർ വ്യാജസ്വപ്നങ്ങളാൽ വഞ്ചിക്കപ്പെട്ട് വഴിതെറ്റിക്കപ്പെടുകയില്ല.”</w:t>
      </w:r>
    </w:p>
    <w:p>
      <w:pPr>
        <w:pStyle w:val="ArticleScripture"/>
        <w:jc w:val="left"/>
      </w:pPr>
      <w:r>
        <w:rPr>
          <w:rFonts w:ascii="Nirmala UI" w:hAnsi="Nirmala UI" w:eastAsia="Nirmala UI" w:cs="Nirmala UI"/>
        </w:rPr>
        <w:t>“‘അവൻ അരുളിച്ചെയ്തതു: ഇപ്പോൾ എന്റെ വചനങ്ങൾ കേൾപ്പിൻ; നിങ്ങളുടെ ഇടയിൽ ഒരു പ്രവാചകൻ ഉണ്ടെങ്കിൽ, ഞാൻ യഹോവ അവന്നു ദർശനത്തിൽ എന്നെ വെളിപ്പെടുത്തുകയും സ്വപ്നത്തിൽ അവനോടു സംസാരിക്കുകയും ചെയ്യും.’ സംഖ്യാപുസ്തകം 12:6. യാക്കോബ് പറഞ്ഞു: ‘യഹോവയുടെ ദൂതൻ സ്വപ്നത്തിൽ എന്നോടു സംസാരിച്ചു.’ ഉല്പത്തി 31:2. ‘അരാമ്യനായ ലാബാന്റെ അടുക്കൽ ദൈവം രാത്രിയിൽ സ്വപ്നത്തിൽ വന്നു.’ ഉല്പത്തി 31:24. യോസേഫിന്റെ സ്വപ്നങ്ങൾ [ഉല്പത്തി 37:5–9] വായിച്ചശേഷം, അവ മിസ്രയീമിൽ നിറവേറ്റപ്പെട്ടതിന്റെ ആകർഷകമായ വിവരണവും വായിക്കുവിൻ. ‘ഗിബെയോനിൽ യഹോവ രാത്രിയിൽ സ്വപ്നത്തിൽ ശലോമോന്നു പ്രത്യക്ഷനായി.’ 1 രാജാക്കന്മാർ 3:5. ദാനീയേലിന്റെ രണ്ടാം അധ്യായത്തിലെ അത്യന്തം പ്രധാനപ്പെട്ട മഹാപ്രതിമ സ്വപ്നത്തിൽ തന്നു; അതുപോലെ ഏഴാം അധ്യായത്തിലെ നാലു മൃഗങ്ങളും മുതലായവയും. ഹെരോദ് ശിശുവായ രക്ഷിതാവിനെ നശിപ്പിപ്പാൻ ശ്രമിച്ചപ്പോൾ, മിസ്രയീമിലേക്കു ഔടിപ്പോകേണ്ടതിന്നു യോസേഫിന്നു സ്വപ്നത്തിൽ മുന്നറിയിപ്പ് ലഭിച്ചു. മത്തായി 2:13.”</w:t>
      </w:r>
    </w:p>
    <w:p>
      <w:pPr>
        <w:pStyle w:val="ArticleScripture"/>
        <w:jc w:val="left"/>
      </w:pPr>
      <w:r>
        <w:rPr>
          <w:rFonts w:ascii="Nirmala UI" w:hAnsi="Nirmala UI" w:eastAsia="Nirmala UI" w:cs="Nirmala UI"/>
        </w:rPr>
        <w:t>“‘അവസാനദിവസങ്ങളിൽ ഇങ്ങനെ സംഭവിക്കും എന്നു ദൈവം അരുളിച്ചെയ്യുന്നു: ഞാൻ എന്റെ ആത്മാവിൽനിന്നു സർവ്വമനുഷ്യരിന്മേലും പകർന്നൊഴിക്കും; നിങ്ങളുടെ പുത്രന്മാരും പുത്രിമാരും പ്രവചിക്കും; നിങ്ങളുടെ യുവാക്കൾ ദർശനങ്ങൾ കാണും; നിങ്ങളുടെ വൃദ്ധന്മാർ സ്വപ്നങ്ങൾ കാണും.’ അപ്പൊസ്തലപ്രവൃത്തികൾ 2:17.”</w:t>
      </w:r>
    </w:p>
    <w:p>
      <w:pPr>
        <w:pStyle w:val="ArticleScripture"/>
        <w:jc w:val="left"/>
      </w:pPr>
      <w:r>
        <w:rPr>
          <w:rFonts w:ascii="Nirmala UI" w:hAnsi="Nirmala UI" w:eastAsia="Nirmala UI" w:cs="Nirmala UI"/>
        </w:rPr>
        <w:t>“സ്വപ്നങ്ങളും ദർശനങ്ങളും മുഖേനയുള്ള പ്രവചനദാനം ഇവിടെ പരിശുദ്ധാത്മാവിന്റെ ഫലമാണ്; അന്തിമദിവസങ്ങളിൽ അത് ഒരു അടയാളമായി കണക്കാക്കപ്പെടുന്നതിനുതകുന്നത്രമായി പ്രകടമാകേണ്ടതാണ്. അത് സുവിശേഷസഭയ്ക്കു ലഭിച്ച ദാനങ്ങളിൽ ഒന്നാകുന്നു.</w:t>
      </w:r>
    </w:p>
    <w:p>
      <w:pPr>
        <w:pStyle w:val="ArticleScripture"/>
        <w:jc w:val="left"/>
      </w:pPr>
      <w:r>
        <w:rPr>
          <w:rFonts w:ascii="Nirmala UI" w:hAnsi="Nirmala UI" w:eastAsia="Nirmala UI" w:cs="Nirmala UI"/>
        </w:rPr>
        <w:t>“‘അവൻ ചിലരെ അപ്പൊസ്തലന്മാരായി; ചിലരെ പ്രവാചകന്മാരായി; ചിലരെ സുവിശേഷകരായി; ചിലരെ ഇടയന്മാരും ഉപദേശകരുമായി നിയമിച്ചു; വിശുദ്ധന്മാരുടെ സമ്പൂർണ്ണതയ്ക്കായി, ശുശ്രൂഷയുടെ പ്രവൃത്തിക്കായി, ക്രിസ്തുവിന്റെ ശരീരത്തിന്റെ ആത്മീയ വളർച്ചയ്ക്കായി.’ എഫെസ്യർ 4:11, 12.”</w:t>
      </w:r>
    </w:p>
    <w:p>
      <w:pPr>
        <w:pStyle w:val="ArticleScripture"/>
        <w:jc w:val="left"/>
      </w:pPr>
      <w:r>
        <w:rPr>
          <w:rFonts w:ascii="Nirmala UI" w:hAnsi="Nirmala UI" w:eastAsia="Nirmala UI" w:cs="Nirmala UI"/>
        </w:rPr>
        <w:t>“‘ദൈവം സഭയിൽ ചിലരെ നിയമിച്ചിരിക്കുന്നു; ഒന്നാമതായി അപ്പൊസ്തലന്മാരെ, രണ്ടാമതായി പ്രവാചകന്മാരെ,’ മുതലായവ. 1 കൊരിന്ത്യർ 12:28. ‘പ്രവചനങ്ങളെ നിരസിക്കരുത്.’ 1 തെസ്സലോനിക്ക്യർ 5:20. അപ്പൊസ്തലപ്രവൃത്തികൾ 13:1; 21:9; റോമർ 7:6; 1 കൊരിന്ത്യർ 14:1, 24, 39 എന്നിവയും കാണുക. പ്രവാചകന്മാരോ പ്രവചനങ്ങളോ ക്രിസ്തുവിന്റെ സഭയുടെ ആത്മികവളർച്ചയ്ക്കായുള്ളവയാണ്; സുവിശേഷകന്മാരും ഇടയന്മാരും ഉപദേശകന്മാരും അവസാനിക്കുന്നതിനുമുമ്പ് ഇവ അവസാനിക്കേണ്ടതാണെന്നു തെളിയിക്കാനാകുന്ന യാതൊരു തെളിവും ദൈവവചനത്തിൽ നിന്നു ഉന്നയിക്കാനില്ല. എന്നാൽ എതിർക്കുന്നവൻ പറയുന്നു: ‘അനവധി വ്യാജദർശനങ്ങളും സ്വപ്നങ്ങളും ഉണ്ടായിട്ടുള്ളതിനാൽ, അത്തരത്തിലുള്ള യാതൊന്നിലും എനിക്ക് വിശ്വാസം വെക്കാൻ കഴിയില്ല.’ സാത്താനിന്നു തന്റെ കള്ളനകൽ ഉണ്ടെന്നതു സത്യമാണ്. അവന്നു എല്ലായ്പ്പോഴും വ്യാജപ്രവാചകന്മാർ ഉണ്ടായിരുന്നു; വഞ്ചനയുടെയും ജയത്തിന്റെയും ഈ അവന്റെ അന്ത്യഘട്ടത്തിൽ നാം ഇപ്പോൾ അവരെ പ്രതീക്ഷിക്കേണ്ടതു തീർച്ചയാണ്. ഇത്തരത്തിലുള്ള പ്രത്യേക വെളിപ്പെടുത്തലുകൾ കള്ളനകൽ ഉണ്ടെന്ന കാരണത്താൽ തള്ളിക്കളയുന്നവർ, അതേ യുക്തിയോടെ അല്പം കൂടി മുന്നോട്ടുപോയി, ദൈവം ഒരിക്കലും സ്വപ്നത്തിലൂടെയോ ദർശനത്തിലൂടെയോ മനുഷ്യന്നു തന്നെ വെളിപ്പെടുത്തിയിട്ടില്ലെന്നുപോലും നിഷേധിക്കാം; കാരണം കള്ളനകൽ എപ്പോഴും ഉണ്ടായിരുന്നതാണ്.”</w:t>
      </w:r>
    </w:p>
    <w:p>
      <w:pPr>
        <w:pStyle w:val="ArticleScripture"/>
        <w:jc w:val="left"/>
      </w:pPr>
      <w:r>
        <w:rPr>
          <w:rFonts w:ascii="Nirmala UI" w:hAnsi="Nirmala UI" w:eastAsia="Nirmala UI" w:cs="Nirmala UI"/>
        </w:rPr>
        <w:t>“ദൈവം മനുഷ്യനോടു സ്വയം വെളിപ്പെടുത്തിയ മാധ്യമം സ്വപ്നങ്ങളും ദർശനങ്ങളും ആകുന്നു. ഈ മാധ്യമത്തിലൂടെയാണ് അവൻ പ്രവാചകന്മാരോടു അരുളിച്ചെയ്തത്; സുവിശേഷസഭയ്ക്കു നല്കപ്പെട്ട വരങ്ങളിലൊന്നായി അവൻ പ്രവചനവരം സ്ഥാപിച്ചിരിക്കുന്നു; കൂടാതെ ‘അന്ത്യദിവസങ്ങളുടെ’ മറ്റു അടയാളങ്ങളോടൊപ്പം സ്വപ്നങ്ങളെയും ദർശനങ്ങളെയും അവൻ ഉൾപ്പെടുത്തിയിരിക്കുന്നു.” ആമേൻ.</w:t>
      </w:r>
    </w:p>
    <w:p>
      <w:pPr>
        <w:pStyle w:val="ArticleScripture"/>
        <w:jc w:val="left"/>
      </w:pPr>
      <w:r>
        <w:rPr>
          <w:rFonts w:ascii="Nirmala UI" w:hAnsi="Nirmala UI" w:eastAsia="Nirmala UI" w:cs="Nirmala UI"/>
        </w:rPr>
        <w:t>“മുകളിലെ പരാമർശങ്ങളിൽ എന്റെ ലക്ഷ്യം, എതിർപ്പുകളെ തിരുവെഴുത്തുസമ്മതമായ രീതിയിൽ നീക്കിക്കളയുകയും, തുടർന്ന് വരുന്നതിന് വായനക്കാരന്റെ മനസ്സിനെ ഒരുക്കുകയും ചെയ്യുന്നതായിരുന്നു.</w:t>
      </w:r>
    </w:p>
    <w:p>
      <w:pPr>
        <w:pStyle w:val="ArticleScripture"/>
        <w:jc w:val="left"/>
      </w:pPr>
      <w:r>
        <w:rPr>
          <w:rFonts w:ascii="Nirmala UI" w:hAnsi="Nirmala UI" w:eastAsia="Nirmala UI" w:cs="Nirmala UI"/>
        </w:rPr>
        <w:t>“ഡബ്ല്യു. എം. മില്ലർ,</w:t>
      </w:r>
    </w:p>
    <w:p>
      <w:pPr>
        <w:pStyle w:val="ArticleScripture"/>
        <w:jc w:val="left"/>
      </w:pPr>
      <w:r>
        <w:rPr>
          <w:rFonts w:ascii="Nirmala UI" w:hAnsi="Nirmala UI" w:eastAsia="Nirmala UI" w:cs="Nirmala UI"/>
        </w:rPr>
        <w:t>“ലോ ഹാംപ്ടൺ, ന്യൂയോർക്ക്, ഡിസംബർ 3, 1847.” ജെയിംസ് വൈറ്റ്, സഹോദരൻ മില്ലറിന്റെ സ്വപ്നം, 1–6.</w:t>
      </w:r>
    </w:p>
    <w:p>
      <w:pPr>
        <w:pStyle w:val="ArticleScripture"/>
        <w:jc w:val="left"/>
      </w:pPr>
      <w:r>
        <w:rPr>
          <w:rFonts w:ascii="Nirmala UI" w:hAnsi="Nirmala UI" w:eastAsia="Nirmala UI" w:cs="Nirmala UI"/>
        </w:rPr>
        <w:t>“1. ‘പെട്ടി’ നമ്മുടെ കർത്താവായ യേശുക്രിസ്തുവിന്റെ രണ്ടാം വരവിനോടു ബന്ധപ്പെട്ട ബൈബിളിലെ മഹാസത്യങ്ങളെ പ്രതിനിധീകരിക്കുന്നു; അവ ലോകത്തിന്നു പ്രസിദ്ധീകരിക്കേണ്ടതിന്നു സഹോദരൻ മില്ലർക്കു നല്കപ്പെട്ടവയായിരുന്നു.</w:t>
      </w:r>
    </w:p>
    <w:p>
      <w:pPr>
        <w:pStyle w:val="ArticleScripture"/>
        <w:jc w:val="left"/>
      </w:pPr>
      <w:r>
        <w:rPr>
          <w:rFonts w:ascii="Nirmala UI" w:hAnsi="Nirmala UI" w:eastAsia="Nirmala UI" w:cs="Nirmala UI"/>
        </w:rPr>
        <w:t>“2. ‘ബന്ധിപ്പിച്ച താക്കോൽ’ പ്രവചനവചനത്തെ അദ്ദേഹം വ്യാഖ്യാനിച്ച രീതി ആയിരുന്നു—തിരുവെഴുത്തിനെ തിരുവെഴുത്തിനോടു താരതമ്യപ്പെടുത്തി—ബൈബിൾ തന്നെ അതിന്റെ സ്വന്തം വ്യാഖ്യാതാവ്. ഈ താക്കോൽ ഉപയോഗിച്ചുകൊണ്ടാണ് ബ്രദർ മില്ലർ ‘പെട്ടി,’ അഥവാ ലോകത്തേക്കുള്ള വരവിന്റെ മഹാസത്യം, തുറന്നത്.</w:t>
      </w:r>
    </w:p>
    <w:p>
      <w:pPr>
        <w:pStyle w:val="ArticleScripture"/>
        <w:jc w:val="left"/>
      </w:pPr>
      <w:r>
        <w:rPr>
          <w:rFonts w:ascii="Nirmala UI" w:hAnsi="Nirmala UI" w:eastAsia="Nirmala UI" w:cs="Nirmala UI"/>
        </w:rPr>
        <w:t>“3. ‘എല്ലാ തരത്തിലുമുള്ളതും എല്ലാ വലിപ്പത്തിലുള്ളതുമായ’ ‘രത്നങ്ങളും, വജ്രങ്ങളും മുതലായവയും’ ‘പെട്ടകത്തിലെ താന്താന്റേതായ സ്ഥാനങ്ങളിൽ അത്യന്തം മനോഹരമായി ക്രമീകരിക്കപ്പെട്ടിരിക്കുന്നു’ എന്നത്, [Malachi 3:17,] ദൈവത്തിന്റെ മക്കളെ പ്രതിനിധീകരിക്കുന്നു; അവർ സകല സഭകളിൽ നിന്നുമുള്ളവരും, ജീവിതത്തിലെ ഏകദേശം എല്ലാ നിലകളിലും സാഹചര്യങ്ങളിലുമുള്ളവരും ആകുന്നു; അവർ ആവിർഭാവവിശ്വാസം സ്വീകരിച്ചവരും, സത്യത്തിന്റെ വിശുദ്ധകാര്യത്തിൽ താന്താന്റേതായ സ്ഥാനങ്ങളിൽ ധീരമായ ഒരു നിലപാട് എടുക്കുന്നതായി കാണപ്പെട്ടവരുമായിരുന്നു. ഇങ്ങനെ ഈ ക്രമത്തിൽ സഞ്ചരിക്കുമ്പോൾ, ഓരോരുത്തരും താന്താന്റേതായ കടമ ശ്രദ്ധിച്ചും, ദൈവസന്നിധിയിൽ വിനയത്തോടെ നടന്നും, ‘അവർ ലോകത്തേക്കു ഒരു പ്രകാശവും മഹത്വവും പ്രതിഫലിപ്പിച്ചു’; അതിന് തുല്യമായത് അപ്പൊസ്തലന്മാരുടെ കാലത്തെ സഭ മാത്രം ആയിരുന്നു. സന്ദേശം, [Revelation 14:6,7,] എന്നു വരുമെങ്കിൽ, കാറ്റിന്റെ ചിറകുകളിൽ പറന്നുപോയതുപോലെ പ്രചരിച്ചു; ‘വരുവിൻ, ഇപ്പോൾ എല്ലാം ഒരുക്കമായിരിക്കുന്നു’ എന്ന ക്ഷണം, [Luke 14:17,] ശക്തിയോടും ഫലപ്രാപ്തിയോടും കൂടി പരന്നു.”</w:t>
      </w:r>
    </w:p>
    <w:p>
      <w:pPr>
        <w:pStyle w:val="ArticleScripture"/>
        <w:jc w:val="left"/>
      </w:pPr>
      <w:r>
        <w:rPr>
          <w:rFonts w:ascii="Nirmala UI" w:hAnsi="Nirmala UI" w:eastAsia="Nirmala UI" w:cs="Nirmala UI"/>
        </w:rPr>
        <w:t>“4. ‘ജനങ്ങൾ എത്തിച്ചേരാൻ തുടങ്ങി; ആദ്യം എണ്ണം കുറവായിരുന്നു, എന്നാൽ പിന്നെ അത് ഒരു വലിയ ജനക്കൂട്ടമായി വർധിച്ചു.’ സഹോദരൻ മില്ലറും മറ്റു വളരെ ചുരുക്കം ചിലരും ആദ്യം അഡ്വെന്റ് സിദ്ധാന്തം പ്രസംഗിച്ചപ്പോൾ, അതിന് വളരെ ചെറിയ സ്വാധീനമേ ഉണ്ടായിരുന്നുള്ളു; അതിനാൽ വളരെ ചുരുക്കം ചിലർ മാത്രമാണ് അതിനാൽ ഉണർവിലേക്കു വന്നത്; എന്നാൽ 1840 മുതൽ 1844 വരെ, അത് എവിടെയൊക്കെയോ പ്രസംഗിക്കപ്പെട്ടുവോ അവിടെയെല്ലാം മുഴുവൻ സമൂഹവും ഉണർന്നു.</w:t>
      </w:r>
    </w:p>
    <w:p>
      <w:pPr>
        <w:pStyle w:val="ArticleScripture"/>
        <w:jc w:val="left"/>
      </w:pPr>
      <w:r>
        <w:rPr>
          <w:rFonts w:ascii="Nirmala UI" w:hAnsi="Nirmala UI" w:eastAsia="Nirmala UI" w:cs="Nirmala UI"/>
        </w:rPr>
        <w:t>“5. പറക്കുന്ന ദൂതൻ [വെളിപ്പാട് 14:6–7] ആദ്യമായി നിത്യസുവിശേഷം പ്രസംഗിക്കാൻ ആരംഭിച്ചപ്പോൾ, ‘ദൈവത്തെ ഭയപ്പെടുവിൻ, അവന്നു മഹത്വം കൊടുപ്പിൻ; അവന്റെ ന്യായവിധിയുടെ ഘടി വന്നിരിക്കുന്നു’ എന്നു പ്രസ്താവിക്കുമ്പോൾ, യേശുവിന്റെ വരവും പുനഃസ്ഥാപനവും കണക്കിലെടുത്ത് അനേകർ ആനന്ദഘോഷം ചെയ്തു; എന്നാൽ തുടർന്ന്, കുറച്ചുകാലം മുമ്പ് തങ്ങളെ ആനന്ദത്തോടെ നിറച്ചിരുന്ന സത്യത്തെ എതിർക്കയും പരിഹസിക്കയും ഉപഹസിക്കയും ചെയ്തു. അവർ രത്നങ്ങളെ കലക്കുകയും ചിതറിക്കുകയും ചെയ്തു. ഇതു നമ്മെ ചിതറലിന്റെ കാലം ആരംഭിച്ച 1844-ലെ ശരത്കാലത്തിലേക്കു കൊണ്ടുചെന്നെത്തിക്കുന്നു.</w:t>
      </w:r>
    </w:p>
    <w:p>
      <w:pPr>
        <w:pStyle w:val="ArticleScripture"/>
        <w:jc w:val="left"/>
      </w:pPr>
      <w:r>
        <w:rPr>
          <w:rFonts w:ascii="Nirmala UI" w:hAnsi="Nirmala UI" w:eastAsia="Nirmala UI" w:cs="Nirmala UI"/>
        </w:rPr>
        <w:t>“ഇതു ശ്രദ്ധിക്കുക: ഒരിക്കൽ ‘ആനന്ദത്തോടെ ഘോഷിച്ചവർ’ തന്നെയാണ് ആഭരണങ്ങളെ കലക്കുകയും ചിതറിക്കുകയും ചെയ്തത്. കൂടാതെ, 1844 മുതൽ ഒരിക്കൽ സത്യം പ്രസംഗിക്കുകയും അതിൽ ആനന്ദിക്കുകയും ചെയ്തിരുന്നവർപോലെ കൂട്ടത്തെ ഇങ്ങനെ ഫലപ്രദമായി ചിതറിക്കുകയും അവരെ വഴിതെറ്റിക്കുകയും ചെയ്തവർ മറ്റാരും ഉണ്ടായിട്ടില്ല; എന്നാൽ അവർ പിന്നീട് ദൈവത്തിന്റെ പ്രവൃത്തിയെയും, നമ്മുടെ ഭൂതകാല അഡ്വെന്റ് അനുഭവത്തിൽ പ്രവചനത്തിന്റെ നിവൃത്തിയെയും നിഷേധിച്ചു.</w:t>
      </w:r>
    </w:p>
    <w:p>
      <w:pPr>
        <w:pStyle w:val="ArticleScripture"/>
        <w:jc w:val="left"/>
      </w:pPr>
      <w:r>
        <w:rPr>
          <w:rFonts w:ascii="Nirmala UI" w:hAnsi="Nirmala UI" w:eastAsia="Nirmala UI" w:cs="Nirmala UI"/>
        </w:rPr>
        <w:t>“6. യഥാർത്ഥവയുടെ ഇടയിൽ ചിതറിക്കിടന്നിരുന്ന ‘കള്ള രത്നങ്ങളും വ്യാജ നാണയവും’ 1844-ൽ വാതിൽ അടച്ചതുമുതൽ വ്യക്തമായും വ്യാജ മാനസാന്തരിതരെയോ ‘അന്യ പുത്രന്മാരെയോ’ [ഹോശേയ 5:7] സൂചിപ്പിക്കുന്നു.”</w:t>
      </w:r>
    </w:p>
    <w:p>
      <w:pPr>
        <w:pStyle w:val="ArticleScripture"/>
        <w:jc w:val="left"/>
      </w:pPr>
      <w:r>
        <w:rPr>
          <w:rFonts w:ascii="Nirmala UI" w:hAnsi="Nirmala UI" w:eastAsia="Nirmala UI" w:cs="Nirmala UI"/>
        </w:rPr>
        <w:t>“7. ‘അഴുക്കും ചുരണ്ടിപ്പൊടികളും, മണലും എല്ലാത്തരം മാലിന്യങ്ങളും’ 1844-ലെ ശരത്കാലം മുതൽ രണ്ടാം വരവിൽ വിശ്വസിക്കുന്നവരുടെ ഇടയിൽ കടന്നുവന്ന വിവിധവും അനേകവുമായ തെറ്റുകളെ പ്രതിനിധീകരിക്കുന്നു. ഇവിടെ അവയിൽ ചിലതിനെ ഞാൻ പരാമർശിക്കുന്നു.</w:t>
      </w:r>
    </w:p>
    <w:p>
      <w:pPr>
        <w:pStyle w:val="ArticleScripture"/>
        <w:jc w:val="left"/>
      </w:pPr>
      <w:r>
        <w:rPr>
          <w:rFonts w:ascii="Nirmala UI" w:hAnsi="Nirmala UI" w:eastAsia="Nirmala UI" w:cs="Nirmala UI"/>
        </w:rPr>
        <w:t>“1. അർദ്ധരാത്രി നിലവിളി പ്രസ്താവിക്കപ്പെട്ട ഉടൻതന്നെ ചില ‘ഇടയന്മാർ’ ധാർഷ്ട്യപൂർവ്വം സ്വീകരിച്ച നിലപാട് ഇതായിരുന്നു: ഏഴാംമാസ പ്രസ്ഥാനത്തോടൊപ്പം ഉണ്ടായിരുന്ന പരിശുദ്ധാത്മാവിന്റെ ഗംഭീരവും ഹൃദയങ്ങളെ ദ്രവിപ്പിക്കുന്നതുമായ ശക്തി ഒരു മെസ്മെറിക് സ്വാധീനമത്രേ എന്നു. ഈ നിലപാട് ആദ്യം സ്വീകരിച്ചവരിൽ ജോർജ് സ്റ്റോഴ്സ് ഒരാളായിരുന്നു. 1844-ന്റെ അവസാന ഭാഗത്ത് ന്യൂയോർക്ക് നഗരത്തിൽ അന്ന് പ്രസിദ്ധീകരിച്ചിരുന്ന Midnight-Cry എന്ന പത്രികയിലെ അദ്ദേഹത്തിന്റെ എഴുത്തുകൾ കാണുക. 1845-ലെ വസന്തകാലത്ത് നടന്ന ആൽബനി കോൺഫറൻസിൽ J. V. Himes, ഏഴാംമാസ പ്രസ്ഥാനം ഏഴ് അടി ആഴത്തിൽ മെസ്മെറിസം ഉല്പാദിപ്പിച്ചു എന്നു പറഞ്ഞു. അവിടെ സന്നിഹിതനായിരുന്നു, ആ പ്രസ്താവന കേട്ട ഒരാളാണ് എന്നോട് ഇത് അറിയിച്ചിരിക്കുന്നത്. ഏഴാംമാസ നിലവിളിയിൽ സജീവമായി പങ്കെടുത്തിരുന്ന മറ്റ് ചിലർ പിന്നീട് ആ പ്രസ്ഥാനം പിശാചിന്റെ പ്രവൃത്തിയായിരുന്നു എന്നും പ്രഖ്യാപിച്ചിട്ടുണ്ട്. ക്രിസ്തുവിന്റെയും പരിശുദ്ധാത്മാവിന്റെയും പ്രവൃത്തിയെ പിശാചിനോടു ചേർത്ത് പറയുന്നത് നമ്മുടെ രക്ഷിതാവിന്റെ കാലത്ത് ദൈവദൂഷണമായിരുന്നു; ഇന്നും അതു ദൈവദൂഷണമാണ്. 2. നിശ്ചിത സമയത്തെക്കുറിച്ചുള്ള അനേകം പരീക്ഷണങ്ങൾ. 2300 ദിവസങ്ങൾ 1844-ൽ അവസാനിച്ചതിനുശേഷം, അവയുടെ അവസാനത്തിനായി വ്യത്യസ്ത വ്യക്തികൾ പല സമയങ്ങളും നിശ്ചയിച്ചിരിക്കുന്നു. ഇങ്ങനെ ചെയ്തുകൊണ്ട് അവർ ‘അതിരുകല്ലുകൾ’ നീക്കിക്കളഞ്ഞു; സമസ്ത അഡ്വെന്റ് പ്രസ്ഥാനത്തിന്മേൽ ഇരുളും സംശയവും വീഴ്ത്തുകയും ചെയ്തു. 3. ആത്മീയതാവാദം അതിന്റെ എല്ലാ ഭാവനകളോടും അതിരുവിട്ട പ്രവൃത്തികളോടും കൂടെ. മരണത്തിന്റെ ഭയാനക പ്രവൃത്തി നിർവഹിച്ച ഈ പിശാചിന്റെ ഉപായം ‘ചുരണ്ടിക്കഷണങ്ങൾ’ എന്നും ‘എല്ലാതരം കുപ്പകൂഴുകൾ’ എന്നും അത്യന്തം യോജിച്ച രീതിയിൽ പ്രതിനിധീകരിക്കപ്പെട്ടിരിക്കുന്നു. ആത്മീയതാവാദത്തിന്റെ വിഷം കുടിച്ചിറക്കിയവരിൽ പലരും നമ്മുടെ ഭൂതകാല അഡ്വെന്റ് അനുഭവത്തിന്റെ സത്യത സമ്മതിച്ചിരുന്നു; ഈ വസ്തുതയുടെ അടിസ്ഥാനത്തിൽ, 1843-ലും 1844-ലും ദൈവം മഹത്തായ അഡ്വെന്റ് പ്രസ്ഥാനങ്ങളെ നയിച്ചു എന്നു വിശ്വസിച്ചതിന്റെ സ്വാഭാവിക ഫലമാണ് ആത്മീയതാവാദം എന്നു പലരെയും വിശ്വസിപ്പിക്കപ്പെട്ടു. ‘നാശകരമായ ഭിന്നോപദേശങ്ങൾ അകത്തു കൊണ്ടുവരുകയും, തങ്ങളെ വാങ്ങിയ കർത്താവിനെപ്പോലും നിഷേധിക്കുകയും’ ചെയ്യുന്നവരെക്കുറിച്ച് സംസാരിക്കുമ്പോൾ പത്രോസ് പറയുന്നു: ‘അവരാൽ സത്യത്തിന്റെ മാർഗം ദുഷ്പേരിൽ പറിക്കപ്പെടും.’ 4. S. S. Snow, താൻ ‘എലിയാവു പ്രവാചകൻ’ ആണെന്ന് അവകാശപ്പെടുന്നത്. തന്റെ വിചിത്രവും നിയന്ത്രണമില്ലാത്തതുമായ ജീവിതഗതിയിൽ ഈ മനുഷ്യനും മരണത്തിന്റെ ഈ പ്രവൃത്തിയിൽ തന്റെ പങ്ക് ചെയ്തിരിക്കുന്നു; അവന്റെ നടപ്പു പല സത്യസന്ധരായ ആത്മാക്കളുടെയും മനസ്സിൽ കാത്തിരിക്കുന്ന വിശുദ്ധന്മാരുടെ യഥാർത്ഥ നിലപാടിനെ അവമതിക്കപ്പെടുന്നതിലേക്കു പ്രവണതയുണ്ടാക്കിയിരിക്കുന്നു.”</w:t>
      </w:r>
    </w:p>
    <w:p>
      <w:pPr>
        <w:pStyle w:val="ArticleScripture"/>
        <w:jc w:val="left"/>
      </w:pPr>
      <w:r>
        <w:rPr>
          <w:rFonts w:ascii="Nirmala UI" w:hAnsi="Nirmala UI" w:eastAsia="Nirmala UI" w:cs="Nirmala UI"/>
        </w:rPr>
        <w:t>പിഴവുകളുടെ ഈ പട്ടികയിലേക്കു ഞാൻ ഇനിയും അനവധി കാര്യങ്ങൾ ചേർക്കാമായിരുന്നു; ഉദാഹരണത്തിന്, വെളിപ്പാട് 20:4, 7 ലെ ‘ആയിരം വർഷങ്ങൾ’ ഭൂതകാലത്തിലാണെന്ന വാദം, വെളിപ്പാട് 7:4; 14:1 ലെ 144,000, ക്രിസ്തുവിന്റെ പുനരുത്ഥാനത്തിനു ശേഷം ‘എഴുന്നേറ്റ് കല്ലറകളിൽനിന്നു പുറത്തുവന്നവർ,’ യാതൊരു പ്രവൃത്തിയും വേണ്ടെന്ന സിദ്ധാന്തം, ശിശുക്കളുടെ നാശസിദ്ധാന്തം, മുതലായവ, മുതലായവ. ഈ പിഴവുകൾ അത്യന്തം ഉത്സാഹപൂർവ്വം പ്രചരിപ്പിക്കപ്പെടുകയും കാത്തിരുന്ന ആട്ടിൻകൂട്ടത്തിന്മേൽ ശക്തിയായി അമർത്തിപ്പറയപ്പെടുകയും ചെയ്തതിനാൽ, സഹോദരൻ മില്ലർ ആ സ്വപ്നം കണ്ട സമയത്ത് യഥാർത്ഥ രത്നങ്ങൾ ‘കാഴ്ചയിൽനിന്നു മറയ്ക്കപ്പെട്ടിരുന്നു’; അതിനാൽ പ്രവാചകന്റെ വാക്കുകൾ പ്രസക്തമായിരുന്നു—‘ന്യായം പിന്നോട്ടു തള്ളപ്പെട്ടിരിക്കുന്നു; നീതി ദൂരത്ത് നിൽക്കുന്നു,’ മുതലായവ, മുതലായവ. യെശയ്യാവു 56:14 കാണുക.</w:t>
      </w:r>
    </w:p>
    <w:p>
      <w:pPr>
        <w:pStyle w:val="ArticleScripture"/>
        <w:jc w:val="left"/>
      </w:pPr>
      <w:r>
        <w:rPr>
          <w:rFonts w:ascii="Nirmala UI" w:hAnsi="Nirmala UI" w:eastAsia="Nirmala UI" w:cs="Nirmala UI"/>
        </w:rPr>
        <w:t>“ആ സമയത്ത് ഇപ്പോഴത്തെ സത്യത്തിന്റെ കാര്യം പിന്തുണച്ചിരുന്ന ഒരു അഡ്വെന്റ് പത്രവും ദേശത്തു ഉണ്ടായിരുന്നില്ല. ‘ഡേ-ഡോൺ’ തന്നെയായിരുന്നു ചെറിയ ആട്ടിൻകൂട്ടത്തിന്റെ സത്യമായ നിലപാടിനെ പ്രതിരോധിച്ച അവസാനത്തെ പത്രം; എന്നാൽ കർത്താവ് ബ്രദർ മില്ലറിന് ഈ സ്വപ്നം നൽകിയതിനു ചില മാസം മുമ്പേ അതും നിലച്ചുപോയി; മരണവേളയിലെ അതിന്റെ അവസാന പോരാട്ടത്തിൽ, ക്ഷീണിതരായി നെടുവീർപ്പിടുന്ന വിശുദ്ധന്മാരുടെ അന്തിമ വിമോചനസമയമായി അന്നുമുതൽ മുപ്പതു വർഷം പിന്നെയുള്ള 1877-ആം വർഷത്തിലേക്കാണ് അത് വിരൽചൂണ്ടിയത്. അയ്യോ! അയ്യോ! ഈ ദുഃഖകരമായ അവസ്ഥയെക്കുറിച്ച് ബ്രദർ മില്ലർ തന്റെ സ്വപ്നത്തിൽ ‘ഇരുന്നു കരഞ്ഞു’ എന്നതിൽ അതിശയിക്കാനില്ല.”</w:t>
      </w:r>
    </w:p>
    <w:p>
      <w:pPr>
        <w:pStyle w:val="ArticleScripture"/>
        <w:jc w:val="left"/>
      </w:pPr>
      <w:r>
        <w:rPr>
          <w:rFonts w:ascii="Nirmala UI" w:hAnsi="Nirmala UI" w:eastAsia="Nirmala UI" w:cs="Nirmala UI"/>
        </w:rPr>
        <w:t>“8. പേടകം ലോകത്തേക്കു സഹോദരൻ മില്ലർ പ്രസിദ്ധീകരിച്ച അഡ്വെന്റ് സത്യത്തെ പ്രതിനിധീകരിക്കുന്നു; അത് പത്തു കന്യകമാരുടെ ഉപമയാൽ രേഖപ്പെടുത്തിയിരിക്കുന്നതുമാകുന്നു. മത്തായി 25:1–11. ഒന്നാമത് സമയം, 1843; രണ്ടാമത് താമസകാലം; മൂന്നാമത് അർദ്ധരാത്രിയുടെ ഘോഷണം, ഏഴാം മാസം, 1844-ൽ; നാലാമത് അടഞ്ഞ വാതിൽ. 1843 മുതൽ രണ്ടാം വരവിനെക്കുറിച്ചുള്ള പത്രങ്ങൾ വായിച്ചിട്ടുള്ള ആരും, അഡ്വെന്റ് ചരിത്രത്തിലെ ഈ നാല് പ്രധാന വിഷയങ്ങളെ സഹോദരൻ മില്ലർ ഉന്നയിച്ചിരുന്നുവെന്ന കാര്യം നിഷേധിക്കയില്ല. ഈ സുസംഘടിതമായ സത്യസംവിധാനമോ ‘പേടകമോ’ അവരുടെ സ്വന്തം അനുഭവം തള്ളിക്കളഞ്ഞവരാലും, സഹോദരൻ മില്ലറോടുകൂടെ അവർ തന്നേ അത്ര നിർഭയമായി ലോകത്തോടു പ്രസംഗിച്ച സത്യങ്ങളെ നിഷേധിച്ചവരാലും കീറിപ്പൊളിക്കപ്പെടുകയും മാലിന്യക്കൂമ്പാരത്തിനിടയിൽ ചിതറിക്കിടക്കുകയും ചെയ്തിരിക്കുന്നു.”</w:t>
      </w:r>
    </w:p>
    <w:p>
      <w:pPr>
        <w:pStyle w:val="ArticleScripture"/>
        <w:jc w:val="left"/>
      </w:pPr>
      <w:r>
        <w:rPr>
          <w:rFonts w:ascii="Nirmala UI" w:hAnsi="Nirmala UI" w:eastAsia="Nirmala UI" w:cs="Nirmala UI"/>
        </w:rPr>
        <w:t>“9. ‘അഴുക്കുതൂവൽ’ കൈവശമുള്ള മനുഷ്യൻ, മൂന്നാം ദൂതന്റെ സന്ദേശം [വെളിപ്പാട് 14:9–12] മുഖാന്തരം വെളിപ്പെടുത്തപ്പെട്ടിരിക്കുന്ന ഇപ്പോഴത്തെ സത്യത്തിന്റെ നിർമ്മലപ്രകാശത്തെയാണ് പ്രതിനിധീകരിക്കുന്നത്; അത് ഇപ്പോൾ ശേഷിപ്പിലുള്ളവരിൽനിന്ന് തെറ്റുകളെ നീക്കിക്കൊണ്ടിരിക്കുന്നു. ഇപ്പോഴത്തെ സത്യത്തിന്റെ പ്രവർത്തനം 1848-ലെ വസന്തകാലത്ത് പുനരുജ്ജീവനം പ്രാപിക്കാൻ തുടങ്ങി; അന്നുമുതൽ ഇന്നുവരെ അത് ഉയർന്നു വരികയും ശക്തി സമ്പാദിക്കയും ചെയ്തിരിക്കുന്നു. ‘അഴുക്കുതൂവൽ’ പ്രവർത്തിച്ചുകൊണ്ടിരിക്കുകയാണ്; സത്യത്തിന്റെ നിർമ്മലപ്രകാശത്തിന്റെ മുമ്പിൽ തെറ്റുകൾ അകന്നുപോയിക്കൊണ്ടിരിക്കുന്നു; അല്പകാലം മുമ്പുവരെയും ഇരുളാലും തെറ്റാലും മൂടപ്പെട്ട് കാഴ്ചയിൽനിന്ന് മറയ്ക്കപ്പെട്ടിരുന്ന ചില വിലയേറിയ രത്നങ്ങൾ ഇപ്പോൾ ഇപ്പോഴത്തെ സത്യത്തിന്റെ നിർമ്മലപ്രകാശത്തിൽ നിലകൊള്ളുന്നു.”</w:t>
      </w:r>
    </w:p>
    <w:p>
      <w:pPr>
        <w:pStyle w:val="ArticleScripture"/>
        <w:jc w:val="left"/>
      </w:pPr>
      <w:r>
        <w:rPr>
          <w:rFonts w:ascii="Nirmala UI" w:hAnsi="Nirmala UI" w:eastAsia="Nirmala UI" w:cs="Nirmala UI"/>
        </w:rPr>
        <w:t>“രത്നങ്ങളെ പുറത്തുകൊണ്ടുവരുകയും തെറ്റുകളെ നീക്കിക്കളയുകയും ചെയ്യുന്ന ഈ പ്രവൃത്തി അതിവേഗം വർധിച്ചുകൊണ്ടിരിക്കുന്നു; സകല വിശുദ്ധരും പൂർണ്ണമായി അന്വേഷിച്ചുകണ്ടെത്തപ്പെട്ട് ജീവനുള്ള ദൈവത്തിന്റെ മുദ്ര പ്രാപിക്കുന്നതുവരെ, ഇത് വർധിച്ചുവരുന്ന ശക്തിയോടെ മുന്നോട്ട് നീങ്ങേണ്ടതായും വിധിക്കപ്പെട്ടിരിക്കുന്നു. ഇതിനെ യെഹെസ്കേൽ 34-ാം അദ്ധ്യായത്തോടു താരതമ്യം ചെയ്‌വിൻ; അപ്പോൾ 1844 മുതൽ ഈ ഇരുണ്ടതും മേഘാവൃതവുമായ ദിവസത്തിൽ ചിതറിപ്പോയിരിക്കുന്ന തന്റെ ആട്ടിൻകൂട്ടത്തെ ദൈവം ശേഖരിക്കാമെന്നു വാഗ്ദാനം ചെയ്തിരിക്കുന്നതു നിങ്ങൾ കാണും. യേശു വരുന്നതിന് മുമ്പ് ‘ചെറിയ കൂട്ടം’ ‘വിശ്വാസത്തിന്റെ ഏകത്വത്തിൽ’ ഒരുമിച്ചുകൂട്ടപ്പെടും. യേശു ഇപ്പോൾ ‘നല്ല പ്രവൃത്തികൾക്കു തീക്ഷ്ണതയുള്ള, തനിക്കായി പ്രത്യേക ജനത്തെ’ ശുദ്ധീകരിച്ചുകൊണ്ടിരിക്കുന്നു; അവൻ വരുമ്പോൾ ‘കളങ്കമോ ചുളിവോ അത്തരത്തിലുള്ള മറ്റൊന്നുമില്ലാത്ത തന്റെ സഭയെ’ അവൻ കണ്ടെത്തും. ‘അവന്റെ കൈയിൽ മറമുണ്ട്; അവൻ തന്റെ കളം നന്നായി ശുദ്ധീകരിച്ച് തന്റെ ഗോതമ്പ് കലവറയിൽ ശേഖരിക്കും, മുതലായവ.’ മത്തായി 3:12.”</w:t>
      </w:r>
    </w:p>
    <w:p>
      <w:pPr>
        <w:pStyle w:val="ArticleScripture"/>
        <w:jc w:val="left"/>
      </w:pPr>
      <w:r>
        <w:rPr>
          <w:rFonts w:ascii="Nirmala UI" w:hAnsi="Nirmala UI" w:eastAsia="Nirmala UI" w:cs="Nirmala UI"/>
        </w:rPr>
        <w:t>“10. ചിതറിക്കിടന്നിരുന്ന ‘രത്നങ്ങളും,’ ‘വജ്രങ്ങളും,’ നാണയങ്ങളും ശേഖരിക്കപ്പെട്ട മുൻപത്തേതിനെക്കാൾ വളരെ വലുതും അതിസുന്ദരവുമായ രണ്ടാമത്തെ ‘പെട്ടകം,’ ചിതറിക്കിടക്കുന്ന ആട്ടിൻകൂട്ടം ശേഖരിക്കപ്പെടാനിരിക്കുന്ന ജീവനുള്ള വർത്തമാന സത്യത്തിന്റെ വിശാലമായ മേഖലയെ പ്രതിനിധീകരിക്കുന്നു; അതായത് ജീവനുള്ള ദൈവത്തിന്റെ മുദ്രയുള്ള 144,000 പേരെല്ലാം. ആ വിലയേറിയ വജ്രങ്ങളിൽ ഒന്നുപോലും ഇരുളിൽ ശേഷിക്കയില്ല. ചിലത് ഒരു സൂചിമുനയുടെ അറ്റത്തേക്കാൾ വലുതല്ലെങ്കിലും, ദൈവം തന്റെ രത്നങ്ങളെ ഒരുമിച്ചുകൂട്ടുന്ന ഈ ദിവസത്തിൽ അവ അവഗണിക്കപ്പെടുകയില്ല, പുറത്തുവിടപ്പെടുകയും ചെയ്കയില്ല. [മലാഖി 3:16–18] ലോട്ടിനെ സൊദോമിൽനിന്നു പുറത്തേക്കു കൊണ്ടുവന്നതുപോലെ, അവൻ തന്റെ ദൂതന്മാരെ അയച്ചു അവരെ വേഗത്തിൽ പുറത്തേക്കു കൊണ്ടുവരാൻ കഴിയും. ‘കർത്താവ് ഭൂമിയിന്മേൽ ഒരു ചുരുക്കപ്രവൃത്തി ചെയ്യും.’ ‘അവൻ അതിനെ നീതിയിൽ ചുരുക്കിത്തീർക്കും.’ റോമർ 9:28 കാണുക.” ജെയിംസ് വൈറ്റ്, സഹോദരൻ മില്ലറുടെ സ്വപ്നത്തെക്കുറിച്ചുള്ള അടിക്കുറിപ്പുകൾ.</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സംഖ്യ മുപ്പത്തഞ്ച്</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