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യോവേലിന്റെ പുസ്തകവും ലവൊദിക്യയിലെ ഏഴാം ദിന അഡ്വെന്റിസ്റ്റ് സഭയും - സംഖ്യ മുപ്പത്തിയാറ്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2026-01-27</w:t>
      </w:r>
    </w:p>
    <w:p>
      <w:pPr>
        <w:pStyle w:val="ArticleHeading"/>
        <w:jc w:val="left"/>
      </w:pPr>
      <w:r>
        <w:rPr>
          <w:rFonts w:ascii="Nirmala UI" w:hAnsi="Nirmala UI" w:eastAsia="Nirmala UI" w:cs="Nirmala UI"/>
        </w:rPr>
        <w:t>മുപ്പത്താറാം നമ്പർ</w:t>
      </w:r>
    </w:p>
    <w:p>
      <w:pPr>
        <w:pStyle w:val="ArticleBody"/>
        <w:jc w:val="left"/>
      </w:pPr>
      <w:r>
        <w:rPr>
          <w:rFonts w:ascii="Nirmala UI" w:hAnsi="Nirmala UI" w:eastAsia="Nirmala UI" w:cs="Nirmala UI"/>
        </w:rPr>
        <w:t>1844 ഒക്ടോബർ 22-നുശേഷം മില്ലറൈറ്റുകൾ ചിതറിപ്പോയ സംഭവത്തെയാണ് ജെയിംസ് വൈറ്റ് “bustle” എന്നു തിരിച്ചറിയുന്നത്; അതിന്റെ കാലഘട്ടത്തിൽ വില്യം മില്ലർ 1847-ൽ ഒരു സ്വപ്നം അനുഭവിച്ചു, രണ്ടുവർഷങ്ങൾക്കുശേഷം അദ്ദേഹം ശവസംസ്കാരത്തിനായി നിത്യവിശ്രമത്തിലാക്കി.</w:t>
      </w:r>
    </w:p>
    <w:p>
      <w:pPr>
        <w:pStyle w:val="ArticleScripture"/>
        <w:jc w:val="left"/>
      </w:pPr>
      <w:r>
        <w:rPr>
          <w:rFonts w:ascii="Nirmala UI" w:hAnsi="Nirmala UI" w:eastAsia="Nirmala UI" w:cs="Nirmala UI"/>
        </w:rPr>
        <w:t>“വില്യം മില്ലറിന് മൂന്നാം ദൂതന്റെ സന്ദേശത്തിന്റെ വെളിച്ചം കാണാനായിരുന്നുവെങ്കിൽ, അദ്ദേഹത്തിന് ഇരുണ്ടതും ദുരൂഹവുമായതായി തോന്നിയിരുന്ന അനേകം കാര്യങ്ങൾ വിശദീകരിക്കപ്പെട്ടേനേ. എന്നാൽ അദ്ദേഹത്തിന്റെ സഹോദരന്മാർ അദ്ദേഹത്തോടു അത്ര ആഴത്തിലുള്ള സ്നേഹവും താൽപര്യവും പ്രകടിപ്പിച്ചതിനാൽ, താൻ അവരിൽ നിന്ന് വേർപെടാൻ കഴിയുകയില്ലെന്ന് അദ്ദേഹം കരുതിയിരുന്നു. അദ്ദേഹത്തിന്റെ ഹൃദയം സത്യത്തിലേക്കു ചായും; പിന്നെ അദ്ദേഹം തന്റെ സഹോദരന്മാരിലേക്കു നോക്കും; അവർ അതിനെ എതിർത്തു. യേശുവിന്റെ വരവിനെ പ്രഖ്യാപിക്കുന്നതിൽ തനിക്കൊപ്പം തോളോടുതോൾ ചേർന്ന് നിന്നിരുന്നവരിൽ നിന്ന് അദ്ദേഹം വേർപെടാനാകുമോയിരുന്നു? അവർ തനിക്ക് തീർച്ചയായും തെറ്റുവഴി കാണിക്കുകയില്ലെന്നു അദ്ദേഹം വിചാരിച്ചു.</w:t>
      </w:r>
    </w:p>
    <w:p>
      <w:pPr>
        <w:pStyle w:val="ArticleScripture"/>
        <w:jc w:val="left"/>
      </w:pPr>
      <w:r>
        <w:rPr>
          <w:rFonts w:ascii="Nirmala UI" w:hAnsi="Nirmala UI" w:eastAsia="Nirmala UI" w:cs="Nirmala UI"/>
        </w:rPr>
        <w:t>“സാത്താന്റെ ശക്തിക്കും മരണത്തിന്റെ ആധിപത്യത്തിനും കീഴിൽ അവൻ വീഴുവാൻ ദൈവം അനുമതിവച്ചു; സത്യത്തിൽനിന്ന് അവനെ നിരന്തരം വലിച്ചിഴച്ചുകൊണ്ടിരുന്നവരിൽനിന്ന് അവനെ മറച്ചുകൊണ്ട് കല്ലറയിൽ ഒളിപ്പിച്ചു. വാഗ്ദത്തദേശത്തിൽ പ്രവേശിക്കാനൊരുങ്ങിയിരിക്കെ മോശെ തെറ്റിച്ചു. അതുപോലെ തന്നേ, സ്വർഗീയ കനാനിൽ പ്രവേശിക്കാനടുത്തിരുന്നപ്പോൾ, തന്റെ സ്വാധീനം സത്യത്തിനെതിരെ പോകുവാൻ അനുവദിച്ചതിൽ വില്യം മില്ലറും തെറ്റിച്ചതായി ഞാൻ കണ്ടു. മറ്റുള്ളവർ അവനെ ഇതിലേക്കു നയിച്ചു; അതിന്നു മറ്റുള്ളവർ കണക്കു പറയേണ്ടതുണ്ട്. എന്നാൽ ദൂതന്മാർ ദൈവത്തിന്റെ ഈ ദാസന്റെ അമൂല്യമായ ധൂളിയെ കാത്തുനിൽക്കുന്നു; അവസാനത്തെ കാഹളനാദത്തിൽ അവൻ പുറപ്പെട്ടു വരും.”</w:t>
      </w:r>
    </w:p>
    <w:p>
      <w:pPr>
        <w:pStyle w:val="ArticleScripture"/>
        <w:jc w:val="left"/>
      </w:pPr>
      <w:r>
        <w:rPr>
          <w:rFonts w:ascii="Nirmala UI" w:hAnsi="Nirmala UI" w:eastAsia="Nirmala UI" w:cs="Nirmala UI"/>
        </w:rPr>
        <w:t>“ദൃഢമായ ഒരു അധിഷ്ഠാനം”</w:t>
      </w:r>
    </w:p>
    <w:p>
      <w:pPr>
        <w:pStyle w:val="ArticleScripture"/>
        <w:jc w:val="left"/>
      </w:pPr>
      <w:r>
        <w:rPr>
          <w:rFonts w:ascii="Nirmala UI" w:hAnsi="Nirmala UI" w:eastAsia="Nirmala UI" w:cs="Nirmala UI"/>
        </w:rPr>
        <w:t>“സ്ഥാപിതമായ വിശ്വാസത്തെ കലക്കിക്കളയുവാൻ ശ്രമിക്കുന്നവർക്ക് യാതൊരു അനുകൂലതയും നൽക്കാതെ, നല്ലവണ്ണം കാവലോടെ ഉറച്ചുനിന്നിരുന്ന ഒരു സമൂഹത്തെ ഞാൻ കണ്ടു. ദൈവം അവരെ അനുകൂലദൃഷ്ടിയോടെ നോക്കി. എനിക്ക് മൂന്നു ഘട്ടങ്ങൾ കാണിക്കപ്പെട്ടു—ഒന്നാം ദൂതന്റെ സന്ദേശം, രണ്ടാം ദൂതന്റെ സന്ദേശം, മൂന്നാം ദൂതന്റെ സന്ദേശം. എന്നോടൊപ്പമുണ്ടായിരുന്ന ദൂതൻ പറഞ്ഞു: ‘ഈ സന്ദേശങ്ങളിൽനിന്ന് ഒരു കല്ലുകൂട്ടം പോലും നീക്കുകയോ ഒരു ആണി പോലും ഇളക്കുകയോ ചെയ്യുന്നവന്നു അയ്യോ. ഈ സന്ദേശങ്ങളുടെ യഥാർത്ഥ ബോധ്യം അത്യന്തം നിർണായകമാണ്. അവ എങ്ങനെ സ്വീകരിക്കപ്പെടുന്നു എന്നതിൽ ആത്മാക്കളുടെ വിധി ആശ്രയിച്ചിരിക്കുന്നു.’ വീണ്ടും ഈ സന്ദേശങ്ങളിലൂടെ എന്നെ കൊണ്ടുപോയി, ദൈവജനങ്ങൾ തങ്ങളുടെ അനുഭവം എത്ര വില കൊടുത്താണ് സ്വന്തമാക്കിയതെന്ന് ഞാൻ കണ്ടു. അതു വളരെ കഷ്ടതയിലൂടെയും കഠിനമായ സംഘർഷത്തിലൂടെയും ലഭിച്ചതായിരുന്നു. ദൈവം അവരെ പടി പടിയായി നയിച്ചു, ഒടുവിൽ അവരെ ദൃഢവും അചഞ്ചലവുമായ ഒരു വേദിയിൽ സ്ഥാപിച്ചു. ചില വ്യക്തികൾ ആ വേദിക്കരികെ വന്നു അടിസ്ഥാനം പരിശോധിക്കുന്നതു ഞാൻ കണ്ടു. ചിലർ സന്തോഷത്തോടെ ഉടൻ അതിന്മേൽ കയറി നിന്നു. മറ്റുചിലർ അടിസ്ഥാനത്തിൽ കുറ്റം കണ്ടെത്തുവാൻ തുടങ്ങി. തിരുത്തലുകൾ വരുത്തപ്പെടണമെന്നായിരുന്നു അവരുടെ ആഗ്രഹം; അങ്ങനെ ചെയ്‌താൽ ആ വേദി കൂടുതൽ സമ്പൂർണ്ണമാകുകയും ജനങ്ങൾ വളരെ അധികം സന്തുഷ്ടരാകുകയും ചെയ്യും എന്നു അവർ വിചാരിച്ചു. ചിലർ അതിനെ പരിശോധിക്കേണ്ടതിന്നു വേദിയിൽനിന്ന് ഇറങ്ങി, അതു തെറ്റായി സ്ഥാപിക്കപ്പെട്ടതാണെന്നു പ്രസ്താവിച്ചു. എന്നാൽ ഞാൻ കണ്ടതു, മിക്കവരും ആ വേദിയിന്മേൽ ഉറച്ചുനിന്നുകൊണ്ട് ഇറങ്ങി പോയവരോടു തങ്ങളുടെ പരാതികൾ അവസാനിപ്പിപ്പാൻ പ്രബോധിപ്പിക്കുകയായിരുന്നു; കാരണം ദൈവം തന്നെയായിരുന്നു മുഖ്യശില്പി, അവർ അവന്റെ വിരുദ്ധമായി പോരാടിക്കൊണ്ടിരുന്നു. അവർ ദൈവത്തിന്റെ അത്ഭുതപ്രവൃത്തിയെ വിവരിച്ചു—അതുവഴിയാണ് തങ്ങളെ ആ ഉറച്ച വേദിയിലേക്കു നയിച്ചതെന്നു പറഞ്ഞ്—ഏകമനസ്സോടെ തങ്ങളുടെ കണ്ണുകൾ സ്വർഗത്തിലേക്കു ഉയർത്തി ഉച്ചത്തിലുള്ള ശബ്ദത്തോടെ ദൈവത്തെ മഹത്വപ്പെടുത്തി. ഇത് പരാതി പറഞ്ഞു വേദി വിട്ടുപോയവരിൽ ചിലരെ സ്വാധീനിച്ചു; അവർ വിനീതഭാവത്തോടെ വീണ്ടും ആ വേദിയിന്മേൽ കയറി നിന്നു.” Early Writings, 258.</w:t>
      </w:r>
    </w:p>
    <w:p>
      <w:pPr>
        <w:pStyle w:val="ArticleHeading"/>
        <w:jc w:val="left"/>
      </w:pPr>
      <w:r>
        <w:rPr>
          <w:rFonts w:ascii="Nirmala UI" w:hAnsi="Nirmala UI" w:eastAsia="Nirmala UI" w:cs="Nirmala UI"/>
        </w:rPr>
        <w:t>മില്ലറിന്റെ അത്ഭുതകരമായ പ്രവർത്തികൾ</w:t>
      </w:r>
    </w:p>
    <w:p>
      <w:pPr>
        <w:pStyle w:val="ArticleBody"/>
        <w:jc w:val="left"/>
      </w:pPr>
      <w:r>
        <w:rPr>
          <w:rFonts w:ascii="Nirmala UI" w:hAnsi="Nirmala UI" w:eastAsia="Nirmala UI" w:cs="Nirmala UI"/>
        </w:rPr>
        <w:t>വില്യം മില്ലറിന്റെ “അദ്ഭുതകരമായ പ്രവൃത്തി” “ദൃഢമായ അടിസ്ഥാനം” എന്നതിലേക്കു നയിച്ചു; അതുതന്നെയായിരുന്നു “ഘനവും അചഞ്ചലവുമായ പീഠം.” “അചഞ്ചലമായ പീഠത്തിന്റെ” “അടിത്തറയും,” മില്ലറിന്റെ മരണത്തിനുശേഷം 1849-ൽ അവതരിപ്പിക്കപ്പെട്ട “പീഠത്തെയും” “അടിത്തറയെയും” ലക്ഷ്യമാക്കിയ തുടർ ആക്രമണവും, അവന്റെ സ്വപ്നത്തിൽ തിരിച്ചറിയപ്പെടുന്നു.</w:t>
      </w:r>
    </w:p>
    <w:p>
      <w:pPr>
        <w:pStyle w:val="ArticleBody"/>
        <w:jc w:val="left"/>
      </w:pPr>
      <w:r>
        <w:rPr>
          <w:rFonts w:ascii="Nirmala UI" w:hAnsi="Nirmala UI" w:eastAsia="Nirmala UI" w:cs="Nirmala UI"/>
        </w:rPr>
        <w:t>വില്യം മില്ലർ അഡ്വെന്റിസത്തിന്റെ അടിത്തറകളുടെ പ്രതീകമാണ്.</w:t>
      </w:r>
    </w:p>
    <w:p>
      <w:pPr>
        <w:pStyle w:val="ArticleBody"/>
        <w:jc w:val="left"/>
      </w:pPr>
      <w:r>
        <w:rPr>
          <w:rFonts w:ascii="Nirmala UI" w:hAnsi="Nirmala UI" w:eastAsia="Nirmala UI" w:cs="Nirmala UI"/>
        </w:rPr>
        <w:t>1798 മുതൽ 1863 വരെ ഉള്ള മില്ലറൈറ്റ് ചരിത്രത്തിന്റെ പ്രതീകവും അവനാണ്.</w:t>
      </w:r>
    </w:p>
    <w:p>
      <w:pPr>
        <w:pStyle w:val="ArticleBody"/>
        <w:jc w:val="left"/>
      </w:pPr>
      <w:r>
        <w:rPr>
          <w:rFonts w:ascii="Nirmala UI" w:hAnsi="Nirmala UI" w:eastAsia="Nirmala UI" w:cs="Nirmala UI"/>
        </w:rPr>
        <w:t>1798 മുതൽ 1844 വരെയുള്ള മില്ലറൈറ്റ് ചരിത്രത്തിന്റെയും അവൻ ഒരു പ്രതീകമാണ്.</w:t>
      </w:r>
    </w:p>
    <w:p>
      <w:pPr>
        <w:pStyle w:val="ArticleBody"/>
        <w:jc w:val="left"/>
      </w:pPr>
      <w:r>
        <w:rPr>
          <w:rFonts w:ascii="Nirmala UI" w:hAnsi="Nirmala UI" w:eastAsia="Nirmala UI" w:cs="Nirmala UI"/>
        </w:rPr>
        <w:t>അവൻ 1798 മുതൽ ഞായറാഴ്ച നിയമം വരെയുള്ള മൂന്ന് ദൂതന്മാരുടെ ചരിത്രത്തിന്റെ പ്രതീകവും ആകുന്നു.</w:t>
      </w:r>
    </w:p>
    <w:p>
      <w:pPr>
        <w:pStyle w:val="ArticleBody"/>
        <w:jc w:val="left"/>
      </w:pPr>
      <w:r>
        <w:rPr>
          <w:rFonts w:ascii="Nirmala UI" w:hAnsi="Nirmala UI" w:eastAsia="Nirmala UI" w:cs="Nirmala UI"/>
        </w:rPr>
        <w:t>അവൻ 1798 മുതൽ 1844 വരെയുള്ള നാൽപ്പത്തിയാറ് വർഷങ്ങളാൽ പ്രതിനിധീകരിക്കപ്പെടുന്നു.</w:t>
      </w:r>
    </w:p>
    <w:p>
      <w:pPr>
        <w:pStyle w:val="ArticleBody"/>
        <w:jc w:val="left"/>
      </w:pPr>
      <w:r>
        <w:rPr>
          <w:rFonts w:ascii="Nirmala UI" w:hAnsi="Nirmala UI" w:eastAsia="Nirmala UI" w:cs="Nirmala UI"/>
        </w:rPr>
        <w:t>2,520-നും 2,300-നും സംബന്ധമായി, അവൻ “220” എന്ന സംഖ്യയാൽ പ്രതിനിധീകരിക്കപ്പെടുന്നു.</w:t>
      </w:r>
    </w:p>
    <w:p>
      <w:pPr>
        <w:pStyle w:val="ArticleBody"/>
        <w:jc w:val="left"/>
      </w:pPr>
      <w:r>
        <w:rPr>
          <w:rFonts w:ascii="Nirmala UI" w:hAnsi="Nirmala UI" w:eastAsia="Nirmala UI" w:cs="Nirmala UI"/>
        </w:rPr>
        <w:t>അവൻ “ഏഴ് കാലങ്ങൾ” എന്നതാൽ—2,520-നാൽ—പ്രതിനിധീകരിക്കപ്പെടുന്നു.</w:t>
      </w:r>
    </w:p>
    <w:p>
      <w:pPr>
        <w:pStyle w:val="ArticleBody"/>
        <w:jc w:val="left"/>
      </w:pPr>
      <w:r>
        <w:rPr>
          <w:rFonts w:ascii="Nirmala UI" w:hAnsi="Nirmala UI" w:eastAsia="Nirmala UI" w:cs="Nirmala UI"/>
        </w:rPr>
        <w:t>അവൻ 2,300 എന്ന സംഖ്യയാൽ പ്രതിനിധീകരിക്കപ്പെടുന്നു.</w:t>
      </w:r>
    </w:p>
    <w:p>
      <w:pPr>
        <w:pStyle w:val="ArticleBody"/>
        <w:jc w:val="left"/>
      </w:pPr>
      <w:r>
        <w:rPr>
          <w:rFonts w:ascii="Nirmala UI" w:hAnsi="Nirmala UI" w:eastAsia="Nirmala UI" w:cs="Nirmala UI"/>
        </w:rPr>
        <w:t>മില്ലറുടെ രണ്ടു സ്വപ്നങ്ങൾ ദാനിയേലിന്റെ രണ്ടാം അധ്യായത്തിലും നാലാം അധ്യായത്തിലും നെബൂഖദ്‌നേസർ കണ്ട രണ്ടു സ്വപ്നങ്ങളാൽ പ്രതിരൂപീകരിക്കപ്പെട്ടിരുന്നു.</w:t>
      </w:r>
    </w:p>
    <w:p>
      <w:pPr>
        <w:pStyle w:val="ArticleBody"/>
        <w:jc w:val="left"/>
      </w:pPr>
      <w:r>
        <w:rPr>
          <w:rFonts w:ascii="Nirmala UI" w:hAnsi="Nirmala UI" w:eastAsia="Nirmala UI" w:cs="Nirmala UI"/>
        </w:rPr>
        <w:t>1798-ലെ കാലഘട്ടം നെബൂഖദ്‌നേസറോടെ ആരംഭിച്ച് 1863-ൽ ബെൽശസ്സറോടെ അവസാനിക്കുന്നു.</w:t>
      </w:r>
    </w:p>
    <w:p>
      <w:pPr>
        <w:pStyle w:val="ArticleBody"/>
        <w:jc w:val="left"/>
      </w:pPr>
      <w:r>
        <w:rPr>
          <w:rFonts w:ascii="Nirmala UI" w:hAnsi="Nirmala UI" w:eastAsia="Nirmala UI" w:cs="Nirmala UI"/>
        </w:rPr>
        <w:t>1798 മുതൽ ഞായറാഴ്ച നിയമം വരെയുള്ള കാലഘട്ടം നെബൂഖദ്‌നേസറിനാൽ ആരംഭിച്ച് ബെൽശസ്സറിനാൽ അവസാനിക്കുന്നു.</w:t>
      </w:r>
    </w:p>
    <w:p>
      <w:pPr>
        <w:pStyle w:val="ArticleBody"/>
        <w:jc w:val="left"/>
      </w:pPr>
      <w:r>
        <w:rPr>
          <w:rFonts w:ascii="Nirmala UI" w:hAnsi="Nirmala UI" w:eastAsia="Nirmala UI" w:cs="Nirmala UI"/>
        </w:rPr>
        <w:t>മില്ലറൈറ്റുകളുടെ ചരിത്രത്തിന്റെ പ്രതീകമായി, അവൻ അടിസ്ഥानोंുടെ പ്രതീകമാണ്; ആ അടിസ്ഥാനങ്ങൾ 2,520-ന്റെ ആൽഫാ-കണ്ടെത്തലിനും 2,300-ന്റെ ഒമേഗാ-കണ്ടെത്തലിനും ഇടയിൽ കണ്ടെത്തപ്പെട്ട സത്യങ്ങളെ പ്രതിനിധീകരിക്കുന്നു. വില്യം മില്ലറിന്റെ സ്വപ്നത്തെക്കുറിച്ച് പരാമർശിക്കുമ്പോൾ, “താക്കോൽ” എന്നത് മില്ലർ ബൈബിൾ പഠിച്ച രീതിയാണെന്ന് ജെയിംസ് വൈറ്റ് തിരിച്ചറിഞ്ഞു. ആ രീതിശാസ്ത്രം മില്ലറിന്റെ തോളിന്മേൽ വെക്കപ്പെട്ട ദാവീദിന്റെ താക്കോലാണ്; കാരണം, യെശയ്യാവു 22:22 ഒക്ടോബർ 22, 1844-ന് നിവൃത്തിയായപ്പോൾ അവസാനിച്ച 2300 വർഷങ്ങളുടെ പ്രവചനം അവൻ അവതരിപ്പിച്ചു.</w:t>
      </w:r>
    </w:p>
    <w:p>
      <w:pPr>
        <w:pStyle w:val="ArticleBody"/>
        <w:jc w:val="left"/>
      </w:pPr>
      <w:r>
        <w:rPr>
          <w:rFonts w:ascii="Nirmala UI" w:hAnsi="Nirmala UI" w:eastAsia="Nirmala UI" w:cs="Nirmala UI"/>
        </w:rPr>
        <w:t>2023 മുതൽ അനാവൃതമാകാൻ ആരംഭിച്ച സത്യങ്ങൾ, ഹബക്കൂക്കിന്റെ ഫലകങ്ങൾ 95 അവതരണങ്ങളിൽ ഇതിനകം തന്നേ തിരിച്ചറിയപ്പെട്ട സത്യങ്ങളാണ്; ഇപ്പോൾ ആ സത്യങ്ങൾ “സത്യം” എന്ന ഒരു പുതിയ ചട്ടക്കൂടിനുള്ളിൽ സ്ഥാപിക്കപ്പെടുകയാണ്.</w:t>
      </w:r>
    </w:p>
    <w:p>
      <w:pPr>
        <w:pStyle w:val="ArticleBody"/>
        <w:jc w:val="left"/>
      </w:pPr>
      <w:r>
        <w:rPr>
          <w:rFonts w:ascii="Nirmala UI" w:hAnsi="Nirmala UI" w:eastAsia="Nirmala UI" w:cs="Nirmala UI"/>
        </w:rPr>
        <w:t>2023 ജൂലൈയിൽ മരുഭൂമിയിലെ ശബ്ദത്തിന്റെ വിളി, 2020 ജൂലൈ 18-ലെ പ്രഖ്യാപനത്തോടനുബന്ധിച്ച് മനസ്സാന്തരപ്പെടേണ്ടവർക്കു കരച്ചിലും വിലാപവും അനിവാര്യമാണെന്ന് തിരിച്ചറിഞ്ഞു. ജ്ഞാനമുള്ള കന്യകമാരിൽ ഉൾപ്പെടേണ്ടവർ, തങ്ങൾ ചിതറിക്കപ്പെട്ടിരിക്കുന്നുവെന്ന് തിരിച്ചറിയുന്ന ലേവ്യപുസ്തകം 26-ലെവരുടെ പ്രാർത്ഥനയായ ദാനിയേൽ 9-ലെ പ്രാർത്ഥനയോടു ഏകമനസ്സോടെ മനസ്സാന്തരപ്പെടേണ്ടവരായിരുന്നു.</w:t>
      </w:r>
    </w:p>
    <w:p>
      <w:pPr>
        <w:pStyle w:val="ArticleBody"/>
        <w:jc w:val="left"/>
      </w:pPr>
      <w:r>
        <w:rPr>
          <w:rFonts w:ascii="Nirmala UI" w:hAnsi="Nirmala UI" w:eastAsia="Nirmala UI" w:cs="Nirmala UI"/>
        </w:rPr>
        <w:t>മില്ലർ ഇപ്രകാരം പ്രസ്താവിക്കുമ്പോൾ: “എന്റെ മഹത്തായ നഷ്ടത്തെയും ഉത്തരവാദിത്തത്തെയും കുറിച്ച് ഞാൻ ഇങ്ങനെ കരഞ്ഞും ദുഃഖിച്ചും കൊണ്ടിരിക്കുമ്പോൾ, ഞാൻ ദൈവത്തെ ഓർത്തു; അവൻ എനിക്കു സഹായം അയച്ചുതരണമേ എന്ന് ആത്മാർത്ഥമായി പ്രാർത്ഥിച്ചു. ഉടൻ തന്നേ വാതിൽ തുറന്നു, ഒരാൾ മുറിയിലേക്കു കയറി വന്നു; അപ്പോൾ ജനങ്ങൾ എല്ലാവരും അവിടെനിന്നു പുറത്തേക്കു പോയി. അവൻ കൈയിൽ ഒരു പൊടി തേക്കുന്ന ബ്രഷ് പിടിച്ചുകൊണ്ട് ജനലുകൾ തുറന്നു, മുറിയിലെ പൊടിയും മാലിന്യവും തേക്കിത്തുടങ്ങി.”</w:t>
      </w:r>
    </w:p>
    <w:p>
      <w:pPr>
        <w:pStyle w:val="ArticleBody"/>
        <w:jc w:val="left"/>
      </w:pPr>
      <w:r>
        <w:rPr>
          <w:rFonts w:ascii="Nirmala UI" w:hAnsi="Nirmala UI" w:eastAsia="Nirmala UI" w:cs="Nirmala UI"/>
        </w:rPr>
        <w:t>“സഹായം”ക്കായി അവൻ “ആതുരതയോടെ പ്രാർത്ഥിച്ചപ്പോൾ” തുറന്ന വാതിൽ മില്ലറിന്റെ ഹൃദയമായിരുന്നു. ലാവോദിക്യയോടുള്ള സത്യസാക്ഷിയായ യേശു, അകത്തു പ്രവേശനം അഭിലഷിച്ച് ഹൃദയങ്ങളുടെ വാതിലുകളിൽ മുട്ടിക്കൊണ്ടിരിക്കുന്നു. വാതിൽ തുറന്നപ്പോൾ ഒരു വേർതിരിവിന്റെ പ്രക്രിയ ആരംഭിച്ചു. വാതിൽ തുറന്നപ്പോൾ “ജനലുകളും” തുറന്നു; ആ “ജനലുകൾ” സ്വർഗ്ഗത്തിന്റെ ജനലുകളാകുന്നു.</w:t>
      </w:r>
    </w:p>
    <w:p>
      <w:pPr>
        <w:pStyle w:val="ArticleBody"/>
        <w:jc w:val="left"/>
      </w:pPr>
      <w:r>
        <w:rPr>
          <w:rFonts w:ascii="Nirmala UI" w:hAnsi="Nirmala UI" w:eastAsia="Nirmala UI" w:cs="Nirmala UI"/>
        </w:rPr>
        <w:t>വെളിപ്പാടിന്റെ പത്തൊൻപതാം അധ്യായത്തിൽ, വധു തன்னை ഒരുങ്ങിച്ചുടൻ, കർത്താവ് തന്റെ വെള്ളകുതിരകളുടെ സൈന്യത്തെ ഉയർത്തിയപ്പോൾ, യോഹന്നാൻ സ്വർഗ്ഗത്തിലെ ജനാലകൾ തുറക്കപ്പെട്ടതായി കണ്ടു. ആ സൈന്യം കരുക്കിയായ കിഴക്കൻ കാറ്റിന്റെ സന്ദേശത്തോടു പ്രതികരിച്ച് എഴുന്നേൽക്കുന്ന യെഹെസ്കേലിന്റെ സൈന്യമാണ്. ഗോതമ്പിനെയും കള്ളച്ചെടിയെയും വേർതിരിക്കുന്ന പ്രവൃത്തി സമാപിക്കുമ്പോൾ, പോരാടുന്ന സഭയിൽനിന്ന് വിജയോന്മുഖ സഭയായി മാറുന്ന അതേ സൈന്യം തന്നെയാണ് ആ സൈന്യം. ആ വേർതിരിവ് ലവൊദിക്യാനുഭവത്തിൽനിന്ന് ഫിലദെൽഫിയാനുഭവത്തിലേക്കുള്ള മാറ്റമായും പ്രതിനിധീകരിക്കപ്പെടുന്നു. മില്ലർ തന്റെ ഹൃദയം തുറന്ന് സത്യസാക്ഷിയെ അകത്തു പ്രവേശിപ്പിച്ചു; അവൻ ഗോതമ്പിനെയും കള്ളച്ചെടിയെയും വേർതിരിച്ചുകൊണ്ടിരിക്കെ, ഇങ്ങനെ തന്റെ വെള്ളകുതിരസൈന്യത്തെ ജീവിപ്പിച്ചു.</w:t>
      </w:r>
    </w:p>
    <w:p>
      <w:pPr>
        <w:pStyle w:val="ArticleBody"/>
        <w:jc w:val="left"/>
      </w:pPr>
      <w:r>
        <w:rPr>
          <w:rFonts w:ascii="Nirmala UI" w:hAnsi="Nirmala UI" w:eastAsia="Nirmala UI" w:cs="Nirmala UI"/>
        </w:rPr>
        <w:t>2023 ഡിസംബർ 31-ന്, ജനങ്ങൾ പുറപ്പെട്ടതിന് ശേഷം ഡേർട്ട് ബ്രഷ് മനുഷ്യൻ മുറിയിലേക്കു പ്രവേശിച്ചു; പിശകിന്റെ മാലിന്യം നീക്കിക്കളയുന്ന പ്രവൃത്തി ആരംഭിക്കുമ്പോൾ, ഹബക്കൂക്കിന്റെ പട്ടികകളിലെ പഴയ സത്യങ്ങളെ സത്യത്തിന്റെ ഒരു പുതിയ ചട്ടക്കൂടിൽ സ്ഥാപിക്കുകയും ചെയ്തു.</w:t>
      </w:r>
    </w:p>
    <w:p>
      <w:pPr>
        <w:pStyle w:val="ArticleScripture"/>
        <w:jc w:val="left"/>
      </w:pPr>
      <w:r>
        <w:rPr>
          <w:rFonts w:ascii="Nirmala UI" w:hAnsi="Nirmala UI" w:eastAsia="Nirmala UI" w:cs="Nirmala UI"/>
        </w:rPr>
        <w:t>“പിതൃപുരുഷന്മാരും പ്രവാചകന്മാരും അരുളിച്ചെയ്തതിനെ റദ്ദാക്കുവാൻ രക്ഷകൻ വന്നിരുന്നില്ല; കാരണം ഈ പ്രതിനിധികളായ മനുഷ്യന്മാരിലൂടെ അരുളിച്ചെയ്തത് അവൻ തന്നെയായിരുന്നു. ദൈവവചനത്തിലുള്ള സകല സത്യങ്ങളും അവനിൽ നിന്നാണ് ഉണ്ടായത്. എന്നാൽ ഈ അമൂല്യ രത്നങ്ങൾ തെറ്റായ ഘടനകളിൽ പതിപ്പിക്കപ്പെട്ടിരുന്നു. അവയുടെ വിലമതിക്കാനാവാത്ത പ്രകാശം തെറ്റിന് സേവനമനുഷ്ഠിക്കുന്നതാക്കപ്പെട്ടിരുന്നു. അവയെ തെറ്റിന്റെ ഘടനകളിൽ നിന്ന് നീക്കി സത്യത്തിന്റെ ചട്ടക്കൂടിൽ പുനഃസ്ഥാപിക്കണമെന്നായിരുന്നു ദൈവത്തിന്റെ ഇച്ഛ. ഈ പ്രവൃത്തി ഒരു ദൈവികഹസ്തത്തിനാൽ മാത്രമേ സാധിക്കുമായിരുന്നുള്ളൂ. തെറ്റിനോടുള്ള ബന്ധം മൂലം സത്യം ദൈവത്തിന്റെയും മനുഷ്യന്റെയും ശത്രുവിന്റെ കാര്യം സേവിച്ചുകൊണ്ടിരുന്നു. അതിനെ ദൈവത്തെ മഹത്വപ്പെടുത്തുകയും മനുഷ്യകുലത്തിന്റെ രക്ഷ പ്രവർത്തിപ്പിക്കുകയും ചെയ്യുന്ന സ്ഥാനത്ത് സ്ഥാപിപ്പാൻ ക്രിസ്തു വന്നിരുന്നു.” The Desire of Ages, 287.</w:t>
      </w:r>
    </w:p>
    <w:p>
      <w:pPr>
        <w:pStyle w:val="ArticleBody"/>
        <w:jc w:val="left"/>
      </w:pPr>
      <w:r>
        <w:rPr>
          <w:rFonts w:ascii="Nirmala UI" w:hAnsi="Nirmala UI" w:eastAsia="Nirmala UI" w:cs="Nirmala UI"/>
        </w:rPr>
        <w:t>2024-ൽ പഠിപ്പിക്കപ്പെട്ട ആദ്യ സത്യങ്ങളിൽ ഒന്നായിരുന്നു 2020 ജൂലൈ 18-ലെ നിരാശയുടെ വിശദീകരണം. വരിയുടെ മേൽ വരിയായി, ഓരോ നവീകരണരേഖയുടെയും ആദ്യ നിരാശകൾ പത്ത് കന്യകമാരുടെ ഉപമയിൽ 2020 ജൂലൈ 18-നെ ഒരു പ്രധാന വഴിക്കുറിയായി തിരിച്ചറിഞ്ഞു. നിരാശയുടെ വിഷയം വിശുദ്ധമന്ദിരത്തിന്റെ സത്യം തുറന്നുകാട്ടുന്നതിനുള്ള “താക്കോൽ” ആയി; എന്നാൽ 1844-ലെ മഹാനിരാശയിൽ, നിരാശയെ തുറന്നുകാട്ടിയ “താക്കോൽ” വിശുദ്ധമന്ദിരമായിരുന്നു.</w:t>
      </w:r>
    </w:p>
    <w:p>
      <w:pPr>
        <w:pStyle w:val="ArticleBody"/>
        <w:jc w:val="left"/>
      </w:pPr>
      <w:r>
        <w:rPr>
          <w:rFonts w:ascii="Nirmala UI" w:hAnsi="Nirmala UI" w:eastAsia="Nirmala UI" w:cs="Nirmala UI"/>
        </w:rPr>
        <w:t>യൂദാ ഗോത്രത്തിലെ സിംഹവുമാകുന്ന ആ പൊടി തുടയ്ക്കുന്ന മനുഷ്യൻ 2023-ൽ അർദ്ധരാത്രിയിലെ നിലവിളിയുടെ സന്ദേശത്തിന്റെ മുദ്രകൾ അഴിച്ചുതുടങ്ങി. ഇപ്പോൾ നാം മില്ലറിന്റെ സ്വപ്നത്തിൽ, അവൻ വലിയ പെട്ടകം മേശപ്പുറത്ത് വെക്കുകയും സൂര്യനെക്കാൾ പത്തു മടങ്ങ് പ്രകാശത്തോടെ തിളങ്ങേണ്ട സത്യങ്ങളെ അതിലേക്കു ഇട്ടുകൊടുക്കുകയും ചെയ്യുന്ന സ്ഥാനത്തെത്തി. ആ രത്നങ്ങളിൽ ഒന്നാണ് പ്രവാചക വിവരണത്തിൽ അവൻ ആരാണെന്നതിന്റെ വെളിപ്പെടുത്തൽ.</w:t>
      </w:r>
    </w:p>
    <w:p>
      <w:pPr>
        <w:pStyle w:val="ArticleBody"/>
        <w:jc w:val="left"/>
      </w:pPr>
      <w:r>
        <w:rPr>
          <w:rFonts w:ascii="Nirmala UI" w:hAnsi="Nirmala UI" w:eastAsia="Nirmala UI" w:cs="Nirmala UI"/>
        </w:rPr>
        <w:t>പ്രവചനം മുദ്രവിമോചിതമാകുമ്പോൾ, അവൻ യെഹൂദാഗോത്രത്തിലെ സിംഹമാണ്; അവൻ പഴയ സത്യങ്ങളെ എടുത്ത് “സത്യം” എന്നതിന്റെ മൂന്ന് ഘട്ടങ്ങളുള്ള ഒരു പുതിയ ചട്ടക്കൂടിലേക്കു സ്ഥാപിക്കുന്നു. ആ ചട്ടക്കൂടിനെ ഒന്നിച്ചു നിലനിർത്തുന്നത് ആദ്യനും അവസാനനും ആയ ആൽഫയും ഒമേഗയും ആയ ക്രിസ്തുവാണ്. ദൈവവചനമായി, തന്റെ വചനത്തിലെ ഓരോ ഘടകവും അവൻ ക്രമീകരിച്ചു. പാൽമോനി എന്ന നിലയിൽ, അവൻ ഓരോ വശവും ഒരു ഗണിതരൂപകൽപ്പനയായി നിർമിച്ചു.</w:t>
      </w:r>
    </w:p>
    <w:p>
      <w:pPr>
        <w:pStyle w:val="ArticleBody"/>
        <w:jc w:val="left"/>
      </w:pPr>
      <w:r>
        <w:rPr>
          <w:rFonts w:ascii="Nirmala UI" w:hAnsi="Nirmala UI" w:eastAsia="Nirmala UI" w:cs="Nirmala UI"/>
        </w:rPr>
        <w:t>പത്രോസ് കെയ്‌സര്യാ ഫിലിപ്പിയിൽ, മൂന്നാം മണിക്കൂറിൽ ഇരിക്കുമ്പോൾ, അവൻ തനിയെ “പ്രവാചക ഫ്രാക്ടലുകൾ” എന്നതിനു പ്രത്യേക ഊന്നലോടെ പാൽമോണിയായി വെളിപ്പെടുത്തുന്നു. പ്രവചനത്തിന്റെ കർത്താവായി ക്രിസ്തുവിന്റെ അന്തിമ വെളിപ്പാടുകളിൽ ഒന്നായി, മത്തായി 16:18-ൽ പത്രോസിലൂടെ പ്രതിനിധീകരിക്കപ്പെടുന്ന പ്രവാചക ഫ്രാക്ടലുകളിലേക്കുള്ള ഊന്നലാണ് നിലകൊള്ളുന്നത്; അത് 1.618 എന്ന ചിഹ്നമാണ്—സ്വാഭാവിക ലോകത്തിൽ “ഗോൾഡൻ റേഷ്യോ” എന്നു വിളിക്കപ്പെടുന്നതെങ്കിലും, പാൽമോണിയുടെ കാഴ്ചയിൽ “പ്രവാചക ഫ്രാക്ടലുകൾ” ആകുന്നു.</w:t>
      </w:r>
    </w:p>
    <w:p>
      <w:pPr>
        <w:pStyle w:val="ArticleBody"/>
        <w:jc w:val="left"/>
      </w:pPr>
      <w:r>
        <w:rPr>
          <w:rFonts w:ascii="Nirmala UI" w:hAnsi="Nirmala UI" w:eastAsia="Nirmala UI" w:cs="Nirmala UI"/>
        </w:rPr>
        <w:t>27 മുതൽ 34 വരെയുള്ള വിശുദ്ധ ആഴ്ചയിൽ നിക്ഷിപ്തമായിരിക്കുന്ന പ്രവചനാത്മക ഫ്രാക്ടലുകളെ തിരിച്ചറിയാൻ നാം ഇപ്പോഴാണ് മാത്രം ആരംഭിച്ചിരിക്കുന്നത്. യോവേൽ പുസ്തകത്തിലേക്കുള്ള നമ്മുടെ യാത്രയിൽ അവിടേക്കു മടങ്ങിവരുന്നതിന് മുമ്പ്, മില്ലറിന്റെ സ്വപ്നത്തെക്കുറിച്ചുള്ള നമ്മുടെ പരിഗണനയിൽ പ്രവചനാത്മക ഫ്രാക്ടലുകളുടെ പ്രാധാന്യം ചേർക്കേണ്ടതുണ്ടായിരുന്നു.</w:t>
      </w:r>
    </w:p>
    <w:p>
      <w:pPr>
        <w:pStyle w:val="ArticleBody"/>
        <w:jc w:val="left"/>
      </w:pPr>
      <w:r>
        <w:rPr>
          <w:rFonts w:ascii="Nirmala UI" w:hAnsi="Nirmala UI" w:eastAsia="Nirmala UI" w:cs="Nirmala UI"/>
        </w:rPr>
        <w:t>ജനങ്ങളെ “വന്നു കാണുക” എന്നു വിളിച്ച മില്ലറിൽ നിന്ന്, കൂടാതെ “വന്നു കാണുക” എന്നു മില്ലറെ വിളിക്കുന്ന പൊടിത്തൂവൽ ബ്രഷ് മനുഷ്യനായ ക്രിസ്തുവിലേക്കുള്ള കാലഘട്ടം 1798 മുതൽ ഞായറാഴ്ചാനിയമം വരെയുള്ളതാണ്; എന്നാൽ ആ സമഗ്ര ചരിത്രത്തിനുള്ളിൽ 1798 മുതൽ 1863 വരെയുള്ള കാലഘട്ടത്തോടുകൂടിയ ഒരു ഫ്രാക്റ്റൽ അതിൽ അടങ്ങിയിരിക്കുന്നു. 9/11 മുതൽ ഞായറാഴ്ചാനിയമം വരെ മറ്റൊരു ഫ്രാക്റ്റലും, 2023 മുതൽ ഞായറാഴ്ചാനിയമം വരെ മറ്റൊന്നും അതിൽ അടങ്ങിയിരിക്കുന്നു.</w:t>
      </w:r>
    </w:p>
    <w:p>
      <w:pPr>
        <w:pStyle w:val="ArticleBody"/>
        <w:jc w:val="left"/>
      </w:pPr>
      <w:r>
        <w:rPr>
          <w:rFonts w:ascii="Nirmala UI" w:hAnsi="Nirmala UI" w:eastAsia="Nirmala UI" w:cs="Nirmala UI"/>
        </w:rPr>
        <w:t>മില്ലർ ആ കൊലാഹലത്തിനിടയിൽ തന്റെ കണ്ണുകൾ അടച്ചപ്പോൾ, 1849-ലെ ചരിത്രത്തെയാണ് അവൻ പ്രതിനിധീകരിച്ചത്; അന്ന് കർത്താവ് പ്രവൃത്തി സമാപിപ്പിക്കാൻ ശ്രമിച്ചിരുന്നുവെങ്കിലും, അതിന് ഫലമുണ്ടായില്ല. 2023-ൽ അവൻ ഉയിർപ്പിക്കപ്പെടുന്നു, കാരണം മോശെയോടുകൂടെ വീഥിയിൽ കൊല്ലപ്പെട്ട ഏലീയാവൻ അവനാണ്. അവൻ 1849-ൽ മരിച്ചു; തുടർന്ന് 2020 ജൂലൈ 18-ന് അവൻ വീണ്ടും മരിച്ചു.</w:t>
      </w:r>
    </w:p>
    <w:p>
      <w:pPr>
        <w:pStyle w:val="ArticleBody"/>
        <w:jc w:val="left"/>
      </w:pPr>
      <w:r>
        <w:rPr>
          <w:rFonts w:ascii="Nirmala UI" w:hAnsi="Nirmala UI" w:eastAsia="Nirmala UI" w:cs="Nirmala UI"/>
        </w:rPr>
        <w:t>അവന്റെ സ്വപ്നം 1847-ൽ നല്കപ്പെട്ടു; തുടർന്ന് കർത്താവ് രണ്ടാം പ്രാവശ്യം തന്റെ കൈ നീട്ടി 1850-ലെ ചാർട്ട് പ്രസിദ്ധീകരിച്ചു. ഒരു ലക്ഷം നാൽപ്പത്തിനാലായിരത്തിന്റെ ചരിത്രത്തിൽ കർത്താവ് രണ്ടാം പ്രാവശ്യം തന്റെ കൈ നീട്ടുമ്പോൾ, മില്ലർ പുനരുത്ഥാനമെടുക്കുന്നു.</w:t>
      </w:r>
    </w:p>
    <w:p>
      <w:pPr>
        <w:pStyle w:val="ArticleBody"/>
        <w:jc w:val="left"/>
      </w:pPr>
      <w:r>
        <w:rPr>
          <w:rFonts w:ascii="Nirmala UI" w:hAnsi="Nirmala UI" w:eastAsia="Nirmala UI" w:cs="Nirmala UI"/>
        </w:rPr>
        <w:t>ഇസ്രായേലിന്റെയും യെഹൂദയുടെയും ചിതറിപ്പോകലിന്റെ ആരംഭബിന്ദു യെശയ്യാവിൽ പ്രതിപാദിച്ചിരിക്കുന്നു.</w:t>
      </w:r>
    </w:p>
    <w:p>
      <w:pPr>
        <w:pStyle w:val="ArticleScripture"/>
        <w:jc w:val="left"/>
      </w:pPr>
      <w:r>
        <w:rPr>
          <w:rFonts w:ascii="Nirmala UI" w:hAnsi="Nirmala UI" w:eastAsia="Nirmala UI" w:cs="Nirmala UI"/>
        </w:rPr>
        <w:t>സിറിയയുടെ തലസ്ഥാനം ദമസ്‌കൊസാണ്; ദമസ്‌കൊസിന്റെ തലവൻ റെസീനാണ്; അറുപത്തിയഞ്ച് വർഷങ്ങൾക്കുള്ളിൽ എഫ്രയീം ഒരു ജനതയല്ലാതാകത്തക്കവണ്ണം തകർന്നുപോകും. എഫ്രയീത്തിന്റെ തലസ്ഥാനം ശമര്യയാണ്; ശമര്യയുടെ തലവൻ രെമല്യാവിന്റെ മകനാണ്. നിങ്ങൾ വിശ്വസിക്കാതിരുന്നാൽ, നിശ്ചയമായും നിങ്ങൾ സ്ഥാപിതരാകുകയില്ല. യെശയ്യാവു 7:8, 9.</w:t>
      </w:r>
    </w:p>
    <w:p>
      <w:pPr>
        <w:pStyle w:val="ArticleBody"/>
        <w:jc w:val="left"/>
      </w:pPr>
      <w:r>
        <w:rPr>
          <w:rFonts w:ascii="Nirmala UI" w:hAnsi="Nirmala UI" w:eastAsia="Nirmala UI" w:cs="Nirmala UI"/>
        </w:rPr>
        <w:t>ഈ പ്രവചനം കി.മു. 742-ൽ നല്കപ്പെട്ടു; അതിന് പത്തൊമ്പത് വർഷങ്ങൾക്കുശേഷം, കി.മു. 723-ൽ, ഇസ്രായേൽ അശ്ശൂര്യർകൊണ്ട് ചിതറിക്കപ്പെട്ടു; പിന്നെ നാൽപ്പത്താറ് വർഷങ്ങൾക്കുശേഷം, യെഹൂദാ ബാബിലോൻകൊണ്ട് ചിതറിക്കപ്പെട്ടു. ഈ മൂന്ന് തീയതികൾ പത്തൊമ്പത് വർഷങ്ങളുടെ ഒരു കാലഘട്ടത്തെയും, അതിനെ തുടർന്നുള്ള നാൽപ്പത്താറ് വർഷങ്ങളെയും പ്രതിനിധീകരിക്കുന്നു. ആ രണ്ട് പ്രവചനങ്ങളും യഥാക്രമം 1798-ലും 1844-ലും അവസാനിച്ചപ്പോൾ, കി.മു. 742 മുതൽ കി.മു. 723 വരെയുള്ള ആരംഭത്തിലെ പത്തൊമ്പത് വർഷങ്ങളുടെ കാലഘട്ടം ആൽഫാ പത്തൊമ്പത് വർഷങ്ങളായിരുന്നു; അത് 1844 മുതൽ 1863 വരെയുള്ള ഓമേഗാ പത്തൊമ്പത് വർഷങ്ങളെ പ്രതിനിധീകരിച്ചു.</w:t>
      </w:r>
    </w:p>
    <w:p>
      <w:pPr>
        <w:pStyle w:val="ArticleBody"/>
        <w:jc w:val="left"/>
      </w:pPr>
      <w:r>
        <w:rPr>
          <w:rFonts w:ascii="Nirmala UI" w:hAnsi="Nirmala UI" w:eastAsia="Nirmala UI" w:cs="Nirmala UI"/>
        </w:rPr>
        <w:t>ഒമേഗായുടെ ആരംഭത്തിന് അഞ്ചു വർഷം പിന്നിട്ടപ്പോൾ മില്ലർ അന്തരിച്ചു; പതിനൊന്നാം വർഷവും അതിനു ഏഴ് വർഷങ്ങൾക്കുശേഷവും ഹിറം എഡ്സന്റെ “ഏഴ് പ്രാവശ്യം” എന്ന വിഷയത്തിലുള്ള ലേഖനങ്ങൾ പ്രസിദ്ധീകരിക്കപ്പെട്ടു. അതിന് ഏഴ് വർഷങ്ങൾക്കുശേഷം “ഏഴ് പ്രാവശ്യം” നിരസിക്കപ്പെട്ടു. 1863-ലെ ഞായറാഴ്ചാനിയമത്തിന് മുമ്പായി വരേണ്ട മുദ്രയിടലായി 1856 നിശ്ചയിക്കപ്പെട്ടിരുന്നു; എന്നാൽ അങ്ങനെ സംഭവിക്കാനില്ലായിരുന്നു.</w:t>
      </w:r>
    </w:p>
    <w:p>
      <w:pPr>
        <w:pStyle w:val="ArticleBody"/>
        <w:jc w:val="left"/>
      </w:pPr>
      <w:r>
        <w:rPr>
          <w:rFonts w:ascii="Nirmala UI" w:hAnsi="Nirmala UI" w:eastAsia="Nirmala UI" w:cs="Nirmala UI"/>
        </w:rPr>
        <w:t>മൂന്നാം ദൂതൻ 1844-ലും, 1888-ലും, 9/11-ലും എത്തി. ന്യൂയോർക്ക് നഗരത്തിലെ മഹത്തായ കെട്ടിടങ്ങൾ തകർന്നു വീണപ്പോൾ വെളിപ്പാട് പതിനെട്ടാം അദ്ധ്യായത്തിലെ ആദ്യത്തെ മൂന്നു വാക്യങ്ങൾ നിവൃത്തിയാകും എന്നു സിസ്റ്റർ വൈറ്റ് തിരിച്ചറിഞ്ഞു.</w:t>
      </w:r>
    </w:p>
    <w:p>
      <w:pPr>
        <w:pStyle w:val="ArticleHeading"/>
        <w:jc w:val="left"/>
      </w:pPr>
      <w:r>
        <w:rPr>
          <w:rFonts w:ascii="Nirmala UI" w:hAnsi="Nirmala UI" w:eastAsia="Nirmala UI" w:cs="Nirmala UI"/>
        </w:rPr>
        <w:t>വെളിപ്പാട് 18</w:t>
      </w:r>
    </w:p>
    <w:p>
      <w:pPr>
        <w:pStyle w:val="ArticleBody"/>
        <w:jc w:val="left"/>
      </w:pPr>
      <w:r>
        <w:rPr>
          <w:rFonts w:ascii="Nirmala UI" w:hAnsi="Nirmala UI" w:eastAsia="Nirmala UI" w:cs="Nirmala UI"/>
        </w:rPr>
        <w:t>വചനം ഒന്ന്—ഇവയുടെ ശേഷം, മഹത്തായ അധികാരം കൈവശമുള്ള മറ്റൊരു ദൂതൻ സ്വർഗ്ഗത്തിൽനിന്ന് ഇറങ്ങിവരുന്നതു ഞാൻ കണ്ടു; അവന്റെ മഹത്വംകൊണ്ട് ഭൂമി പ്രകാശിതമായി.</w:t>
      </w:r>
    </w:p>
    <w:p>
      <w:pPr>
        <w:pStyle w:val="ArticleBody"/>
        <w:jc w:val="left"/>
      </w:pPr>
      <w:r>
        <w:rPr>
          <w:rFonts w:ascii="Nirmala UI" w:hAnsi="Nirmala UI" w:eastAsia="Nirmala UI" w:cs="Nirmala UI"/>
        </w:rPr>
        <w:t>വാക്യം രണ്ട്—അവൻ മഹാശക്തിയുള്ള സ്വരത്തിൽ ബലമായി നിലവിളിച്ചുകൊണ്ടു പറഞ്ഞു: മഹത്തായ ബാബിലോൻ വീണിരിക്കുന്നു, വീണിരിക്കുന്നു; അത് പിശാചുകളുടെ വാസസ്ഥലവും, എല്ലാ അശുദ്ധാത്മാവിന്റെയും ആവാസകേന്ദ്രവും, എല്ലാ അശുദ്ധവും വെറുപ്പുളവാക്കുന്നതുമായ പക്ഷികളുടെ കൂടും ആയിരിക്കുന്നു.</w:t>
      </w:r>
    </w:p>
    <w:p>
      <w:pPr>
        <w:pStyle w:val="ArticleBody"/>
        <w:jc w:val="left"/>
      </w:pPr>
      <w:r>
        <w:rPr>
          <w:rFonts w:ascii="Nirmala UI" w:hAnsi="Nirmala UI" w:eastAsia="Nirmala UI" w:cs="Nirmala UI"/>
        </w:rPr>
        <w:t>വാക്യം മൂന്ന്—അവളുടെ വ്യഭിചാരത്തിന്റെ ക്രോധമദ്യം സകല ജാതികളും കുടിച്ചിരിക്കുന്നു; ഭൂമിയിലെ രാജാക്കന്മാർ അവളോടുകൂടെ വ്യഭിചാരം ചെയ്‌തിരിക്കുന്നു; ഭൂമിയിലെ വ്യാപാരികൾ അവളുടെ വിഭവസമൃദ്ധിയുടെ ആധിക്യത്താൽ ധനികരായിരിക്കുന്നു.</w:t>
      </w:r>
    </w:p>
    <w:p>
      <w:pPr>
        <w:pStyle w:val="ArticleBody"/>
        <w:jc w:val="left"/>
      </w:pPr>
      <w:r>
        <w:rPr>
          <w:rFonts w:ascii="Nirmala UI" w:hAnsi="Nirmala UI" w:eastAsia="Nirmala UI" w:cs="Nirmala UI"/>
        </w:rPr>
        <w:t>ശക്തനായ ആദ്യ ദൂതൻ തന്റെ കയ്യിൽ ഒരു സന്ദേശവുമായി ഇറങ്ങി വന്നു; ചെറുപുസ്തകം ചെന്നെടുത്തു തിന്നുക എന്നു യോഹന്നാനോടു കല്പിക്കപ്പെട്ടു. ആ ആദ്യ ദൂതൻ, തന്റെ മഹത്വത്താൽ ഭൂമിയെ പ്രകാശിപ്പിക്കുന്ന വെളിപ്പാട് പതിനെട്ടാം അധ്യായത്തിലെ ദൂതൻ ചെയ്യുന്ന അതേ പ്രവൃത്തിയാണ് നിർവഹിക്കുന്നത്. ഇതു അങ്ങനെ ആകുന്നതു, ആദ്യ ദൂതൻ ആൽഫയും മൂന്നാം ദൂതൻ ഒമേഗയും ആകുന്നതിനാലും, ആരംഭം എപ്പോഴും അവസാനത്തെ ദൃഷ്ടാന്തീകരിക്കുന്നതിനാലുമാകുന്നു.</w:t>
      </w:r>
    </w:p>
    <w:p>
      <w:pPr>
        <w:pStyle w:val="ArticleScripture"/>
        <w:jc w:val="left"/>
      </w:pPr>
      <w:r>
        <w:rPr>
          <w:rFonts w:ascii="Nirmala UI" w:hAnsi="Nirmala UI" w:eastAsia="Nirmala UI" w:cs="Nirmala UI"/>
        </w:rPr>
        <w:t>“യേശു ഒരു ശക്തനായ ദൂതനെ ഭൂമിയിലെ നിവാസികളുടെ അടുക്കൽ ഇറങ്ങി, തന്റെ രണ്ടാം പ്രത്യക്ഷതയ്ക്കായി തയ്യാറാകുവാൻ അവരെ മുന്നറിയിപ്പുനൽകുവാൻ നിയോഗിച്ചു. ആ ദൂതൻ സ്വർഗ്ഗത്തിൽ യേശുവിന്റെ സന്നിധിയിൽനിന്ന് പുറപ്പെട്ടപ്പോൾ, അത്യന്തം ദീപ്തിയും മഹിമയും നിറഞ്ഞ ഒരു പ്രകാശം അവന്റെ മുമ്പിൽ പോയി. ദൈവത്തിന്റെ വരാനിരിക്കുന്ന ക്രോധത്തെക്കുറിച്ച് മനുഷ്യനെ മുന്നറിയിപ്പുനൽകുകയും തന്റെ മഹിമകൊണ്ട് ഭൂമിയെ പ്രകാശിപ്പിക്കുകയും ചെയ്യുന്നതാണ് അവന്റെ ദൗത്യമെന്ന് എനിക്കു അറിയിച്ചു.” Early Writings, 245.</w:t>
      </w:r>
    </w:p>
    <w:p>
      <w:pPr>
        <w:pStyle w:val="ArticleBody"/>
        <w:jc w:val="left"/>
      </w:pPr>
      <w:r>
        <w:rPr>
          <w:rFonts w:ascii="Nirmala UI" w:hAnsi="Nirmala UI" w:eastAsia="Nirmala UI" w:cs="Nirmala UI"/>
        </w:rPr>
        <w:t>ആദ്യ ദൂതൻ വെളിപ്പാട് പതിനെട്ടിന്റെ ഒന്നാം വാക്യമാണ്.</w:t>
      </w:r>
    </w:p>
    <w:p>
      <w:pPr>
        <w:pStyle w:val="ArticleBody"/>
        <w:jc w:val="left"/>
      </w:pPr>
      <w:r>
        <w:rPr>
          <w:rFonts w:ascii="Nirmala UI" w:hAnsi="Nirmala UI" w:eastAsia="Nirmala UI" w:cs="Nirmala UI"/>
        </w:rPr>
        <w:t>ഇതിന്നുശേഷം ഞാൻ മറ്റൊരു ദൂതൻ സ്വർഗ്ഗത്തിൽനിന്നു ഇറങ്ങിവരുന്നതു കണ്ടു; അവന്നു വലിയ അധികാരമുണ്ടായിരുന്നു; അവന്റെ മഹിമകൊണ്ടു ഭൂമി പ്രകാശിതമായി.</w:t>
      </w:r>
    </w:p>
    <w:p>
      <w:pPr>
        <w:pStyle w:val="ArticleBody"/>
        <w:jc w:val="left"/>
      </w:pPr>
      <w:r>
        <w:rPr>
          <w:rFonts w:ascii="Nirmala UI" w:hAnsi="Nirmala UI" w:eastAsia="Nirmala UI" w:cs="Nirmala UI"/>
        </w:rPr>
        <w:t>രണ്ടാമത്തെ ദൂതൻ വെളിപ്പാട് പതിനെട്ടാം അധ്യായത്തിലെ രണ്ടാം വാക്യമാണ്.</w:t>
      </w:r>
    </w:p>
    <w:p>
      <w:pPr>
        <w:pStyle w:val="ArticleBody"/>
        <w:jc w:val="left"/>
      </w:pPr>
      <w:r>
        <w:rPr>
          <w:rFonts w:ascii="Nirmala UI" w:hAnsi="Nirmala UI" w:eastAsia="Nirmala UI" w:cs="Nirmala UI"/>
        </w:rPr>
        <w:t>അവൻ ബലമുള്ള ശബ്ദത്തോടെ മഹാവിലാപമായി ഘോഷിച്ചു പറഞ്ഞു: മഹാബാബേൽ വീണിരിക്കുന്നു, വീണിരിക്കുന്നു; അത് പിശാചുക്കളുടെ വാസസ്ഥലവും സകല അശുദ്ധാത്മാക്കളുടെയും ആലയവും സകല അശുദ്ധവും വെറുപ്പുളവാക്കുന്നതുമായ പക്ഷികളുടെയും കൂട്ടിലുമായി ഇരിക്കുന്നു.</w:t>
      </w:r>
    </w:p>
    <w:p>
      <w:pPr>
        <w:pStyle w:val="ArticleBody"/>
        <w:jc w:val="left"/>
      </w:pPr>
      <w:r>
        <w:rPr>
          <w:rFonts w:ascii="Nirmala UI" w:hAnsi="Nirmala UI" w:eastAsia="Nirmala UI" w:cs="Nirmala UI"/>
        </w:rPr>
        <w:t>മൂന്നാമത്തെ ദൂതൻ വെളിപ്പാടു പതിനെട്ടിന്റെ മൂന്നാം വാക്യമാണ്.</w:t>
      </w:r>
    </w:p>
    <w:p>
      <w:pPr>
        <w:pStyle w:val="ArticleBody"/>
        <w:jc w:val="left"/>
      </w:pPr>
      <w:r>
        <w:rPr>
          <w:rFonts w:ascii="Nirmala UI" w:hAnsi="Nirmala UI" w:eastAsia="Nirmala UI" w:cs="Nirmala UI"/>
        </w:rPr>
        <w:t>എല്ലാ ജാതികളും അവളുടെ വ്യഭിചാരത്തിന്റെ ക്രോധമദ്യം കുടിച്ചിരിക്കുന്നു; ഭൂമിയിലെ രാജാക്കന്മാർ അവളോടുകൂടെ വ്യഭിചാരം ചെയ്തു; ഭൂമിയിലെ വ്യാപാരികൾ അവളുടെ ആഡംബരസമൃദ്ധിയുടെ പ്രാബല്യത്താൽ ധനികരായിരിക്കുന്നു.</w:t>
      </w:r>
    </w:p>
    <w:p>
      <w:pPr>
        <w:pStyle w:val="ArticleBody"/>
        <w:jc w:val="left"/>
      </w:pPr>
      <w:r>
        <w:rPr>
          <w:rFonts w:ascii="Nirmala UI" w:hAnsi="Nirmala UI" w:eastAsia="Nirmala UI" w:cs="Nirmala UI"/>
        </w:rPr>
        <w:t>ഞായറാഴ്ച നിയമത്തിൽ എല്ലാ രാജാക്കന്മാരും വേശ്യയോടുകൂടെ വ്യഭിചാരം ചെയ്യുന്നു; ഇതാണ് മൂന്നാം വാക്യത്തിൽ പ്രതീകാത്മകമായി കാണിച്ചിരിക്കുന്നത്. രണ്ടാമത്തെ ദൂതന്റെ സന്ദേശം ബാബിലോൻ വീണുപോയിരിക്കുന്നു എന്നതാണ്; അതാണ് രണ്ടാം വാക്യം. ഒന്നാമത്തെ ദൂതന്റെ ദൗത്യം തന്റെ മഹത്വത്താൽ ഭൂമിയെ പ്രകാശിപ്പിക്കുകയായിരുന്നു; അതാണ് ഒന്നാം വാക്യം. ഒന്നാം വാക്യം 9/11 ആകുന്നു. രണ്ടാം വാക്യം 9/11 മുതൽ മനുഷ്യജാതിയിലുടനീളം നടന്നു കൊണ്ടിരിക്കുന്ന വേർതിരിവിന്റെ പ്രക്രിയയാണ്, മൂന്നാം വാക്യം ഞായറാഴ്ച നിയമമാണ്. ഈ കാരണത്താൽ, 9/11 മൂന്നാം ദൂതന്റെ സന്ദേശമാണ്; ഞായറാഴ്ച നിയമവും അങ്ങനെ തന്നെയാണ്. ആദ്യത്തെ മൂന്ന് വാക്യങ്ങളിൽ പ്രതിനിധീകരിക്കപ്പെട്ടിരിക്കുന്നതുപോലെ, 9/11 അടുത്തുവരുന്ന ഞായറാഴ്ച നിയമത്തിന്റെ മുന്നറിയിപ്പാണ്; നാലാം വാക്യത്തിലെ മറ്റൊരു ശബ്ദം ഞായറാഴ്ച നിയമമാണ്. വെളിപ്പാട് പതിനെട്ടിലെ ആദ്യ ശബ്ദം അടുത്തുവരുന്ന ഞായറാഴ്ച നിയമത്തിന്റെ മുന്നറിയിപ്പാണ്; ആ മുന്നറിയിപ്പ് ഞായറാഴ്ച നിയമത്തിൽ ജീവനുള്ള യാഥാർത്ഥ്യമായി മാറുന്നു.</w:t>
      </w:r>
    </w:p>
    <w:p>
      <w:pPr>
        <w:pStyle w:val="ArticleBody"/>
        <w:jc w:val="left"/>
      </w:pPr>
      <w:r>
        <w:rPr>
          <w:rFonts w:ascii="Nirmala UI" w:hAnsi="Nirmala UI" w:eastAsia="Nirmala UI" w:cs="Nirmala UI"/>
        </w:rPr>
        <w:t>9/11 മുതൽ ഞായറാഴ്ചനിയമം വരെയുള്ള കാലഘട്ടം, മില്ലറിന്റെ സ്വപ്നത്തിലെ ആൽഫാ “വന്നു കാണുക” മുതൽ ഒമേഗാ “വന്നു കാണുക” വരെയുള്ള കാലഘട്ടത്താൽ പ്രതിരൂപീകരിക്കപ്പെടുന്നു. 9/11നും ഞായറാഴ്ചനിയമത്തിനും ഇടയിൽ, മുറിയുടെ നടുവിലുള്ള മില്ലറിന്റെ മേശമേൽ രത്നങ്ങൾ വെക്കപ്പെടുകയും, ചിതറിക്കിടക്കുകയും മണ്ണിനടിയിൽ മറഞ്ഞുപോകുകയും, തുടർന്ന് മണ്ണുതൂക്കുന്ന മനുഷ്യനാൽ പുനഃസ്ഥാപിക്കപ്പെടുകയും ചെയ്യുന്നു. 1840-ൽ ചെറിയ പുസ്തകവുമായി ഇറങ്ങിയ ദൂതൻ, 9/11-ൽ ഇറങ്ങിയ ദൂതനെ പ്രതിനിധീകരിച്ച ആദ്യത്തെയും ആൽഫായുമായ ദൂതനായിരുന്നു. യോഹന്നാനോടു ആ പുസ്തകം മധുരമായിരിക്കുമെങ്കിലും കയ്പ്പായി മാറുമെന്നു പറയപ്പെടുന്ന പത്താം അധ്യായത്തിൽ ആ ദൂതനെ തിരിച്ചറിയുന്നു.</w:t>
      </w:r>
    </w:p>
    <w:p>
      <w:pPr>
        <w:pStyle w:val="ArticleBody"/>
        <w:jc w:val="left"/>
      </w:pPr>
      <w:r>
        <w:rPr>
          <w:rFonts w:ascii="Nirmala UI" w:hAnsi="Nirmala UI" w:eastAsia="Nirmala UI" w:cs="Nirmala UI"/>
        </w:rPr>
        <w:t>യോഹന്നാൻ മില്ലറൈറ്റുകൾ മുഖാന്തരം പ്രതിനിധീകരിക്കപ്പെട്ട ആദ്യ ദൂതന്റെ പ്രസ്ഥാനത്തെ പ്രതിനിധീകരിച്ചുകൊണ്ടിരുന്നു; അതുപോലെ തന്നേ, അവൻ ഒരു ലക്ഷം നാൽപ്പത്തിനാലായിരം പേരുടെ പ്രസ്ഥാനത്തെയും ദൃഷ്ടാന്തീകരിച്ചുകൊണ്ടിരുന്നു. ഒന്നാമതായി, അവൻ അന്ത്യദിനങ്ങളെ പ്രതിനിധീകരിച്ചു; പ്രവാചകന്മാർ എപ്പോഴും അങ്ങനെ ചെയ്യുന്നതുപോലെ. ഈ കാരണത്താൽ തന്നെയാണ് ആ പുസ്തകം ആദ്യം മധുരവും തുടർന്ന് കയ്പും ആയിരിക്കുമെന്ന് അവനോട് മുൻകൂട്ടി അറിയിക്കപ്പെട്ടത്. മില്ലറൈറ്റുകൾക്ക് ഇത് മുൻകൂട്ടി അറിയാമായിരുന്നില്ല; എന്നാൽ ഒരു ലക്ഷം നാൽപ്പത്തിനാലായിരം പേർക്ക് ഇത് അറിയേണ്ടത് ആവശ്യമാണ്.</w:t>
      </w:r>
    </w:p>
    <w:p>
      <w:pPr>
        <w:pStyle w:val="ArticleBody"/>
        <w:jc w:val="left"/>
      </w:pPr>
      <w:r>
        <w:rPr>
          <w:rFonts w:ascii="Nirmala UI" w:hAnsi="Nirmala UI" w:eastAsia="Nirmala UI" w:cs="Nirmala UI"/>
        </w:rPr>
        <w:t>ചെറിയ പുസ്തകം തിന്ന ഒരാളുടെ പരമപ്രധാന പ്രതീകമായി ആദ്യദൂതന്റെ ദൂതനായ മില്ലർ നിലകൊള്ളുന്നു. ഒരു മില്ലറെന്ന നിലയിൽ, അവൻ ഗോതമ്പിനെ തവിടിൽ നിന്ന് വേർതിരിക്കേണ്ടതും, ശേഷം ധാന്യത്തെ പൊടിയായി അരച്ചെടുക്കേണ്ടതും, തിന്നപ്പെടേണ്ടിരുന്ന അപ്പം ഒരുക്കേണ്ടതുമായിരുന്നു. തന്റെ മുറിയുടെ നടുവിൽ ആ അപ്പം വെച്ച്, “വന്നു നോക്കുവിൻ” എന്നു ആഗ്രഹിക്കുന്ന എല്ലാവരെയും വിളിച്ചുകൊണ്ട് അവൻ ആ അപ്പം പങ്കുവെച്ചു. എന്നാൽ ദൂതന്റെ കയ്യിൽ നിന്ന് പുസ്തകം എടുത്തവന്റെ ഒരു പ്രതീകമായി, മില്ലർ യോഹന്നാനോടു സാദൃശ്യമുള്ളവനായി, ആദ്യദൂതന്റെ പ്രാരംഭ ദിവസങ്ങളെക്കാൾ കൂടുതൽ മൂന്നാം ദൂതന്റെ അന്ത്യദിവസങ്ങളെയാണ് അഭിസംബോധന ചെയ്യുന്നത്. തന്റെ സ്വപ്നത്തിൽ, താൻ തന്റെ സന്ദേശം ഒരു അദൃശ്യഹസ്തത്തിൽ നിന്നാണ് ലഭിച്ചതെന്ന് അവൻ ആദ്യം തന്നെ നമ്മെ അറിയിക്കുന്നു. വെളിപ്പാട് പത്ത്‌ലെ ആദ്യദൂതന്റെ കയ്യിൽ ഒരു ചെറിയ പുസ്തകം ഉണ്ട്; എന്നാൽ 1840-ലെ ആൽഫയ്ക്കു ഒമേഗയായ വെളിപ്പാട് പതിനെട്ടിലെ ദൂതന്റെ കയ്യിൽ ഒരു പുസ്തകവും പ്രതിനിധീകരിക്കപ്പെട്ടിട്ടില്ല; മില്ലർ ലഭിച്ചതോ ആ പുസ്തകമാണ്—ഒരു അദൃശ്യഹസ്തത്തിൽ നിന്നുള്ള പുസ്തകം. മില്ലറിന്റെ “വന്നു നോക്കുവിൻ” എന്നത് 9/11 ആകുന്നു; മലിനത തേച്ചുമാറ്റുന്ന മനുഷ്യന്റെ “വന്നു നോക്കുവിൻ” എന്നത് ഞായറാഴ്ചനിയമമാണ്.</w:t>
      </w:r>
    </w:p>
    <w:p>
      <w:pPr>
        <w:pStyle w:val="ArticleBody"/>
        <w:jc w:val="left"/>
      </w:pPr>
      <w:r>
        <w:rPr>
          <w:rFonts w:ascii="Nirmala UI" w:hAnsi="Nirmala UI" w:eastAsia="Nirmala UI" w:cs="Nirmala UI"/>
        </w:rPr>
        <w:t>ആൽഫയും ഒമേഗയും എന്ന “വന്നു കാണുക” എന്നതിന്റെ ഇടയിൽ നിങ്ങൾക്കു രണ്ടാമത്തെ ദൂതന്റെ സന്ദേശമുണ്ട്; കാരണം ആൽഫ 9/11 ആകുന്നു, അത് പതിനെട്ടാം അധ്യായത്തിലെ ഒന്നാം വാക്യമാണ്; രണ്ടാമത്തെ വാക്യം രണ്ടാമത്തെ ദൂതനെയാണ് സൂചിപ്പിക്കുന്നത്, അത് മൂന്നാം വാക്യത്തിൽ സമാപിക്കുന്നു; അതാണ് ഞായറാഴ്ച നിയമവും ഒമേഗയായ “വന്നു കാണുക” എന്നതും. മില്ലറിന്റെ സ്വപ്നത്തിൽ രണ്ടാമത്തെ ദൂതനും ബാബേലിന്റെ വീഴ്ചയും “ചിതറിക്കുക” എന്ന പദം ഏഴ് പ്രാവശ്യം ഉപയോഗിച്ചിരിക്കുന്നതിനാൽ പ്രതിനിധീകരിക്കപ്പെടുന്നു; അതേസമയം, സമഗ്രമായ വിവരണം സത്യം തെറ്റാൽ കീഴടക്കപ്പെടുന്നതിനെ തിരിച്ചറിയിക്കുന്നു.</w:t>
      </w:r>
    </w:p>
    <w:p>
      <w:pPr>
        <w:pStyle w:val="ArticleBody"/>
        <w:jc w:val="left"/>
      </w:pPr>
      <w:r>
        <w:rPr>
          <w:rFonts w:ascii="Nirmala UI" w:hAnsi="Nirmala UI" w:eastAsia="Nirmala UI" w:cs="Nirmala UI"/>
        </w:rPr>
        <w:t>1840 ആഗസ്റ്റ് 11-നും യഥാക്രമം 9/11-നും സ്വീകരിച്ചു ഭുജിക്കപ്പെടേണ്ട സന്ദേശവുമായി ഒന്നാമത്തെയും മൂന്നാമത്തെയും ദൂതന്മാർ ഇറങ്ങി വന്നു. ആ രണ്ടു തീയതികളും വെളിപ്പാട് പതിനെട്ടാം അധ്യായത്തിലെ ഒന്നാം വാക്യത്തോടു പൊരുത്തപ്പെടുന്നു.</w:t>
      </w:r>
    </w:p>
    <w:p>
      <w:pPr>
        <w:pStyle w:val="ArticleBody"/>
        <w:jc w:val="left"/>
      </w:pPr>
      <w:r>
        <w:rPr>
          <w:rFonts w:ascii="Nirmala UI" w:hAnsi="Nirmala UI" w:eastAsia="Nirmala UI" w:cs="Nirmala UI"/>
        </w:rPr>
        <w:t>അടിസ്ഥാന സത്യങ്ങൾ ഹബക്കൂക്കിന്റെ രണ്ടു പലകകളിൽ ആൽഫയായ 1843-ലെ മുൻഗാമി ചാർട്ടിനോടുകൂടെ 1842-ലെ മേയിൽ പ്രസിദ്ധീകരിക്കപ്പെട്ടു. 2012-ൽ ഹബക്കൂക്കിന്റെ പലകകൾ പ്രസിദ്ധീകരിക്കപ്പെട്ടു; അത് 1842-ലെ മേയുമായി ഒത്തുചേരുന്നതായിരുന്നു.</w:t>
      </w:r>
    </w:p>
    <w:p>
      <w:pPr>
        <w:pStyle w:val="ArticleBody"/>
        <w:jc w:val="left"/>
      </w:pPr>
      <w:r>
        <w:rPr>
          <w:rFonts w:ascii="Nirmala UI" w:hAnsi="Nirmala UI" w:eastAsia="Nirmala UI" w:cs="Nirmala UI"/>
        </w:rPr>
        <w:t>1844 ഏപ്രിൽ 19-ന് മില്ലറൈറ്റുകൾ അവരുടെ ആദ്യ നിരാശ അനുഭവിച്ചു; അത് 2020 ജൂലൈ 18-നെ പ്രതിരൂപീകരിക്കുന്നു. ആ ഘട്ടത്തിൽ രണ്ടാം ദൂതൻ എത്തി; അവന്റെ വരവ് വെളിപ്പാട് പതിനെട്ടിന്റെ രണ്ടാം വാക്യവുമായി ഒത്തുചേരുന്നു. ആ നിരാശ ആദ്യ ദൂതന്റെ അവസാനത്തെ അടയാളപ്പെടുത്തി. അവിടെ രണ്ടാം ദൂതൻ എത്തി; കന്യകമാരുടെ ഉപമയിലെ താമസകാലം ആരംഭിച്ചു. ആദ്യ ദൂതന്റെ ചരിത്രം രണ്ടാം ദൂതന്റെ ചരിത്രത്തോടു സമാന്തരമായി സഞ്ചരിക്കേണ്ടതാണ്; ഇങ്ങനെ പ്രയോഗിക്കുമ്പോൾ, രണ്ടാം ദൂതന്റെ വരവ് 1840-ലെയും 9/11-ലെയും ആദ്യ ദൂതന്റെ വരവിനോടു ഒത്തുനിൽക്കുന്നു.</w:t>
      </w:r>
    </w:p>
    <w:p>
      <w:pPr>
        <w:pStyle w:val="ArticleBody"/>
        <w:jc w:val="left"/>
      </w:pPr>
      <w:r>
        <w:rPr>
          <w:rFonts w:ascii="Nirmala UI" w:hAnsi="Nirmala UI" w:eastAsia="Nirmala UI" w:cs="Nirmala UI"/>
        </w:rPr>
        <w:t>1844 ഏപ്രിൽ 19-നാൽ മുൻകൂട്ടി സൂചിപ്പിക്കപ്പെട്ട താമസകാലം 9/11-ൽ എത്തിച്ചേർന്നു. 9/11-ൽ ഇസ്‌ലാമിന്റെ നാലു കാറ്റുകൾ വിടുവിക്കപ്പെട്ടു; തുടർന്ന് അവ നിയന്ത്രണത്തിൽ പിടിക്കപ്പെട്ടു. യോഹന്നാന്റെ ആ നാലു കാറ്റുകളാണ് യെശയ്യാവിന്റെ കൊടുങ്കാറ്റുകളും, പ്രവചനത്തിലെ കിഴക്കൻ കാറ്റും; മുദ്രയിടുന്ന ദൂതൻ കിഴക്കുനിന്ന് ഉയർന്നുവരുന്നു. അവൻ ഉയർന്നുവരുമ്പോൾ, സിസ്റ്റർ വൈറ്റിന്റെ അനുസാരമായി, “പിടിച്ചുകൊൾക, പിടിച്ചുകൊൾക, പിടിച്ചുകൊൾക, പിടിച്ചുകൊൾക” എന്നു നാലുതവണ അവൻ വിളിച്ചുപറയുന്നു. രണ്ടാം ദൂതന്റെ വരവോടെ ആരംഭിക്കുന്ന താമസകാലം, ഒരു ലക്ഷം നാല്പത്തിനാലായിരം പേർ മുദ്രയിടപ്പെടുന്നതുവരെ നാലു കാറ്റുകളും നിയന്ത്രണത്തിൽ പിടിക്കപ്പെട്ടിരിക്കുന്നതായി പ്രതിനിധീകരിക്കപ്പെടുന്നു.</w:t>
      </w:r>
    </w:p>
    <w:p>
      <w:pPr>
        <w:pStyle w:val="ArticleBody"/>
        <w:jc w:val="left"/>
      </w:pPr>
      <w:r>
        <w:rPr>
          <w:rFonts w:ascii="Nirmala UI" w:hAnsi="Nirmala UI" w:eastAsia="Nirmala UI" w:cs="Nirmala UI"/>
        </w:rPr>
        <w:t>ആദ്യ നിരാശയ്ക്കു ശേഷം, 2023 ജൂലൈയിൽ മരുഭൂമിയിലെ ശബ്ദത്തെ പ്രതിരൂപീകരിച്ചുകൊണ്ട്, അർദ്ധരാത്രി നിലവിളിയുടെ സന്ദേശം സമാഹരിക്കുവാൻ സാമുവേൽ സ്നോ നയിക്കപ്പെട്ടു.</w:t>
      </w:r>
    </w:p>
    <w:p>
      <w:pPr>
        <w:pStyle w:val="ArticleBody"/>
        <w:jc w:val="left"/>
      </w:pPr>
      <w:r>
        <w:rPr>
          <w:rFonts w:ascii="Nirmala UI" w:hAnsi="Nirmala UI" w:eastAsia="Nirmala UI" w:cs="Nirmala UI"/>
        </w:rPr>
        <w:t>എക്സിറ്റർ ക്യാമ്പ് മീറ്റിംഗിൽ, പരീക്ഷണത്തിന്റെ എണ്ണയെ അടിസ്ഥാനമാക്കിയ കന്യകമാരുടെ വേർതിരിവ്, നിയമദൂതന്റെ പ്രവർത്തനത്തോടുള്ള ഒത്തൊരുമയിൽ മില്ലറൈറ്റുകളെയും ശുദ്ധീകരിക്കുകയും വിശുദ്ധീകരിക്കുകയും ചെയ്തു. എക്സിറ്റർ ക്യാമ്പ് മീറ്റിംഗ് മുദ്രയിടലിനെ പ്രതിനിധീകരിച്ചു; കാരണം അന്ന് മുതൽ പ്രവർത്തനം പ്രളയതരംഗംപോലെയോ ശക്തിയേറിയ സൈന്യംപോലെയോ മുന്നേറി, ഒടുവിൽ 1844 ഒക്ടോബർ 22-ന് മൂന്നാം ദൂതൻ എത്തിച്ചേർന്നു. ഈ ചരിത്രത്തിന്റെ താക്കോൽ വേർതിരിവാണ്.</w:t>
      </w:r>
    </w:p>
    <w:p>
      <w:pPr>
        <w:pStyle w:val="ArticleBody"/>
        <w:jc w:val="left"/>
      </w:pPr>
      <w:r>
        <w:rPr>
          <w:rFonts w:ascii="Nirmala UI" w:hAnsi="Nirmala UI" w:eastAsia="Nirmala UI" w:cs="Nirmala UI"/>
        </w:rPr>
        <w:t>രണ്ടാമത്തെ ദൂതൻ എത്തുമ്പോൾ വേർതിരിവിന്റെ ഒരു പ്രവൃത്തി നിർവഹിക്കുന്നു; ആദ്യ നിരാശാസന്ധിയിൽ സംഭവിച്ചതുപോലെ തന്നേ, അത് ഒക്ടോബർ 22-ലെ വേർതിരിവിൽ അവസാനിക്കുകയും ചെയ്തു. ഈ രണ്ട് വേർതിരിവുകളുടെ മദ്ധ്യേ രണ്ടാമത്തെ ദൂതന്റെ സന്ദേശം പ്രഖ്യാപിക്കപ്പെട്ടു. രണ്ടാമത്തെ ദൂതൻ, എണ്ണയുടെ അന്തിമ പരീക്ഷണം വരെയുള്ള ഒരു ക്രമാനുഗത വേർതിരിവാണ്. എണ്ണയുടെ അന്തിമ പരീക്ഷണം മൂന്നാമത്തെ ദൂതന്റെ ലിറ്റ്മസ് പരീക്ഷയിലേക്കു നയിക്കുന്നു. യേശുവിന് ആ ലിറ്റ്മസ് പരീക്ഷ ക്രൂശായിരുന്നു; “എണ്ണച്ചക്കിന്റെ തോട്ടം” എന്ന അർത്ഥമുള്ള ഗെത്സെമനെ തോട്ടം, ക്രൂശിന്റെ ലിറ്റ്മസ് പരീക്ഷയ്ക്ക് മുമ്പായി വന്നു; അതുപോലെതന്നെ, കന്യകമാരുടെ എണ്ണയുടെ പരീക്ഷണം 1844-ലെ അടഞ്ഞ വാതിലിനു മുമ്പായി വന്നു.</w:t>
      </w:r>
    </w:p>
    <w:p>
      <w:pPr>
        <w:pStyle w:val="ArticleBody"/>
        <w:jc w:val="left"/>
      </w:pPr>
      <w:r>
        <w:rPr>
          <w:rFonts w:ascii="Nirmala UI" w:hAnsi="Nirmala UI" w:eastAsia="Nirmala UI" w:cs="Nirmala UI"/>
        </w:rPr>
        <w:t>ന്യായവിധി തുടർന്നുവന്ന അന്തിമപരീക്ഷണം, പ്രാചീന യിസ്രായേലിനുള്ള പത്താമത്തെ പരീക്ഷണമായിരുന്നു. തുടർന്ന് അവർ മരുഭൂമിയിൽ മരിക്കേണ്ടവരായി നിയോഗിക്കപ്പെട്ടു. കാദേശ് ആയാലും, ഗെത്ത്സേമനേ ആയാലും, അല്ലെങ്കിൽ എക്സിറ്റർ ആയാലും; ന്യായവിധിക്ക് മുമ്പുള്ള, രണ്ടു വർഗങ്ങൾ വേർതിരിക്കപ്പെടുന്ന ആ അന്തിമപരീക്ഷണം, 2023-ന് ശേഷമുള്ള ഒരു അന്തിമപരീക്ഷണത്തെ സൂചിപ്പിക്കുന്നു; അത് ഞായറാഴ്ചനിയമത്തിന്റെ അടഞ്ഞവാതിൽ ന്യായവിധിക്ക് മുമ്പായി വരുന്നതാണ്. ആ അന്തിമപരീക്ഷണം മുദ്രയിടലാണ്. ഒരു അന്തിമമോ അവസാനത്തെയോ പരീക്ഷണം ഒരു ആദ്യപരീക്ഷണത്തെ നിഗമിപ്പിക്കുന്നു.</w:t>
      </w:r>
    </w:p>
    <w:p>
      <w:pPr>
        <w:pStyle w:val="ArticleBody"/>
        <w:jc w:val="left"/>
      </w:pPr>
      <w:r>
        <w:rPr>
          <w:rFonts w:ascii="Nirmala UI" w:hAnsi="Nirmala UI" w:eastAsia="Nirmala UI" w:cs="Nirmala UI"/>
        </w:rPr>
        <w:t>2023-ൽ, യെഹൂദാഗോത്രത്തിലെ സിംഹം തന്റെ കൈ നീക്കിക്കൊണ്ട് താമസിക്കേണ്ടിയിരുന്ന ദർശനത്തിന്റെ മുദ്ര അഴിച്ചപ്പോൾ, താമസസമയം അവസാനിച്ചു. തുടർന്ന് സാമുവൽ സ്നോയുടെ പ്രവൃത്തി ആരംഭിച്ചു.</w:t>
      </w:r>
    </w:p>
    <w:p>
      <w:pPr>
        <w:pStyle w:val="ArticleBody"/>
        <w:jc w:val="left"/>
      </w:pPr>
      <w:r>
        <w:rPr>
          <w:rFonts w:ascii="Nirmala UI" w:hAnsi="Nirmala UI" w:eastAsia="Nirmala UI" w:cs="Nirmala UI"/>
        </w:rPr>
        <w:t>ആദ്യത്തെയും രണ്ടാം ദൂതന്മാരുടെയും കാലഘട്ടങ്ങളെ പരസ്പരം സമാന്തരമായി നിരത്തി പരിശോധിക്കുന്നുവെങ്കിൽ, ഒരു സന്ദേശവുമായി ഇറങ്ങിവരുന്ന ഒരു ദൂതനെ അവ വെളിപ്പെടുത്തുന്നു; ആ സന്ദേശം എടുത്ത് തിന്നുക എന്ന കല്പനയോടുള്ള അവരുടെ പ്രതികരണത്തിലൂടെ ദൈവജനത്തെ പരീക്ഷിക്കുന്ന സന്ദേശമാണത്. തുടർന്ന് ആ അടിസ്ഥാനസന്ദേശം പൊതുജനങ്ങൾക്കുമുൻപിൽ അവതരിപ്പിക്കപ്പെടുന്നു; അടിസ്ഥാനസന്ദേശം പരാജയപ്പെടുന്നതുവരെ അത് തുടരുന്നു. അപ്പോൾ മൂന്നാം ദൂതൻ എത്തുന്നു. മൂന്നാം ദൂതന്റെ കാലഘട്ടം കി.മു. 742 മുതൽ കി.മു. 723 വരെ നീണ്ടിരുന്ന പത്തൊൻപത് വർഷങ്ങളാണ്; അവ ഒമേഗാ പത്തൊൻപത് വർഷങ്ങളായിരുന്നു.</w:t>
      </w:r>
    </w:p>
    <w:p>
      <w:pPr>
        <w:pStyle w:val="ArticleBody"/>
        <w:jc w:val="left"/>
      </w:pPr>
      <w:r>
        <w:rPr>
          <w:rFonts w:ascii="Nirmala UI" w:hAnsi="Nirmala UI" w:eastAsia="Nirmala UI" w:cs="Nirmala UI"/>
        </w:rPr>
        <w:t>1844 മുതൽ 1863 വരെയുള്ള കാലഘട്ടവും, ക്രി.മു. 742 മുതൽ ക്രി.മു. 723 വരെയുള്ള കാലഘട്ടവും പരസ്പരം സമാന്തരമായി സഞ്ചരിക്കുന്നു; അതുപോലെതന്നെ ആദ്യദൂതന്റെയും രണ്ടാംദൂതന്റെയും കാലഘട്ടങ്ങളും സമാന്തരമാണ്. പ്രവചനചരിത്രത്തിലെ ആ നാല് രേഖകൾ 9/11 മുതൽ ഞായറാഴ്ചാനിയമം വരെയുള്ള കാലഘട്ടത്തോടും ഒത്തുചേരുന്നു. ആ അഞ്ച് രേഖകൾ മില്ലറുടെ ആൽഫാ “വന്നു നോക്കുക” എന്നും ക്രിസ്തുവിന്റെ ഒമേഗാ “വന്നു നോക്കുക” എന്നും ഉള്ള ചരിത്രമാണ്.</w:t>
      </w:r>
    </w:p>
    <w:p>
      <w:pPr>
        <w:pStyle w:val="ArticleHeading"/>
        <w:jc w:val="left"/>
      </w:pPr>
      <w:r>
        <w:rPr>
          <w:rFonts w:ascii="Nirmala UI" w:hAnsi="Nirmala UI" w:eastAsia="Nirmala UI" w:cs="Nirmala UI"/>
        </w:rPr>
        <w:t>നാല് പ്രാവശ്യം ഏഴ്</w:t>
      </w:r>
    </w:p>
    <w:p>
      <w:pPr>
        <w:pStyle w:val="ArticleBody"/>
        <w:jc w:val="left"/>
      </w:pPr>
      <w:r>
        <w:rPr>
          <w:rFonts w:ascii="Nirmala UI" w:hAnsi="Nirmala UI" w:eastAsia="Nirmala UI" w:cs="Nirmala UI"/>
        </w:rPr>
        <w:t>ശരിയായി മനസ്സിലാക്കിയാൽ ലേവ്യപുസ്തകം ഇരുപത്തിയാറാം അധ്യായം “ഏഴ് കാലങ്ങൾ” എന്നു നാലു പ്രാവശ്യം തിരിച്ചറിയിക്കുന്നു; ആ “ഏഴ് കാലങ്ങൾ” മില്ലറിനെയും അവന്റെ സന്ദേശത്തെയും പ്രതിനിധീകരിക്കുന്ന ഒരു പ്രതീകമാണ്. 1842-ൽ, “ഏഴ് കാലങ്ങൾ” സംബന്ധിച്ച മില്ലറിന്റെ ബോധ്യം 1843-ലെ ചാർട്ടിൽ പ്രതിഷ്ഠിക്കപ്പെട്ടു; അതിനെക്കുറിച്ച് സിസ്റ്റർ വൈറ്റ്, “കർത്താവിന്റെ കൈയാൽ നയിക്കപ്പെട്ടതായിരുന്നു,” എന്നും “മാറ്റം വരുത്തരുത്” എന്നും പ്രസ്താവിക്കുന്നു. ഏഴ് വർഷങ്ങൾക്കുശേഷം മില്ലർ 1849-ൽ മരിച്ചു; പിന്നെ ഏഴ് വർഷങ്ങൾക്കുശേഷം “ഏഴ് കാലങ്ങൾ” എന്ന സന്ദേശം ഹൈറം എഡ്സൺ മുഖാന്തരം രേഖയിൽ ഉൾപ്പെടുത്തിയപ്പെടുന്നു; പിന്നെയും ഏഴ് വർഷങ്ങൾക്കുശേഷം അത് നിരസിക്കപ്പെടുന്നു.</w:t>
      </w:r>
    </w:p>
    <w:p>
      <w:pPr>
        <w:pStyle w:val="ArticleBody"/>
        <w:jc w:val="left"/>
      </w:pPr>
      <w:r>
        <w:rPr>
          <w:rFonts w:ascii="Nirmala UI" w:hAnsi="Nirmala UI" w:eastAsia="Nirmala UI" w:cs="Nirmala UI"/>
        </w:rPr>
        <w:t>1842-ൽ ഹബക്കൂക്കിന്റെ ആദ്യത്തെ പട്ടിക പ്രസിദ്ധീകരിക്കപ്പെട്ടു.</w:t>
      </w:r>
    </w:p>
    <w:p>
      <w:pPr>
        <w:pStyle w:val="ArticleBody"/>
        <w:jc w:val="left"/>
      </w:pPr>
      <w:r>
        <w:rPr>
          <w:rFonts w:ascii="Nirmala UI" w:hAnsi="Nirmala UI" w:eastAsia="Nirmala UI" w:cs="Nirmala UI"/>
        </w:rPr>
        <w:t>1843-ലെ ചാർട്ടിലെ “ഏഴ് കാലങ്ങൾ” എന്ന സന്ദേശത്തിന്റെ ആൽഫാ ദൂതൻ 1849-ൽ മരിക്കുന്നു.</w:t>
      </w:r>
    </w:p>
    <w:p>
      <w:pPr>
        <w:pStyle w:val="ArticleBody"/>
        <w:jc w:val="left"/>
      </w:pPr>
      <w:r>
        <w:rPr>
          <w:rFonts w:ascii="Nirmala UI" w:hAnsi="Nirmala UI" w:eastAsia="Nirmala UI" w:cs="Nirmala UI"/>
        </w:rPr>
        <w:t>1856-ൽ 1850-ലെ ചാർട്ടിലുള്ള “ഏഴ് കാലങ്ങൾ” എന്ന സന്ദേശത്തിന്റെ ഒമേഗാ ദൂതനെ അവഗണിക്കുന്നു.</w:t>
      </w:r>
    </w:p>
    <w:p>
      <w:pPr>
        <w:pStyle w:val="ArticleBody"/>
        <w:jc w:val="left"/>
      </w:pPr>
      <w:r>
        <w:rPr>
          <w:rFonts w:ascii="Nirmala UI" w:hAnsi="Nirmala UI" w:eastAsia="Nirmala UI" w:cs="Nirmala UI"/>
        </w:rPr>
        <w:t>1863-ൽ ഹബക്കൂക്കിന്റെ രണ്ടു പലകകളും തള്ളിക്കളയപ്പെട്ടു, 1863-ലെ ചാർട്ട് പ്രസിദ്ധീകരിക്കപ്പെട്ടു.</w:t>
      </w:r>
    </w:p>
    <w:p>
      <w:pPr>
        <w:pStyle w:val="ArticleBody"/>
        <w:jc w:val="left"/>
      </w:pPr>
      <w:r>
        <w:rPr>
          <w:rFonts w:ascii="Nirmala UI" w:hAnsi="Nirmala UI" w:eastAsia="Nirmala UI" w:cs="Nirmala UI"/>
        </w:rPr>
        <w:t>ആരംഭത്തിൽ പ്രസിദ്ധീകരിക്കപ്പെട്ട ദൈവിക ചാർട്ടും അവസാനത്തിൽ പ്രസിദ്ധീകരിക്കപ്പെട്ട മാനുഷിക ചാർട്ടും. മദ്ധ്യേ, രണ്ടു ദൂതന്മാർ തിരിച്ചറിയപ്പെടുന്നു; കാരണം രണ്ടാമത്തെ സന്ദേശത്തിന് എപ്പോഴും ഒരു ഇരട്ടിക്കൽ ഉണ്ടാകുന്നു.</w:t>
      </w:r>
    </w:p>
    <w:p>
      <w:pPr>
        <w:pStyle w:val="ArticleHeading"/>
        <w:jc w:val="left"/>
      </w:pPr>
      <w:r>
        <w:rPr>
          <w:rFonts w:ascii="Nirmala UI" w:hAnsi="Nirmala UI" w:eastAsia="Nirmala UI" w:cs="Nirmala UI"/>
        </w:rPr>
        <w:t>ആദ്യ ദൂതൻ</w:t>
      </w:r>
    </w:p>
    <w:p>
      <w:pPr>
        <w:pStyle w:val="ArticleBody"/>
        <w:jc w:val="left"/>
      </w:pPr>
      <w:r>
        <w:rPr>
          <w:rFonts w:ascii="Nirmala UI" w:hAnsi="Nirmala UI" w:eastAsia="Nirmala UI" w:cs="Nirmala UI"/>
        </w:rPr>
        <w:t>1842-ൽ ഹബക്കൂക്കിന്റെ ആദ്യത്തെ പട്ടിക പ്രസിദ്ധീകരിക്കപ്പെട്ടു.</w:t>
      </w:r>
    </w:p>
    <w:p>
      <w:pPr>
        <w:pStyle w:val="ArticleHeading"/>
        <w:jc w:val="left"/>
      </w:pPr>
      <w:r>
        <w:rPr>
          <w:rFonts w:ascii="Nirmala UI" w:hAnsi="Nirmala UI" w:eastAsia="Nirmala UI" w:cs="Nirmala UI"/>
        </w:rPr>
        <w:t>രണ്ടാമത്തെ ദൂതൻ</w:t>
      </w:r>
    </w:p>
    <w:p>
      <w:pPr>
        <w:pStyle w:val="ArticleBody"/>
        <w:jc w:val="left"/>
      </w:pPr>
      <w:r>
        <w:rPr>
          <w:rFonts w:ascii="Nirmala UI" w:hAnsi="Nirmala UI" w:eastAsia="Nirmala UI" w:cs="Nirmala UI"/>
        </w:rPr>
        <w:t>1849-ൽ 1843-ലെ ചാർട്ടിന്റെ പഴയ ദൂതൻ മരിക്കുന്നു.</w:t>
      </w:r>
    </w:p>
    <w:p>
      <w:pPr>
        <w:pStyle w:val="ArticleBody"/>
        <w:jc w:val="left"/>
      </w:pPr>
      <w:r>
        <w:rPr>
          <w:rFonts w:ascii="Nirmala UI" w:hAnsi="Nirmala UI" w:eastAsia="Nirmala UI" w:cs="Nirmala UI"/>
        </w:rPr>
        <w:t>1856-ൽ 1850-ലെ ചാർട്ടിന്റെ പുതിയ ദൂതനെ അവഗണിക്കപ്പെടുന്നു.</w:t>
      </w:r>
    </w:p>
    <w:p>
      <w:pPr>
        <w:pStyle w:val="ArticleHeading"/>
        <w:jc w:val="left"/>
      </w:pPr>
      <w:r>
        <w:rPr>
          <w:rFonts w:ascii="Nirmala UI" w:hAnsi="Nirmala UI" w:eastAsia="Nirmala UI" w:cs="Nirmala UI"/>
        </w:rPr>
        <w:t>മൂന്നാം ദൂതൻ</w:t>
      </w:r>
    </w:p>
    <w:p>
      <w:pPr>
        <w:pStyle w:val="ArticleBody"/>
        <w:jc w:val="left"/>
      </w:pPr>
      <w:r>
        <w:rPr>
          <w:rFonts w:ascii="Nirmala UI" w:hAnsi="Nirmala UI" w:eastAsia="Nirmala UI" w:cs="Nirmala UI"/>
        </w:rPr>
        <w:t>1863-ൽ സന്ദേശം നിരസിക്കപ്പെട്ടു, 1863-ലെ ചാർട്ട് പ്രസിദ്ധീകരിക്കപ്പെട്ടു.</w:t>
      </w:r>
    </w:p>
    <w:p>
      <w:pPr>
        <w:pStyle w:val="ArticleBody"/>
        <w:jc w:val="left"/>
      </w:pPr>
      <w:r>
        <w:rPr>
          <w:rFonts w:ascii="Nirmala UI" w:hAnsi="Nirmala UI" w:eastAsia="Nirmala UI" w:cs="Nirmala UI"/>
        </w:rPr>
        <w:t>“ഏഴു കാലങ്ങളുടെ” നാല് പ്രതീകങ്ങളെ പ്രതിനിധീകരിക്കുന്ന, ഓരോന്നും ഏഴു വർഷത്തിന്റെ സമദൂര ഇടവേളകളാൽ വേർതിരിക്കപ്പെട്ടിരിക്കുന്ന ഇരുപത്തൊന്നു വർഷകാലഘട്ടം. ആൽഫാ സന്ദേശം പ്രസിദ്ധീകരിക്കപ്പെടുന്നു (1842), ആൽഫാ ദൂതൻ മരിക്കുന്നു (1849), ഒമേഗ ദൂതനെ അവഗണിക്കുന്നു (1856), ഒമേഗ സന്ദേശം നിരസിക്കപ്പെടുന്നു (1863); ഇവ യഥാക്രമം 2012, 2020 ജൂലൈ 18, 2023, ഉടൻ വരാനിരിക്കുന്ന ഞായറാഴ്ച നിയമം എന്നിവയുടെ പ്രതിരൂപങ്ങളാകുന്നു. 1849-ലെ മില്ലറിന്റെ മരണം 2020 ജൂലൈ 18-നോട് ഒത്തുചേരുന്നു. ദൂതനും സന്ദേശവും 2023-ൽ പുനരുത്ഥാനമடைന്നു. ഒമേഗ സന്ദേശം ഇപ്പോൾ മുദ്രവിമോചിതമാകുന്നു; അതിനെ തുടർന്ന് 1863-ലെ ഞായറാഴ്ച നിയമം വരുന്നു.</w:t>
      </w:r>
    </w:p>
    <w:p>
      <w:pPr>
        <w:pStyle w:val="ArticleBody"/>
        <w:jc w:val="left"/>
      </w:pPr>
      <w:r>
        <w:rPr>
          <w:rFonts w:ascii="Nirmala UI" w:hAnsi="Nirmala UI" w:eastAsia="Nirmala UI" w:cs="Nirmala UI"/>
        </w:rPr>
        <w:t>മില്ലറൈറ്റ് പ്രസ്ഥാനത്തിൽ സന്ദേശം സ്ഥാപിക്കപ്പെട്ടു; പിന്നെ ദൂതൻ മരിച്ചു. സമാന്തര പ്രസ്ഥാനത്തിൽ സന്ദേശം സ്ഥാപിക്കപ്പെട്ടു; പിന്നെ സന്ദേശം മരിച്ചു. സന്ദേശം 1856-ലും 2023-ലും ഉയിർത്തെഴുന്നേറ്റു. 1863-ന്റെ അടയാളം വിശ്വാസത്യാഗമാണ്; അതിന്റെ സമപക്ഷമായ ഞായറാഴ്ചനിയമത്തിലെ അടയാളം ജയം ആകുന്നു. ഞായറാഴ്ചനിയമത്തിന്റെയും 1863-ന്റെയും വിശ്വാസത്യാഗത്തിനും ജയത്തിനും മുമ്പായി, 1856-ലെ “ഏഴ് കാലങ്ങൾ” എന്നതിന്റെ ക്യാപ്‌സ്റ്റോൺ ഒമേഗാ വെളിച്ചത്തിന്റെ മുദ്രവിലക്കൽ അവതരിപ്പിക്കപ്പെടുന്നു; 2023 മുതൽ അങ്ങനെ തന്നെയാണ് അത് ഉണ്ടായിരുന്നത്.</w:t>
      </w:r>
    </w:p>
    <w:p>
      <w:pPr>
        <w:pStyle w:val="ArticleBody"/>
        <w:jc w:val="left"/>
      </w:pPr>
      <w:r>
        <w:rPr>
          <w:rFonts w:ascii="Nirmala UI" w:hAnsi="Nirmala UI" w:eastAsia="Nirmala UI" w:cs="Nirmala UI"/>
        </w:rPr>
        <w:t>അടുത്ത ലേഖനത്തിൽ നാം തുടരും.</w:t>
      </w:r>
    </w:p>
    <w:p>
      <w:pPr>
        <w:pStyle w:val="ArticleHeading"/>
        <w:jc w:val="left"/>
      </w:pPr>
      <w:r>
        <w:rPr>
          <w:rFonts w:ascii="Nirmala UI" w:hAnsi="Nirmala UI" w:eastAsia="Nirmala UI" w:cs="Nirmala UI"/>
        </w:rPr>
        <w:t>വില്യം മില്ലർ: 1782–1849</w:t>
      </w:r>
    </w:p>
    <w:p>
      <w:pPr>
        <w:pStyle w:val="ArticleScripture"/>
        <w:jc w:val="left"/>
      </w:pPr>
      <w:r>
        <w:rPr>
          <w:rFonts w:ascii="Nirmala UI" w:hAnsi="Nirmala UI" w:eastAsia="Nirmala UI" w:cs="Nirmala UI"/>
        </w:rPr>
        <w:t>വില്യം: “will” എന്നും “helmet” എന്നും — “ദൃഢനിശ്ചയമുള്ള രക്ഷകൻ”, “നിശ്ചയദാർഢ്യമുള്ള കാവൽക്കാരൻ”, അല്ലെങ്കിൽ “ശക്തമായ മനോബലമുള്ള യോദ്ധാവ്.”</w:t>
      </w:r>
    </w:p>
    <w:p>
      <w:pPr>
        <w:pStyle w:val="ArticleScripture"/>
        <w:jc w:val="left"/>
      </w:pPr>
      <w:r>
        <w:rPr>
          <w:rFonts w:ascii="Nirmala UI" w:hAnsi="Nirmala UI" w:eastAsia="Nirmala UI" w:cs="Nirmala UI"/>
        </w:rPr>
        <w:t>മില്ലർ: ഒരു മിൽ പ്രവർത്തിപ്പിക്കുന്ന വ്യക്തി; പ്രത്യേകിച്ച് ധാന്യം പൊടിച്ച് മാവാക്കുന്ന ഒരു മിൽ നടത്തിക്കുന്നവൻ.</w:t>
      </w:r>
    </w:p>
    <w:p>
      <w:pPr>
        <w:pStyle w:val="ArticleHeading"/>
        <w:jc w:val="left"/>
      </w:pPr>
      <w:r>
        <w:rPr>
          <w:rFonts w:ascii="Nirmala UI" w:hAnsi="Nirmala UI" w:eastAsia="Nirmala UI" w:cs="Nirmala UI"/>
        </w:rPr>
        <w:t>ദൃഢസങ്കൽപമുള്ള യോദ്ധാവ്</w:t>
      </w:r>
    </w:p>
    <w:p>
      <w:pPr>
        <w:pStyle w:val="ArticleScripture"/>
        <w:jc w:val="left"/>
      </w:pPr>
      <w:r>
        <w:rPr>
          <w:rFonts w:ascii="Nirmala UI" w:hAnsi="Nirmala UI" w:eastAsia="Nirmala UI" w:cs="Nirmala UI"/>
        </w:rPr>
        <w:t>“വേദഗ്രന്ഥങ്ങളുടെ ദൈവിക അധികാരത്തെക്കുറിച്ച് സംശയത്തിലേക്കു നയിക്കപ്പെട്ടിരുന്നുവെങ്കിലും, സത്യത്തെ അറിയുവാൻ ആത്മാർത്ഥമായി ആഗ്രഹിച്ചിരുന്ന നേരായും സത്യസന്ധഹൃദയനുമായ ഒരു കർഷകനായിരുന്നു ക്രിസ്തുവിന്റെ രണ്ടാം വരവിന്റെ ഘോഷണം ആരംഭിക്കുന്നതിനായി ദൈവം പ്രത്യേകം തിരഞ്ഞെടുത്ത മനുഷ്യൻ. അനേകം മറ്റു നവീകരകരെപ്പോലെ, വില്യം മില്ലറും തന്റെ പ്രാരംഭജീവിതത്തിൽ ദാരിദ്ര്യത്തോടു പോരാടി; അങ്ങനെ അദ്ദേഹം ഉത്സാഹത്തിന്റെയും സ്വയംത്യാഗത്തിന്റെയും മഹത്തായ പാഠങ്ങൾ അഭ്യസിച്ചു. അദ്ദേഹം ഉദ്ഭവിച്ച കുടുംബത്തിലെ അംഗങ്ങൾ സ്വാതന്ത്ര്യചേതസും സ്വാതന്ത്ര്യസ്നേഹവും, സഹിഷ്ണുതയും, ദാഹോത്സുക ദേശസ്നേഹവുംകൊണ്ടു വിശിഷ്ടരായിരുന്നു—ഇവ അദ്ദേഹത്തിന്റെ സ്വഭാവത്തിലും പ്രസക്തമായി പ്രകടമായ ഗുണങ്ങളായിരുന്നു. അദ്ദേഹത്തിന്റെ പിതാവ് വിപ്ലവസേനയിലെ ഒരു ക്യാപ്റ്റനായിരുന്നു; ആ പ്രക്ഷുബ്ധകാലഘട്ടത്തിലെ പോരാട്ടങ്ങളിലും കഷ്ടാനുഭവങ്ങളിലും അദ്ദേഹം നിർവഹിച്ച ത്യാഗങ്ങളിലേക്കു മില്ലറുടെ പ്രാരംഭജീവിതത്തിലെ ദാരിദ്ര്യപീഡിത സാഹചര്യങ്ങളെ പിന്തുടരിക്കാണാം.”</w:t>
      </w:r>
    </w:p>
    <w:p>
      <w:pPr>
        <w:pStyle w:val="ArticleScripture"/>
        <w:jc w:val="left"/>
      </w:pPr>
      <w:r>
        <w:rPr>
          <w:rFonts w:ascii="Nirmala UI" w:hAnsi="Nirmala UI" w:eastAsia="Nirmala UI" w:cs="Nirmala UI"/>
        </w:rPr>
        <w:t>“അവന് ദൃഢമായ ശാരീരിക ഘടനയുണ്ടായിരുന്നു; ബാല്യത്തിലേ തന്നെ സാധാരണയിലധികമായ ബൗദ്ധിക ശക്തിയുടെ തെളിവുകളും പ്രകടമായി കണ്ടുവരികയുണ്ടായി. അവന് വയസ്സുകൂടുന്തോറും ഇത് കൂടുതല്‍ വ്യക്തമാവുകയും ചെയ്തു. അവന്റെ മനസ്സ് സജീവവും നന്നായി വികസിതവുമായിരുന്നു; ജ്ഞാനത്തോടുള്ള തീക്ഷ്ണമായ ദാഹവും അവനുണ്ടായിരുന്നു. സര്‍വകലാശാലാ വിദ്യാഭ്യാസത്തിന്റെ ആനുകൂല്യങ്ങള്‍ അവന് ലഭിച്ചിരുന്നില്ലെങ്കിലും, പഠനത്തോടുള്ള അവന്റെ സ്‌നേഹവും സൂക്ഷ്മമായി ചിന്തിക്കുന്നതിലും കര്‍ശനമായ വിമര്‍ശനപരിശോധനയിലും അവന് ഉണ്ടായിരുന്ന ശീലവും അവനെ ശുദ്ധബോധമുള്ള വിധിനിര്‍ണയവും വിശാലമായ കാഴ്ചപ്പാടുകളും ഉള്ള ഒരാളാക്കി. അപവാദമില്ലാത്ത നൈതിക സ്വഭാവവും അസൂയയുണര്‍ത്തുന്ന നല്ല പേരും അവന് സ്വന്തമായിരുന്നു; സത്യനിഷ്ഠ, മിതവ്യയം, പരോപകാരം എന്നിവകൊണ്ടു പൊതുവേ അവന് എല്ലാവരുടെയും മാന്യനായിരുന്നു. ഊര്‍ജ്ജവും ഏകാഗ്രപ്രയത്‌നവുംകൊണ്ടു അവന് വളരെ ചെറുപ്പത്തിലേ ഒരു മതിയായ സാമ്പത്തിക നില സ്വന്തമാക്കിയെങ്കിലും, പഠനശീലങ്ങള്‍ തുടര്‍ന്നും അവന് നിലനിര്‍ത്തി. വിവിധ പൗര-സൈനിക പദവികള്‍ അവന് മാന്യമായി വഹിച്ചിരുന്നു; സമ്പത്തും ബഹുമാനവും പ്രാപിക്കാനുള്ള വഴികള്‍ അവന്റെ മുമ്പില്‍ വിശാലമായി തുറന്നുകിടക്കുന്നതുപോലെ തോന്നി.” The Great Controversy, 317.</w:t>
      </w:r>
    </w:p>
    <w:p>
      <w:pPr>
        <w:pStyle w:val="ArticleScripture"/>
        <w:jc w:val="left"/>
      </w:pPr>
      <w:r>
        <w:rPr>
          <w:rFonts w:ascii="Nirmala UI" w:hAnsi="Nirmala UI" w:eastAsia="Nirmala UI" w:cs="Nirmala UI"/>
        </w:rPr>
        <w:t>“സത്യത്തിന്റെ ഉപദേശങ്ങളെ മനുഷ്യരും സാത്താനും തെറ്റായി പ്രതിനിധീകരിച്ചിരിക്കുന്ന തവിടിൽനിന്ന് സത്യത്തിന്റെ ശുദ്ധ ധാന്യം വേർതിരിച്ചറിയേണ്ടതിന്നു ജ്ഞാനത്തിനായി പ്രാർത്ഥനയില്ലാതെയും മാനസിക പ്രയത്‌നമില്ലാതെയും ദൈവജ്ഞാനം പ്രാപിക്കപ്പെടുന്നതല്ല. സാത്താനും അവന്റെ കൂട്ടമായ മനുഷ്യപ്രവർത്തകരും സത്യത്തിന്റെ ഗോതമ്പിനോടുകൂടെ പിഴവിന്റെ തവിട് കലർത്തുവാൻ ശ്രമിച്ചിരിക്കുന്നു. നാം മറഞ്ഞിരിക്കുന്ന നിധിയെ ശ്രദ്ധാപൂർവം അന്വേഷിക്കയും, മനുഷ്യന്റെ ആവിഷ്കാരങ്ങളെ ദൈവിക കല്പനകളിൽനിന്ന് വേർതിരിച്ചറിയേണ്ടതിന്നു സ്വർഗ്ഗത്തിൽനിന്നുള്ള ജ്ഞാനം അന്വേഷിക്കയും വേണം. വീണ്ടെടുപ്പിന്റെ പദ്ധതിയുമായി ബന്ധപ്പെട്ട മഹത്തായും അമൂല്യവുമായ സത്യങ്ങളെ അന്വേഷിക്കുന്നവനെ പരിശുദ്ധാത്മാവ് സഹായിക്കും. വേദപുസ്തകത്തിന്റെ ഒരു ഉപരിപഠനം മാത്രം മതിയാകുന്നില്ല എന്ന സത്യത്തെ ഞാൻ എല്ലാവരുടെയും മനസ്സിൽ ആഴമായി പതിപ്പിക്കുവാൻ ആഗ്രഹിക്കുന്നു. നാം അന്വേഷിക്കണം; ഇതിന്റെ അർത്ഥം, ആ വാക്ക് ഉൾക്കൊള്ളുന്ന സകലവും പ്രവർത്തിയായി നടപ്പിലാക്കുക എന്നതാണ്. സ്വർണ്ണധാരകൾ കണ്ടെത്തുവാൻ ഖനിജൻ ആകാംക്ഷയോടെ ഭൂമിയെ പരിശോധിക്കുന്നതുപോലെ, സാത്താൻ ദീർഘകാലമായി മനുഷ്യനിൽനിന്ന് മറച്ചുവെക്കുവാൻ ശ്രമിച്ചിരിക്കുന്ന മറഞ്ഞ നിധിയെ കണ്ടെത്തുവാൻ നിങ്ങൾ ദൈവവചനത്തെ അന്വേഷിക്കേണ്ടതാണ്. കർത്താവ് അരുളിച്ചെയ്യുന്നു: ‘ആർക്കെങ്കിലും അവന്റെ ഇഷ്ടം ചെയ്യുവാൻ മനസ്സുണ്ടെങ്കിൽ, അവൻ ഈ ഉപദേശത്തെക്കുറിച്ചു അറിയും.’ യോഹന്നാൻ 7:17, Revised Version.”</w:t>
      </w:r>
    </w:p>
    <w:p>
      <w:pPr>
        <w:pStyle w:val="ArticleScripture"/>
        <w:jc w:val="left"/>
      </w:pPr>
      <w:r>
        <w:rPr>
          <w:rFonts w:ascii="Nirmala UI" w:hAnsi="Nirmala UI" w:eastAsia="Nirmala UI" w:cs="Nirmala UI"/>
        </w:rPr>
        <w:t>“ദൈവത്തിന്റെ വചനം സത്യവും വെളിച്ചവും ആകുന്നു; ദൈവനഗരത്തിന്റെ കവാടങ്ങളിലേക്കുള്ള നിങ്ങളുടെ യാത്രയിലെ ഓരോ ചുവടും നയിക്കേണ്ടതിന് അത് നിങ്ങളുടെ കാൽക്കൽ ഒരു ദീപമായി ഇരിക്കേണ്ടതാണ്. ഈ കാരണത്താലാണ് യഹോവയുടെ വീണ്ടെടുപ്പപ്പെട്ടവർ നടക്കേണ്ടതിന്നു ഉയർത്തിക്കൊടുത്തിരിക്കുന്ന പാതയെ തടസ്സപ്പെടുത്തുവാൻ സാത്താൻ ഇത്തരത്തിൽ അത്യന്തം ആകുലമായ ശ്രമങ്ങൾ നടത്തിയിരിക്കുന്നത്. നിങ്ങൾ നിങ്ങളുടെ ആശയങ്ങളെ ബൈബിളിലേക്കു കൊണ്ടുപോയി, സത്യം ചുറ്റിപ്പറക്കേണ്ട കേന്ദ്രമായി നിങ്ങളുടെ അഭിപ്രായങ്ങളെ ആക്കരുത്. അന്വേഷണത്തിന്റെ വാതിൽക്കൽ തന്നെ നിങ്ങളുടെ ആശയങ്ങളെ മാറ്റിവെക്കുകയും, വിനയപൂർണ്ണവും ശമിതവുമായ ഹൃദയങ്ങളോടെ, സ്വയം ക്രിസ്തുവിൽ മറഞ്ഞിരിക്കെ, ഉത്സുകമായ പ്രാർത്ഥനയോടെ, ദൈവത്തിൽനിന്ന് ജ്ഞാനം അന്വേഷിക്കയും വേണം. വെളിപ്പെടുത്തപ്പെട്ടിരിക്കുന്ന ദൈവഹിതം നിങ്ങൾ അറിഞ്ഞിരിക്കണം എന്ന ബോധം നിങ്ങൾക്കുണ്ടായിരിക്കണം, കാരണം അത് നിങ്ങളുടെ വ്യക്തിപരവും നിത്യവുമായ ക്ഷേമവുമായി ബന്ധപ്പെട്ടിരിക്കുന്നു. നിത്യജീവിതത്തിലേക്കുള്ള വഴി നിങ്ങൾ അറിയേണ്ടതിന്നുള്ള ഒരു മാർഗ്ഗദർശികയാണ് ബൈബിൾ. എല്ലാറ്റിനുമുപരി നിങ്ങൾ കർത്താവിന്റെ ഇഷ്ടവും വഴികളും അറിയണമെന്നാഗ്രഹിക്കണം. നിങ്ങളുടെ സിദ്ധാന്തങ്ങൾ തെളിയിക്കുന്നവിധം വ്യാഖ്യാനിക്കാനാകുന്ന തിരുവെഴുത്തുപാഠങ്ങൾ കണ്ടെത്തുവാനെന്ന ലക്ഷ്യത്തോടെ നിങ്ങൾ അന്വേഷിക്കരുത്; കാരണം ദൈവവചനം ഇതു നിങ്ങളുടെ സ്വന്തം നാശത്തിന്നായി തിരുവെഴുത്തുകളെ വളച്ചൊടിക്കലാകുന്നു എന്നു പ്രഖ്യാപിക്കുന്നു. എല്ലാ മുൻവിധികളിൽനിന്നും നിങ്ങൾ നിങ്ങളെത്തന്നെ ശൂന്യമാക്കി, പ്രാർത്ഥനയുടെ ആത്മാവോടെ ദൈവവചനത്തിന്റെ അന്വേഷണത്തിലേക്കു വരണം.” Review and Herald, September 11, 1894.</w:t>
      </w:r>
    </w:p>
    <w:p>
      <w:pPr>
        <w:pStyle w:val="ArticleScripture"/>
        <w:jc w:val="left"/>
      </w:pPr>
      <w:r>
        <w:rPr>
          <w:rFonts w:ascii="Nirmala UI" w:hAnsi="Nirmala UI" w:eastAsia="Nirmala UI" w:cs="Nirmala UI"/>
        </w:rPr>
        <w:t>“വില്യം മില്ലർ മസാച്യുസെറ്റ്സിലെ പിറ്റ്സ്ഫീൽഡിൽ ജനിച്ചു. അദ്ദേഹത്തിന്റെ ഔപചാരിക വിദ്യാഭ്യാസം വെറും 18 മാസങ്ങൾ മാത്രമായിരുന്നു; എന്നാൽ വായനയോടുള്ള ശക്തമായ അഭ്യാസത്തിലൂടെ അദ്ദേഹം സ്വയംവിദ്യാഭ്യാസം നേടിയവനായി. അദ്ദേഹം ബാല്യത്തിലേ എഴുതിത്തുടങ്ങി; കവിതകൾ രചിക്കുകയും ദിനപുസ്തകം സൂക്ഷിക്കുകയും ചെയ്തു. അദ്ദേഹത്തിന്റെ വായന, അവനെ ദൈവനിഷേധികളായ എഴുത്തുകാരുമായി പരിചയപ്പെടുത്തി; അവർ അദ്ദേഹത്തെ ഡീയിസത്തിന്റെ ദിശയിലേക്ക് സ്വാധീനിച്ചു. ഇരുപതുകളുടെ അവസാനത്തിൽ അദ്ദേഹം സമാധാനന്യായാധിപനായി, കൂടാതെ 1812-ലെ യുദ്ധത്തിൽ പങ്കെടുത്തു. ഈ സംഘർഷകാലത്തെ ചില അനുഭവങ്ങൾ അദ്ദേഹത്തിന്റെ മനസ്സ് വ്യക്തിപരമായ ഒരു ദൈവത്തിലേക്കു തിരിച്ചു. 1816-ഓടെ അദ്ദേഹം മാനസാന്തരപ്പെട്ടു, ആത്മാർഥമായി ബൈബിൾപഠനം ആരംഭിച്ചു. അദ്ദേഹം ഇപ്രകാരം എഴുതി: ‘തിരുവെഴുത്തുകൾ... എന്റെ ആനന്ദമായി മാറി; യേശുവിൽ ഞാൻ ഒരു സുഹൃത്തിനെ കണ്ടെത്തി.’”</w:t>
      </w:r>
    </w:p>
    <w:p>
      <w:pPr>
        <w:pStyle w:val="ArticleScripture"/>
        <w:jc w:val="left"/>
      </w:pPr>
      <w:r>
        <w:rPr>
          <w:rFonts w:ascii="Nirmala UI" w:hAnsi="Nirmala UI" w:eastAsia="Nirmala UI" w:cs="Nirmala UI"/>
        </w:rPr>
        <w:t>“1818-ഓടെ പ്രവചനങ്ങളുടെ തന്റെ പഠനത്തിൽ അദ്ദേഹം യേശു ‘ഏകദേശം 1843-ൽ’ മടങ്ങിവരുമെന്ന് നിഗമനത്തിലെത്തി. 1831-ൽ, അങ്ങനെ ചെയ്യേണ്ടതുണ്ടെന്ന ശക്തമായ ബോധ്യവും ദൈവപരിപാലനാത്മകമായ മാർഗ്ഗനിർദേശവും ലഭിച്ചതിനുശേഷം, ചെറിയ സംഗമങ്ങളിൽ അദ്ദേഹം തന്റെ പഠനങ്ങൾ പൊതുവേദിയിൽ പങ്കുവെക്കാൻ തുടങ്ങി. പ്രമുഖ എഡിറ്ററായ ജെ. വി. ഹൈംസ്‌നെ 1839-ൽ കണ്ടുമുട്ടിയതിനു ശേഷം, പ്രധാന നഗരങ്ങളിലെ വലിയ ജനക്കൂട്ടങ്ങളോടു പ്രസംഗിക്കാനുള്ള വഴി തുറന്നു. അനേകർ എതിർത്തെങ്കിലും, അദ്ദേഹത്തിന്റെ പ്രസംഗവും അഡ്വെന്റ് സന്ദേശം സ്വീകരിച്ച മറ്റു വ്യക്തികളുടെ പ്രസംഗവും വലിയ സ്വാധീനം ചെലുത്തി; ക്രിസ്തു ഉടൻ വരുമെന്ന വിശ്വാസം ഏകദേശം 100,000 പേർ വരെ സ്വീകരിച്ചു. 1840 മാർച്ചിൽ, 12 വയസ്സുള്ളപ്പോൾ, മെയ്നിലെ പോർട്ലൻഡിൽ എലൻ ഹാർമൺ അദ്ദേഹത്തിന്റെ പ്രസംഗം കേട്ടു. അവൾ ഇപ്രകാരം സ്മരിച്ചു: “മിസ്റ്റർ മില്ലർ കേൾവിക്കാരുടെ ഹൃദയങ്ങളിൽ ഉറച്ച ബോധ്യം ഉണർത്തുന്ന കൃത്യതയോടെ പ്രവചനങ്ങളെ അനുസരിച്ച് വിശദീകരിച്ചു. അദ്ദേഹം പ്രവചനകാലഘട്ടങ്ങളെ വിശദമായി പ്രതിപാദിക്കുകയും തന്റെ നിലപാട് ബലപ്പെടുത്തുന്നതിനായി അനേകം തെളിവുകൾ അവതരിപ്പിക്കുകയും ചെയ്തു. തുടർന്ന്, തയ്യാറായിരുന്നില്ലാത്തവർക്കു നേരെയുണ്ടായിരുന്ന അദ്ദേഹത്തിന്റെ ഗൗരവമുള്ളതും ശക്തവുമായ ആഹ്വാനങ്ങളും മുന്നറിയിപ്പുകളും ജനക്കൂട്ടങ്ങളെ മാന്ത്രികമായി ആകർഷിക്കപ്പെട്ടവരെപ്പോലെ പിടിച്ചുനിർത്തി.” Life Sketches, 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യോവേലിന്റെ പുസ്തകവും ലവൊദിക്യയിലെ ഏഴാം ദിന അഡ്വെന്റിസ്റ്റ് സഭയും - സംഖ്യ മുപ്പത്തിയാറ്</dc:title>
  <dc:subject/>
  <dc:creator>Jeff Pippenger</dc:creator>
  <cp:keywords/>
  <dc:description>Generated by ArticleDigger from joel\36_joel.json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