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ഏഴാംദിന അഡ്വെന്റിസ്റ്റ് സഭയും - മുപ്പത്തിയേഴാം നമ്പർ</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മുപ്പത്തിയേഴാം നമ്പർ</w:t>
      </w:r>
    </w:p>
    <w:p>
      <w:pPr>
        <w:pStyle w:val="ArticleBody"/>
        <w:jc w:val="left"/>
      </w:pPr>
      <w:r>
        <w:rPr>
          <w:rFonts w:ascii="Nirmala UI" w:hAnsi="Nirmala UI" w:eastAsia="Nirmala UI" w:cs="Nirmala UI"/>
        </w:rPr>
        <w:t>വില്യം മില്ലറിന്റെ സ്വപ്നത്തിൽ, ആരംഭത്തിൽ ജനങ്ങൾ രത്നങ്ങളെ ബുദ്ധിമുട്ടിക്കാൻ തുടങ്ങുമ്പോഴുണ്ടായ “കൊലാഹലം”, മില്ലർ രത്നങ്ങളെ ഒന്നിച്ചുകൂട്ടി “വന്നു നോക്കൂ” എന്നു വിളിച്ചതിന് ശേഷമായിരുന്നു. മണ്ണുതുടയ്ക്കുന്ന മനുഷ്യനായി പ്രത്യക്ഷപ്പെടുന്ന ക്രിസ്തു, ചൂള ഉപയോഗിച്ച് മാലിന്യങ്ങളെ പുറത്തേക്കു വീശിക്കളയുകയും, രത്നങ്ങളെ അതിലും വലുതായ ഒരു പെട്ടകത്തിൽ ഒന്നിച്ചുകൂട്ടുകയും ചെയ്യുന്നു; തുടർന്ന് അവൻ മില്ലറിനോടു “വന്നു നോക്കൂ” എന്നു വിളിച്ചു. ക്രിസ്തു തന്റെ ചൂള-പ്രവൃത്തി ആരംഭിക്കുമ്പോൾ, മുറി ശൂന്യമായിരുന്നു; കാരണം, മില്ലർ ഇങ്ങനെ രേഖപ്പെടുത്തിയിരിക്കുന്നു: “ഒരു വാതിൽ തുറന്നു, ഒരു മനുഷ്യൻ മുറിയിലേക്ക് കടന്നുവന്നു; അപ്പോൾ ജനങ്ങൾ എല്ലാം അവിടം വിട്ടുപോയി; അവന്റെ കയ്യിൽ ഒരു മണ്ണുതുടപ്പുണ്ടായിരുന്നു; അവൻ ജനലുകൾ തുറന്നു, മുറിയിലെ പൊടിയും മാലിന്യവും തുടച്ചുമാറ്റാൻ തുടങ്ങി.”</w:t>
      </w:r>
    </w:p>
    <w:p>
      <w:pPr>
        <w:pStyle w:val="ArticleBody"/>
        <w:jc w:val="left"/>
      </w:pPr>
      <w:r>
        <w:rPr>
          <w:rFonts w:ascii="Nirmala UI" w:hAnsi="Nirmala UI" w:eastAsia="Nirmala UI" w:cs="Nirmala UI"/>
        </w:rPr>
        <w:t>എല്ലാ ആളുകളും മുറി വിട്ടുപോയ ശേഷം മണ്ണ്‌തൂവൽക്കാരൻ ആ മുറിയിലേക്ക് പ്രവേശിക്കുന്നു. 2023-ൽ മണ്ണ്‌തൂവൽക്കാരൻ ശൂന്യമായ മുറിയിലേക്ക് പ്രവേശിച്ചു; കാരണം ഒരു ലക്ഷം നാൽപ്പത്തിനാലായിരങ്ങളുടെ പ്രസ്ഥാനം തകർന്ന് ചിതറിപ്പോയിരുന്നു. 2012-ലെ ഹബക്കൂക്കിന്റെ പട്ടികകൾ പ്രതിനിധീകരിച്ച സത്യങ്ങൾ മാലിന്യക്കൂമ്പാരത്തിൽ അടിഞ്ഞുമൂടപ്പെട്ടിരുന്നു, മുറി ശൂന്യമായിരുന്നു. മണ്ണ്‌തൂവൽക്കാരൻ യോഹന്നാൻ സ്നാപകന്റെ ശേഷം വന്നവനാണ്; അവന്നു ഒരു ചാറ്റൽകരണ്ടി ഉണ്ടെന്ന് യോഹന്നാൻ പറഞ്ഞിരുന്നു, ആ ചാറ്റൽകരണ്ടി ഉപയോഗിച്ചു അവൻ തന്റെ കളം സമ്പൂർണമായി ശുദ്ധീകരിക്കുമെന്നുമായിരുന്നു.</w:t>
      </w:r>
    </w:p>
    <w:p>
      <w:pPr>
        <w:pStyle w:val="ArticleScripture"/>
        <w:jc w:val="left"/>
      </w:pPr>
      <w:r>
        <w:rPr>
          <w:rFonts w:ascii="Nirmala UI" w:hAnsi="Nirmala UI" w:eastAsia="Nirmala UI" w:cs="Nirmala UI"/>
        </w:rPr>
        <w:t>ഞാൻ നിങ്ങളെ മാനസാന്തരത്തിനായി ജലത്തിൽ സ്നാനം ചെയ്യിക്കുന്നു; എന്നാൽ എന്റെ പിന്നാലെ വരുന്നതു എന്നേക്കാൾ ശക്തനായവൻ ആകുന്നു; അവന്റെ ചെരിപ്പ് ചുമക്കുന്നതിനും ഞാൻ യോഗ്യനല്ല; അവൻ നിങ്ങളെ പരിശുദ്ധാത്മാവിനാലും അഗ്നിയാലും സ്നാനം ചെയ്യിക്കും. അവന്റെ കൈയിൽ വീശുപകരണം ഉണ്ട്; അവൻ തന്റെ കളം പൂർണ്ണമായി വൃത്തിയാക്കി, തന്റെ ഗോതമ്പ് കലവറയിൽ ശേഖരിക്കും; എന്നാൽ പതിരിനെ അണയാത്ത അഗ്നിയിൽ ചുട്ടുകളയും. അന്നേരം യേശു യോഹന്നാനാൽ സ്നാനം എടുക്കേണ്ടതിന്നു ഗലീലയ്യയിൽനിന്നു യോർദ്ദാനിലേക്കു അവന്റെ അടുക്കൽ വന്നു. മത്തായി 3:11–13.</w:t>
      </w:r>
    </w:p>
    <w:p>
      <w:pPr>
        <w:pStyle w:val="ArticleBody"/>
        <w:jc w:val="left"/>
      </w:pPr>
      <w:r>
        <w:rPr>
          <w:rFonts w:ascii="Nirmala UI" w:hAnsi="Nirmala UI" w:eastAsia="Nirmala UI" w:cs="Nirmala UI"/>
        </w:rPr>
        <w:t>ഗലീല ഒരു വഴിത്തിരിവിന്റെ പ്രതീകമാണ്; യേശു സ്നാനം പ്രാപിക്കാനായി വന്ന യോർദ്ദാനിലെ ആ സ്ഥലം ബെഥബാര എന്നു വിളിക്കപ്പെടുന്നു; അതിന്റെ അർത്ഥം “കടത്തുപാത” എന്നാകുന്നു; പുരാതന ഇസ്രായേൽ വാഗ്ദത്തദേശത്തിലേക്കു കടന്നുപോയ സ്ഥലം അതുതന്നെയാണെന്നതു അത് ചൂണ്ടിക്കാണിക്കുന്നു. യേശു സ്നാനം പ്രാപിച്ചപ്പോൾ, അദ്ദേഹം അപ്പോൾ യേശുക്രിസ്തുവായി. ഗലീല, യോർദ്ദാൻ, ബെഥബാര, യേശു ക്രിസ്തുവായിത്തീരുക—ഇവയൊക്കെയും ഒരു വ്യവസ്ഥാകാലമാറ്റത്തെ ഊന്നിപ്പറയുന്നു; തുറക്കുകയും അടക്കുകയും ചെയ്യുന്ന വാതിലിന്റെ താക്കോൽ ലഭിച്ചിരിക്കുന്ന ഫിലദെൽഫ്യക്കാരോടു സംബന്ധിച്ചു പ്രത്യേകിച്ചും, വാതിൽ പ്രതിനിധീകരിക്കുന്നതും അതുതന്നെയാണ്.</w:t>
      </w:r>
    </w:p>
    <w:p>
      <w:pPr>
        <w:pStyle w:val="ArticleScripture"/>
        <w:jc w:val="left"/>
      </w:pPr>
      <w:r>
        <w:rPr>
          <w:rFonts w:ascii="Nirmala UI" w:hAnsi="Nirmala UI" w:eastAsia="Nirmala UI" w:cs="Nirmala UI"/>
        </w:rPr>
        <w:t>ഫിലദെൽഫ്യയിലെ സഭയുടെ ദൂതന്നു എഴുതുക: വിശുദ്ധനായവനും സത്യവാനുമായവനും ദാവീദിന്റെ താക്കോൽ കൈവശമുള്ളവനും തുറക്കുമ്പോൾ ആരും അടയ്ക്കാത്തവനും അടയ്ക്കുമ്പോൾ ആരും തുറക്കാത്തവനും ഇപ്രകാരം അരുളിച്ചെയ്യുന്നു: നിന്റെ പ്രവൃത്തികളെ ഞാൻ അറിയുന്നു; ഇതാ, ഞാൻ നിന്റെ മുമ്പിൽ ഒരു തുറന്ന വാതിൽ വെച്ചിരിക്കുന്നു; അതിനെ ആരും അടയ്ക്കുവാൻ കഴിയുകയില്ല; കാരണം, നിനക്കു അല്പമായ ശക്തിയുണ്ടെങ്കിലും നീ എന്റെ വചനം കാത്തുസൂക്ഷിച്ചിരിക്കുന്നു; എന്റെ നാമത്തെ നിഷേധിച്ചിട്ടില്ല. വെളിപ്പാട് 3:7, 8.</w:t>
      </w:r>
    </w:p>
    <w:p>
      <w:pPr>
        <w:pStyle w:val="ArticleBody"/>
        <w:jc w:val="left"/>
      </w:pPr>
      <w:r>
        <w:rPr>
          <w:rFonts w:ascii="Nirmala UI" w:hAnsi="Nirmala UI" w:eastAsia="Nirmala UI" w:cs="Nirmala UI"/>
        </w:rPr>
        <w:t>ക്രിസ്തു “വാതിൽ” “തുറന്ന്” “മുറിക്കകത്ത് പ്രവേശിച്ചപ്പോൾ,” ആ മുറി “അവന്റെ മുറി” ആയിരുന്നു; കാരണം അവൻ “തന്റെ നിലം” സമ്പൂർണ്ണമായി ശുദ്ധീകരിക്കുന്നു. അത് അവന്റെ നിലമാണെങ്കിൽ, അത് അവന്റെ മുറിയാണ്.</w:t>
      </w:r>
    </w:p>
    <w:p>
      <w:pPr>
        <w:pStyle w:val="ArticleScripture"/>
        <w:jc w:val="left"/>
      </w:pPr>
      <w:r>
        <w:rPr>
          <w:rFonts w:ascii="Nirmala UI" w:hAnsi="Nirmala UI" w:eastAsia="Nirmala UI" w:cs="Nirmala UI"/>
        </w:rPr>
        <w:t>“കഫർനഹൂമിൽ യേശു തന്റെ യാത്രകളുടെ ഇടവേളകളിൽ പാർത്തിരുന്നു; അങ്ങനെ അത് ‘അവന്റെ സ്വന്തം നഗരം’ എന്നറിയപ്പെടുവാൻ തുടങ്ങി.” അത് ഗലീലക്കടലിന്റെ തീരത്തും, സുന്ദരമായ ഗെന്നേസരത്ത് സമതലത്തിന്റെ അതിരുകൾക്കരികിലും, അല്ലെങ്കിൽ അതിന്മേലുതന്നെയും, സ്ഥിതിചെയ്തിരുന്നു.” The Desire of Ages, 252.</w:t>
      </w:r>
    </w:p>
    <w:p>
      <w:pPr>
        <w:pStyle w:val="ArticleBody"/>
        <w:jc w:val="left"/>
      </w:pPr>
      <w:r>
        <w:rPr>
          <w:rFonts w:ascii="Nirmala UI" w:hAnsi="Nirmala UI" w:eastAsia="Nirmala UI" w:cs="Nirmala UI"/>
        </w:rPr>
        <w:t>തന്റെ ഗോതമ്പ് ശേഖരിക്കാനും കള്ളവിളയെ കൂട്ടിച്ചേർത്ത് ദഹിപ്പിക്കാനും അവൻ തന്റെ മുറിയിലേക്കു പ്രവേശിക്കുന്നു. ഗലീലെയാൽ, യോർദ്ദാനാൽ, ബെഥബാരയാൽ, സ്നാനത്താൽ, യോഹന്നാനിൽ നിന്നു യേശുവിലേക്കുള്ള പരിവർത്തനത്താൽ പ്രതിനിധീകരിക്കപ്പെട്ടിരിക്കുന്ന വ്യവസ്ഥാമാറ്റം, ലാവൊദിക്യയിലെ പോരാടുന്ന സഭയിൽ നിന്നു ഫിലദെൽഫ്യയിലെ വിജയിച്ച സഭയിലേക്കുള്ള പരിവർത്തനത്തോടു സമന്വയിക്കുന്നു. 2023 ജൂലൈയിൽ അവൻ തന്റെ മുറിയിലേക്കു പ്രവേശിച്ചു. മില്ലർ 2020 ജൂലൈ 18-ലെ തിരക്കുപിടിത്തത്തിനിടയിൽ തന്റെ കണ്ണുകൾ അടച്ചിരുന്നു; അവൻ കണ്ണുകൾ തുറന്നപ്പോൾ മുറി മനുഷ്യരില്ലാതെ ശൂന്യമായിരുന്നു; സത്യം പിശകിന്റെ അടിയിൽ മറഞ്ഞുകിടന്നു; തുടർന്ന് മണ്ണുതൂവൽ ബ്രഷ് പിടിച്ച മനുഷ്യൻ ജനലുകൾ തുറന്ന് മാലിന്യം പുറത്തേക്കു വീശിത്തുടങ്ങി.</w:t>
      </w:r>
    </w:p>
    <w:p>
      <w:pPr>
        <w:pStyle w:val="ArticleScripture"/>
        <w:jc w:val="left"/>
      </w:pPr>
      <w:r>
        <w:rPr>
          <w:rFonts w:ascii="Nirmala UI" w:hAnsi="Nirmala UI" w:eastAsia="Nirmala UI" w:cs="Nirmala UI"/>
        </w:rPr>
        <w:t>“‘അവന്റെ കൈയിൽ തൂമ്പയുണ്ട്; അവൻ തന്റെ കളം പൂർണ്ണമായി വെടിപ്പാക്കി തന്റെ ഗോതമ്പ് കലവറയിൽ ചേർക്കും.’ മത്തായി 3:12. ഇത് ശുദ്ധീകരണത്തിന്റെ ഒരു സമയമായിരുന്നു. സത്യത്തിന്റെ വചനങ്ങളാൽ പതിര് ഗോതമ്പിൽ നിന്ന് വേർതിരിക്കപ്പെടുകയായിരുന്നു. ശാസനം സ്വീകരിക്കാനാവാത്തത്ര വ്യർഥാഭിമാനികളും സ്വയനീതിയുള്ളവരും ആയിരുന്നതിനാലും, താഴ്മയുടെ ജീവിതം അംഗീകരിക്കാനാവാത്തത്ര ലോകസ്നേഹികളായിരുന്നതിനാലും, പലരും യേശുവിൽ നിന്ന് പിന്തിരിഞ്ഞുപോയി. ഇന്നും പലരും അതേ കാര്യം തന്നെയാണ് ചെയ്യുന്നത്. കഫർനഹൂമിലെ പള്ളിയിൽ ഉണ്ടായിരുന്ന ആ ശിഷ്യന്മാർ പരീക്ഷിക്കപ്പെട്ടതുപോലെ തന്നേ ഇന്നും ആത്മാക്കൾ പരീക്ഷിക്കപ്പെടുന്നു. സത്യം ഹൃദയത്തിൽ എത്തിക്കപ്പെടുമ്പോൾ, അവരുടെ ജീവിതം ദൈവത്തിന്റെ ഇഷ്ടത്തോട് യോജിച്ചിരിക്കുന്നില്ലെന്ന് അവർ കാണുന്നു. തങ്ങളിലാകെ സമ്പൂർണ്ണമായൊരു മാറ്റം ആവശ്യമാണ് എന്ന് അവർ ഗ്രഹിക്കുന്നു; എന്നാൽ ആത്മനിഷേധമുള്ള ആ പ്രവൃത്തി ഏറ്റെടുക്കാൻ അവർ സന്നദ്ധരല്ല. അതുകൊണ്ട് അവരുടെ പാപങ്ങൾ വെളിപ്പെടുമ്പോൾ അവർ കോപിക്കുന്നു. ശിഷ്യന്മാർ യേശുവിനെ വിട്ടുപോയതുപോലെ തന്നേ, ‘ഇത് കഠിനമായ വചനം ആകുന്നു; ഇതു കേൾപ്പാൻ ആർക്ക് കഴിയും?’ എന്ന് പിറുപിറുത്തുകൊണ്ട് അവർ ഇടറിപ്പോയി മാറിപ്പോകുന്നു.” The Desire of Ages, 392.</w:t>
      </w:r>
    </w:p>
    <w:p>
      <w:pPr>
        <w:pStyle w:val="ArticleBody"/>
        <w:jc w:val="left"/>
      </w:pPr>
      <w:r>
        <w:rPr>
          <w:rFonts w:ascii="Nirmala UI" w:hAnsi="Nirmala UI" w:eastAsia="Nirmala UI" w:cs="Nirmala UI"/>
        </w:rPr>
        <w:t>2023-ലെ അവസാന ദിവസത്തിൽ, 2024-ലെ ആദ്യ ദിവസത്തെ സ്പർശിക്കുന്ന ആ ദിനത്തിൽ, യെഹൂദാഗോത്രത്തിലെ സിംഹം തന്റെ തന്നെയുള്ള വെളിപ്പാട് ക്രമേണ മുദ്രവിടുതൽ ചെയ്യുവാൻ ആരംഭിച്ചു. ദാനിയേൽ പന്ത്രണ്ടിലെ മുദ്രവിടുതലിന്റെ മൂന്നുഘട്ട പരീക്ഷണപ്രക്രിയയ്ക്കനുസൃതമായി, തുടർന്ന് മൂന്ന് പരീക്ഷണങ്ങൾ ഉണ്ടായിരിക്കുമായിരുന്നു; അവ “ശുദ്ധീകരിക്കപ്പെട്ടു, വെളുപ്പിക്കപ്പെട്ടു, പരീക്ഷിക്കപ്പെട്ടു” എന്നിങ്ങനെ പ്രതിനിധീകരിക്കപ്പെടുന്നു.</w:t>
      </w:r>
    </w:p>
    <w:p>
      <w:pPr>
        <w:pStyle w:val="ArticleScripture"/>
        <w:jc w:val="left"/>
      </w:pPr>
      <w:r>
        <w:rPr>
          <w:rFonts w:ascii="Nirmala UI" w:hAnsi="Nirmala UI" w:eastAsia="Nirmala UI" w:cs="Nirmala UI"/>
        </w:rPr>
        <w:t>അവൻ പറഞ്ഞു: ദാനിയേലേ, നീ നിന്റെ വഴിക്കു പോകുക; കാരണം ഈ വചനങ്ങൾ അന്ത്യകാലംവരെ അടച്ചും മുദ്രയിട്ടും ഇരിക്കും. പലരും ശുദ്ധീകരിക്കപ്പെടുകയും വെളുപ്പിക്കപ്പെടുകയും പരീക്ഷിക്കപ്പെടുകയും ചെയ്യും; ദുഷ്ടന്മാരോ ദുഷ്ടത പ്രവർത്തിക്കും; ദുഷ്ടന്മാരിൽ ആരും ഗ്രഹിക്കയില്ല; ജ്ഞാനികളോ ഗ്രഹിക്കും. ദാനിയേൽ 12:9, 10.</w:t>
      </w:r>
    </w:p>
    <w:p>
      <w:pPr>
        <w:pStyle w:val="ArticleBody"/>
        <w:jc w:val="left"/>
      </w:pPr>
      <w:r>
        <w:rPr>
          <w:rFonts w:ascii="Nirmala UI" w:hAnsi="Nirmala UI" w:eastAsia="Nirmala UI" w:cs="Nirmala UI"/>
        </w:rPr>
        <w:t>ആദ്യ ദൂതൻ ശുദ്ധീകരണത്തെ പ്രതിനിധീകരിക്കുന്നു; കുറ്റബോധം വന്ന പാപി പ്രാകാരത്തിൽ യാഗബലിയുടെ മേൽ തന്റെ പാപങ്ങളെ വെയ്ക്കുന്നു, അവിടെ അവൻ രക്തത്താൽ നീതീകരിക്കപ്പെടുന്നു.</w:t>
      </w:r>
    </w:p>
    <w:p>
      <w:pPr>
        <w:pStyle w:val="ArticleBody"/>
        <w:jc w:val="left"/>
      </w:pPr>
      <w:r>
        <w:rPr>
          <w:rFonts w:ascii="Nirmala UI" w:hAnsi="Nirmala UI" w:eastAsia="Nirmala UI" w:cs="Nirmala UI"/>
        </w:rPr>
        <w:t>അതിനുശേഷം രക്തം വിശുദ്ധസ്ഥാനത്തേക്കു കൊണ്ടുപോകപ്പെടുന്നു; അവിടെ വിശുദ്ധീകരണപ്രക്രിയ, പ്രാകാരത്തിൽ നിന്നുള്ള രക്തധുവനത്തിലൂടെ വെളുപ്പിക്കപ്പെടുന്നതായി പ്രതിനിധീകരിക്കപ്പെടുന്നു. അവിടെ നീതി, രക്തത്താലും തങ്ങളുടെ സാക്ഷ്യത്തിന്റെ വചനത്താലും ജയിക്കുന്നവരിൽ പ്രകടമാകുന്നു.</w:t>
      </w:r>
    </w:p>
    <w:p>
      <w:pPr>
        <w:pStyle w:val="ArticleBody"/>
        <w:jc w:val="left"/>
      </w:pPr>
      <w:r>
        <w:rPr>
          <w:rFonts w:ascii="Nirmala UI" w:hAnsi="Nirmala UI" w:eastAsia="Nirmala UI" w:cs="Nirmala UI"/>
        </w:rPr>
        <w:t>അങ്ങനെ അവർ പരീക്ഷിക്കപ്പെടുന്നു; ഒടുവിലത്തെ നാളുകളിൽ അവർ ബാബിലോണിലെ മറ്റു സകല ജ്ഞാനികളെയുംക്കാൾ പത്തു മടങ്ങ് ശ്രേഷ്ഠരായി കണ്ടെത്തപ്പെടുന്നു. മൂന്നാമത്തെ പരീക്ഷണം അവർ അതിപരിശുദ്ധസ്ഥാനത്തിൽ മഹത്വീകരിക്കപ്പെടുകയും സ്വയം ജ്ഞാനികളെന്ന് അവകാശപ്പെടുന്ന മറ്റൊരു വർഗ്ഗത്തിൽനിന്ന് വേർതിരിച്ചറിയപ്പെടുകയും ചെയ്യുന്ന സ്ഥലത്താണ്. ആ മൂന്നാമത്തെ പരീക്ഷണം ഞായറാഴ്ചാ നിയമമാണ്; ആദ്യത്തെ പരീക്ഷണം അടിസ്ഥानोंിലേക്കു മടങ്ങിവരുവാനുള്ള ഒന്നാം ദൂതന്റെ വിളിയാണ്; കാരണം അടുത്ത ഘട്ടത്തിൽ ആലയം പണിയപ്പെടുന്നു. ആ അടുത്ത ഘട്ടം രണ്ടാം ദൂതന്റെ വേർതിരിവിന്റെ സന്ദേശമാണ്; അതിനെ തുടർന്നു മൂന്നാം ദൂതന്റെ ലിറ്റ്മസ്-പരീക്ഷണം വരുന്നു.</w:t>
      </w:r>
    </w:p>
    <w:p>
      <w:pPr>
        <w:pStyle w:val="ArticleBody"/>
        <w:jc w:val="left"/>
      </w:pPr>
      <w:r>
        <w:rPr>
          <w:rFonts w:ascii="Nirmala UI" w:hAnsi="Nirmala UI" w:eastAsia="Nirmala UI" w:cs="Nirmala UI"/>
        </w:rPr>
        <w:t>2023-ൽ, ആദ്യ ദൂതൻ 1840 ആഗസ്റ്റ് 11-ന് ചെയ്തതുപോലെ എത്തി; അന്ന് അവൻ രണ്ടാമത്തെ കഷ്ടത്തിന്റെ ഇസ്ലാം സംബന്ധമായ സന്ദേശവുമായി ഇറങ്ങി വന്നു. 9/11-ൽ ചെയ്തതുപോലെ തന്നേ, മൂന്നാമത്തെ കഷ്ടത്തിന്റെ ഇസ്ലാം സംബന്ധമായ സന്ദേശത്തോടും പഴയ പാതകളിലേക്കു മടങ്ങിവരുവാനുള്ള വിളിയോടും കൂടെ അവൻ ഇറങ്ങി വന്നു. 1840 ആഗസ്റ്റ് 11-ന് രണ്ടാമത്തെ കഷ്ടത്തിന്റെ സന്ദേശം നിറവേറിയതോടെ മില്ലറൈറ്റ് ചരിത്രത്തിന്റെ അടിസ്ഥാനങ്ങൾ സ്ഥാപിക്കപ്പെട്ടു. തുടർന്ന് വെളിപ്പാടിന്റെ പത്താം അധ്യായത്തിലെ ദൂതൻ ഇറങ്ങി വന്നു; അതുവഴി വെളിപ്പാടിന്റെ പതിനെട്ടാം അധ്യായത്തിലെ ദൂതന്റെ ഇറക്കംയും മൂന്നാമത്തെ കഷ്ടത്തിന്റെ വരവും മുൻചിഹ്നീകരിക്കപ്പെട്ടു.</w:t>
      </w:r>
    </w:p>
    <w:p>
      <w:pPr>
        <w:pStyle w:val="ArticleBody"/>
        <w:jc w:val="left"/>
      </w:pPr>
      <w:r>
        <w:rPr>
          <w:rFonts w:ascii="Nirmala UI" w:hAnsi="Nirmala UI" w:eastAsia="Nirmala UI" w:cs="Nirmala UI"/>
        </w:rPr>
        <w:t>1840 ആഗസ്റ്റ് 11-ന് സ്ഥാപിതമായ അടിസ്ഥാനങ്ങളുമായി ബന്ധപ്പെട്ട ചരിത്രപ്രസിദ്ധനായ വ്യക്തിയാണ് ജോസിയ ലിച്ച്. “ജോസിയ” എന്ന നാമത്തിന്റെ അർഥം “ദൈവത്തിന്റെ അടിസ്ഥാനം” എന്നതാണ്; വിശുദ്ധചരിത്രത്തിലെ രാജാവായ യോശീയാവ്, യോശീയാവിന്റെ നവീകരണത്തെ പ്രതിനിധീകരിക്കുന്നു. ആ നവീകരണത്തിൽ, മോശെയുടെ ശാപം വിശുദ്ധാലയത്തിലെ അവശിഷ്ടക്കൂമ്പാരങ്ങൾക്കിടയിൽ മറഞ്ഞുകിടന്ന നിലയിൽ കണ്ടെത്തപ്പെട്ടതുപോലെ, മില്ലറുടെ രത്‌നങ്ങളും മുറിയിൽ മറഞ്ഞുകിടന്നിരുന്നു.</w:t>
      </w:r>
    </w:p>
    <w:p>
      <w:pPr>
        <w:pStyle w:val="ArticleBody"/>
        <w:jc w:val="left"/>
      </w:pPr>
      <w:r>
        <w:rPr>
          <w:rFonts w:ascii="Nirmala UI" w:hAnsi="Nirmala UI" w:eastAsia="Nirmala UI" w:cs="Nirmala UI"/>
        </w:rPr>
        <w:t>രാജാവായ യോശീയാവ് വെളിപ്പാടിന്റെ പതിനാറാം അധ്യായത്തിലെ അർമഗെദ്ദോൻ ആയ മെഗിദ്ദോയിൽ മരിച്ചു. യെരോബെയാം ബെഥേലിലും ദാനിലും രണ്ടു യാഗപീഠങ്ങൾ സ്ഥാപിച്ചപ്പോൾ, അനുസരണക്കേടുള്ള പ്രവാചകൻ പ്രസ്താവിച്ച പ്രവചനത്തിന്റെ നിവൃത്തിയായിരുന്നു യോശീയാവിന്റെ നവീകരണം. ആ അനുസരണക്കേടുള്ള പ്രവാചകൻ കഴുതയുടെയും സിംഹത്തിന്റെയും ഇടയിൽ മരിച്ചു. രാജാവായ യോശീയാവിനെ പേരുപറഞ്ഞുതന്നെ മുൻകൂട്ടി പ്രവചിച്ചിരുന്നു; അവന്റെ നവീകരണവും ആ പ്രവചനത്തിന്റെ ഭാഗമായിരുന്നു. അതിൽ ഭാവിയിലെ രാജാവായ യോശീയാവ്, അനുസരണക്കേടുള്ള പ്രവാചകൻ ദുഷ്ടരാജാവായ യെരോബെയാമിനെ നേരിട്ട അതേ യാഗപീഠത്തെ തകർത്തുകളയും എന്നും ഉൾപ്പെട്ടിരുന്നു.</w:t>
      </w:r>
    </w:p>
    <w:p>
      <w:pPr>
        <w:pStyle w:val="ArticleBody"/>
        <w:jc w:val="left"/>
      </w:pPr>
      <w:r>
        <w:rPr>
          <w:rFonts w:ascii="Nirmala UI" w:hAnsi="Nirmala UI" w:eastAsia="Nirmala UI" w:cs="Nirmala UI"/>
        </w:rPr>
        <w:t>യോശീയാ എന്ന പേരിന്റെ അര്‍ത്ഥം ദൈവത്തിന്റെ അടിസ്ഥാനം എന്നതാണ്; രാജാവായ യോശീയാ തന്റെ ഭരണകാലത്തിന് ഏകദേശം 340 വര്‍ഷം മുമ്പ് നല്‍കിയ പ്രവചനം നിവര്‍ത്തിച്ചു. അവന്‍ ഒരു നവോത്ഥാനത്തിനും പരിഷ്‌കരണത്തിനും നേതൃത്വം നല്‍കി; അത് ഒടുവില്‍ യെഹൂദയില്‍നിന്നുള്ള പ്രവാചകന്‍ യൊരോബെയാം രാജാവിനെ നേരിട്ട യാഗപീഠത്തിങ്കല്‍ എത്തിച്ചേര്‍ന്നു. അവിടെ എത്തിയ ശേഷം, പ്രവചനം പറഞ്ഞിരുന്നതുപോലെ, യോശീയാ ആ യാഗപീഠം തകര്‍ത്തുകളഞ്ഞു. യൊരോബെയാമിന്റെ ആ രണ്ടു യാഗപീഠങ്ങളും യെരൂശലേമിലെ ആലയത്തിന്റെ ഉദ്ദേശ്യപൂര്‍വമായ കള്ളനകലുകളായിരുന്നു; അത്രയേറെ, യൊരോബെയാം കള്ള ഉത്സവദിനങ്ങളെയും സ്ഥാപിച്ചു. അങ്ങനെ ചെയ്യുമ്പോള്‍, അവന്‍ സ്വര്‍ണക്കിടാവിനെക്കുറിച്ചു അഹരോന്‍ ചെയ്തതുതന്നെയാണ് ചെയ്യുന്നത്. അഹരോന്റെ കലാപം പ്രാചീന യിസ്രായേലിന്റെ വിശുദ്ധചരിത്രത്തിന്റെ അടിസ്ഥാനം തന്നെയായിരുന്നു. ദൈവത്തിന്റെ ഭരണത്തിന്റെ അടിസ്ഥാനമായ ന്യായപ്രമാണം മോശെ സ്വീകരിച്ചുകൊണ്ടിരിക്കുമ്പോഴായിരുന്നു അത് സംഭവിച്ചത്.</w:t>
      </w:r>
    </w:p>
    <w:p>
      <w:pPr>
        <w:pStyle w:val="ArticleBody"/>
        <w:jc w:val="left"/>
      </w:pPr>
      <w:r>
        <w:rPr>
          <w:rFonts w:ascii="Nirmala UI" w:hAnsi="Nirmala UI" w:eastAsia="Nirmala UI" w:cs="Nirmala UI"/>
        </w:rPr>
        <w:t>അഹരോന്റെ കലാപം ഒരു അടിസ്ഥാനപരമായ കലാപമായിരുന്നു; യെരോബെയാം വടക്കൻ പത്തു ഗോത്രങ്ങളെ ഇസ്രായേലായി സ്ഥാപിച്ചപ്പോൾ അത് വീണ്ടും ആവർത്തിക്കപ്പെട്ടു. മോശെ അഹരോനെ ശാസിച്ചു; ക്രിസ്തുവായ ഒമേഗയോടുള്ള ബന്ധത്തിൽ മോശെ ആൽഫാ, അഥവാ അടിസ്ഥാനം ആകുന്നു. അഹരോനും മോശെയും അടിസ്ഥാനപരമായ കലാപത്തിലെ രണ്ടു വർഗങ്ങളെ പ്രതിനിധീകരിക്കുന്നു; മൂന്നാമത്തെ വർഗം മോശെയുടെ പക്ഷത്ത് നിലകൊണ്ട വീരന്മാരായ ലേവ്യരാണ്. രാജാവായ യെരോബെയാമും യെഹൂദയിൽ നിന്നുള്ള പ്രവാചകനും വടക്കൻ രാജ്യത്തിന്റെ അടിസ്ഥാനപരമായ കലാപത്തിലെ രണ്ടു വർഗങ്ങളാണ്; വീണ്ടും ഒരിക്കൽ കൂടി ലേവ്യർ തന്നെയാണ് വീരന്മാർ.</w:t>
      </w:r>
    </w:p>
    <w:p>
      <w:pPr>
        <w:pStyle w:val="ArticleBody"/>
        <w:jc w:val="left"/>
      </w:pPr>
      <w:r>
        <w:rPr>
          <w:rFonts w:ascii="Nirmala UI" w:hAnsi="Nirmala UI" w:eastAsia="Nirmala UI" w:cs="Nirmala UI"/>
        </w:rPr>
        <w:t>യൊരോബെയാമിന്റെ അടിസ്ഥാനപരമായ കലാപസമയത്ത്, യെഹൂദയിൽ നിന്നുള്ള പ്രവാചകൻ അവനെ ശാസിക്കുകയും “ദൈവത്തിന്റെ അടിസ്ഥാനം” എന്നു പേരിടപ്പെടേണ്ട ഒരു രാജാവിനെക്കുറിച്ചു—യോശീയാവിനെക്കുറിച്ചു—പ്രവചിക്കുകയും ചെയ്യുന്നു. പ്രവചിക്കപ്പെട്ടിരുന്ന ആ നവീകരണത്തിന്റെ നിവൃത്തിയിൽ, യോശീയാവ് തന്റെ ഉണർവ്വും നവീകരണവും ആരംഭിച്ചപ്പോൾ മോശെയുടെ ശാപം കണ്ടെത്തപ്പെട്ടു; മോശെയുടെ വിശുദ്ധ വചനങ്ങളുടെ വായന ഇതിനകം ആരംഭിച്ചിരുന്ന ഉണർവ്വിനും നവീകരണത്തിനും ശക്തിപകർന്നു. വ്യക്തമായി ഒരു പ്രവാചകപ്രതീകമായ യോശീയാവ്, മോശെയുടെ എഴുത്തുകളിൽ നിന്നുള്ള ഒരു പ്രവചനം കണ്ടെത്തപ്പെടുമ്പോൾ ശക്തിപ്പെടുന്ന ഒരു ഉണർവ്വിനെയും നവീകരണത്തെയും പ്രതിനിധീകരിക്കുന്നു.</w:t>
      </w:r>
    </w:p>
    <w:p>
      <w:pPr>
        <w:pStyle w:val="ArticleBody"/>
        <w:jc w:val="left"/>
      </w:pPr>
      <w:r>
        <w:rPr>
          <w:rFonts w:ascii="Nirmala UI" w:hAnsi="Nirmala UI" w:eastAsia="Nirmala UI" w:cs="Nirmala UI"/>
        </w:rPr>
        <w:t>രാജാവായ യെരോബെയാമിന്റെ കഥയിലെ അടിസ്ഥാന വിമതത ഇസ്രായേലിന്റെ രാജാവിനാൽ പ്രതിനിധീകരിക്കപ്പെടുന്നു; കൂടാതെ, യെരോബെയാമിന്റെ ആ അടിസ്ഥാന വിമതതയ്‌ക്കെതിരെ ദൈവിക പ്രഖ്യാപനവുമായി, യെഹൂദായിലേക്കു മടങ്ങുമ്പോൾ ഏതു വഴി ഒഴിവാക്കേണ്ടതെന്നു പ്രവാചകനു നിർദേശങ്ങളുമായി അയക്കപ്പെട്ട യെഹൂദയിൽ നിന്നുള്ള പ്രവാചകനാലും അതു പ്രതിനിധീകരിക്കപ്പെടുന്നു. യെഹൂദയിൽ നിന്നുള്ള പ്രവാചകൻ യെരോബെയാമിന്റെ തങ്ങണമെന്ന അഭ്യർഥന നിരസിക്കുന്നു; എന്നാൽ തുടർന്ന് ബേതേലിലെ കള്ളപ്രവാചകന്റെ ക്ഷണം സ്വീകരിക്കുകയും അങ്ങനെ തന്റെ വിധി ഉറപ്പിക്കുകയും ചെയ്യുന്നു. ആ അനുസരണക്കേടുള്ള പ്രവാചകൻ കഴുതയ്ക്കും സിംഹത്തിനും ഇടയിൽ മരിക്കുകയും, തുടർന്ന് കള്ളപ്രവാചകന്റെ കല്ലറയിൽ അടക്കം ചെയ്യപ്പെടുകയും ചെയ്യും.</w:t>
      </w:r>
    </w:p>
    <w:p>
      <w:pPr>
        <w:pStyle w:val="ArticleBody"/>
        <w:jc w:val="left"/>
      </w:pPr>
      <w:r>
        <w:rPr>
          <w:rFonts w:ascii="Nirmala UI" w:hAnsi="Nirmala UI" w:eastAsia="Nirmala UI" w:cs="Nirmala UI"/>
        </w:rPr>
        <w:t>1840 ആഗസ്റ്റ് 11-ന് രണ്ടാം കഷ്ടത്തിന്റെ ഒരു പ്രവചനം നിവൃത്തിയായി, അഡ്‌വെന്റിസത്തിന്റെ അടിത്തറ സ്ഥാപിക്കപ്പെട്ടു. 1838-ൽ ജോസയ്യ ലിച്ച് ആ പ്രവചനം അവതരിപ്പിച്ചു; തുടർന്ന് 1840 ആഗസ്റ്റ് 11-ന് പത്ത് ദിവസം മുമ്പ്, തന്റെ കണക്കുകൂട്ടലുകൾ അദ്ദേഹം കൂടുതൽ കൃത്യമായി പരിഷ്കരിച്ചു, രണ്ടാം കഷ്ടത്തിലെ ഇസ്‌ലാമിന്റെ പ്രവചനത്തിന്റെ നിവൃത്തിയായി ഒട്ടോമാൻ ആധിപത്യം അവസാനിക്കുന്ന ദിവസം 1840 ആഗസ്റ്റ് 11 ആകുമെന്ന് പ്രവചിച്ചു.</w:t>
      </w:r>
    </w:p>
    <w:p>
      <w:pPr>
        <w:pStyle w:val="ArticleBody"/>
        <w:jc w:val="left"/>
      </w:pPr>
      <w:r>
        <w:rPr>
          <w:rFonts w:ascii="Nirmala UI" w:hAnsi="Nirmala UI" w:eastAsia="Nirmala UI" w:cs="Nirmala UI"/>
        </w:rPr>
        <w:t>രാജാവായ യോശീയാവ് അന്തിമ നവോത്ഥാനത്തെയും നവീകരണത്തെയും പ്രതീകീകരിക്കുന്നു; കാരണം ഓരോ പ്രവാചകനും മുമ്പത്തെ ഏതൊരു കാലഘട്ടത്തേക്കാളും അവസാന നാളുകളെക്കുറിച്ചാണ് കൂടുതൽ നേരിട്ട് സംസാരിക്കുന്നത്. രാജാവായ യോശീയാവ് അന്തിമ നവോത്ഥാനത്തെയും നവീകരണത്തെയും പ്രതീകീകരിക്കുന്നു, ആ നവീകരണം ഒരു പ്രവചനത്താൽ ബൈബിളിൽ അവതരിപ്പിക്കപ്പെട്ടിരിക്കുന്നു. യോവേലിന്റെ പുസ്തകം ഒരു ലക്ഷത്തി നാൽപ്പത്തിനാലായിരം ആകുന്നവരുടെ ഇടയിൽ സംഭവിക്കുന്ന അന്തിമ നവോത്ഥാനത്തെയും നവീകരണത്തെയും തിരിച്ചറിയിക്കുന്നു. യോശീയാവിന്റെ നവോത്ഥാനം രണ്ടു ഘട്ടങ്ങളായിരുന്നു; അത് ആരംഭിച്ചു, തുടർന്ന് ഒരു പ്രവചനം മുദ്രവിടപ്പെട്ടതിലൂടെ പ്രവൃത്തിക്ക് അധിക പ്രചോദനം ചേർന്നു. യോവേലിന്റെ പുസ്തകത്തിൽ അവതരിപ്പിക്കപ്പെട്ടിരിക്കുന്നതുപോലെ, ഈ രണ്ടു ഘട്ടങ്ങൾ മുൻമഴയും പിമ്പമഴയും ആകുന്നു; അപ്പൊസ്തലപ്രവൃത്തികളുടെ പുസ്തകത്തിൽ അവ നിറവേറിയതുപോലെ, പിന്നീട് മില്ലറൈറ്റ് ചരിത്രത്തിലും വീണ്ടും നിറവേറി.</w:t>
      </w:r>
    </w:p>
    <w:p>
      <w:pPr>
        <w:pStyle w:val="ArticleBody"/>
        <w:jc w:val="left"/>
      </w:pPr>
      <w:r>
        <w:rPr>
          <w:rFonts w:ascii="Nirmala UI" w:hAnsi="Nirmala UI" w:eastAsia="Nirmala UI" w:cs="Nirmala UI"/>
        </w:rPr>
        <w:t>അഹരോന്റെ, രാജാവായ യെരോബെയാമിന്റെയും, യെഹൂദയിൽ നിന്നുള്ള പ്രവാചകനിൽ നിന്നു രാജാവായ യോശീയാവിലേക്കുമുള്ള അടിസ്ഥാന കലാപങ്ങളുടെ സാഹചര്യത്തിൽ, തുടർന്ന് യോശീയാ ലിച്ചുവരെ, അടിസ്ഥാനപരമായ പരീക്ഷയെ സംബന്ധിച്ചുള്ള സാക്ഷ്യത്തിന്റെ ഒരു നിരയെ അവൻ തിരിച്ചറിയുന്നു. അടിസ്ഥാനപരമായ പരീക്ഷ ആദ്യ പരീക്ഷയാണ്; അതിന് പിന്നാലെ ക്യാപ്സ്റ്റോൺ സ്ഥാപിക്കപ്പെടുമ്പോൾ ആലയപരീക്ഷ വരുന്നു. അതിന് ശേഷം മൂന്നാമത്തെ പരീക്ഷയായ ലിറ്റ്മസ് പരീക്ഷ എത്തിച്ചേരുന്നു.</w:t>
      </w:r>
    </w:p>
    <w:p>
      <w:pPr>
        <w:pStyle w:val="ArticleBody"/>
        <w:jc w:val="left"/>
      </w:pPr>
      <w:r>
        <w:rPr>
          <w:rFonts w:ascii="Nirmala UI" w:hAnsi="Nirmala UI" w:eastAsia="Nirmala UI" w:cs="Nirmala UI"/>
        </w:rPr>
        <w:t>സ്വർണ്ണക്കിടാവിൽ നിന്നാരംഭിച്ച്, ബേത്തേലിലും ദാനിലും യെരോബെയാമിന്റെ യാഗപീഠങ്ങളിലൂടെയും, രാജാവായ യോശീയാവിലേക്കും, തുടർന്ന് ജോസിയ ലിച്ചിലേക്കും — 9/11-ന്റെ അടിസ്ഥാനപരമായ പരീക്ഷണത്തിലേക്കു നയിക്കുന്ന ഒരു പ്രവാചക പാദചിഹ്നങ്ങളുടെ പരമ്പരയെ അത് പ്രതിനിധീകരിക്കുന്നു. 9/11-ൽ ന്യൂയോർക്കിലെ മഹത്തായ കെട്ടിടങ്ങൾ തകർന്നുവീണപ്പോൾ, മൂന്നാം കഷ്ടതയുടെ ഒരു പ്രവചനം പഴയ അടിസ്ഥാനപാതകളിലേക്കു മടങ്ങിവരുവാൻ വിളിച്ചുപറയുന്ന പരീക്ഷണത്തെ തിരിച്ചറിഞ്ഞു; കാരണം, 1840 ഓഗസ്റ്റ് 11-നും 9/11-നും ഇടയിലുള്ള സമാന്തരത, കാണുവാൻ തിരഞ്ഞെടുത്ത ഏതു ലവോദിക്യ സെവൻത്-ഡേ അഡ്വെന്റിസ്റ്റിനും കാണാവുന്നതായിരുന്നു. 9/11-ൽ അൽ ഖായിദയുടെ പങ്കാളിത്തം, സാധാരണയായി സത്യമാകുന്ന ഗൂഢാലോചനാസിദ്ധാന്തങ്ങളുടെ ഈ കാലങ്ങളിൽ, പലപ്പോഴും സംശയവിധേയമാക്കപ്പെടുന്നു; എന്നാൽ അൽ ഖായിദ എന്നതിന്റെ അർത്ഥം “അടിസ്ഥാനം” എന്നാകുന്നു, അവർ കാലാന്ത്യത്തിന് ഒരു വർഷം മുമ്പ്, 1989-ൽ, ഒരു സംഘടനയായി ആരംഭിച്ചു; വാസ്തവത്തിൽ 1988 ഓഗസ്റ്റ് 11-നായിരുന്നു അത്.</w:t>
      </w:r>
    </w:p>
    <w:p>
      <w:pPr>
        <w:pStyle w:val="ArticleBody"/>
        <w:jc w:val="left"/>
      </w:pPr>
      <w:r>
        <w:rPr>
          <w:rFonts w:ascii="Nirmala UI" w:hAnsi="Nirmala UI" w:eastAsia="Nirmala UI" w:cs="Nirmala UI"/>
        </w:rPr>
        <w:t>അടിത്തറകളുടെ പ്രവചനാത്മക പ്രതീകാർത്ഥത്തെക്കുറിച്ചുള്ള ഈ വിശദാംശങ്ങൾ ശ്രദ്ധിക്കപ്പെടാതിരിക്കുകയാണെങ്കിൽ, വളരെ അധികം നഷ്ടപ്പെടുന്നു. 9/11-ൽ ആദ്യഘട്ടത്തിൽ അടിത്തറകൾ ഇടപ്പെട്ടു. രണ്ടാമത്തെ ഘട്ടത്തിൽ കാപ്‌സ്റ്റോൺ സ്ഥാപിക്കപ്പെടുമ്പോൾ ആലയം പൂർത്തിയാകുന്നു. മൂന്നാമത്തെ ഘട്ടം ഞായറാഴ്ച നിയമത്തിന്റെ അടഞ്ഞ വാതിലാണ്. 9/11 മുതൽ ഞായറാഴ്ച നിയമം വരെ സന്ദേശം പ്രധാനമായും ലവോദിക്ക്യാ സെവൻത്-ഡേ അഡ്വെന്റിസ്റ്റുകൾക്കാണ് അഭിമുഖീകരിക്കപ്പെട്ടിരിക്കുന്നത്; കാരണം ന്യായവിധി ദൈവത്തിന്റെ ഭവനത്തിൽ നിന്നാണ് ആരംഭിക്കുന്നത്, ഞായറാഴ്ച നിയമത്തിൽ അത് ദൈവത്തിന്റെ ഭവനത്തിനായി അവസാനിക്കുന്നു. അവിടെയും അപ്പോഴും ലവോദിക്ക്യാ സെവൻത്-ഡേ അഡ്വെന്റിസത്തെ മറികടക്കപ്പെടുന്നു; മില്ലറൈറ്റ് ചരിത്രത്തിൽ പ്രൊട്ടസ്റ്റന്റുകളെ മറികടന്നതുപോലെ, ക്രിസ്തുവിന്റെ ചരിത്രത്തിൽ യെഹൂദന്മാരെ മറികടന്നതുപോലെ, മോശെയുടെ ചരിത്രത്തിൽ നാല്പത് വർഷത്തിലധികം കാലയളവിൽ മരിച്ചവരെയും അങ്ങനെ തന്നേ.</w:t>
      </w:r>
    </w:p>
    <w:p>
      <w:pPr>
        <w:pStyle w:val="ArticleBody"/>
        <w:jc w:val="left"/>
      </w:pPr>
      <w:r>
        <w:rPr>
          <w:rFonts w:ascii="Nirmala UI" w:hAnsi="Nirmala UI" w:eastAsia="Nirmala UI" w:cs="Nirmala UI"/>
        </w:rPr>
        <w:t>1840 ആഗസ്റ്റ് 11-ലെ രണ്ടാം അയ്യോവിനാൽ 9/11-ലെ മൂന്നാം അയ്യോ മാതൃകയായി സൂചിപ്പിക്കപ്പെട്ടു; ആ നിലയിൽ ആ രണ്ട് വഴിക്കുറികളും ബൈബിൾ പ്രവചനത്തിലെ ഇസ്ലാമിന്റെ ആദ്യ പ്രതീകമായ കഴുതയാൽ പ്രതിനിധീകരിക്കപ്പെടുന്നു. ഞായറാഴ്ചാനിയമം മൃഗത്തിന്റെ മുദ്രയാണ്; ആ മൃഗം പലപ്പോഴും യെഹൂദാഗോത്രത്തിലെ സിംഹത്തെ കൃത്രിമമായി അനുകരിക്കുന്നവിധം ഒരു സിംഹമായി പ്രതിനിധീകരിക്കപ്പെടുന്നു. ഞായറാഴ്ചാനിയമം സിംഹമാണ്; യെഹൂദയിൽനിന്നുള്ള അനുസരണക്കേടുള്ള പ്രവാചകൻ കഴുതയുടെയും സിംഹത്തിന്റെയും മദ്ധ്യേ മരിച്ചു; ബേത്ഥേലിലെ കള്ളപ്രവാചകന്റെ അതേ കല്ലറയിൽ അടക്കപ്പെട്ടു. അവൻ 9/11 മുതൽ ഞായറാഴ്ചാനിയമംവരെ ഉള്ള പ്രവചനകാലയളവിൽ മരിച്ചു; അത് കഴുതയിൽനിന്ന് സിംഹംവരെ ഉള്ള പ്രവചനകാലയളവാണ്. ആ പരീക്ഷണകാലം ബേത്ഥേലിലെ കള്ളപ്രവാചകന്റെ കല്ലറയാണ്; അവൻ യെഹൂദയിൽനിന്നുള്ള അനുസരണക്കേടുള്ള പ്രവാചകനെ തന്റെ സ്വന്തം കല്ലറയിൽ അടക്കിച്ചു.</w:t>
      </w:r>
    </w:p>
    <w:p>
      <w:pPr>
        <w:pStyle w:val="ArticleBody"/>
        <w:jc w:val="left"/>
      </w:pPr>
      <w:r>
        <w:rPr>
          <w:rFonts w:ascii="Nirmala UI" w:hAnsi="Nirmala UI" w:eastAsia="Nirmala UI" w:cs="Nirmala UI"/>
        </w:rPr>
        <w:t>യെരൊബെയാമിന്റെ രാജ്യം, യെരൂശലേമും ആലയവും സ്ഥിതിചെയ്യുന്ന യെഹൂദാരാജ്യത്തിന്റെ വ്യാജപ്രതിരൂപമായി അവതരിപ്പിക്കപ്പെട്ടതുപോലെ, ഇനി ദൈവത്തിന്റെ ജനമല്ലാതിരുന്ന മില്ലറൈറ്റ് ചരിത്രത്തിലെ പ്രൊട്ടസ്റ്റന്റുകളെ പ്രതിനിധീകരിച്ചു. 1840 ആഗസ്റ്റ് 11നും 1844 ഒക്ടോബർ 22-ലെ അടഞ്ഞ വാതിലിനും ഇടയിൽ അവർ തങ്ങളുടെ നിയമബന്ധപരമായ പദവി നഷ്ടപ്പെടുത്തി. ആ ചരിത്രം 9/11 മുതൽ ഞായറാഴ്ച നിയമം വരെയുള്ള കാലയളവിനോട് ഒത്തുചേരുന്നു; ഈ കാരണത്താലാണ് യെഹൂദയിലെ അനുസരണക്കേടുള്ള പ്രവാചകൻ, ബേഥേലിലെ കള്ളപ്രവാചകൻ പ്രതിനിധീകരിച്ച മതത്യാഗികളായ പ്രൊട്ടസ്റ്റന്റുകളോടൊപ്പം അതേ കല്ലറയിൽ അടക്കം ചെയ്യപ്പെടുന്നത്.</w:t>
      </w:r>
    </w:p>
    <w:p>
      <w:pPr>
        <w:pStyle w:val="ArticleBody"/>
        <w:jc w:val="left"/>
      </w:pPr>
      <w:r>
        <w:rPr>
          <w:rFonts w:ascii="Nirmala UI" w:hAnsi="Nirmala UI" w:eastAsia="Nirmala UI" w:cs="Nirmala UI"/>
        </w:rPr>
        <w:t>മൊത്തത്തിൽ രാജാവായ യോശീയാവ് ഒരു നല്ല രാജാവായിരുന്നു; എങ്കിലും അവൻ മെഗിദ്ദോയിൽ തന്നെയാണ് മരിച്ചത്, അത് അർമ്മഗെദോനിലേക്കുള്ള വ്യക്തവും നേരിട്ടുമായ ഒരു പ്രയോഗമാണ്. നെഖോയുടെ മുന്നറിയിപ്പ് സന്ദേശം നിരസിച്ചതിനാൽ അവൻ വഴിതെറ്റിപ്പോയി. മിസ്രയീമിന്റെ രാജാവായ നെഖോ, അതിനാൽ തെക്കിന്റെ രാജാവും, വടക്കിന്റെ രാജാവായ ബാബിലോണിനോടു യുദ്ധം ചെയ്യാൻ പോകുന്ന വഴിയിലായിരുന്നു. ദാനീയേൽ 11:40–45-ൽ രേഖപ്പെടുത്തിയിരിക്കുന്ന തെക്കിന്റെ രാജാവിന്റെയും വടക്കിന്റെ രാജാവിന്റെയും യുദ്ധത്തെക്കുറിച്ചുള്ള മുന്നറിയിപ്പ് സന്ദേശം അവർ നിരസിച്ചതുകൊണ്ടു, അർമ്മഗെദോനിൽ മരിക്കുന്ന യെഹൂദന്മാരെ യോശീയാവ് പ്രതിനിധീകരിക്കുന്നു. ആ സന്ദേശം 9/11-ൽ അടിത്തറയായി.</w:t>
      </w:r>
    </w:p>
    <w:p>
      <w:pPr>
        <w:pStyle w:val="ArticleBody"/>
        <w:jc w:val="left"/>
      </w:pPr>
      <w:r>
        <w:rPr>
          <w:rFonts w:ascii="Nirmala UI" w:hAnsi="Nirmala UI" w:eastAsia="Nirmala UI" w:cs="Nirmala UI"/>
        </w:rPr>
        <w:t>ആദ്യ പരീക്ഷണം ആദ്യ ദൂതന്റെ അടിസ്ഥാനങ്ങളിലേക്കു മടങ്ങിവരുവാനുള്ള ആഹ്വാനമാണ്.</w:t>
      </w:r>
    </w:p>
    <w:p>
      <w:pPr>
        <w:pStyle w:val="ArticleBody"/>
        <w:jc w:val="left"/>
      </w:pPr>
      <w:r>
        <w:rPr>
          <w:rFonts w:ascii="Nirmala UI" w:hAnsi="Nirmala UI" w:eastAsia="Nirmala UI" w:cs="Nirmala UI"/>
        </w:rPr>
        <w:t>രണ്ടാമത്തെ പരീക്ഷണം, വേർപിരിഞ്ഞ് ദേവാലയം പൂർത്തിയാക്കുവാനുള്ള രണ്ടാമത്തെ ദൂതന്റെ വിളിയാണ്.</w:t>
      </w:r>
    </w:p>
    <w:p>
      <w:pPr>
        <w:pStyle w:val="ArticleBody"/>
        <w:jc w:val="left"/>
      </w:pPr>
      <w:r>
        <w:rPr>
          <w:rFonts w:ascii="Nirmala UI" w:hAnsi="Nirmala UI" w:eastAsia="Nirmala UI" w:cs="Nirmala UI"/>
        </w:rPr>
        <w:t>മൂന്നാമത്തെ പരീക്ഷണം മുദ്രയെയോ അടയാളത്തെയോ സംബന്ധിച്ച മൂന്നാം ദൂതന്റെ ലിറ്റ്മസ് പരിശോധനയാണ്.</w:t>
      </w:r>
    </w:p>
    <w:p>
      <w:pPr>
        <w:pStyle w:val="ArticleBody"/>
        <w:jc w:val="left"/>
      </w:pPr>
      <w:r>
        <w:rPr>
          <w:rFonts w:ascii="Nirmala UI" w:hAnsi="Nirmala UI" w:eastAsia="Nirmala UI" w:cs="Nirmala UI"/>
        </w:rPr>
        <w:t>ആദ്യത്തെ പരിശോധന അടിസ്ഥാനങ്ങളിന്മേലുള്ള ഒരു പരിശോധനയാണ്; 2024-ൽ ശബ്ബത്ത് സൂം യോഗങ്ങളുമായി ബന്ധപ്പെട്ടിരുന്നവരിൽ ഏകദേശം പകുതിപേർ 1843-ലെ ചാർട്ടിൽ പ്രതിനിധീകരിക്കപ്പെട്ടിരിക്കുന്ന ഏക ഉപദേശപരമായ വാദത്തെച്ചൊല്ലി വിട്ടുപോയി. ആ വാദം ദൈവജനത്തിന്റെ അന്ത്യകാല ദർശനം സ്ഥാപിക്കുന്ന ചിഹ്നത്തെക്കുറിച്ചായിരുന്നു. മില്ലറൈറ്റ് വിവാദത്തിൽ, ദാനിയേൽ പതിനൊന്നാം അദ്ധ്യായത്തിലെ പതിനാലാം വാക്യത്തിലെ ദർശനം സ്ഥാപിക്കുവാൻ സ്വയം ഉയർത്തിക്കൊള്ളുകയും വീഴുകയും ചെയ്യുന്ന ശക്തി ആന്തിയോക്കസ് എപ്പിഫാനസ് ആണെന്നോ, അല്ലെങ്കിൽ ഇസ്ലാം ആണെന്നോ പ്രൊട്ടസ്റ്റന്റുകൾ അവകാശപ്പെട്ടു.</w:t>
      </w:r>
    </w:p>
    <w:p>
      <w:pPr>
        <w:pStyle w:val="ArticleScripture"/>
        <w:jc w:val="left"/>
      </w:pPr>
      <w:r>
        <w:rPr>
          <w:rFonts w:ascii="Nirmala UI" w:hAnsi="Nirmala UI" w:eastAsia="Nirmala UI" w:cs="Nirmala UI"/>
        </w:rPr>
        <w:t>അന്നേരങ്ങളിൽ ദക്ഷിണദേശത്തിന്റെ രാജാവിനെതിരെ അനേകർ എഴുന്നേൽക്കും; നിന്റെ ജനത്തിലെ കള്ളന്മാരും ദർശനം സ്ഥാപിപ്പാൻ തങ്ങളെത്തന്നെ ഉയർത്തിക്കൊള്ളും; എങ്കിലും അവർ വീഴും. ദാനിയേൽ 11:14.</w:t>
      </w:r>
    </w:p>
    <w:p>
      <w:pPr>
        <w:pStyle w:val="ArticleBody"/>
        <w:jc w:val="left"/>
      </w:pPr>
      <w:r>
        <w:rPr>
          <w:rFonts w:ascii="Nirmala UI" w:hAnsi="Nirmala UI" w:eastAsia="Nirmala UI" w:cs="Nirmala UI"/>
        </w:rPr>
        <w:t>നിന്റെ ജനത്തിന്റെ കവർച്ചക്കാരൻ ഇസ്‌ലാം ആയിരുന്നോ, അല്ലെങ്കിൽ ആന്റിയോക്യസ് എപിഫാനീസ് ആയിരുന്നോ, അല്ലെങ്കിൽ മില്ലർ തിരിച്ചറിഞ്ഞതുപോലെ റോം ആയിരുന്നോ? ഉയർത്തിക്കാട്ടപ്പെട്ടും വീണുപോയതുമായ, ദൈവത്തിന്റെ ജനത്തിന്റെ കവർച്ചക്കാരായിരുന്ന പൗരാണികതയുടെയും പാപ്പത്വത്തിന്റെയും ശൂന്യമാക്കുന്ന ശക്തികൾ രണ്ടും തന്നെയാണ് സ്വയം ഉയർത്തിക്കൊണ്ട ശക്തിയെന്ന് മില്ലർ മനസ്സിലാക്കിയിരുന്നു. ആ വാദം “ദൈവത്തിന്റെ കൈകൊണ്ട് നിർദ്ദേശിക്കപ്പെട്ടതും, മാറ്റപ്പെടരുതാത്തതുമായ” ചാർട്ടിൽ പ്രതിനിധീകരിച്ചിരിക്കുന്നു; പ്രവചനവചനത്തിൽ നേരിട്ടുള്ള പരാമർശമൊന്നുമില്ലാത്ത ഒരു സംഭവത്തെ തിരിച്ചറിയിക്കുന്ന ഹബക്കൂക്കിന്റെ ഇരുപട്ടികകളിലേതിലുമുള്ള ഏക പ്രതിനിധീകരണവും അതുതന്നെയാണ്. ചാർട്ടിലെ ആ പരാമർശം ദൈവത്തിന്റെ പ്രവചനവചനത്തിന്റെ വേർതിരിക്കുന്ന ശക്തിയുടെ ഒരു പ്രതീകമായി ആ അടിസ്ഥാന വാദത്തെ ഉന്നയിക്കുന്നതിനായിരുന്നതായിരുന്നു.</w:t>
      </w:r>
    </w:p>
    <w:p>
      <w:pPr>
        <w:pStyle w:val="ArticleBody"/>
        <w:jc w:val="left"/>
      </w:pPr>
      <w:r>
        <w:rPr>
          <w:rFonts w:ascii="Nirmala UI" w:hAnsi="Nirmala UI" w:eastAsia="Nirmala UI" w:cs="Nirmala UI"/>
        </w:rPr>
        <w:t>2024-ൽ, ദർശനം സ്ഥാപിക്കുന്നത് റോമാണ്, യുണൈറ്റഡ് സ്റ്റേറ്റ്സ് അല്ല എന്നതു മില്ലറൈറ്റുകൾ അത്യന്തം യുക്തിയായി പ്രതിപാദിച്ചിരുന്നിട്ടും, അതിനെക്കുറിച്ചുള്ള തെറ്റായ ധാരണ കാരണം സൂം ഗ്രൂപ്പിലെ ഏകദേശം പാതിപേർ വിട്ടുപോയി.</w:t>
      </w:r>
    </w:p>
    <w:p>
      <w:pPr>
        <w:pStyle w:val="ArticleBody"/>
        <w:jc w:val="left"/>
      </w:pPr>
      <w:r>
        <w:rPr>
          <w:rFonts w:ascii="Nirmala UI" w:hAnsi="Nirmala UI" w:eastAsia="Nirmala UI" w:cs="Nirmala UI"/>
        </w:rPr>
        <w:t>2023-ൽ ആരംഭിച്ച ശുദ്ധീകരണം, ക്രിസ്തു തന്റെ കൈയിലെ വിസിർപ്പുപകരണവുമായി മുറിയിലേക്കു പ്രവേശിച്ചപ്പോൾ തുടങ്ങി; ആ വിസിർപ്പുപകരണം അവന്റെ സത്യവചനങ്ങളാകുന്നു. അവൻ തന്റെ മുറിയിലേക്കു പ്രവേശിച്ചപ്പോൾ, അതു മനുഷ്യരില്ലാതെ ശൂന്യമായിരുന്നു; അതുകൊണ്ടു കർത്താവിന്റെ വഴി ഒരുക്കേണ്ടതിന്നു അവൻ മരുഭൂമിയിൽ ഒരു ശബ്ദത്തെ ഉയർത്തി. ആ ശബ്ദം നിയമത്തിന്റെ ദൂതൻ തന്റെ ആലയത്തിലേക്കു പെട്ടെന്നു വരേണ്ടതിന്നു വഴി ഒരുക്കുവാനായിരുന്നു; ഒരു ലക്ഷം നാൽപ്പത്തിനാലായിരം പേരുടേതായ അവന്റെ ആലയം.</w:t>
      </w:r>
    </w:p>
    <w:p>
      <w:pPr>
        <w:pStyle w:val="ArticleBody"/>
        <w:jc w:val="left"/>
      </w:pPr>
      <w:r>
        <w:rPr>
          <w:rFonts w:ascii="Nirmala UI" w:hAnsi="Nirmala UI" w:eastAsia="Nirmala UI" w:cs="Nirmala UI"/>
        </w:rPr>
        <w:t>പിന്നീട് 2024-ൽ, ആദ്യ പരീക്ഷണം—അടിത്തറകളുടെ പരീക്ഷണം, ദർശനം ആരാണ് സ്ഥാപിക്കുന്നത് എന്ന പരീക്ഷണം—ശേഷിപ്പിനെ മുദ്രയിടുന്ന ആ ദർശനം. ശേഷിപ്പിനെ മുദ്രയിടുന്ന ആന്തരിക ദർശനം പത്താം അധ്യായത്തിലുള്ള ക്രിസ്തുവിന്റെ ദർശനമാണ്; ബാഹ്യ ദർശനം എതിര്‍ ക്രിസ്തുവാൽ സ്ഥാപിക്കപ്പെടുന്ന ദർശനമാണ്, എതിര്‍ ക്രിസ്തു റോമാണ്. ക്രിസ്തുവിന്റെ ഒരു ആന്തരിക ദർശനവും എതിര്‍ ക്രിസ്തുവിന്റെ ഒരു ബാഹ്യ ദർശനവും. മുദ്രയിടപ്പെടുക എന്നത് ആത്മീയമായും ബൗദ്ധികമായും സത്യത്തിൽ ഉറച്ചുനിൽക്കലാണ്; പത്താം അധ്യായത്തിലെ ആന്തരിക ദർശനം ആത്മീയവുമാണ്, പതിനൊന്നാം അധ്യായത്തിലെ ബാഹ്യ ദർശനം ബൗദ്ധികവുമാണ്. ദാനിയേൽ പത്താം അധ്യായത്തിന്റെ ആദ്യ വാക്യത്തിൽ ദാനിയേൽ പ്രതിനിധീകരിച്ചതുപോലെ, മുദ്രയിടപ്പെടുവാൻ ആഗ്രഹിക്കുന്ന ഏവർക്കും ഇരു ദർശനങ്ങളുടെയും ബോധ്യവും അവയ്ക്കൊത്ത അനുഭവവും അനിവാര്യ മാനദണ്ഡമാണ്.</w:t>
      </w:r>
    </w:p>
    <w:p>
      <w:pPr>
        <w:pStyle w:val="ArticleScripture"/>
        <w:jc w:val="left"/>
      </w:pPr>
      <w:r>
        <w:rPr>
          <w:rFonts w:ascii="Nirmala UI" w:hAnsi="Nirmala UI" w:eastAsia="Nirmala UI" w:cs="Nirmala UI"/>
        </w:rPr>
        <w:t>പേർഷ്യരാജാവായ കോരേശിന്റെ മൂന്നാം ആണ്ടിൽ, ബെൽത്ത്‌ശസ്സർ എന്നു വിളിക്കപ്പെട്ടിരുന്ന ദാനിയേലിന്നു ഒരു കാര്യം വെളിപ്പെട്ടു; ആ കാര്യം സത്യമായിരുന്നു, എന്നാൽ നിർണ്ണയിക്കപ്പെട്ട കാലം ദീർഘമായിരുന്നു; അവൻ ആ കാര്യം ഗ്രഹിച്ചു, ദർശനത്തെക്കുറിച്ചുള്ള ബോധവും അവന്നു ഉണ്ടായിരുന്നു. ദാനിയേൽ 10:1.</w:t>
      </w:r>
    </w:p>
    <w:p>
      <w:pPr>
        <w:pStyle w:val="ArticleBody"/>
        <w:jc w:val="left"/>
      </w:pPr>
      <w:r>
        <w:rPr>
          <w:rFonts w:ascii="Nirmala UI" w:hAnsi="Nirmala UI" w:eastAsia="Nirmala UI" w:cs="Nirmala UI"/>
        </w:rPr>
        <w:t>അടിത്തറകളുടെ ആൽഫാ പരീക്ഷണം ദാനിയേൽ പതിനൊന്നാം അധ്യായത്തിലെ പതിനാലാം വചനത്തെക്കുറിച്ചായിരുന്നു; അതു മില്ലറൈറ്റുകളുടെ അതേ അടിത്തറാപരമായ പരീക്ഷണത്തോടു സമാന്തരമായിരുന്നു. ഹബക്കൂക്കിന്റെ കാവൽക്കാരൻ എഴുതുകയും വ്യക്തമായി പ്രദർശിപ്പിക്കുകയും ചെയ്യേണ്ടതിന്നു കല്പിക്കപ്പെട്ട പട്ടികയിൽ പ്രതിനിധീകരിക്കപ്പെട്ടിരിക്കുന്ന മില്ലറൈറ്റ് ചരിത്രത്തിലെ ഏക വിവാദം അതേ പരീക്ഷണമായിരുന്നു. 2024-ലെ അടിത്തറാപരമായ പരീക്ഷണം ആദ്യദൂതന്റെ അവതരണമായിരുന്നു; അത് 1840 ഓഗസ്റ്റ് 11, 1888, 9/11 എന്നിവകൊണ്ടു പ്രതിനിധീകരിക്കപ്പെട്ടിരിക്കുന്നു.</w:t>
      </w:r>
    </w:p>
    <w:p>
      <w:pPr>
        <w:pStyle w:val="ArticleBody"/>
        <w:jc w:val="left"/>
      </w:pPr>
      <w:r>
        <w:rPr>
          <w:rFonts w:ascii="Nirmala UI" w:hAnsi="Nirmala UI" w:eastAsia="Nirmala UI" w:cs="Nirmala UI"/>
        </w:rPr>
        <w:t>മിഖായേൽ തന്നെയാകയാൽ ആ ദൂതൻ മിഖായേലായും ഇറങ്ങി വന്നിരുന്നു; മിഖായേലാണ് മോശെയെ ഉയിർപ്പിച്ചത്; എലിയാവിനോടുകൂടെ മോശെയും 2023-ന്റെ അവസാന ദിവസത്തിൽ ഉയിർത്തെഴുന്നേറ്റു. ആ ഉയിർപ്പ് യെഹെസ്കേൽ നാലുകാറ്റുകളുടെ പ്രവചനത്താൽ പൂർത്തീകരിക്കപ്പെട്ടതായി പ്രതിനിധീകരിക്കുന്നു; അതിനെ സിസ്റ്റർ വൈറ്റ് ക്രോധത്തോടെ നിയന്ത്രിക്കപ്പെട്ട കുതിര എന്നു വിളിക്കുന്നു; അത് 1840 ഓഗസ്റ്റ് 11-ന്റെയും 9/11-ന്റെയും ഇസ്ലാമാണ്. ആൽഫാ പരിശോധന അടിസ്ഥാനം സ്ഥാപിച്ച ബാഹ്യ ദർശനപരമായ പരിശോധനയായിരുന്നു. ഒമേഗാ പരിശോധന ആഭ്യന്തരമായ ശിഖരക്കല്ലായ ദർശനമായിരിക്കും.</w:t>
      </w:r>
    </w:p>
    <w:p>
      <w:pPr>
        <w:pStyle w:val="ArticleBody"/>
        <w:jc w:val="left"/>
      </w:pPr>
      <w:r>
        <w:rPr>
          <w:rFonts w:ascii="Nirmala UI" w:hAnsi="Nirmala UI" w:eastAsia="Nirmala UI" w:cs="Nirmala UI"/>
        </w:rPr>
        <w:t>മൂന്നാമത്തെ പരീക്ഷണം അനുഗമിക്കേണ്ടവിധം ഒരു ആൽഫയും ഒമേഗയും എന്തിനാണ് ഉണ്ടായിരിക്കേണ്ടത്? ഞാൻ ചൂണ്ടിക്കാണിക്കുന്നത് ഇതേ വിഷയമാണ്. 2024-ലെ ആൽഫ ബാഹ്യപരീക്ഷണ ദർശനം, മൂന്ന് പരീക്ഷണങ്ങളിൽ ഒന്നാമത്തേതാണ്. ആ അടിസ്ഥാനപരമായ പരീക്ഷണം കടന്നുപോകേണ്ടതുണ്ട്, ശിഖരശിലയായ ഒമേഗ പരീക്ഷണത്തിൽ പങ്കാളിയാകുന്നതിനായി. ആ രണ്ട് പരീക്ഷണങ്ങൾ മൂന്നാമത്തെ പരീക്ഷണത്തേക്കാൾ വ്യത്യസ്തമായ ഒരു പ്രവാചകസ്വഭാവമുള്ളവയാണ്. മൂന്നാമത്തെ പരീക്ഷണം, സ്ഥാനാർഥി മുൻപത്തെ രണ്ട് ഘട്ടങ്ങളും യഥാർത്ഥത്തിൽ വിജയകരമായി കടന്നുപോയിട്ടുണ്ടോ എന്ന് പ്രകടമാക്കുന്ന ഒരു ലിറ്റ്മസ് പരീക്ഷണമാണ്.</w:t>
      </w:r>
    </w:p>
    <w:p>
      <w:pPr>
        <w:pStyle w:val="ArticleBody"/>
        <w:jc w:val="left"/>
      </w:pPr>
      <w:r>
        <w:rPr>
          <w:rFonts w:ascii="Nirmala UI" w:hAnsi="Nirmala UI" w:eastAsia="Nirmala UI" w:cs="Nirmala UI"/>
        </w:rPr>
        <w:t>ആദ്യ പരീക്ഷണമാണ് അടിസ്ഥാനം; രണ്ടാമത്തെ പരീക്ഷണമാണ് പൂർത്തിയായ ആലയം. ബാബേലിൽനിന്ന് പുറപ്പെടുവിച്ച ആദ്യ കല്പനയുടെ ചരിത്രകാലത്താണ് ആലയത്തിന്റെ അടിസ്ഥാനം സ്ഥാപിക്കപ്പെട്ടത്. രണ്ടാമത്തെ കല്പനയുടെ ചരിത്രത്തിൽ ആലയം പൂർത്തിയായി. മൂന്നാമത്തെ കല്പന വ്യത്യസ്തമായിരുന്നു; കാരണം ആ കല്പനയിൽ യെഹൂദയുടെ ദേശീയ പരമാധികാരം പുനഃസ്ഥാപിക്കപ്പെട്ടു, അതുവഴി അവർക്കു സിവിൽയും മതപരവുമായ കുറ്റങ്ങൾ വിചാരണ ചെയ്യാനുള്ള അധികാരം ലഭിച്ചു. മൂന്നാമത്തെ കല്പനയിൽ ന്യായവിധി പുനഃസ്ഥാപിക്കപ്പെടുന്നു. 2024-ൽ, അടിസ്ഥാനപരമായ ആൽഫാ പരീക്ഷണം dirt brush man-ന്റെ ഫലത്തിൽ ശൂന്യമായ മുറിയിലുള്ളവരെ വേർതിരിച്ചു.</w:t>
      </w:r>
    </w:p>
    <w:p>
      <w:pPr>
        <w:pStyle w:val="ArticleBody"/>
        <w:jc w:val="left"/>
      </w:pPr>
      <w:r>
        <w:rPr>
          <w:rFonts w:ascii="Nirmala UI" w:hAnsi="Nirmala UI" w:eastAsia="Nirmala UI" w:cs="Nirmala UI"/>
        </w:rPr>
        <w:t>ക്യാപ്സ്റ്റോൺ സ്ഥാപിക്കപ്പെടുന്നതിലൂടെ പ്രതിനിധീകരിക്കപ്പെടുന്നതുപോലെ, ക്ഷേത്രം പൂർത്തിയാകുന്ന ഇടമാണ് ഒമേഗാ പരീക്ഷ. കളകൾ നീക്കിക്കളയുമ്പോൾ സ്ഥാപിക്കപ്പെടുന്ന വിജയിയായ സഭ തന്നെയാണ് ക്ഷേത്രത്തിന്റെ പൂർത്തീകരണം. മില്ലറിന്റെ സ്വപ്നത്തിൽ ക്ഷേത്രത്തിന്റെ പൂർത്തീകരണം, രത്നങ്ങൾ “അവയെ എറിഞ്ഞിട്ട ആ മനുഷ്യന്റെ ദൃശ്യമായ യാതൊരു പ്രയത്‌നവും കൂടാതെ” വീണ്ടും വലിയ പെട്ടിക്കകത്ത് എറിയപ്പെട്ടപ്പോൾ ആയിരുന്നു. മില്ലർ, അഴുക്കുതൂമ്പുള്ള മനുഷ്യൻ രത്നങ്ങളെ വലിയ പെട്ടിയിലേക്കു എറിയുന്നതായി തിരിച്ചറിയിച്ചതിന് ശേഷം, തന്റെ സാക്ഷ്യം ഈ വാക്കുകളോടെ അവസാനിപ്പിക്കുന്നു: “ഞാൻ അതിയായ ആനന്ദത്തോടെ ആർത്തുചൊല്ലി; ആ ആർത്തനാദമാണ് എന്നെ ഉണർത്തിയത്.”</w:t>
      </w:r>
    </w:p>
    <w:p>
      <w:pPr>
        <w:pStyle w:val="ArticleBody"/>
        <w:jc w:val="left"/>
      </w:pPr>
      <w:r>
        <w:rPr>
          <w:rFonts w:ascii="Nirmala UI" w:hAnsi="Nirmala UI" w:eastAsia="Nirmala UI" w:cs="Nirmala UI"/>
        </w:rPr>
        <w:t>മില്ലറിനെ ഉണർത്തുന്ന മഹാഘോഷം “സന്തോഷം” കൊണ്ടു ശക്തിപ്പെട്ടതാണെന്നു ശ്രദ്ധിക്കണം. യോവേലിൽ “പുതുവീഞ്ഞ്” ഉള്ളവരുടെ പ്രതീകമാണ് സന്തോഷം; “പുതുവീഞ്ഞിൽ” നിന്നു ഛേദിക്കപ്പെട്ടിരിക്കുന്ന മറ്റ് വീഞ്ഞുപാനികളിന്മേൽ “ലജ്ജ” വരുന്നു. മില്ലറിനെ ഉണർത്തുന്ന അർദ്ധരാത്രിയിലെ ഘോഷം, മണ്ണ് തൂവുന്ന മനുഷ്യൻ രത്നങ്ങളെ വലിയ പെട്ടകത്തിലേക്കു എറിഞ്ഞതിന് ശേഷമാണ് വരുന്നത്. വലിയ പെട്ടകം, മാലിന്യത്തിൽനിന്നു വേർതിരിക്കപ്പെട്ട് അതിലേക്കു എറിഞ്ഞ രത്നങ്ങൾകൊണ്ട് നിറഞ്ഞിരിക്കുന്നു; അതു ഒരേസമയം ഒരു ലക്ഷത്തി നാൽപ്പത്തിനാലായിരത്തിന്റെ ആലയവും അർദ്ധരാത്രിയിലെ ഘോഷത്തിന്റെ സന്ദേശവുമാകുന്നു. ആലയം രണ്ടാം കല്പനയിൽ, അല്ലെങ്കിൽ രണ്ടാം ദൂതനിൽ, അല്ലെങ്കിൽ രണ്ടാം ഒമേഗാ പരീക്ഷയിൽ പൂർത്തിയാകുന്നു. മില്ലറിന്റെ സ്വപ്നത്തിൽ, സ്വർഗ്ഗത്തിന്റെ ജനാലകൾ തുറക്കപ്പെടുമ്പോഴാണ് ഒമേഗാ പരീക്ഷ പ്രതിനിധീകരിക്കപ്പെടുന്നത്.</w:t>
      </w:r>
    </w:p>
    <w:p>
      <w:pPr>
        <w:pStyle w:val="ArticleScripture"/>
        <w:jc w:val="left"/>
      </w:pPr>
      <w:r>
        <w:rPr>
          <w:rFonts w:ascii="Nirmala UI" w:hAnsi="Nirmala UI" w:eastAsia="Nirmala UI" w:cs="Nirmala UI"/>
        </w:rPr>
        <w:t>അപ്പോൾ ഞാൻ ഒരു മഹാസമൂഹത്തിന്റെ ശബ്ദംപോലെയും, അനേകം ജലങ്ങളുടെ ശബ്ദംപോലെയും, ശക്തിയേറിയ ഇടിമുഴക്കങ്ങളുടെ ശബ്ദംപോലെയും ഉള്ള ശബ്ദം ഇങ്ങനെ പറയുന്നതായി കേട്ടു: ഹല്ലെലൂയാ; സർവ്വശക്തനായ കർത്താവായ ദൈവം വാഴുന്നു. നാം സന്തോഷിച്ചു ആനന്ദിക്കയും അവന്നു മഹത്വം കൊടുക്കയും ചെയ്ക; കാരണം കുഞ്ഞാടിന്റെ കല്യാണം എത്തിയിരിക്കുന്നു, അവന്റെ ഭാര്യ തനിയെ ഒരുക്കിയിരിക്കുന്നു. അവൾക്കു ശുദ്ധവും വെളുത്തതുമായ സുഭ്രമായ പട്ടുടുപ്പ് ധരിപ്പാൻ അനുമതി ലഭിച്ചു; ആ പട്ടുടുപ്പ് വിശുദ്ധന്മാരുടെ നീതിയാണ്. അവൻ എന്നോടു പറഞ്ഞു: എഴുതുക, കുഞ്ഞാടിന്റെ കല്യാണവിരുന്നിലേക്കു ക്ഷണിക്കപ്പെട്ടവർ ഭാഗ്യവാന്മാർ. പിന്നെയും അവൻ എന്നോടു പറഞ്ഞു: ഇവ ദൈവത്തിന്റെ സത്യവചനങ്ങളാകുന്നു. വെളിപ്പാട് 19:6–9.</w:t>
      </w:r>
    </w:p>
    <w:p>
      <w:pPr>
        <w:pStyle w:val="ArticleBody"/>
        <w:jc w:val="left"/>
      </w:pPr>
      <w:r>
        <w:rPr>
          <w:rFonts w:ascii="Nirmala UI" w:hAnsi="Nirmala UI" w:eastAsia="Nirmala UI" w:cs="Nirmala UI"/>
        </w:rPr>
        <w:t>1844 ഒക്‌ടോബർ 22-ന്, “ക്രിസ്തുവിന്റെ നാല് വരവുകൾ” നിറവേറി; ആ നാല് വരവുകളിലെ ഓരോന്നും ഉടൻ വരാനിരിക്കുന്ന ഞായറാഴ്ചാ നിയമത്തിൽ ഇനിയും കൂടുതൽ സമ്പൂർണ്ണമായി നിറവേറുന്നു. മലാഖി മൂന്നിൽ ലേവ്യരുടെ ശുദ്ധീകരണവും നിർമലീകരണവും സംബന്ധിച്ച പ്രവചനത്തിന്റെ നിറവേറലായി അവൻ നിയമത്തിന്റെ ദൂതനായി വന്നു. ദാനിയേൽ 7:13-ന്റെ നിറവേറലായി ഒരു രാജ്യം സ്വീകരിക്കുവാൻ അവൻ വന്നു. ദാനിയേൽ 8:14-ന്റെ നിറവേറലായി വിശുദ്ധമന്ദിരം ശുദ്ധീകരിക്കുവാനും അവൻ വന്നു; കൂടാതെ അവൻ വിവാഹത്തിന്നും വന്നു. വധു തന്നെത്തന്നെ ഒരുക്കിയിരിക്കുമ്പോഴാണ് വിവാഹം നടക്കുന്നത്.</w:t>
      </w:r>
    </w:p>
    <w:p>
      <w:pPr>
        <w:pStyle w:val="ArticleScripture"/>
        <w:jc w:val="left"/>
      </w:pPr>
      <w:r>
        <w:rPr>
          <w:rFonts w:ascii="Nirmala UI" w:hAnsi="Nirmala UI" w:eastAsia="Nirmala UI" w:cs="Nirmala UI"/>
        </w:rPr>
        <w:t>“‘ഫലം പാകമാകുമ്പോൾ ഉടൻ തന്നെ അവൻ അരിവാൾ ചൊരിയുന്നു; കാരണം വിളവെടുപ്പിന്റെ സമയം വന്നിരിക്കുന്നു.’ തന്റെ സഭയിൽ താനെത്തന്നെ വെളിപ്പെടുന്നതിനെ കാണുവാൻ ക്രിസ്തു അത്യന്തം ആകാംക്ഷയോടെ കാത്തിരിക്കുന്നു. ക്രിസ്തുവിന്റെ സ്വഭാവം അവന്റെ ജനങ്ങളിൽ പൂർണ്ണമായി പ്രതിഫലിക്കുമ്പോൾ, അപ്പോൾ അവൻ അവരെ തന്റെ സ്വത്തായി അവകാശപ്പെടുവാൻ വരും.” Christ’s Object Lessons, 69.</w:t>
      </w:r>
    </w:p>
    <w:p>
      <w:pPr>
        <w:pStyle w:val="ArticleBody"/>
        <w:jc w:val="left"/>
      </w:pPr>
      <w:r>
        <w:rPr>
          <w:rFonts w:ascii="Nirmala UI" w:hAnsi="Nirmala UI" w:eastAsia="Nirmala UI" w:cs="Nirmala UI"/>
        </w:rPr>
        <w:t>പ്രചോദനത്തിന്റെ പ്രകാരം, ഞായറാഴ്ച നിയമവുമായി ബന്ധപ്പെട്ട പ്രതിസന്ധിക്കാലത്ത് ദൈവത്തിന്റെ മുദ്രയുള്ള “പുരുഷന്മാരെയും സ്ത്രീകളെയും” കണ്ടുകൊണ്ടുമാത്രമേ “ലോകത്തെ മുന്നറിയിപ്പ് നൽകാൻ” കഴിയൂ.</w:t>
      </w:r>
    </w:p>
    <w:p>
      <w:pPr>
        <w:pStyle w:val="ArticleScripture"/>
        <w:jc w:val="left"/>
      </w:pPr>
      <w:r>
        <w:rPr>
          <w:rFonts w:ascii="Nirmala UI" w:hAnsi="Nirmala UI" w:eastAsia="Nirmala UI" w:cs="Nirmala UI"/>
        </w:rPr>
        <w:t>“പരിശുദ്ധാത്മാവിന്റെ പ്രവർത്തി ലോകത്തെ പാപത്തെക്കുറിച്ചും നീതിയെക്കുറിച്ചും ന്യായവിധിയെക്കുറിച്ചും ബോധ്യപ്പെടുത്തുന്നതാകുന്നു. സത്യത്തിൽ വിശ്വസിക്കുന്നവർ സത്യത്താൽ വിശുദ്ധീകരിക്കപ്പെട്ടവരായി, ഉന്നതവും വിശുദ്ധവുമായ സിദ്ധാന്തങ്ങൾ അനുസരിച്ച് പ്രവർത്തിച്ച്, ദൈവത്തിന്റെ കല്പനകൾ കാത്തുസൂക്ഷിക്കുന്നവരുടെയും അവയെ കാൽക്കീഴിൽ ചവിട്ടിമെതിക്കുന്നവരുടെയും ഇടയിലുള്ള വേർതിരിവിന്റെ രേഖയെ ഉയർന്നതും ഉന്നതവുമായ അർത്ഥത്തിൽ പ്രകടമാക്കുന്നതിലൂടെ മാത്രമേ ലോകത്തിന് മുന്നറിയിപ്പ് നൽകാൻ കഴിയൂ. ആത്മാവിന്റെ വിശുദ്ധീകരണം ദൈവത്തിന്റെ മുദ്രയുള്ളവരെയും വ്യാജമായൊരു വിശ്രമദിനം ആചരിക്കുന്നവരെയും തമ്മിലുള്ള വ്യത്യാസത്തെ വ്യക്തമായി അടയാളപ്പെടുത്തുന്നു. പരീക്ഷണസമയം വരുമ്പോൾ, മൃഗത്തിന്റെ മുദ്ര എന്താണെന്നത് വ്യക്തമായി തെളിയിക്കപ്പെടും. അതു ഞായറാഴ്ച ആചരിക്കുന്നതാകുന്നു. സത്യം കേട്ടശേഷവും ഈ ദിവസത്തെ വിശുദ്ധമായി പരിഗണിച്ചുകൊണ്ടിരിക്കുന്നവർ, കാലങ്ങളെയും ന്യായപ്രമാണങ്ങളെയും മാറ്റുവാൻ വിചാരിച്ച പാപപുരുഷന്റെ ഒപ്പുമുദ്ര വഹിക്കുന്നു.” Bible Training School, December 1, 1903.</w:t>
      </w:r>
    </w:p>
    <w:p>
      <w:pPr>
        <w:pStyle w:val="ArticleBody"/>
        <w:jc w:val="left"/>
      </w:pPr>
      <w:r>
        <w:rPr>
          <w:rFonts w:ascii="Nirmala UI" w:hAnsi="Nirmala UI" w:eastAsia="Nirmala UI" w:cs="Nirmala UI"/>
        </w:rPr>
        <w:t>വധു തന്നെ ഒരുങ്ങുമ്പോൾ കൊയ്ത്ത് വന്നെത്തുന്നു. ഉയർത്തിക്കാണിക്കുന്ന തരംഗാർപ്പണധ്വജമായി ഉയർത്തപ്പെടുന്ന ആദ്യഫലമായ ഗോതമ്പ് നേർച്ചയുടെ ഒന്നിച്ചുകൂട്ടലോടെയാണ് കൊയ്ത്ത് ആരംഭിക്കുന്നത്. ആദ്യം, വെളിപ്പാടുപുസ്തകത്തിൽ പറയുന്ന ഒരു ലക്ഷത്തി നാൽപ്പത്തിനാലായിരം പേരായ ആദ്യഫലങ്ങൾ ശേഖരിക്കപ്പെടുന്നു; തുടർന്ന്, വലിയ പുരുഷാരമായ മറ്റേ ആട്ടിൻ കൂട്ടവും ശേഖരിക്കപ്പെടുന്നു. ആ ധ്വജം അവന്റെ മഹാസൈന്യമാണ്; അവന്റെ മഹാസൈന്യം സൂക്ഷ്മവും വെളുത്തതുമായ പട്ടുവസ്ത്രം അണിഞ്ഞ് നിരന്നിരിക്കുന്നു. വിവാഹസമയത്ത്, സൺഡേ നിയമത്തിന്റെ ന്യായവിധിക്കു മുൻപായി ഒരു ലക്ഷത്തി നാൽപ്പത്തിനാലായിരത്തിന്റെ ദേവാലയം പൂർത്തിയാകുന്നു; ആ ദേവാലയം മില്ലറിന്റെ വലിയ പെട്ടകം മാത്രമല്ല, പ്രവചനാത്മാവുൾപ്പെടെ സകല വരങ്ങളും കൈവശമുള്ള വിജയോന്മുഖ സഭയുമാണ്.</w:t>
      </w:r>
    </w:p>
    <w:p>
      <w:pPr>
        <w:pStyle w:val="ArticleScripture"/>
        <w:jc w:val="left"/>
      </w:pPr>
      <w:r>
        <w:rPr>
          <w:rFonts w:ascii="Nirmala UI" w:hAnsi="Nirmala UI" w:eastAsia="Nirmala UI" w:cs="Nirmala UI"/>
        </w:rPr>
        <w:t>അപ്പോൾ ഞാൻ അവനെ നമസ്കരിക്കേണ്ടതിന്നു അവന്റെ കാൽക്കൽ വീണു. എന്നാൽ അവൻ എന്നോടു പറഞ്ഞു: അങ്ങനെ അരുത്; ഞാൻ നിന്റെ സഹദാസനും യേശുവിന്റെ സാക്ഷ്യം ഉള്ള നിന്റെ സഹോദരന്മാരുടേതുപോലുള്ളവനും ആകുന്നു; ദൈവത്തെ നമസ്കരിക്ക; എന്തെന്നാൽ യേശുവിന്റെ സാക്ഷ്യം പ്രവചനത്തിന്റെ ആത്മാവാകുന്നു. വെളിപ്പാട് 19:10.</w:t>
      </w:r>
    </w:p>
    <w:p>
      <w:pPr>
        <w:pStyle w:val="ArticleBody"/>
        <w:jc w:val="left"/>
      </w:pPr>
      <w:r>
        <w:rPr>
          <w:rFonts w:ascii="Nirmala UI" w:hAnsi="Nirmala UI" w:eastAsia="Nirmala UI" w:cs="Nirmala UI"/>
        </w:rPr>
        <w:t>ഒരു ലക്ഷം നാല്പത്തിനാലായിരം പേർ യേശുവിന്റെ സാക്ഷ്യം കൈവശമുള്ളവരാണ്; യേശുവിന്റെ സാക്ഷ്യം ബൈബിളിലും പ്രവചനത്തിന്റെ ആത്മാവിലും “വരിയിന്മേൽ വരി” എന്ന രീതിയിൽ പ്രതിപാദിക്കപ്പെട്ടിരിക്കുന്നു. ഒരു ലക്ഷം നാല്പത്തിനാലായിരം പേരുടെ ലവൊദിക്ക്യാ പ്രസ്ഥാനം ഒരു ലക്ഷം നാല്പത്തിനാലായിരം പേരുടെ ഫിലദെൽഫിയാ പ്രസ്ഥാനമായി രൂപാന്തരപ്പെടുമ്പോൾ, അവർ എല്ലാവരും തങ്ങളുടെ സാക്ഷ്യം അവതരിപ്പിക്കുന്നതിനായി വരിയിന്മേൽ വരി എന്ന രീതിശാസ്ത്രം പ്രയോഗിക്കും. ആ സാക്ഷ്യം ദൈവീയ രക്തത്തിന്റെയും മാനുഷിക സാക്ഷ്യത്തിന്റെയും സംയോജനമാണ്.</w:t>
      </w:r>
    </w:p>
    <w:p>
      <w:pPr>
        <w:pStyle w:val="ArticleScripture"/>
        <w:jc w:val="left"/>
      </w:pPr>
      <w:r>
        <w:rPr>
          <w:rFonts w:ascii="Nirmala UI" w:hAnsi="Nirmala UI" w:eastAsia="Nirmala UI" w:cs="Nirmala UI"/>
        </w:rPr>
        <w:t>അവർ കുഞ്ഞാടിന്റെ രക്തത്താലും തങ്ങളുടെ സാക്ഷ്യവചനത്താലും അവനെ ജയിച്ചു; മരണത്തോളം തങ്ങളുടെ ജീവനെ സ്നേഹിച്ചില്ല. വെളിപ്പാട് 12:11.</w:t>
      </w:r>
    </w:p>
    <w:p>
      <w:pPr>
        <w:pStyle w:val="ArticleBody"/>
        <w:jc w:val="left"/>
      </w:pPr>
      <w:r>
        <w:rPr>
          <w:rFonts w:ascii="Nirmala UI" w:hAnsi="Nirmala UI" w:eastAsia="Nirmala UI" w:cs="Nirmala UI"/>
        </w:rPr>
        <w:t>മാനവത്വത്തിന്റെ സാക്ഷ്യം ദൈവത്വത്തിന്റെ രക്തവുമായി സംയോജിക്കപ്പെട്ടത് മോശെയുടെയും കുഞ്ഞാടിന്റെയും സാക്ഷ്യമാണ്. മോശെ മനുഷ്യത്ത്വമായിരുന്നു; ഒമേഗാ കുഞ്ഞാടിന്റെ ദൈവത്വരക്തത്തോടു ബന്ധപ്പെട്ടു അദ്ദേഹം ആൽഫയായിരുന്നു. വധു സ്വയം തയ്യാറാകുന്ന ഉടനെ സകല വരങ്ങളും പുനഃസ്ഥാപിക്കപ്പെടുന്നു; വെളുത്ത ശണവസ്ത്രം ധരിച്ച മഹാസൈന്യമായി അവൾ കർത്താവിന്റെ മുന്നേറുന്ന സൈന്യത്തിന്റെ പതാകയായി തന്റെ സ്ഥാനം കൈക്കൊള്ളുന്നു. ആ യുദ്ധപ്രയാണം വധു തയ്യാറാക്കി വെളുപ്പുടുത്തിരിക്കുമ്പോഴാണ് ആരംഭിക്കുന്നത്; മില്ലറുടെ സ്വപ്നത്തിൽ ഉണ്ടായതുപോലെ അപ്പോൾ സ്വർഗ്ഗത്തിന്റെ ജനാലകൾ തുറക്കപ്പെടുന്നു.</w:t>
      </w:r>
    </w:p>
    <w:p>
      <w:pPr>
        <w:pStyle w:val="ArticleScripture"/>
        <w:jc w:val="left"/>
      </w:pPr>
      <w:r>
        <w:rPr>
          <w:rFonts w:ascii="Nirmala UI" w:hAnsi="Nirmala UI" w:eastAsia="Nirmala UI" w:cs="Nirmala UI"/>
        </w:rPr>
        <w:t>പിന്നെ ഞാൻ സ്വർഗ്ഗം തുറന്നിരിക്കുന്നതു കണ്ടു; അപ്പോൾ ഇതാ, ഒരു വെളുത്ത കുതിര; അതിന്മേൽ ഇരുന്നവൻ വിശ്വസ്തനും സത്യവാനും എന്നു വിളിക്കപ്പെടുന്നു; അവൻ നീതിയിൽ ന്യായം വിധിക്കയും യുദ്ധം ചെയ്കയും ചെയ്യുന്നു. അവന്റെ കണ്ണുകൾ അഗ്നിജ്വാലപോലെയും അവന്റെ തലയിന്മേൽ അനേകം കിരീടങ്ങളും ഉണ്ടായിരുന്നു; തനിക്കുതന്നെ അല്ലാതെ ആരും അറിയാത്ത ഒരു നാമം എഴുതപ്പെട്ടിരുന്നതും ഉണ്ടായിരുന്നു. അവൻ രക്തത്തിൽ മുക്കിയ ഒരു വസ്ത്രം ധരിച്ചിരുന്നതും അവന്റെ നാമം ദൈവത്തിന്റെ വചനം എന്നു വിളിക്കപ്പെടുന്നതുമായിരുന്നു. സ്വർഗ്ഗത്തിലുള്ള സൈന്യങ്ങൾ വെളുത്ത കുതിരകളിന്മേൽ, വെളുത്തതും നിർമ്മലവുമായ നേർത്ത ശണവസ്ത്രം ധരിച്ചുകൊണ്ട്, അവനെ അനുഗമിച്ചു. അവന്റെ വായിൽനിന്ന് മൂർച്ചയുള്ള ഒരു വാൾ പുറപ്പെടുന്നു; അതുകൊണ്ട് അവൻ ജാതികളെ സംഹരിക്കേണ്ടതിന്നു; അവൻ ഇരിമ്പുദണ്ഡുകൊണ്ട് അവരെ ഭരിക്കും; സർവ്വശക്തനായ ദൈവത്തിന്റെ ഉഗ്രകോപത്തിൻറെയും ക്രോധത്തിൻറെയും മുന്തിരിച്ചക്കു അവൻ ചവിട്ടുന്നു. അവന്റെ വസ്ത്രത്തിന്മേലും അവന്റെ ഉറുവിന്മേലും രാജാധിരാജാവും കർത്താധികർത്താവും എന്നു ഒരു നാമം എഴുതപ്പെട്ടിരിക്കുന്നു. വെളിപ്പാട് 19:11–16.</w:t>
      </w:r>
    </w:p>
    <w:p>
      <w:pPr>
        <w:pStyle w:val="ArticleBody"/>
        <w:jc w:val="left"/>
      </w:pPr>
      <w:r>
        <w:rPr>
          <w:rFonts w:ascii="Nirmala UI" w:hAnsi="Nirmala UI" w:eastAsia="Nirmala UI" w:cs="Nirmala UI"/>
        </w:rPr>
        <w:t>പൊടിതൂക്കുന്നവൻ ശൂന്യമായ മുറിയിലേക്ക് പ്രവേശിച്ച് ജനലുകൾ തുറക്കുമ്പോൾ, അവൻ രത്നങ്ങളെ ഒക്കെയും ശേഖരിച്ചു വലുതായ ഒമേഗാ പെട്ടകത്തിലേക്ക് എറിയുന്നു. ജെയിംസ് വൈറ്റ് ആ രത്നങ്ങളെ ദൈവജനമായി തിരിച്ചറിയുമായിരുന്നു; എന്നാൽ വില്യം മില്ലർ നിങ്ങളോടു പറയുന്നത്, ചിഹ്നങ്ങൾക്ക് ഒന്നിലധികം അർത്ഥങ്ങളുണ്ടെന്നാണ്; അതിനാൽ ആ രത്നങ്ങൾ ചിതറിപ്പോയ അടിസ്ഥാനസത്യങ്ങളെ മാത്രമല്ല, ഉയർത്തിപ്പിടിക്കപ്പെട്ടിരിക്കുന്ന കിരീടത്തിന്മേലുള്ള ചിതറിപ്പോയ രത്നങ്ങളെയും പ്രതിനിധീകരിക്കുന്നു; ആ കിരീടം ക്രിസ്തുവിന്റെ മഹത്വരാജ്യത്തെ പ്രതിനിധീകരിക്കുന്നു.</w:t>
      </w:r>
    </w:p>
    <w:p>
      <w:pPr>
        <w:pStyle w:val="ArticleScripture"/>
        <w:jc w:val="left"/>
      </w:pPr>
      <w:r>
        <w:rPr>
          <w:rFonts w:ascii="Nirmala UI" w:hAnsi="Nirmala UI" w:eastAsia="Nirmala UI" w:cs="Nirmala UI"/>
        </w:rPr>
        <w:t>ആ ദിവസത്തിൽ അവരുടെ ദൈവമായ യഹോവ അവരെ തന്റെ ജനത്തിന്റെ ആട്ടിൻകൂട്ടമായി രക്ഷിക്കും; അവർ കിരീടത്തിന്റെ രത്നങ്ങളുപോലെ അവന്റെ ദേശത്തിന്മേൽ പതാകപോലെ ഉയർത്തപ്പെട്ടിരിക്കും. സെഖര്യാവു 9:16.</w:t>
      </w:r>
    </w:p>
    <w:p>
      <w:pPr>
        <w:pStyle w:val="ArticleBody"/>
        <w:jc w:val="left"/>
      </w:pPr>
      <w:r>
        <w:rPr>
          <w:rFonts w:ascii="Nirmala UI" w:hAnsi="Nirmala UI" w:eastAsia="Nirmala UI" w:cs="Nirmala UI"/>
        </w:rPr>
        <w:t>ദർശനത്തെ സ്ഥാപിക്കുന്ന റോമിന്റെ അടിസ്ഥാനമായ ആൽഫാ പരീക്ഷണത്തിനു ശേഷമുള്ള ഓമേഗയും രണ്ടാമത്തെ പരീക്ഷണവും, സമാപനശിലയായ ഓമേഗാ പരീക്ഷണമാണ്. അതു ക്ഷേത്രപരീക്ഷണത്തിന്റെ പൂർത്തീകരണമാണ്; അത് ന്യായവിധിയുടെ മൂന്നാമത്തെ ലിറ്റ്മസ് പരീക്ഷണത്തിന് മുമ്പാകെ വരുന്നു. ഈ പരീക്ഷണം ആരാധകരുടെ രണ്ടു വർഗ്ഗങ്ങളെയും പരസ്പരം ശുദ്ധീകരിച്ചു വേർതിരിക്കുന്നു; ജ്ഞാനികളെയും മൂഢന്മാരെയും എണ്ണയുടെ അടിസ്ഥാനത്തിൽ വേർതിരിക്കുന്നു; ആ എണ്ണ എന്നതു സന്ദേശമാണ്, അല്ലെങ്കിൽ കപർനഹൂമിലെ സിനഗോഗിനെക്കുറിച്ചുള്ള തന്റെ വ്യാഖ്യാനത്തിൽ സഹോദരി വൈറ്റ് തിരിച്ചറിഞ്ഞതുപോലെ—“സത്യത്തിന്റെ വചനങ്ങൾ.”</w:t>
      </w:r>
    </w:p>
    <w:p>
      <w:pPr>
        <w:pStyle w:val="ArticleBody"/>
        <w:jc w:val="left"/>
      </w:pPr>
      <w:r>
        <w:rPr>
          <w:rFonts w:ascii="Nirmala UI" w:hAnsi="Nirmala UI" w:eastAsia="Nirmala UI" w:cs="Nirmala UI"/>
        </w:rPr>
        <w:t>യോഹന്നാൻ 6:66-ൽ, യേശു ഒരേ സമയം ഏറ്റവും വലിയ സംഖ്യയിലെ ശിഷ്യന്മാരെ നഷ്ടപ്പെട്ടതും, ആ ശിഷ്യന്മാർ പിന്നെ ഒരിക്കലും മടങ്ങിവന്നിട്ടില്ലാത്തതും കഫർനഹൂമിലാണ്. ക്രിസ്തുവിന്റെ കാലഘട്ടത്തിലെ ശിഷ്യത്വത്തിന്റെ ഏറ്റവും വലിയ പരീക്ഷണമായി കഫർനഹൂം, ക്രിസ്തുവിന്റെ കാലത്തെ ശിഷ്യത്വത്തിന്റെ ഒമേഗാ പരിശോധനയുടെ ഒരു പ്രതീകമാണ്; അതുവഴി 2023-ൽ ആരംഭിച്ച മൂന്ന്-ഘട്ട പരിശോധനാപ്രക്രിയയിലെ ശിഷ്യത്വത്തിന്റെ ഒമേഗാ പരിശോധനയ്ക്കും അത് ഒരു മാതൃകയായി നിലകൊള്ളുന്നു. കഫർനഹൂമിൽ, ആ പരിശോധന സ്വർഗ്ഗത്തിന്റെ അപ്പത്താൽ പ്രതിനിധീകരിക്കപ്പെട്ടു; കൂടാതെ, യേശു സ്വാഭാവിക കാര്യങ്ങളെക്കുറിച്ച് സംസാരിക്കുമ്പോൾ അത് ആത്മീയ പ്രയോഗത്തിൽ മനസ്സിലാക്കേണ്ടതാണെന്ന സത്യത്തെ സ്വീകരിക്കാൻ അവർ തയ്യാറാകാതിരുന്നതിനാൽ, പ്രവചനം ഗ്രഹിക്കാനുള്ള അവരുടെ അസമർത്ഥതയുടെ പശ്ചാത്തലത്തിൽ യെഹൂദന്മാരുടെ പരാജയത്തെയും അത് വെളിപ്പെടുത്തി.</w:t>
      </w:r>
    </w:p>
    <w:p>
      <w:pPr>
        <w:pStyle w:val="ArticleBody"/>
        <w:jc w:val="left"/>
      </w:pPr>
      <w:r>
        <w:rPr>
          <w:rFonts w:ascii="Nirmala UI" w:hAnsi="Nirmala UI" w:eastAsia="Nirmala UI" w:cs="Nirmala UI"/>
        </w:rPr>
        <w:t>അടുത്ത ലേഖനത്തിൽ നാം ഈ കാര്യങ്ങൾ തുടർന്നു പരിഗണിക്കും.</w:t>
      </w:r>
    </w:p>
    <w:p>
      <w:pPr>
        <w:pStyle w:val="ArticleScripture"/>
        <w:jc w:val="left"/>
      </w:pPr>
      <w:r>
        <w:rPr>
          <w:rFonts w:ascii="Nirmala UI" w:hAnsi="Nirmala UI" w:eastAsia="Nirmala UI" w:cs="Nirmala UI"/>
        </w:rPr>
        <w:t>“ജീവന്റെ അപ്പത്തെക്കുറിച്ചു സിനഗോഗിൽ ക്രിസ്തു നടത്തിയ പ്രസംഗം യൂദാസിന്റെ ചരിത്രത്തിലെ വഴിത്തിരിവായിരുന്നു. ‘മനുഷ്യപുത്രന്റെ മാംസം നിങ്ങൾ തിന്നുകയും അവന്റെ രക്തം കുടിക്കുകയും അല്ലാതെ നിങ്ങളിൽ ജീവൻ ഇല്ല’ എന്ന വാക്കുകൾ അവൻ കേട്ടു. യോഹന്നാൻ 6:53. ക്രിസ്തു ലൗകിക നന്മയെക്കാൾ ആത്മീയ നന്മയാണ് അർപ്പിക്കുന്നതെന്ന് അവൻ കണ്ടു. താൻ ദൂരദർശിയാണെന്ന് അവൻ കരുതുകയും, യേശുവിന് ഒരു ബഹുമാനവും ലഭിക്കയില്ലെന്നും, തന്റെ അനുയായികൾക്കു അവൻ യാതൊരു ഉന്നത സ്ഥാനവും നൽകുവാൻ കഴിയുകയില്ലെന്നും താൻ മനസ്സിലാക്കുന്നതായി വിചാരിക്കുകയും ചെയ്തു. ക്രിസ്തുവിനോടു താൻ പിന്നീടു വിട്ടുമാറുവാൻ കഴിയാത്തവിധം അത്ര അടുത്തായി ചേർന്നുകൂടാതിരിക്കണമെന്നു അവൻ തീരുമാനിച്ചു. അവൻ നിരീക്ഷിച്ചുകൊണ്ടിരിക്കും. അവൻ നിരീക്ഷിക്കുകയും ചെയ്തു.”</w:t>
      </w:r>
    </w:p>
    <w:p>
      <w:pPr>
        <w:pStyle w:val="ArticleScripture"/>
        <w:jc w:val="left"/>
      </w:pPr>
      <w:r>
        <w:rPr>
          <w:rFonts w:ascii="Nirmala UI" w:hAnsi="Nirmala UI" w:eastAsia="Nirmala UI" w:cs="Nirmala UI"/>
        </w:rPr>
        <w:t>“അന്നുമുതൽ അവൻ ശിഷ്യന്മാരെ ആശയക്കുഴപ്പത്തിലാഴ്ത്തിയ സംശയങ്ങൾ പ്രകടിപ്പിച്ചു. …” The Desire of Ages, 719.</w:t>
      </w:r>
    </w:p>
    <w:p>
      <w:pPr>
        <w:pStyle w:val="ArticleHeading"/>
        <w:jc w:val="left"/>
      </w:pPr>
      <w:r>
        <w:rPr>
          <w:rFonts w:ascii="Nirmala UI" w:hAnsi="Nirmala UI" w:eastAsia="Nirmala UI" w:cs="Nirmala UI"/>
        </w:rPr>
        <w:t>ആദ്യ പരിശോധന</w:t>
      </w:r>
    </w:p>
    <w:p>
      <w:pPr>
        <w:pStyle w:val="ArticleScripture"/>
        <w:jc w:val="left"/>
      </w:pPr>
      <w:r>
        <w:rPr>
          <w:rFonts w:ascii="Nirmala UI" w:hAnsi="Nirmala UI" w:eastAsia="Nirmala UI" w:cs="Nirmala UI"/>
        </w:rPr>
        <w:t>സ്വാർത്ഥനായ യൂദാസിന്മേൽ യേശു ചൊരിഞ്ഞ ദൃഷ്ടി, ഗുരു തന്റെ കപടഭക്തിയെ ഭേദിച്ച് കണ്ട്, തന്റെ അധമവും നിന്ദ്യവുമായി സ്വഭാവത്തെ വായിച്ചറിഞ്ഞിരിക്കുന്നു എന്നു അവനെ ബോധ്യപ്പെടുത്തി. ഇത് മുമ്പ് യൂദാസിന് ലഭിച്ചതിനെക്കാൾ ഏറെ നേരിട്ടുള്ള ഒരു ശാസനയായിരുന്നു. അതിനാൽ അവൻ പ്രകോപിതനായി; ഇങ്ങനെ സാത്താൻ അവന്റെ ചിന്തകളെ അധീനപ്പെടുത്തുവാൻ പ്രവേശിച്ചുകൊണ്ടുവരുന്ന ഒരു വാതിൽ തുറക്കപ്പെട്ടു. പശ്ചാത്തപിക്കുന്നതിനു പകരം അവൻ പ്രതികാരമാണ് ആലോചിച്ചത്. തന്റെ പാപത്തെക്കുറിച്ചുള്ള ബോധ്യംകൊണ്ട് കുത്തേറ്റും, തന്റെ കുറ്റം വെളിവായതുകൊണ്ട് ഉന്മാദത്തിലേക്കു പ്രേരിതനുമായ അവൻ മേശയിൽനിന്ന് എഴുന്നേറ്റ് മഹാപുരോഹിതന്റെ അരമനയിലേക്കു പോയി; അവിടെ സഭ ചേർന്നുകൂടിയിരുന്നതായി അവൻ കണ്ടു. അവൻ സാത്താന്റെ ആത്മാവാൽ നിറഞ്ഞിരുന്നു; ബുദ്ധിഭ്രമം പിടിപെട്ടവനെപ്പോലെ പ്രവർത്തിച്ചു. തന്റെ ഗുരുവിനെ ദ്രോഹിക്കുന്നതിനുള്ള പ്രതിഫലമായി വാഗ്ദാനം ചെയ്തിരുന്നത് മുപ്പതു വെള്ളിക്കാശുകളായിരുന്നു; സുഗന്ധതൈലമുള്ള പെട്ടിയുടെ വിലയെക്കാൾ വളരെ കുറഞ്ഞ തുകയ്ക്കു തന്നെയാണ് അവൻ രക്ഷകനെ വിറ്റുകളഞ്ഞത്.</w:t>
      </w:r>
    </w:p>
    <w:p>
      <w:pPr>
        <w:pStyle w:val="ArticleScripture"/>
        <w:jc w:val="left"/>
      </w:pPr>
      <w:r>
        <w:rPr>
          <w:rFonts w:ascii="Nirmala UI" w:hAnsi="Nirmala UI" w:eastAsia="Nirmala UI" w:cs="Nirmala UI"/>
        </w:rPr>
        <w:t>“ആത്മാവിലും പ്രവൃത്തിയിലും പലരും യൂദാസിനെ അനുസ്മരിപ്പിക്കുന്നു. അവരുടെ സ്വഭാവത്തിലെ മഹാമാരിക്കറിനെക്കുറിച്ച് മൗനം പാലിക്കപ്പെടുന്നിടത്തോളം തുറന്ന ശത്രുത ഒന്നും ദൃശ്യമാവുന്നില്ല; എന്നാൽ അവർ ശാസിക്കപ്പെടുമ്പോൾ കയ്പ്പ് അവരുടെ ഹൃദയങ്ങളെ നിറക്കുന്നു.” Youth Instructor, July 12, 1900.</w:t>
      </w:r>
    </w:p>
    <w:p>
      <w:pPr>
        <w:pStyle w:val="ArticleHeading"/>
        <w:jc w:val="left"/>
      </w:pPr>
      <w:r>
        <w:rPr>
          <w:rFonts w:ascii="Nirmala UI" w:hAnsi="Nirmala UI" w:eastAsia="Nirmala UI" w:cs="Nirmala UI"/>
        </w:rPr>
        <w:t>രണ്ടാമത്തെ പരീക്ഷണം</w:t>
      </w:r>
    </w:p>
    <w:p>
      <w:pPr>
        <w:pStyle w:val="ArticleScripture"/>
        <w:jc w:val="left"/>
      </w:pPr>
      <w:r>
        <w:rPr>
          <w:rFonts w:ascii="Nirmala UI" w:hAnsi="Nirmala UI" w:eastAsia="Nirmala UI" w:cs="Nirmala UI"/>
        </w:rPr>
        <w:t>“പസ്ഖാപെരുന്നാളിന് മുമ്പ് യൂദാസ് രണ്ടാം പ്രാവശ്യം പുരോഹിതന്മാരെയും ശാസ്ത്രിമാരെയും കണ്ടുമുട്ടി, യേശുവിനെ അവരുടെ കയ്യിൽ ഏല്പിക്കാനുള്ള കരാർ ഉറപ്പിച്ചു.... ഇപ്പോൾ തന്റെ ശിഷ്യന്മാരുടെ കാലുകൾ കഴുകിയ ക്രിസ്തുവിന്റെ പ്രവൃത്തിയിൽ യൂദാസ് അപമാനിതനായി. യേശു ഇങ്ങനെ തന്നെത്താൻ താഴ്ത്താൻ കഴിയുന്നുവെങ്കിൽ, അവൻ ഇസ്രായേലിന്റെ രാജാവായിരിക്കാനാവില്ല എന്നു അവൻ ചിന്തിച്ചു. ലൗകികമായ ഒരു രാജ്യത്തിൽ ലോകീയ ബഹുമതി ലഭിക്കുമെന്ന സകല പ്രത്യാശയും തകർന്നു. ക്രിസ്തുവിനെ അനുഗമിക്കുന്നതിലൂടെ നേടാൻ ഒന്നുമില്ലെന്നു യൂദാസ് ഉറപ്പിച്ചു. തന്റെ ധാരണപ്രകാരം അവൻ തന്നെത്താൻ ഇങ്ങനെ താഴ്ത്തിയതു കണ്ടശേഷം, അവനെ തള്ളിക്കളയാനും, താൻ വഞ്ചിക്കപ്പെട്ടവനാണെന്നു സമ്മതിക്കാനും ഉള്ള തന്റെ ഉദ്ദേശത്തിൽ അവൻ ദൃഢപ്പെട്ടു. അവൻ ഒരു ഭൂതത്തിന്റെ അധീനതയിൽപ്പെട്ടു; തന്റെ കർത്താവിനെ വഞ്ചിക്കുന്നതിൽ താൻ ചെയ്യാമെന്നു സമ്മതിച്ചിരുന്ന പ്രവൃത്തി പൂർത്തിയാക്കുവാൻ അവൻ നിർണ്ണയിച്ചു.” The Desire of Ages, 645.</w:t>
      </w:r>
    </w:p>
    <w:p>
      <w:pPr>
        <w:pStyle w:val="ArticleHeading"/>
        <w:jc w:val="left"/>
      </w:pPr>
      <w:r>
        <w:rPr>
          <w:rFonts w:ascii="Nirmala UI" w:hAnsi="Nirmala UI" w:eastAsia="Nirmala UI" w:cs="Nirmala UI"/>
        </w:rPr>
        <w:t>അവസാന തീരുമാനം</w:t>
      </w:r>
    </w:p>
    <w:p>
      <w:pPr>
        <w:pStyle w:val="ArticleScripture"/>
        <w:jc w:val="left"/>
      </w:pPr>
      <w:r>
        <w:rPr>
          <w:rFonts w:ascii="Nirmala UI" w:hAnsi="Nirmala UI" w:eastAsia="Nirmala UI" w:cs="Nirmala UI"/>
        </w:rPr>
        <w:t>തന്റെ ഉദ്ദേശ്യം വെളിപ്പെട്ടതിൽ അതിശയത്തിലും ആശയക്കുഴപ്പത്തിലും ആയ യെഹൂദാസ് മുറി വിട്ടുപോകാൻ തിടുക്കത്തോടെ എഴുന്നേറ്റു. “‘അപ്പോൾ യേശു അവനോടു പറഞ്ഞു: നീ ചെയ്യുന്നതു വേഗം ചെയ്ക.... അവൻ ആ കഷണം വാങ്ങി ഉടനെ പുറത്തേക്കു പോയി; രാത്രി ആയിരുന്നു.’” ക്രിസ്തുവിനെ വിട്ട് പുറത്തെ ഇരുളിലേക്കു തിരിഞ്ഞുപോയ വഞ്ചകനു അത് രാത്രിയായിരുന്നു.</w:t>
      </w:r>
    </w:p>
    <w:p>
      <w:pPr>
        <w:pStyle w:val="ArticleScripture"/>
        <w:jc w:val="left"/>
      </w:pPr>
      <w:r>
        <w:rPr>
          <w:rFonts w:ascii="Nirmala UI" w:hAnsi="Nirmala UI" w:eastAsia="Nirmala UI" w:cs="Nirmala UI"/>
        </w:rPr>
        <w:t>“ഈ നടപടി സ്വീകരിക്കപ്പെടുന്നതുവരെ, യൂദാസ് പശ്ചാത്താപത്തിന്റെ സാധ്യതയെ അതിക്രമിച്ചിരുന്നില്ല. എന്നാൽ അവൻ തന്റെ കർത്താവിന്റെയും സഹശിഷ്യന്മാരുടെയും സന്നിധിയിൽ നിന്ന് പുറപ്പെട്ടപ്പോൾ, അന്തിമ തീരുമാനം കൈക്കൊള്ളപ്പെട്ടുകഴിഞ്ഞിരുന്നു. അവൻ അതിർത്തിരേഖ കടന്നുപോയിരുന്നു.</w:t>
      </w:r>
    </w:p>
    <w:p>
      <w:pPr>
        <w:pStyle w:val="ArticleScripture"/>
        <w:jc w:val="left"/>
      </w:pPr>
      <w:r>
        <w:rPr>
          <w:rFonts w:ascii="Nirmala UI" w:hAnsi="Nirmala UI" w:eastAsia="Nirmala UI" w:cs="Nirmala UI"/>
        </w:rPr>
        <w:t>ഈ പരീക്ഷിക്കപ്പെട്ട ആത്മാവിനോടുള്ള തന്റെ ഇടപെടലിൽ യേശുവിന്റെ ദീർഘക്ഷമ അത്ഭുതകരമായിരുന്നു. യൂദാസിനെ രക്ഷിക്കേണ്ടതിനായി ചെയ്യാവുന്നതിൽ ഒന്നും ചെയ്യാതെയാക്കി വിടപ്പെട്ടിരുന്നില്ല. തന്റെ കർത്താവിനെ ഒറ്റിക്കൊടുക്കുമെന്നു അവൻ രണ്ടുതവണ ഉടമ്പടി ചെയ്തശേഷവും, യേശു അവന്നു പശ്ചാത്താപത്തിനുള്ള അവസരം തന്നുകൊണ്ടിരുന്നു. ദ്രോഹിയുടെ ഹൃദയത്തിലെ രഹസ്യോദ്ദേശ്യം വായിച്ചറിഞ്ഞുകൊണ്ട്, ക്രിസ്തു തന്റെ ദൈവത്വത്തിന്റെ അന്തിമവും നിർണായകവും ആയ തെളിവ് യൂദാസിനു നൽകി. വ്യാജശിഷ്യനായ അവന്നു ഇതു പശ്ചാത്താപത്തിലേക്കുള്ള അവസാന വിളിയായിരുന്നു. ക്രിസ്തുവിന്റെ ദൈവ-മാനുഷഹൃദയം നടത്താവുന്ന ഒരു അഭ്യർത്ഥനയും ഒഴിവാക്കിയിരുന്നില്ല. ദൃഢമായ അഹങ്കാരത്താൽ പിന്തള്ളപ്പെട്ട കരുണയുടെ തിരമാലകൾ, കീഴടക്കുന്ന സ്നേഹത്തിന്റെ കൂടുതൽ പ്രബലമായ ഒരു പ്രളയമായി വീണ്ടും മടങ്ങിവന്നു. എന്നാൽ തന്റെ കുറ്റം വെളിപ്പെട്ടതിൽ അതിശയിക്കുകയും ഭയപ്പെടുകയും ചെയ്തിരുന്നുവെങ്കിലും, യൂദാസ് അതിനാൽ ഇനിയും കൂടുതൽ ദൃഢനിശ്ചയമുള്ളവനായി. കൂദാശാഭോജനത്തിൽ നിന്നു അവൻ പുറത്തേക്കു പോയി, ഒറ്റിക്കൊടുക്കലിന്റെ പ്രവൃത്തി പൂർത്തിയാക്കുവാൻ.</w:t>
      </w:r>
    </w:p>
    <w:p>
      <w:pPr>
        <w:pStyle w:val="ArticleScripture"/>
        <w:jc w:val="left"/>
      </w:pPr>
      <w:r>
        <w:rPr>
          <w:rFonts w:ascii="Nirmala UI" w:hAnsi="Nirmala UI" w:eastAsia="Nirmala UI" w:cs="Nirmala UI"/>
        </w:rPr>
        <w:t>യൂദാസിന്മേൽ അയ്യോ പ്രസ്താവിക്കുമ്പോൾ, ക്രിസ്തുവിന് തന്റെ ശിഷ്യന്മാരോടുള്ള കരുണയുടെ ഒരു ഉദ്ദേശവും ഉണ്ടായിരുന്നു. ഇങ്ങനെ അവൻ തന്റെ മശീഹത്വത്തിന്റെ പരമോന്നത തെളിവ് അവർക്കു നൽകി. “‘ഇതു സംഭവിക്കുന്നതിനു മുമ്പേ ഞാൻ നിങ്ങളോടു പറയുന്നു,’” അവൻ അരുളിച്ചെയ്തു, “‘അതു സംഭവിച്ചുകഴിഞ്ഞാൽ ഞാൻ ആകുന്നു എന്നു നിങ്ങൾ വിശ്വസിക്കേണ്ടതിന്നു.’” യേശു തന്നിൽ വരാനിരിക്കുന്നതിനെക്കുറിച്ച് വ്യക്തമായ അറിവില്ലാത്തവനായി തോന്നിക്കുന്ന വിധത്തിൽ മൗനം പാലിച്ചിരുന്നുവെങ്കിൽ, അവരുടെ ഗുരുവിന് ദൈവീയ ദൂരദർശനം ഉണ്ടായിരുന്നില്ലെന്നും, കൊലവെറിയുള്ള ജനക്കൂട്ടത്തിന്റെ കയ്യിൽ അവൻ അപ്രതീക്ഷിതമായി വീണു വഞ്ചിക്കപ്പെട്ടുവെന്നും ശിഷ്യന്മാർ ചിന്തിച്ചേനേ. ഒരു വർഷം മുമ്പ് യേശു താൻ പന്ത്രണ്ടുപേരെ തിരഞ്ഞെടുത്തതായും, അവരിൽ ഒരുവൻ പിശാചാണെന്നും ശിഷ്യന്മാരോടു പറഞ്ഞിരുന്നു. ഇപ്പോൾ, തന്റെ ഗുരുവിന് അവന്റെ ദ്രോഹം പൂർണ്ണമായി അറിയാമായിരുന്നു എന്നു കാണിച്ചുകൊണ്ടുള്ള യൂദാസിനോടുള്ള അവന്റെ വാക്കുകൾ, ക്രിസ്തുവിന്റെ അപമാനാവസ്ഥയിൽ അവന്റെ യഥാർത്ഥ അനുയായികളുടെ വിശ്വാസത്തെ ശക്തിപ്പെടുത്തുമായിരുന്നു. യൂദാസ് തന്റെ ഭയങ്കരാന്ത്യത്തിൽ എത്തിച്ചേരുമ്പോൾ, ദ്രോഹിയിന്മേൽ യേശു പ്രസ്താവിച്ച അയ്യോ അവർ ഓർക്കുകയും ചെയ്യും.”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ഏഴാംദിന അഡ്വെന്റിസ്റ്റ് സഭയും - മുപ്പത്തിയേഴാം നമ്പർ</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