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സെവൻത്ത്-ഡേ അഡ്വെന്റിസ്റ്റ് സഭയും - മുപ്പത്തിയെട്ടാം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മുപ്പത്തിയെട്ടാം സംഖ്യ</w:t>
      </w:r>
    </w:p>
    <w:p>
      <w:pPr>
        <w:pStyle w:val="ArticleBody"/>
        <w:jc w:val="left"/>
      </w:pPr>
      <w:r>
        <w:rPr>
          <w:rFonts w:ascii="Nirmala UI" w:hAnsi="Nirmala UI" w:eastAsia="Nirmala UI" w:cs="Nirmala UI"/>
        </w:rPr>
        <w:t>സ്വർഗ്ഗീയ അപ്പത്തിന്റെ പരീക്ഷണം യേശുവിന്റെ ദിവസങ്ങളിൽ ശിഷ്യത്വത്തിന്റെ ഒമേഗാ പരീക്ഷണമായിരുന്നു; അതുപോലെതന്നെ, പ്രാചീന ഇസ്രായേലിന്റെ നിയമചരിത്രത്തിന്റെ ആൽഫയിൽ പ്രതിനിധീകരിക്കപ്പെടുന്ന മന്നാ പരീക്ഷണത്തോടുള്ള ബന്ധത്തിലും അത് ഒമേഗായായിരുന്നു. ആരംഭം മന്നാ ആയിരുന്നു; അന്ത്യം സ്വർഗ്ഗീയ അപ്പം ആയിരുന്നു. ഒമേഗാ എല്ലായ്പ്പോഴും ഏറ്റവും വലുതായതിനാൽ, ശിഷ്യന്മാരുടെ ഏറ്റവും വലിയ പിന്മാറ്റം ക്രിസ്തുവിന്റെ ചരിത്രത്തിലും ശിഷ്യത്വത്തിന്റെ പരീക്ഷണത്തിലും കഫർനഹൂമിനെ ഒമേഗയായി അടയാളപ്പെടുത്തുന്നു.</w:t>
      </w:r>
    </w:p>
    <w:p>
      <w:pPr>
        <w:pStyle w:val="ArticleScripture"/>
        <w:jc w:val="left"/>
      </w:pPr>
      <w:r>
        <w:rPr>
          <w:rFonts w:ascii="Nirmala UI" w:hAnsi="Nirmala UI" w:eastAsia="Nirmala UI" w:cs="Nirmala UI"/>
        </w:rPr>
        <w:t>അപ്പോൾ യേശു തന്റെ ശിഷ്യന്മാരോടു പറഞ്ഞു: ആരെങ്കിലും എന്റെ പിന്നാലെ വരുവാൻ ഇച്ഛിക്കുന്നുവെങ്കിൽ, അവൻ തന്നെത്തന്നെ നിഷേധിക്കുകയും തന്റെ ക്രൂശ് എടുത്തുകൊണ്ടും എന്നെ അനുഗമിക്കുകയും ചെയ്യട്ടെ. കാരണം, ആരെങ്കിലും തന്റെ ജീവൻ രക്ഷിക്കുവാൻ ഇച്ഛിക്കുന്നുവോ, അവൻ അതിനെ നഷ്ടപ്പെടുത്തും; എന്നാൽ ആരെങ്കിലും എന്റെ നിമിത്തം തന്റെ ജീവൻ നഷ്ടപ്പെടുത്തുന്നുവോ, അവൻ അതിനെ കണ്ടെത്തും. ഒരുവൻ സർവ്വലോകവും നേടിയാലും തന്റെ ആത്മാവിനെ നഷ്ടപ്പെടുത്തിയാൽ അവന് എന്തു ലാഭം? അല്ലെങ്കിൽ തന്റെ ആത്മാവിന്നു പകരമായി ഒരുവൻ എന്തു കൊടുക്കും? മനുഷ്യപുത്രൻ തന്റെ പിതാവിന്റെ മഹത്വത്തിൽ തന്റെ ദൂതന്മാരോടുകൂടെ വരും; അപ്പോൾ അവൻ ഓരോരുത്തർക്കും അവരുടെ പ്രവൃത്തികൾക്കനുസരിച്ച് പ്രതിഫലം നൽകും. സത്യമായിട്ടു ഞാൻ നിങ്ങളോടു പറയുന്നു: ഇവിടെ നില്ക്കുന്നവരിൽ ചിലർ മനുഷ്യപുത്രൻ തന്റെ രാജ്യത്തിൽ വരുന്നതു കാണുന്നതുവരെ മരണത്തിന്റെ രുചി അറിയുകയില്ല. മത്തായി 16:24–28.</w:t>
      </w:r>
    </w:p>
    <w:p>
      <w:pPr>
        <w:pStyle w:val="ArticleBody"/>
        <w:jc w:val="left"/>
      </w:pPr>
      <w:r>
        <w:rPr>
          <w:rFonts w:ascii="Nirmala UI" w:hAnsi="Nirmala UI" w:eastAsia="Nirmala UI" w:cs="Nirmala UI"/>
        </w:rPr>
        <w:t>കപർനൗം ഒരു ഒമേഗാ പരീക്ഷയാണ്. കപർനൗമിലെ പരീക്ഷ പത്ത് കന്യകമാരുടെ ഉപമയിലെ എണ്ണയുടെ പരീക്ഷയാണ്; അത് അർദ്ധരാത്രിയിലെ നിലവിളിയിൽ ആരംഭിക്കുകയും, തങ്ങളോടു എണ്ണയില്ലെന്ന കാര്യം മൂഢകന്യകമാർ തിരിച്ചറിയുന്നതിനെ ഉൾക്കൊള്ളുന്ന ഒരു കാലഘട്ടത്തിന് തുടക്കം കുറിക്കുകയും ചെയ്യുന്നു. തുടർന്ന്, യോഹന്നാൻ 6:66-ലെ കപർനൗമിലെ പ്രതിസന്ധിയിൽ പ്രതിനിധീകരിക്കപ്പെട്ടിരിക്കുന്നതുപോലെ, ഞായറാഴ്ച നിയമത്തിന്റെ അടയുന്ന വാതിലിനടുത്തേക്ക് അവർ എത്തുമ്പോൾ അവർ ഭീതിയിലാകാൻ തുടങ്ങുന്നു. പ്രവചനപരമായി അവർ “ലജ്ജിതരാകുന്നു.”</w:t>
      </w:r>
    </w:p>
    <w:p>
      <w:pPr>
        <w:pStyle w:val="ArticleScripture"/>
        <w:jc w:val="left"/>
      </w:pPr>
      <w:r>
        <w:rPr>
          <w:rFonts w:ascii="Nirmala UI" w:hAnsi="Nirmala UI" w:eastAsia="Nirmala UI" w:cs="Nirmala UI"/>
        </w:rPr>
        <w:t>“ഇതാ, ദിവസങ്ങൾ വരുന്നു എന്നു കർത്താവായ യഹോവ അരുളിച്ചെയ്യുന്നു; ഞാൻ ദേശത്തിൽ ഒരു ക്ഷാമം അയക്കും; അപ്പത്തിന്റെ ക്ഷാമമല്ല, വെള്ളത്തിനുള്ള ദാഹവുമല്ല, യഹോവയുടെ വചനങ്ങൾ കേൾക്കുന്നതിനുള്ള ക്ഷാമം ആകുന്നു. അവർ സമുദ്രത്തിൽനിന്നു സമുദ്രംവരെ, വടക്കുനിന്നു കിഴക്കുവരെ അലഞ്ഞുതിരിയും; യഹോവയുടെ വചനം അന്വേഷിച്ചു ഇവിടെയും അവിടെയും ഔടിനടക്കും; എങ്കിലും അതു കണ്ടെത്തുകയില്ല. ആ ദിവസത്തിൽ സുന്ദരികളായ കന്യകമാരും യുവാക്കളും ദാഹംമൂലം ക്ഷീണിച്ചുപോകും. ശമര്യയുടെ പാപത്തിന്റെ പേരിൽ സത്യം ചെയ്തു, ‘ഓ ദാൻ, നിന്റെ ദൈവം ജീവനോടെയിരിക്കുന്നു,’ എന്നും, ‘ബേർ-ശേബയുടെ ആചാരം ജീവനോടെയിരിക്കുന്നു,’ എന്നും പറയുന്നവർ—അവരും വീഴും; ഇനി ഒരിക്കലും എഴുന്നേൽക്കുകയുമില്ല.” ആമോസ് 8:11–14.</w:t>
      </w:r>
    </w:p>
    <w:p>
      <w:pPr>
        <w:pStyle w:val="ArticleBody"/>
        <w:jc w:val="left"/>
      </w:pPr>
      <w:r>
        <w:rPr>
          <w:rFonts w:ascii="Nirmala UI" w:hAnsi="Nirmala UI" w:eastAsia="Nirmala UI" w:cs="Nirmala UI"/>
        </w:rPr>
        <w:t>കഫർനഹൂമിലെ ഒമേഗാ പരീക്ഷ, 2024-ലെ അടിസ്ഥാനപരീക്ഷയെ അനുഗമിക്കുന്ന ഒമേഗാ പരീക്ഷയുടെ ഒരു പ്രതിരൂപമാണ്. ഒമേഗാ പരീക്ഷ എന്നത് ഞായറാഴ്ച നിയമത്തിനുമുമ്പായി വധു മുദ്രയിടപ്പെടുന്ന ഘട്ടമാണ്. അവിടെ വേർപാട് എന്നേക്കുമായി അന്തിമമായി സ്ഥാപിതമാകുന്നു; കാരണം അവൾ വിശുദ്ധയായിത്തീരുമ്പോൾ, ഇനി മുതൽ അന്യന്മാർ (ജാതികൾ) ഒരിക്കലും യെരൂശലേമിലൂടെ നടന്ന് കടന്നുപോകുകയില്ല.</w:t>
      </w:r>
    </w:p>
    <w:p>
      <w:pPr>
        <w:pStyle w:val="ArticleScripture"/>
        <w:jc w:val="left"/>
      </w:pPr>
      <w:r>
        <w:rPr>
          <w:rFonts w:ascii="Nirmala UI" w:hAnsi="Nirmala UI" w:eastAsia="Nirmala UI" w:cs="Nirmala UI"/>
        </w:rPr>
        <w:t>യഹോവയും സീയോനിൽനിന്നു ഗർജ്ജിക്കും, യെരൂശലേമിൽനിന്നു തന്റെ ശബ്ദം മുഴക്കുകയും ചെയ്യും; ആകാശവും ഭൂമിയും കുലുങ്ങും; എങ്കിലും യഹോവ തന്റെ ജനത്തിന്റെ ആശ്രയവും യിസ്രായേൽമക്കളുടെ ശക്തിയും ആയിരിക്കും. അങ്ങനെ ഞാൻ നിങ്ങളുടെ ദൈവമായ യഹോവ ആകുന്നു എന്നും, എന്റെ വിശുദ്ധപർവ്വതമായ സീയോനിൽ വസിക്കുന്നു എന്നും നിങ്ങൾ അറിയും; അപ്പോൾ യെരൂശലേം വിശുദ്ധമായിരിക്കും; ഇനി പരദേശികൾ അവളുടെ നടുവിലൂടെ കടന്നുപോകുകയില്ല.</w:t>
      </w:r>
    </w:p>
    <w:p>
      <w:pPr>
        <w:pStyle w:val="ArticleScripture"/>
        <w:jc w:val="left"/>
      </w:pPr>
      <w:r>
        <w:rPr>
          <w:rFonts w:ascii="Nirmala UI" w:hAnsi="Nirmala UI" w:eastAsia="Nirmala UI" w:cs="Nirmala UI"/>
        </w:rPr>
        <w:t>ആ നാളിൽ, പർവ്വതങ്ങളിൽനിന്ന് പുതുവീഞ്ഞ് തുളുമ്പിവരും; കുന്നുകൾ പാലാൽ ഒഴുകും; യെഹൂദയിലെ സകല നദികളും ജലത്തോടെ നിറഞ്ഞൊഴുകും; യഹോവയുടെ ആലയത്തിൽനിന്ന് ഒരു ഉറവ് പുറപ്പെട്ടു വന്ന് ശിത്തീം താഴ്വരയെ നനയ്ക്കും.</w:t>
      </w:r>
    </w:p>
    <w:p>
      <w:pPr>
        <w:pStyle w:val="ArticleScripture"/>
        <w:jc w:val="left"/>
      </w:pPr>
      <w:r>
        <w:rPr>
          <w:rFonts w:ascii="Nirmala UI" w:hAnsi="Nirmala UI" w:eastAsia="Nirmala UI" w:cs="Nirmala UI"/>
        </w:rPr>
        <w:t>ഈജിപ്ത് ശൂന്യാവസ്ഥയാകും; ഏദോം നിർജനമായ മരുഭൂമിയായിരിക്കും; യെഹൂദയുടെ മക്കൾക്കെതിരായി ചെയ്ത അതിക്രമം നിമിത്തവും, അവരുടെ ദേശത്തിൽ നിർദോഷരക്തം ചൊരിഞ്ഞതുകൊണ്ടും അങ്ങനെ സംഭവിക്കും. എന്നാൽ യെഹൂദ എന്നേക്കും വസിക്കും; യെരൂശലേം തലമുറതലമുറയായി നിലനിൽക്കും. ഞാൻ ശുദ്ധീകരിക്കാതിരുന്ന അവരുടെ രക്തത്തെ ഞാൻ ശുദ്ധീകരിക്കും; യഹോവ സീയോനിൽ വസിക്കുന്നു. യോവേൽ 3:16–21.</w:t>
      </w:r>
    </w:p>
    <w:p>
      <w:pPr>
        <w:pStyle w:val="ArticleBody"/>
        <w:jc w:val="left"/>
      </w:pPr>
      <w:r>
        <w:rPr>
          <w:rFonts w:ascii="Nirmala UI" w:hAnsi="Nirmala UI" w:eastAsia="Nirmala UI" w:cs="Nirmala UI"/>
        </w:rPr>
        <w:t>അന്വേഷണവിധിയുടെ അന്തിമ ഘട്ടങ്ങളിലാണ് യെരൂശലേം പാപത്തിൽനിന്ന് ശുദ്ധീകരിക്കപ്പെടുന്നത്; സഖറിയാവിന്റെ മൂന്നാം അധ്യായത്തിൽ മലിനമായ ലൗദിക്യ വസ്ത്രത്തിനുപകരം യോശുവാവിന് വെളുത്ത ലിനൻ ഫിലദെൽഫ്യ വസ്ത്രം നൽകപ്പെടുന്നതും അതുതന്നെയാണ്. “അപ്പോൾ യെരൂശലേം വിശുദ്ധമായിരിക്കും; ഇനി അന്യർ അവളിലൂടെ കടന്നുപോകുകയില്ല,” കാരണം ഗോതമ്പ് കളകളിൽനിന്നു വേർതിരിക്കപ്പെട്ട് ആദ്യഫലാർപ്പണമായി ശേഖരിക്കപ്പെട്ടിരിക്കുന്നു. ഇത് ഒമേഗാ പരീക്ഷണത്തിൽ സംഭവിക്കുന്നു; സ്വർഗ്ഗത്തിന്റെ ജനാലകൾ തുറക്കപ്പെടുകയും, യേശു രത്‌നങ്ങളെ പെട്ടകത്തിലേക്കെറിഞ്ഞുകൊണ്ട് ലോകത്തോടു, “വന്നു കാണുവിൻ” എന്നു പറയുകയും ചെയ്യുന്നപ്പോൾ ഇതു സംഭവിക്കുന്നു. “വന്നു കാണുവിൻ” എന്റെ രാജ്യത്തിന്റെ കൊടി, എന്റെ വധു, പുരാതന ദിവസങ്ങളിലെപ്പോലെ ലേവ്യരുടെ എന്റെ അർപ്പണം. “വന്നു കാണുവിൻ” എന്റെ ദേവാലയം, രത്‌നങ്ങൾ നിറഞ്ഞ എന്റെ പെട്ടകം—മഹത്വരാജ്യത്തിന്റെ കിരീടത്തിന്റെ ഭാഗമായിരിക്കേണ്ടതിന്നു ഓരോന്നും ഒരുക്കപ്പെട്ടിരിക്കുന്നു.</w:t>
      </w:r>
    </w:p>
    <w:p>
      <w:pPr>
        <w:pStyle w:val="ArticleBody"/>
        <w:jc w:val="left"/>
      </w:pPr>
      <w:r>
        <w:rPr>
          <w:rFonts w:ascii="Nirmala UI" w:hAnsi="Nirmala UI" w:eastAsia="Nirmala UI" w:cs="Nirmala UI"/>
        </w:rPr>
        <w:t>2024-ലെ അടിസ്ഥാനപരമായ ആൽഫാ പരീക്ഷണം ദേവാലയത്തിലെ ഒമേഗാ പരീക്ഷണത്തിലേക്കു നയിക്കുന്നു. സ്വർഗ്ഗത്തിന്റെ ജനാലകൾ തുറക്കപ്പെടുമ്പോഴാണ് ഒമേഗാ പരീക്ഷണം സംഭവിക്കുന്നത്; അതാണ് വധു സ്വയം സന്നദ്ധയാകുന്ന സമയം. മൂഢകന്യകമാരും അവരുടെ കള്ളമായ “സമാധാനവും സുരക്ഷയും” എന്ന പിൻമഴ സന്ദേശവും തുറന്ന ജനാലകളിലൂടെ കാറ്റിനാൽ ഊതിക്കളയപ്പെടുന്നു; കാരണം ഈ ചരിത്രത്തിന്റെ സന്ദേശം കിഴക്കൻ കാറ്റിന്റെ സന്ദേശമാണ്. ആ സന്ദേശം കിഴക്കൻ കാറ്റിന്റെ ദിവസത്തിൽ അടക്കിവെക്കപ്പെട്ടിരിക്കുന്ന യെശയ്യാവിന്റെ പ്രചണ്ഡകാറ്റാണ്; അത് ഒരു ലക്ഷം നാൽപ്പത്തിനാലായിരം പേരുടെ മുദ്രയിടൽ സമയത്ത് തടഞ്ഞുവെക്കപ്പെട്ടിരിക്കുന്ന യോഹന്നാന്റെ നാലു കാറ്റുകളുമാണ്.</w:t>
      </w:r>
    </w:p>
    <w:p>
      <w:pPr>
        <w:pStyle w:val="ArticleScripture"/>
        <w:jc w:val="left"/>
      </w:pPr>
      <w:r>
        <w:rPr>
          <w:rFonts w:ascii="Nirmala UI" w:hAnsi="Nirmala UI" w:eastAsia="Nirmala UI" w:cs="Nirmala UI"/>
        </w:rPr>
        <w:t>“മുഴുവൻ ഭൂമിയുടെ ഉപരിതലമെങ്ങും പാഞ്ഞോടുകയും തന്റെ പാതയിൽ നാശവും മരണവും വഹിക്കുകയും ചെയ്യാൻ വിടുതൽ പ്രാപിക്കാൻ ശ്രമിക്കുന്ന കോപാകുലമായ ഒരു കുതിരയായി പ്രതിനിധീകരിക്കപ്പെട്ടിരിക്കുന്ന നാലു കാറ്റുകളെ ദൂതന്മാർ പിടിച്ചുനിർത്തുന്നു.</w:t>
      </w:r>
    </w:p>
    <w:p>
      <w:pPr>
        <w:pStyle w:val="ArticleScripture"/>
        <w:jc w:val="left"/>
      </w:pPr>
      <w:r>
        <w:rPr>
          <w:rFonts w:ascii="Nirmala UI" w:hAnsi="Nirmala UI" w:eastAsia="Nirmala UI" w:cs="Nirmala UI"/>
        </w:rPr>
        <w:t>“നിത്യലോകത്തിന്റെ അതിര്‍ത്തിവരമ്പിലിരിക്കെ നാം ഉറങ്ങിക്കിടക്കുമോ? നാം മന്ദരുമായും തണുത്തവരുമായും മരിച്ചവരുമായിരിക്കുംവോ? ഓ, നമ്മുടെ സഭകളില്‍ ദൈവത്തിന്റെ ആത്മാവും ശ്വാസവും അവന്റെ ജനത്തില്‍ ഊതിക്കൊടുക്കപ്പെട്ടിരിക്കട്ടെ; അങ്ങനെ അവർ തങ്ങളുടെ കാലുകളില്‍ നിന്നുയര്‍ന്ന് ജീവിക്കട്ടെ.” Manuscript Releases, volume 20, 217.</w:t>
      </w:r>
    </w:p>
    <w:p>
      <w:pPr>
        <w:pStyle w:val="ArticleBody"/>
        <w:jc w:val="left"/>
      </w:pPr>
      <w:r>
        <w:rPr>
          <w:rFonts w:ascii="Nirmala UI" w:hAnsi="Nirmala UI" w:eastAsia="Nirmala UI" w:cs="Nirmala UI"/>
        </w:rPr>
        <w:t>ഇസ്ലാമിന്റെ കിഴക്കൻ കാറ്റിന്റെ ആ സന്ദേശത്തെ നിരസിക്കുന്നവർ, അവരുടെ കലഹത്തിന്റെ പ്രതീകമായ അതേ കാറ്റിനാൽ ജനലിലൂടെ പുറത്തേക്ക് ഊതിക്കളയപ്പെടുന്നു. എണ്ണയില്ലാത്ത ഭോഷകുവർഗ്ഗത്തോടു തെറ്റിന്റെ മാലിന്യം എന്നേക്കുമായി ചേർന്നിരിക്കുന്നു. എഫ്രയീം വീണ്ടും തന്റെ വിഗ്രഹങ്ങളോടു ചേർന്നിരിക്കുന്നു. മുദ്രയിടുന്ന കാലത്തിന്റെ അറിവിന്റെ വർധനയും മൂന്നാമത്തെ അയ്യോയുടെ ഇസ്ലാമുമായുള്ള അതിന്റെ ബന്ധവും അവർ നിരസിച്ചു. ദൈവം അവരുടെ കള്ളത്തരമുള്ള അന്ത്യമഴ സന്ദേശത്തിന്റെ മഹത്വം “ലജ്ജ”യായി മാറ്റും.</w:t>
      </w:r>
    </w:p>
    <w:p>
      <w:pPr>
        <w:pStyle w:val="ArticleScripture"/>
        <w:jc w:val="left"/>
      </w:pPr>
      <w:r>
        <w:rPr>
          <w:rFonts w:ascii="Nirmala UI" w:hAnsi="Nirmala UI" w:eastAsia="Nirmala UI" w:cs="Nirmala UI"/>
        </w:rPr>
        <w:t>എന്റെ ജനങ്ങൾ അറിവില്ലായ്മ നിമിത്തം നശിച്ചുപോകുന്നു; നീ അറിവിനെ തള്ളിക്കളഞ്ഞതിനാൽ, നീ എനിക്കു പുരോഹിതനായിരിക്കാതിരിക്കേണ്ടതിന്നു ഞാനും നിന്നെ തള്ളിക്കളയും; നിന്റെ ദൈവത്തിന്റെ ന്യായപ്രമാണം നീ മറന്നതുകൊണ്ടു, ഞാനും നിന്റെ മക്കളെ മറന്നുകളയും.</w:t>
      </w:r>
    </w:p>
    <w:p>
      <w:pPr>
        <w:pStyle w:val="ArticleScripture"/>
        <w:jc w:val="left"/>
      </w:pPr>
      <w:r>
        <w:rPr>
          <w:rFonts w:ascii="Nirmala UI" w:hAnsi="Nirmala UI" w:eastAsia="Nirmala UI" w:cs="Nirmala UI"/>
        </w:rPr>
        <w:t>അവർ വർധിച്ചതുപോലെ അവർ എനിക്കെതിരെ പാപം ചെയ്തു; ആകയാൽ അവരുടെ മഹത്വത്തെ ഞാൻ ലജ്ജയായി മാറ്റും. അവർ എന്റെ ജനത്തിന്റെ പാപം തിന്നുകൊള്ളുന്നു; അവരുടെ അകൃത്യത്തിലേക്കു അവർ ഹൃദയം ചായിച്ചിരിക്കുന്നു. ജനം എങ്ങനെയോ പുരോഹിതനും അങ്ങനെ തന്നെയാകും; ഞാൻ അവരുടെ വഴികൾക്കു തക്കവണ്ണം അവരെ ശിക്ഷിക്കുകയും, അവരുടെ പ്രവൃത്തികൾക്കു തക്ക പ്രതിഫലം നൽകുകയും ചെയ്യും. അവർ തിന്നും, എങ്കിലും തൃപ്തരാകയില്ല; അവർ വ്യഭിചാരം ചെയ്യും, എങ്കിലും വർധിക്കയില്ല; എന്തെന്നാൽ അവർ യഹോവയെ ശ്രദ്ധിക്കാതെ വിട്ടിരിക്കുന്നു. വ്യഭിചാരവും വീഞ്ഞും പുതുവീഞ്ഞും ഹൃദയം അപഹരിക്കുന്നു. എന്റെ ജനം തങ്ങളുടെ വിഗ്രഹങ്ങളോടു ആലോചന ചോദിക്കുന്നു; അവരുടെ ദണ്ഡം അവർക്കു അറിയിച്ചുതരുന്നു; കാരണം വ്യഭിചാരത്തിന്റെ ആത്മാവു അവരെ തെറ്റിച്ചിരിക്കുന്നു; അവർ തങ്ങളുടെ ദൈവത്തിന്റെ അധീനതയിൽനിന്നു വിട്ടു വ്യഭിചാരത്തിൽ ഏർപ്പെട്ടിരിക്കുന്നു. അവർ പർവതശൃംഗങ്ങളിൽ യാഗം അർപ്പിക്കുന്നു; കുന്നുകളിന്മേൽ, ഓക്ക്, പോപ്പ്ലർ, എൽം എന്നീ വൃക്ഷങ്ങളുടെ കീഴിൽ, അവയുടെ നിഴൽ നല്ലതാകയാൽ ധൂപം കത്തിക്കുന്നു; ആകയാൽ നിങ്ങളുടെ പുത്രിമാർ വ്യഭിചാരം ചെയ്യും, നിങ്ങളുടെ ഭാര്യമാർ പരസംഗം ചെയ്യും. നിങ്ങളുടെ പുത്രിമാർ വ്യഭിചാരം ചെയ്യുമ്പോൾ അവരെ ഞാൻ ശിക്ഷിക്കയില്ല; നിങ്ങളുടെ ഭാര്യമാർ പരസംഗം ചെയ്യുമ്പോൾ അവരെയും ഞാൻ ശിക്ഷിക്കയില്ല; കാരണം അവർ തന്നേ വേശ്യകളോടുകൂടെ വേർപെട്ട് പോകുന്നു; അവർ പരസംഗിനികളോടുകൂടെ യാഗം അർപ്പിക്കുന്നു; ആകയാൽ ബോധമില്ലാത്ത ജനം തകർന്നുവീഴും.</w:t>
      </w:r>
    </w:p>
    <w:p>
      <w:pPr>
        <w:pStyle w:val="ArticleScripture"/>
        <w:jc w:val="left"/>
      </w:pPr>
      <w:r>
        <w:rPr>
          <w:rFonts w:ascii="Nirmala UI" w:hAnsi="Nirmala UI" w:eastAsia="Nirmala UI" w:cs="Nirmala UI"/>
        </w:rPr>
        <w:t>ഇസ്രായേലേ, നീ വ്യഭിചാരം ചെയ്താലും, യെഹൂദാ കുറ്റം ചെയ്യാതിരിക്കട്ടെ; ഗിൽഗാലിലേക്കു വരരുത്, ബേത്താവേൻ ഭാഗത്തേക്കു കയറിപ്പോകരുത്, “യഹോവ ജീവിച്ചിരിക്കുന്നു” എന്നു സത്യം ചെയ്യുകയും അരുത്. ഇസ്രായേൽ പിൻമാറുന്ന ഒരു പശുക്കിടാവിനെപ്പോലെ പിന്മാറുന്നു; ഇപ്പോൾ യഹോവ അവരെ വിശാലമായ സ്ഥലത്ത് ഒരു കുഞ്ഞാടിനെപ്പോലെ മേയിക്കും.</w:t>
      </w:r>
    </w:p>
    <w:p>
      <w:pPr>
        <w:pStyle w:val="ArticleScripture"/>
        <w:jc w:val="left"/>
      </w:pPr>
      <w:r>
        <w:rPr>
          <w:rFonts w:ascii="Nirmala UI" w:hAnsi="Nirmala UI" w:eastAsia="Nirmala UI" w:cs="Nirmala UI"/>
        </w:rPr>
        <w:t>എഫ്രയീം വിഗ്രഹങ്ങളോടു ചേർന്നിരിക്കുന്നു; അവനെ വിട്ടേക്കുക.</w:t>
      </w:r>
    </w:p>
    <w:p>
      <w:pPr>
        <w:pStyle w:val="ArticleScripture"/>
        <w:jc w:val="left"/>
      </w:pPr>
      <w:r>
        <w:rPr>
          <w:rFonts w:ascii="Nirmala UI" w:hAnsi="Nirmala UI" w:eastAsia="Nirmala UI" w:cs="Nirmala UI"/>
        </w:rPr>
        <w:t>അവരുടെ പാനം പുളിച്ചിരിക്കുന്നു; അവർ നിരന്തരം വേശ്യാവൃത്തി ചെയ്തിരിക്കുന്നു; അവളുടെ ഭരണാധികാരികൾ ലജ്ജയോടെ, “കൊടുക്കുവിൻ” എന്നു സ്നേഹിക്കുന്നു. കാറ്റ് അവളെ തന്റെ ചിറകുകളിൽ ബന്ധിച്ചുകൊണ്ടുപോയിരിക്കുന്നു; അവർ തങ്ങളുടെ യാഗങ്ങളാൽ ലജ്ജിതരാകും. ഹോശേയ 4:6–19.</w:t>
      </w:r>
    </w:p>
    <w:p>
      <w:pPr>
        <w:pStyle w:val="ArticleBody"/>
        <w:jc w:val="left"/>
      </w:pPr>
      <w:r>
        <w:rPr>
          <w:rFonts w:ascii="Nirmala UI" w:hAnsi="Nirmala UI" w:eastAsia="Nirmala UI" w:cs="Nirmala UI"/>
        </w:rPr>
        <w:t>നീക്കിക്കളയപ്പെടുന്ന മാലിന്യം മൂഢകന്യകമാരും അവർ ചേർന്നിരിക്കുന്ന അവരുടെ തെറ്റായ ഉപദേശങ്ങളും ഇരുവരുമാണ്. നാം ഭക്ഷിക്കുന്നതുതന്നെയാണ് നാം ആകുന്നത്; അവർ കിഴക്കൻ കാറ്റിന്റെ സന്ദേശം നിരസിച്ചു; പകരം, തന്റെ പിന്നാലെ ശക്തമായ ഭ്രമം കൊണ്ടുവരുന്ന അസത്യത്തെ തിരഞ്ഞെടുത്തു; അങ്ങനെ അവർ സമാധാനവും സുരക്ഷിതത്വവും പ്രസ്താവിക്കുന്ന അവരുടെ കള്ളത്തരമുള്ള പിമ്പുമഴ സന്ദേശത്തോടു ചേർന്നു. യോവേലിന്റെ പുതുവീഞ്ഞ് അവരുടെ വായിൽനിന്ന് ഛേദിക്കപ്പെട്ടിരിക്കുന്നു; യിരെമ്യാവ് ദൈവത്തിന്റെ വായാകുന്ന അതേ സ്ഥാനത്തുവെച്ചു.</w:t>
      </w:r>
    </w:p>
    <w:p>
      <w:pPr>
        <w:pStyle w:val="ArticleScripture"/>
        <w:jc w:val="left"/>
      </w:pPr>
      <w:r>
        <w:rPr>
          <w:rFonts w:ascii="Nirmala UI" w:hAnsi="Nirmala UI" w:eastAsia="Nirmala UI" w:cs="Nirmala UI"/>
        </w:rPr>
        <w:t>“സത്യത്തെ തള്ളിക്കളയുന്നതിലൂടെ മനുഷ്യർ അതിന്റെ രചയിതാവിനെ തള്ളിക്കളയുന്നു. ദൈവത്തിന്റെ ന്യായപ്രമാണത്തെ ചവിട്ടിമെതിക്കുന്നതിലൂടെ അവർ പ്രമാണദാതാവിന്റെ അധികാരത്തെ നിഷേധിക്കുന്നു. മരംകൊണ്ടോ കല്ലുകൊണ്ടോ ഒരു വിഗ്രഹം നിർമിക്കുന്നത് എത്ര എളുപ്പമോ, അതുപോലെതന്നെ വ്യാജോപദേശങ്ങളെയും സിദ്ധാന്തങ്ങളെയും ഒരു വിഗ്രഹമാക്കുന്നതും എളുപ്പമാണ്. ദൈവത്തിന്റെ ഗുണലക്ഷണങ്ങളെ വക്രമായി അവതരിപ്പിച്ചുകൊണ്ട് സാത്താൻ മനുഷ്യരെ ദൈവത്തെ ഒരു വ്യാജസ്വഭാവത്തിൽ ഗ്രഹിക്കുവാൻ നയിക്കുന്നു. അനേകരുടെ അടുക്കൽ യഹോവയുടെ സ്ഥാനത്ത് ഒരു ദാർശനിക വിഗ്രഹം സിംഹാസനമേറിയിരിക്കുന്നു; അതേസമയം, തന്റെ വചനത്തിൽ, ക്രിസ്തുവിൽ, സൃഷ്ടിപ്രവൃത്തികളിൽ വെളിപ്പെട്ടിരിക്കുന്നതുപോലെ ജീവിക്കുന്ന ദൈവത്തെ ആരാധിക്കുന്നത് വളരെ ചുരുക്കം പേരാണ്. പ്രകൃതിയുടെ ദൈവത്തെ നിഷേധിക്കുമ്പോഴും ആയിരങ്ങൾ പ്രകൃതിയെ ദൈവീകരിക്കുന്നു. രൂപത്തിൽ വ്യത്യാസമുണ്ടെങ്കിലും, വിഗ്രഹാരാധന ഇന്ന് ക്രിസ്തീയലോകത്തിൽ നിലനിൽക്കുന്നു; ഏലീയാവിന്റെ കാലത്ത് പുരാതന യിസ്രായേലിൽ ഉണ്ടായിരുന്നതുപോലെ തന്നെയാണ് അത് ഇന്നുമുള്ളത്. ജ്ഞാനികളെന്ന് അവകാശപ്പെടുന്ന അനേകരുടെ ദൈവം—തത്ത്വചിന്തകരുടെയും കവികളുടെയും രാഷ്ട്രീയക്കാരുടെയും പത്രപ്രവർത്തകരുടെയും ദൈവം—മിനുസമുള്ള സാംസ്കാരിക സമൂഹങ്ങളുടെയും അനേകം കോളേജുകളുടെയും സർവകലാശാലകളുടെയും, ചില ദൈവശാസ്ത്ര സ്ഥാപനങ്ങളുടെയും ദൈവം—ഫീനീഷ്യയുടെ സൂര്യദേവനായ ബാലിനെക്കാൾ വളരെ മെച്ചപ്പെട്ടതല്ല.” The Great Controversy, 583.</w:t>
      </w:r>
    </w:p>
    <w:p>
      <w:pPr>
        <w:pStyle w:val="ArticleBody"/>
        <w:jc w:val="left"/>
      </w:pPr>
      <w:r>
        <w:rPr>
          <w:rFonts w:ascii="Nirmala UI" w:hAnsi="Nirmala UI" w:eastAsia="Nirmala UI" w:cs="Nirmala UI"/>
        </w:rPr>
        <w:t>മില്ലറിന്റെ സ്വപ്നത്തിൽ യഥാർത്ഥവും വ്യാജവും വേർതിരിക്കപ്പെടുന്ന സമയത്ത് കാറ്റ് വ്യാജ കന്യകമാരെ പുറത്തേക്കു കൊണ്ടുപോകുന്നു; അതേസമയം, തുറന്ന ജനലിന്റെ ഒമേഗ ആന്തരിക പരീക്ഷണത്തിനിടെ കർത്താവ് തന്റെ വധുവിനെ മുദ്രകുത്തുന്നു.</w:t>
      </w:r>
    </w:p>
    <w:p>
      <w:pPr>
        <w:pStyle w:val="ArticleScripture"/>
        <w:jc w:val="left"/>
      </w:pPr>
      <w:r>
        <w:rPr>
          <w:rFonts w:ascii="Nirmala UI" w:hAnsi="Nirmala UI" w:eastAsia="Nirmala UI" w:cs="Nirmala UI"/>
        </w:rPr>
        <w:t>ഇതാ, ഞാൻ എന്റെ ദൂതനെ അയയ്ക്കും; അവൻ എനിക്കു മുമ്പായി വഴി ഒരുക്കും; നിങ്ങൾ അന്വേഷിക്കുന്ന കർത്താവും, നിങ്ങൾ പ്രസാദിക്കുന്ന നിയമത്തിന്റെ ദൂതനും തന്റെ ആലയത്തിലേക്കു പെട്ടെന്ന് വരും; ഇതാ, അവൻ വരും എന്നു സൈന്യങ്ങളുടെ യഹോവ അരുളിച്ചെയ്യുന്നു. എന്നാൽ അവന്റെ വരവിന്റെ ദിവസം ആർ സഹിച്ചുനിൽക്കും? അവൻ പ്രത്യക്ഷമാകുമ്പോൾ ആർ നിലകൊള്ളും? കാരണം അവൻ ഉരുക്കുന്നവന്റെ അഗ്നിപോലെയും വസ്ത്രം വെളുപ്പിക്കുന്നവന്റെ ക്ഷാരസോപ്പുപോലെയും ആകുന്നു. അവൻ വെള്ളിയെ ഉരുക്കി ശുദ്ധീകരിക്കുന്നവനെപ്പോലെ ഇരുന്നു, ലേവിയുടെ പുത്രന്മാരെ ശുദ്ധീകരിക്കുകയും അവരെ പൊന്നും വെള്ളിയും പോലെ നിർമ്മലമാക്കുകയും ചെയ്യും; അങ്ങനെ അവർ യഹോവേക്കു നീതിയിലുള്ള യാഗാർപ്പണം അർപ്പിക്കും. അപ്പോൾ യെഹൂദയുടെയും യെരൂശലേമിന്റെയും യാഗാർപ്പണം പുരാതന ദിനങ്ങളിലെയും മുൻകാല വർഷങ്ങളിലെയും പോലെ യഹോവേക്കു പ്രസാദകരമായിരിക്കും. മലാഖി 3:1–4.</w:t>
      </w:r>
    </w:p>
    <w:p>
      <w:pPr>
        <w:pStyle w:val="ArticleBody"/>
        <w:jc w:val="left"/>
      </w:pPr>
      <w:r>
        <w:rPr>
          <w:rFonts w:ascii="Nirmala UI" w:hAnsi="Nirmala UI" w:eastAsia="Nirmala UI" w:cs="Nirmala UI"/>
        </w:rPr>
        <w:t>ലേവിയുടെ പുത്രന്മാർ എന്നു പറയുന്നതു, അഹരോന്റെ മൃഗത്തിന്റെ പ്രതിമയോടുള്ള പരീക്ഷയിൽ വിശ്വസ്തരായിരുന്ന ലേവ്യരുടെയും, പിന്നെയും യെരോബെയാമിന്റെ മൃഗത്തിന്റെ പ്രതിമയോടുള്ള പരീക്ഷയിൽ വിശ്വസ്തരായിരുന്ന ലേവ്യരുടെയും പുത്രന്മാരെയാണ്. അവർ മൃഗത്തിന്റെ പ്രതിമയോടുള്ള പരീക്ഷയിൽ ജയിക്കുന്നവരാണ്; അവരുടെ നിത്യവിധി നിർണയിക്കപ്പെടുന്ന പരീക്ഷയും, നാം മുദ്രയിടപ്പെടുന്നതിന് മുമ്പ് അവർ നിർബന്ധമായും ജയിക്കേണ്ട പരീക്ഷയും അതുതന്നെയാണ്.</w:t>
      </w:r>
    </w:p>
    <w:p>
      <w:pPr>
        <w:pStyle w:val="ArticleScripture"/>
        <w:jc w:val="left"/>
      </w:pPr>
      <w:r>
        <w:rPr>
          <w:rFonts w:ascii="Nirmala UI" w:hAnsi="Nirmala UI" w:eastAsia="Nirmala UI" w:cs="Nirmala UI"/>
        </w:rPr>
        <w:t>“പരീക്ഷാകാലം അവസാനിക്കുന്നതിനു മുമ്പായി മൃഗത്തിന്റെ പ്രതിമ രൂപം കൊള്ളുമെന്നു കർത്താവ് എനിക്കു വ്യക്തമായി കാണിച്ചുതന്നിരിക്കുന്നു; കാരണം ദൈവജനത്തിന്നു അതു മഹാപരീക്ഷയായിരിക്കേണ്ടതാകുന്നു; അതിനാൽ തന്നെയാണ് അവരുടെ നിത്യഗതി നിർണയിക്കപ്പെടുന്നതും.</w:t>
      </w:r>
    </w:p>
    <w:p>
      <w:pPr>
        <w:pStyle w:val="ArticleScripture"/>
        <w:jc w:val="left"/>
      </w:pPr>
      <w:r>
        <w:rPr>
          <w:rFonts w:ascii="Nirmala UI" w:hAnsi="Nirmala UI" w:eastAsia="Nirmala UI" w:cs="Nirmala UI"/>
        </w:rPr>
        <w:t>“ദൈവജനങ്ങൾ മുദ്രയിടപ്പെടുന്നതിനുമുമ്പ് അവർക്കുണ്ടായിരിക്കേണ്ട പരീക്ഷണമിതാണ്. ദൈവത്തിന്റെ ന്യായപ്രമാണം അനുസരിക്കുകയും വ്യാജമായ ഒരു ശബ്ബത്തിനെ സ്വീകരിക്കാൻ നിരസിക്കുകയും ചെയ്ത് ദൈവത്തോടുള്ള തങ്ങളുടെ വിശ്വസ്തത തെളിയിച്ച എല്ലാവരും യഹോവയായ കർത്താവായ ദൈവത്തിന്റെ പതാകയുടെ കീഴിൽ നിരന്നുനിൽക്കും; അവർ ജീവനുള്ള ദൈവത്തിന്റെ മുദ്ര പ്രാപിക്കും. സ്വർഗ്ഗീയ ഉത്ഭവമുള്ള സത്യത്തെ ഉപേക്ഷിച്ചു ഞായറാഴ്ച ശബ്ബത്തിനെ സ്വീകരിക്കുന്നവർ മൃഗത്തിന്റെ മുദ്ര പ്രാപിക്കും” The Seventh-day Adventist Bible Commentary, volume 7, 976.</w:t>
      </w:r>
    </w:p>
    <w:p>
      <w:pPr>
        <w:pStyle w:val="ArticleBody"/>
        <w:jc w:val="left"/>
      </w:pPr>
      <w:r>
        <w:rPr>
          <w:rFonts w:ascii="Nirmala UI" w:hAnsi="Nirmala UI" w:eastAsia="Nirmala UI" w:cs="Nirmala UI"/>
        </w:rPr>
        <w:t>മൃഗത്തിന്റെ പ്രതിമയുടെ പരീക്ഷണം ഞായറാഴ്ച നിയമത്തിലെ മൃഗത്തിന്റെ അടയാളത്തിന്റെ പരീക്ഷണത്തിന് മുൻപുള്ള പരീക്ഷണമാണ്; വാതിൽ അടയുന്നതിന് മുമ്പ് അത് ജയിക്കപ്പെടേണ്ടതാണ്.</w:t>
      </w:r>
    </w:p>
    <w:p>
      <w:pPr>
        <w:pStyle w:val="ArticleBody"/>
        <w:jc w:val="left"/>
      </w:pPr>
      <w:r>
        <w:rPr>
          <w:rFonts w:ascii="Nirmala UI" w:hAnsi="Nirmala UI" w:eastAsia="Nirmala UI" w:cs="Nirmala UI"/>
        </w:rPr>
        <w:t>അതൊരു പരീക്ഷണമാണ്; അത് നീതിമാന്മാരെ ശുദ്ധീകരിക്കുന്നതും നീതിമാന്മാരെയും അനീതിമാന്മാരെയും വേർതിരിക്കുന്നതുമാണ്. ബാബിലോനിലെ ആഹാരം കഴിച്ചവരെക്കാൾ ദാനിയേൽ, ശദ്രക്, മേശക്, അബേദ്നെഗോ എന്നിവർ രൂപത്തിൽ കൂടുതൽ ശോഭയുള്ളവരും ദേഹത്തിൽ കൂടുതൽ പുഷ്ടിയുള്ളവരുമെന്നു തെളിയുന്ന പരീക്ഷണം അതാണ്. ഒരു വിഭാഗം സ്വർഗ്ഗത്തിന്റെ അപ്പം ഭക്ഷിച്ചിരുന്നു; മറ്റൊരു വിഭാഗം ബാബിലോന്റെ അപ്പം. കഫർനഹൂമിലെ സഭാഗൃഹത്തിലുള്ള അപ്പത്തിന്റെ പരീക്ഷണമാണത്.</w:t>
      </w:r>
    </w:p>
    <w:p>
      <w:pPr>
        <w:pStyle w:val="ArticleBody"/>
        <w:jc w:val="left"/>
      </w:pPr>
      <w:r>
        <w:rPr>
          <w:rFonts w:ascii="Nirmala UI" w:hAnsi="Nirmala UI" w:eastAsia="Nirmala UI" w:cs="Nirmala UI"/>
        </w:rPr>
        <w:t>ബാഹ്യമായി നോക്കുമ്പോൾ, നാം ഇപ്പോൾ ഉള്ള ഈ പരീക്ഷാകാലം യുണൈറ്റഡ് സ്റ്റേറ്റ്സിനകത്തെ സഭയും രാജ്യവും തമ്മിലുള്ള കൂട്ടിച്ചേർച്ചയായ മൃഗത്തിന്റെ പ്രതിമയുടെ പരീക്ഷയാണ്. അതിന്റെ സമാന്തരമായ ആന്തരിക പരീക്ഷാകാലം, മനുഷ്യസ്വരൂപം പ്രകടിപ്പിക്കുന്ന ഒരു കന്യകാവർഗ്ഗത്തെയും ദൈവീകത മനുഷ്യത്തോടുകൂടെ സംയുക്തമായ സ്വരൂപം പ്രകടിപ്പിക്കുന്ന മറ്റൊരു കന്യകാവർഗ്ഗത്തെയും തിരിച്ചറിയിക്കുന്നു. മലാഖി ലേവ്യരുടെ ശുദ്ധീകരണവും ശോധനയും തിരിച്ചറിയിച്ചതിന് ശേഷം, ദൈവം ഒരു പരീക്ഷ നിർദേശിക്കുന്നു.</w:t>
      </w:r>
    </w:p>
    <w:p>
      <w:pPr>
        <w:pStyle w:val="ArticleScripture"/>
        <w:jc w:val="left"/>
      </w:pPr>
      <w:r>
        <w:rPr>
          <w:rFonts w:ascii="Nirmala UI" w:hAnsi="Nirmala UI" w:eastAsia="Nirmala UI" w:cs="Nirmala UI"/>
        </w:rPr>
        <w:t>ഞാൻ ന്യായവിധിക്കായി നിങ്ങളുടെ അടുക്കൽ വരും; മന്ത്രവാദികൾക്കും വ്യഭിചാരികൾക്കും കള്ളസത്യപ്രമാണം ചെയ്യുന്നവർക്കും, കൂലിക്കാരന്റെ കൂലി അവനിൽ നിന്ന് പീഡിപ്പിച്ചെടുക്കുന്നവർക്കും, വിധവയെയും പിതാവില്ലാത്തവനെയും ഉപദ്രവിക്കുന്നവർക്കും, പരദേശിയെ അവന്റെ അവകാശത്തിൽ നിന്ന് തിരിച്ച് നിർത്തുന്നവർക്കും, എന്നെ ഭയപ്പെടാത്തവർക്കും എതിരായി ഞാൻ വേഗത്തിലുള്ള സാക്ഷിയായിരിക്കും എന്നു സൈന്യങ്ങളുടെ യഹോവ അരുളിച്ചെയ്യുന്നു.</w:t>
      </w:r>
    </w:p>
    <w:p>
      <w:pPr>
        <w:pStyle w:val="ArticleScripture"/>
        <w:jc w:val="left"/>
      </w:pPr>
      <w:r>
        <w:rPr>
          <w:rFonts w:ascii="Nirmala UI" w:hAnsi="Nirmala UI" w:eastAsia="Nirmala UI" w:cs="Nirmala UI"/>
        </w:rPr>
        <w:t>ഞാൻ യഹോവ ആകുന്നു; ഞാൻ മാറുന്നില്ല; അതുകൊണ്ട് യാക്കോബിന്റെ പുത്രന്മാരായ നിങ്ങൾ നശിച്ചുപോയിട്ടില്ല. മലാഖി 3:5, 6.</w:t>
      </w:r>
    </w:p>
    <w:p>
      <w:pPr>
        <w:pStyle w:val="ArticleBody"/>
        <w:jc w:val="left"/>
      </w:pPr>
      <w:r>
        <w:rPr>
          <w:rFonts w:ascii="Nirmala UI" w:hAnsi="Nirmala UI" w:eastAsia="Nirmala UI" w:cs="Nirmala UI"/>
        </w:rPr>
        <w:t>ആദ്യ പരീക്ഷ ദൈവത്തെ ഭയപ്പെടുക എന്നതാണ്; നിയമത്തിന്റെ ദൂതന്റെ പരിശോധനയിൽ പരാജയപ്പെട്ട വർഗ്ഗത്തോടു തുടർന്ന് അഞ്ചു ശാപപ്രഖ്യാപനങ്ങൾ ഉന്നയിക്കപ്പെടുന്നു; ഭോഷകായ കന്യകമാരിൽ ഓരോരുത്തർക്കും ഒന്നു വീതം, ദയനീയർ, കഷ്ടരായവർ, ദരിദ്രർ, കുരുടർ, നഗ്നർ എന്ന നിലകളോടു യോജിക്കുന്നവ—“എന്നെ ഭയപ്പെടുന്നതുമില്ല” എന്ന വാക്യത്തിന്റെ കീഴിൽ സംഗ്രഹിക്കപ്പെടുന്ന അഞ്ചു പ്രവചനാത്മക ലക്ഷണങ്ങൾ, അഞ്ചു ഭോഷകായ കന്യകമാർക്കായി. ഇവരാണ് അടിസ്ഥാനപരമായ ആദ്യ ആൽഫാ പരീക്ഷയിൽ പരാജയപ്പെട്ടവർ. ദൈവം ഒരിക്കലും മാറുന്നില്ലെന്ന് അവർ മനസ്സിലാക്കാതിരുന്നതിനാലാണ് അവർ പരാജയപ്പെട്ടത്. 2024-ലെ അടിസ്ഥാനപരമായ ബാഹ്യ ആൽഫാ പരീക്ഷയിൽ പരാജയപ്പെട്ടവർ ഇവരാണ്.</w:t>
      </w:r>
    </w:p>
    <w:p>
      <w:pPr>
        <w:pStyle w:val="ArticleScripture"/>
        <w:jc w:val="left"/>
      </w:pPr>
      <w:r>
        <w:rPr>
          <w:rFonts w:ascii="Nirmala UI" w:hAnsi="Nirmala UI" w:eastAsia="Nirmala UI" w:cs="Nirmala UI"/>
        </w:rPr>
        <w:t>“കഴിഞ്ഞകാല ചരിത്രത്തിൽ നിന്ന് പഠിക്കേണ്ട പാഠങ്ങൾ ഉണ്ടു; ഇവയിലേക്കു ശ്രദ്ധ ക്ഷണിക്കപ്പെടുന്നു, ദൈവം എപ്പോഴും പ്രവർത്തിച്ച അതേ മാർഗ്ഗരേഖകളിൽ തന്നെയാണ് ഇപ്പോഴും പ്രവർത്തിക്കുന്നതെന്ന് എല്ലാവർക്കും ഗ്രഹിക്കേണ്ടതിന്നു. ഏദേനിൽ ആദാമിനോടു സുവിശേഷം ആദ്യം പ്രഖ്യാപിക്കപ്പെട്ടതുമുതൽ എപ്പോഴും ഉണ്ടായിരുന്നതുപോലെ തന്നേ, അവന്റെ പ്രവൃത്തിയിലും ജാതികളുടെ നടുവിലും ഇപ്പോഴും അവന്റെ കൈ കാണപ്പെടുന്നു.</w:t>
      </w:r>
    </w:p>
    <w:p>
      <w:pPr>
        <w:pStyle w:val="ArticleScripture"/>
        <w:jc w:val="left"/>
      </w:pPr>
      <w:r>
        <w:rPr>
          <w:rFonts w:ascii="Nirmala UI" w:hAnsi="Nirmala UI" w:eastAsia="Nirmala UI" w:cs="Nirmala UI"/>
        </w:rPr>
        <w:t>“ജാതികളുടെ ചരിത്രത്തിലും സഭയുടെ ചരിത്രത്തിലും വഴിത്തിരിവുകളായ കാലഘട്ടങ്ങൾ ഉണ്ടാകുന്നു. ദൈവത്തിന്റെ പരിപാലനത്തിൽ, ഇത്തരത്തിലുള്ള വ്യത്യസ്ത പ്രതിസന്ധികൾ വരുമ്പോൾ, ആ സമയത്തേക്കുള്ള വെളിച്ചം നല്കപ്പെടുന്നു. അതിനെ സ്വീകരിക്കുകയാണെങ്കിൽ, ആത്മീയ പുരോഗതി ഉണ്ടാകും; അതിനെ തള്ളിക്കളയുകയാണെങ്കിൽ, ആത്മീയ അധഃപതനവും വിശ്വാസത്തിന്റെ കപ്പൽദുരന്തവും പിന്നാലെ വരും. കർത്താവ് തന്റെ വചനത്തിൽ സുവിശേഷത്തിന്റെ ആക്രമണാത്മക പ്രവർത്തനം പണ്ടുകാലത്ത് എങ്ങനെ നടത്തി വരികയായിരുന്നു എന്നും, ഭാവിയിലും എങ്ങനെ നടത്തപ്പെടും എന്നും, സാത്താനിക ശക്തികൾ അവരുടെ അവസാന അത്ഭുതകരമായ പ്രസ്ഥാനം നടത്തുമ്പോഴുള്ള അന്തിമ സംഘർഷം വരെയും വെളിപ്പെടുത്തിയിരിക്കുന്നു.” Bible Echo, August 26, 1895.</w:t>
      </w:r>
    </w:p>
    <w:p>
      <w:pPr>
        <w:pStyle w:val="ArticleBody"/>
        <w:jc w:val="left"/>
      </w:pPr>
      <w:r>
        <w:rPr>
          <w:rFonts w:ascii="Nirmala UI" w:hAnsi="Nirmala UI" w:eastAsia="Nirmala UI" w:cs="Nirmala UI"/>
        </w:rPr>
        <w:t>ലവൊദിക്യാക്കാർ ദൈവം മനുഷ്യരോടു നടത്തുന്ന ഇടപാട് എപ്പോഴും ഒരേപോലെയാണെന്ന് കാണുന്നില്ല. വെളിച്ചം, അഥവാ എണ്ണ, സ്വീകരിക്കപ്പെടുന്നുവെങ്കിൽ അനുഗ്രഹമുണ്ട്; അല്ലെങ്കിൽ വിശ്വാസക്കപ്പൽചേതമുണ്ട്.</w:t>
      </w:r>
    </w:p>
    <w:p>
      <w:pPr>
        <w:pStyle w:val="ArticleScripture"/>
        <w:jc w:val="left"/>
      </w:pPr>
      <w:r>
        <w:rPr>
          <w:rFonts w:ascii="Nirmala UI" w:hAnsi="Nirmala UI" w:eastAsia="Nirmala UI" w:cs="Nirmala UI"/>
        </w:rPr>
        <w:t>“കഴിഞ്ഞ യുഗങ്ങളിൽ സ്വർഗ്ഗത്തിലെ കർത്താവായ ദൈവം തന്റെ രഹസ്യങ്ങൾ തന്റെ പ്രവാചകന്മാർക്കു വെളിപ്പെടുത്തിയിരുന്നു. വർത്തമാനവും ഭാവിയും അവന്നു ഒരുപോലെ വ്യക്തമാണ്. സംഭവിക്കേണ്ടതു എന്തെന്നു മനുഷ്യനോടു അറിയിച്ചുകൊണ്ട് ദൈവത്തിന്റെ ശബ്ദം യുഗങ്ങളിലൂടെ പ്രതിധ്വനിക്കുന്നു. രാജാക്കന്മാരും പ്രഭുക്കന്മാരും തങ്ങൾക്ക് നിയമിക്കപ്പെട്ട സമയത്തു തങ്ങളുടെ സ്ഥാനങ്ങൾ കൈക്കൊള്ളുന്നു. തങ്ങൾ സ്വന്തം ഉദ്ദേശ്യങ്ങൾ നടപ്പാക്കുകയാണെന്നു അവർ കരുതുന്നു; എന്നാൽ വാസ്തവത്തിൽ അവർ ദൈവം അരുളിച്ചെയ്ത വചനത്തെയാണ് നിറവേറ്റിക്കൊണ്ടിരിക്കുന്നത്.”</w:t>
      </w:r>
    </w:p>
    <w:p>
      <w:pPr>
        <w:pStyle w:val="ArticleScripture"/>
        <w:jc w:val="left"/>
      </w:pPr>
      <w:r>
        <w:rPr>
          <w:rFonts w:ascii="Nirmala UI" w:hAnsi="Nirmala UI" w:eastAsia="Nirmala UI" w:cs="Nirmala UI"/>
        </w:rPr>
        <w:t>“ലോകത്തിന്റെ അന്ത്യങ്ങൾ വന്നെത്തിയിരിക്കുന്ന ഞങ്ങൾക്കുള്ള ഉപദേശത്തിനായി അവ എഴുതപ്പെട്ടിരിക്കുന്നു” എന്നു, കഴിഞ്ഞ കാലങ്ങളിൽ മനുഷ്യജാതിയോടുള്ള ദൈവത്തിന്റെ ഇടപെടലുകളുടെ രേഖകളെക്കുറിച്ച് പൗലൊസ് പ്രഖ്യാപിക്കുന്നു. ദാനിയേലിന്റെ ചരിത്രം നമ്മുടെ ഉപദേശത്തിനായി നമുക്കു നൽകിയിരിക്കുന്നു. “യഹോവയുടെ രഹസ്യം അവനെ ഭയപ്പെടുന്നവരോടുകൂടെ ഇരിക്കുന്നു.” ദാനിയേലിന്റെ ദൈവം ഇന്നും ജീവിച്ചിരിക്കുന്നു; ഇന്നും വാഴുന്നു. തന്റെ ജനത്തിനെതിരെ അവൻ സ്വർഗ്ഗം അടച്ചിട്ടില്ല. യെഹൂദയുഗത്തിൽ ഉണ്ടായിരുന്നതുപോലെ, ഈ യുഗത്തിലും ദൈവം തന്റെ രഹസ്യങ്ങൾ തന്റെ ദാസന്മാരായ പ്രവാചകന്മാർക്കു വെളിപ്പെടുത്തുന്നു.</w:t>
      </w:r>
    </w:p>
    <w:p>
      <w:pPr>
        <w:pStyle w:val="ArticleScripture"/>
        <w:jc w:val="left"/>
      </w:pPr>
      <w:r>
        <w:rPr>
          <w:rFonts w:ascii="Nirmala UI" w:hAnsi="Nirmala UI" w:eastAsia="Nirmala UI" w:cs="Nirmala UI"/>
        </w:rPr>
        <w:t>അപ്പോസ്തലനായ പത്രോസ് പറയുന്നു: ‘ഞങ്ങൾക്കു ഇതിലും കൂടുതൽ ഉറപ്പുള്ള പ്രവചനവചനം ഉണ്ടു; ഇരുണ്ട സ്ഥലത്തു പ്രകാശിക്കുന്ന ദീപത്തിന്നു ശ്രദ്ധ ചെലുത്തുന്നതുപോലെ, പകൽ ഉദിക്കയും പ്രഭാതനക്ഷത്രം നിങ്ങളുടെ ഹൃദയങ്ങളിൽ ഉദയിക്കയും ചെയ്യുന്നതുവരെ, അതിന്നു ശ്രദ്ധ ചെലുത്തുന്നതു നിങ്ങൾക്കു നന്നാകുന്നു; ആദ്യം ഇതു അറിയേണ്ടതു എന്തെന്നാൽ, തിരുവെഴുത്തിലെ യാതൊരു പ്രവചനവും സ്വമേധയാ വ്യാഖ്യാനിക്കപ്പെടുന്നതല്ല. കാരണം പ്രവചനം ഒരിക്കലും മനുഷ്യന്റെ ഇഷ്ടപ്രകാരം ഉണ്ടായിട്ടില്ല; എന്നാൽ ദൈവത്തിന്റെ വിശുദ്ധന്മാരായ മനുഷ്യർ പരിശുദ്ധാത്മാവിനാൽ പ്രേരിതരായി സംസാരിച്ചു.’</w:t>
      </w:r>
    </w:p>
    <w:p>
      <w:pPr>
        <w:pStyle w:val="ArticleScripture"/>
        <w:jc w:val="left"/>
      </w:pPr>
      <w:r>
        <w:rPr>
          <w:rFonts w:ascii="Nirmala UI" w:hAnsi="Nirmala UI" w:eastAsia="Nirmala UI" w:cs="Nirmala UI"/>
        </w:rPr>
        <w:t>അവിശ്വസിക്കുന്നവരും ദൈവഭക്തിയില്ലാത്തവരും പ്രവചനവചനത്തിൽ മുൻകൂട്ടി അറിയിക്കപ്പെട്ടിരിക്കുന്ന കാലത്തിന്റെ അടയാളങ്ങളുടെ പ്രാധാന്യം തിരിച്ചറിയുന്നില്ല. അജ്ഞാനത്താൽ അവർ പ്രചോദിതമായ രേഖ സ്വീകരിക്കാൻ വിസമ്മതിച്ചേക്കാം. എന്നാൽ തന്റെ ഉദ്ദേശ്യങ്ങൾ അറിയിക്കുവാൻ മഹാനായ “ഞാൻ ആകുന്നു” പ്രയോഗിക്കുന്ന മാർഗങ്ങളെയും ഉപാധികളെയും കുറിച്ച് നാമമാത്ര ക്രിസ്ത്യാനികൾ പരിഹാസപൂർവ്വം സംസാരിക്കുമ്പോൾ, അവർ തങ്ങളെത്തന്നെ തിരുവെഴുത്തുകളെയും ദൈവത്തിന്റെ ശക്തിയെയും അറിയാത്തവരായി തെളിയിക്കുന്നു. മനുഷ്യസ്വഭാവത്തിൽ താൻ ഏതു ഘടകങ്ങളോടാണ് ഇടപെടേണ്ടതെന്നു സ്രഷ്ടാവിന് കൃത്യമായി അറിയാം. ആഗ്രഹിക്കുന്ന ഫലങ്ങൾ പ്രാപിക്കുവാൻ ഏതു മാർഗങ്ങൾ പ്രയോഗിക്കേണ്ടതെന്നതും അവൻ അറിയുന്നു.</w:t>
      </w:r>
    </w:p>
    <w:p>
      <w:pPr>
        <w:pStyle w:val="ArticleScripture"/>
        <w:jc w:val="left"/>
      </w:pPr>
      <w:r>
        <w:rPr>
          <w:rFonts w:ascii="Nirmala UI" w:hAnsi="Nirmala UI" w:eastAsia="Nirmala UI" w:cs="Nirmala UI"/>
        </w:rPr>
        <w:t>“മനുഷ്യന്റെ വചനം പരാജയപ്പെടുന്നു. മനുഷ്യരുടെ പ്രസ്താവനകളെ തന്റെ ആശ്രയമാക്കുന്നവൻ നിശ്ചയമായും വിറെക്കട്ടെ; കാരണം അവൻ ഒരുദിവസം കപ്പൽപൊളിഞ്ഞൊരു പാത്രംപോലെ ആയിരിക്കും. ദൈവത്തിന്റെ വചനം തെറ്റിപ്പോകാത്തതാണ്, എന്നും നിലനിൽക്കുന്നതുമാണ്. ക്രിസ്തു പ്രഖ്യാപിക്കുന്നു: ‘സത്യമായിട്ടു ഞാൻ നിങ്ങളോടു പറയുന്നു: ആകാശവും ഭൂമിയും കടന്നുപോകുംവരെ, സകലവും നിവൃത്തിയാകുന്നതുവരെ, ന്യായപ്രമാണത്തിൽനിന്നു ഒരു യോതോ ഒരു ചെറിയ രേഖയോ ഒരുനാളും കടന്നുപോകുകയില്ല.’ ദൈവത്തിന്റെ വചനം അനന്തതയുടെ അറുതിയില്ലാത്ത യുഗങ്ങളൊട്ടാകെ നിലനിൽക്കും.” Youth Instructor, December 1, 1903.</w:t>
      </w:r>
    </w:p>
    <w:p>
      <w:pPr>
        <w:pStyle w:val="ArticleBody"/>
        <w:jc w:val="left"/>
      </w:pPr>
      <w:r>
        <w:rPr>
          <w:rFonts w:ascii="Nirmala UI" w:hAnsi="Nirmala UI" w:eastAsia="Nirmala UI" w:cs="Nirmala UI"/>
        </w:rPr>
        <w:t>ദൈവം ഒരിക്കലും മാറുന്നില്ല; അവൻ എപ്പോഴും പ്രവർത്തിച്ചിരുന്നതുപോലെ തന്നെയുള്ള മാർഗ്ഗരേഖകളിൽ അവൻ പ്രവർത്തിക്കുന്നു.</w:t>
      </w:r>
    </w:p>
    <w:p>
      <w:pPr>
        <w:pStyle w:val="ArticleScripture"/>
        <w:jc w:val="left"/>
      </w:pPr>
      <w:r>
        <w:rPr>
          <w:rFonts w:ascii="Nirmala UI" w:hAnsi="Nirmala UI" w:eastAsia="Nirmala UI" w:cs="Nirmala UI"/>
        </w:rPr>
        <w:t>“ഭൂമിയിലെ ദൈവത്തിന്റെ പ്രവർത്തനം, യുഗംതോറും, ഓരോ മഹത്തായ നവീകരണത്തിലും മതപ്രസ്ഥാനത്തിലും ശ്രദ്ധേയമായ ഒരു സാമ്യം പ്രകടമാക്കുന്നു. മനുഷ്യരോടുള്ള ദൈവത്തിന്റെ പ്രവർത്തനരീതികളുടെ സിദ്ധാന്തങ്ങൾ എല്ലായ്പ്പോഴും അതേപോലെയാണ്. ഇപ്പോഴത്തെ പ്രധാനപ്പെട്ട പ്രസ്ഥാനങ്ങൾക്ക് ഭൂതകാലത്തിലെ പ്രസ്ഥാനങ്ങളിൽ സമാന്തരങ്ങൾ ഉണ്ട്; മുൻകാല യുഗങ്ങളിലെ സഭയുടെ അനുഭവം നമ്മുടെ കാലത്തിനായി അത്യന്തം മൂല്യമുള്ള പാഠങ്ങൾ ഉൾക്കൊള്ളുന്നു.” The Great Controversy, 343.</w:t>
      </w:r>
    </w:p>
    <w:p>
      <w:pPr>
        <w:pStyle w:val="ArticleBody"/>
        <w:jc w:val="left"/>
      </w:pPr>
      <w:r>
        <w:rPr>
          <w:rFonts w:ascii="Nirmala UI" w:hAnsi="Nirmala UI" w:eastAsia="Nirmala UI" w:cs="Nirmala UI"/>
        </w:rPr>
        <w:t>മലാഖി അദ്ധ്യായം മൂന്നിലെ ആദ്യ നാലു വാക്യങ്ങൾ നിയമത്തിന്റെ ദൂതന്നു വഴി ഒരുക്കുന്ന ദൂതനെയും ലേവ്യരുടെ ശുദ്ധീകരണവും വിശുദ്ധീകരണവും തിരിച്ചറിയിക്കുന്നു. തുടർന്ന് കർത്താവ് ലാവൊദിക്കേയക്കെതിരേ ന്യായവിധി പ്രഖ്യാപിച്ചു, അവർ ദൈവത്തെ ഭയപ്പെടുന്നില്ലെന്ന് തിരിച്ചറിയിക്കുന്നു; അതായത്, അവർ മൂന്നാം ദൂതന്റെ അടിസ്ഥാനപരമായ ആൽഫാ പരീക്ഷയിൽ പരാജയപ്പെട്ടു എന്നർത്ഥം. അവരുടെ ഭയമില്ലായ്മ ജ്ഞാനത്തെ ഉദ്ദേശപൂർവ്വം നിരസിക്കുന്നതിനെ പ്രതിനിധീകരിക്കുന്നു; അവർ നിരസിക്കുന്ന ആ ജ്ഞാനത്തിന്റെ സന്ദർഭം വഴി ഒരുക്കുന്ന ദൂതന്റെ ചരിത്രവും അവനെ അനുഗമിക്കുന്ന ദൈവീയ ദൂതന്റെ ചരിത്രവും അംഗീകരിക്കുന്നതാകുന്നു. എല്ലാ പ്രവാചകന്മാരും അന്ത്യദിനങ്ങളെ തിരിച്ചറിയിക്കുന്നു; യഥാർത്ഥമായൊരു നവീകരണ പ്രസ്ഥാനം ഇല്ലായിരുന്നുവെങ്കിൽ, കപടമായൊരു നവീകരണ പ്രസ്ഥാനത്തെ തിരിച്ചറിയിക്കേണ്ട യാതൊരു കാരണവും ഉണ്ടായിരിക്കുകയില്ലായിരുന്നു.</w:t>
      </w:r>
    </w:p>
    <w:p>
      <w:pPr>
        <w:pStyle w:val="ArticleScripture"/>
        <w:jc w:val="left"/>
      </w:pPr>
      <w:r>
        <w:rPr>
          <w:rFonts w:ascii="Nirmala UI" w:hAnsi="Nirmala UI" w:eastAsia="Nirmala UI" w:cs="Nirmala UI"/>
        </w:rPr>
        <w:t>“എന്നാൽ സാത്താൻ നിർജ്ജീവനായി നിന്നില്ല. എല്ലാ മറ്റെല്ലാ നവീകരണ പ്രസ്ഥാനങ്ങളിലും അവൻ ശ്രമിച്ചിരുന്നതുപോലെ, സത്യമായ പ്രവൃത്തിക്ക് പകരമായി കൃത്രിമമായ ഒന്നിനെ അവരുടെ മേൽ ചുമത്തി ജനത്തെ വഞ്ചിച്ച് നശിപ്പിക്കുവാൻ അവൻ ഇപ്പോൾ ശ്രമിച്ചു. ക്രിസ്തീയസഭയുടെ ആദ്യ ശതാബ്ദത്തിൽ വ്യാജ ക്രിസ്തുക്കൾ ഉണ്ടായിരുന്നതുപോലെ, പതിനാറാം ശതാബ്ദത്തിൽ വ്യാജ പ്രവാചകന്മാരും ഉദിച്ചു.” The Great Controversy, 186.</w:t>
      </w:r>
    </w:p>
    <w:p>
      <w:pPr>
        <w:pStyle w:val="ArticleBody"/>
        <w:jc w:val="left"/>
      </w:pPr>
      <w:r>
        <w:rPr>
          <w:rFonts w:ascii="Nirmala UI" w:hAnsi="Nirmala UI" w:eastAsia="Nirmala UI" w:cs="Nirmala UI"/>
        </w:rPr>
        <w:t>മലാഖി മൂന്നാം അധ്യായത്തിലെ ആദ്യ ആറു വാക്യങ്ങളുടെ പ്രസക്തി, നൂറ്റിനാൽപ്പത്തിനാലായിരത്തിന്റെ നവീകരണ പ്രസ്ഥാനത്തിലെ ലേവ്യരുടെ ശുദ്ധീകരണവും പരിശുദ്ധീകരണവും ആകുന്നു. അമേരിക്കയ്ക്കുള്ള ഭാവി, അതേ പ്രസ്ഥാനം തന്നെയോ, അല്ലെങ്കിൽ അനേകം വ്യാജാനുകരണങ്ങളിൽ ഒന്നോ ആയിരിക്കും. തുടർന്ന് മലാഖി പ്രസ്താവിക്കുന്നു:</w:t>
      </w:r>
    </w:p>
    <w:p>
      <w:pPr>
        <w:pStyle w:val="ArticleScripture"/>
        <w:jc w:val="left"/>
      </w:pPr>
      <w:r>
        <w:rPr>
          <w:rFonts w:ascii="Nirmala UI" w:hAnsi="Nirmala UI" w:eastAsia="Nirmala UI" w:cs="Nirmala UI"/>
        </w:rPr>
        <w:t>നിങ്ങളുടെ പിതാക്കന്മാരുടെ നാളുകളിൽനിന്നുതന്നെ നിങ്ങൾ എന്റെ വിധികളിൽനിന്ന് തെറ്റിപ്പോയി, അവയെ പ്രമാണിച്ചിട്ടില്ല. എന്നിലേക്കു മടങ്ങിവരുവിൻ; അപ്പോൾ ഞാൻ നിങ്ങളിലേക്കു മടങ്ങിവരും എന്നു സൈന്യങ്ങളുടെ യഹോവ അരുളിച്ചെയ്യുന്നു. മലാഖി 3:7.</w:t>
      </w:r>
    </w:p>
    <w:p>
      <w:pPr>
        <w:pStyle w:val="ArticleBody"/>
        <w:jc w:val="left"/>
      </w:pPr>
      <w:r>
        <w:rPr>
          <w:rFonts w:ascii="Nirmala UI" w:hAnsi="Nirmala UI" w:eastAsia="Nirmala UI" w:cs="Nirmala UI"/>
        </w:rPr>
        <w:t>നാല് തലമുറകളിലുടനീളമുള്ള ക്രമാത്മക കലാപം യോവേൽ പുസ്തകത്തിന്റെ അവതാരികയും പശ്ചാത്തലവുമാണ്; ഇവിടെ മലാഖി, “നിങ്ങളുടെ പിതാക്കന്മാരുടെ കാലംമുതൽ തന്നേ നിങ്ങൾ വിട്ടുമാറിപ്പോയിരിക്കുന്നു” എന്നു പറയുമ്പോൾ, അതേ ക്രമാത്മക കലാപത്തെയാണ് സൂചിപ്പിക്കുന്നത്. 1863 മുതൽ, കലാപത്തിന്റെ ആദ്യ തലമുറയിലെ പിതാക്കന്മാരുടെ കാലംമുതൽ, അവർ ദൈവത്തിൽനിന്ന് കൂടുതൽ കൂടുതൽ അകന്നുപോയിരിക്കുന്നു. അവരുടെ നിരന്തര പാപത്തിനെതിരായ പ്രഖ്യാപനം, ദുഃഖഭാരിത സ്വരങ്ങളിൽ, അവർ വെറും മടങ്ങിവന്നാൽ മാത്രം ദൈവം അവരുടെ അടുക്കലേക്കു മടങ്ങിവരും എന്നു വാഗ്ദാനം ചെയ്യുന്ന ലവോദിക്യയിലേക്കുള്ള ആഹ്വാനത്താൽ മൃദൂകരിക്കപ്പെടുന്നു.</w:t>
      </w:r>
    </w:p>
    <w:p>
      <w:pPr>
        <w:pStyle w:val="ArticleScripture"/>
        <w:jc w:val="left"/>
      </w:pPr>
      <w:r>
        <w:rPr>
          <w:rFonts w:ascii="Nirmala UI" w:hAnsi="Nirmala UI" w:eastAsia="Nirmala UI" w:cs="Nirmala UI"/>
        </w:rPr>
        <w:t>എന്നാൽ നിങ്ങൾ ചോദിച്ചു: ഞങ്ങൾ എന്തിൽ മടങ്ങിവരേണ്ടത്? ഒരു മനുഷ്യൻ ദൈവത്തെ കവർച്ച ചെയ്യുമോ? എങ്കിലും നിങ്ങൾ എന്നെ കവർച്ച ചെയ്തിരിക്കുന്നു. എന്നാൽ നിങ്ങൾ ചോദിക്കുന്നു: എന്തിൽ ഞങ്ങൾ നിന്നെ കവർച്ച ചെയ്തു? ദശാംശങ്ങളിലും വഴിപാടുകളിലും. നിങ്ങൾ ശാപത്താൽ ശപിക്കപ്പെട്ടിരിക്കുന്നു; കാരണം ഈ സകല ജാതിയും എന്നെ കവർച്ച ചെയ്തിരിക്കുന്നു.</w:t>
      </w:r>
    </w:p>
    <w:p>
      <w:pPr>
        <w:pStyle w:val="ArticleScripture"/>
        <w:jc w:val="left"/>
      </w:pPr>
      <w:r>
        <w:rPr>
          <w:rFonts w:ascii="Nirmala UI" w:hAnsi="Nirmala UI" w:eastAsia="Nirmala UI" w:cs="Nirmala UI"/>
        </w:rPr>
        <w:t>സകല ദശാംശങ്ങളും ഭണ്ഡാരഗൃഹത്തിലേക്കു കൊണ്ടുവരുവിൻ; അങ്ങനെ എന്റെ ആലയത്തിൽ ആഹാരം ഉണ്ടാകേണ്ടതിന്നു. ഇതുകൊണ്ടു നിങ്ങൾ ഇപ്പോൾ എന്നെ പരീക്ഷിച്ചുനോക്കുവിൻ എന്നു സൈന്യങ്ങളുടെ യഹോവ അരുളിച്ചെയ്യുന്നു; ഞാൻ നിങ്ങള്‍ക്കായി ആകാശത്തിന്റെ ജാലകങ്ങൾ തുറന്നു, മതി വരാതെ സ്വീകരിക്കേണ്ടിവരുന്നത്ര അനുഗ്രഹം നിങ്ങളുടെമേൽ പകർന്നൊഴുക്കുന്നില്ലയോ എന്നു നോക്കുവിൻ.</w:t>
      </w:r>
    </w:p>
    <w:p>
      <w:pPr>
        <w:pStyle w:val="ArticleScripture"/>
        <w:jc w:val="left"/>
      </w:pPr>
      <w:r>
        <w:rPr>
          <w:rFonts w:ascii="Nirmala UI" w:hAnsi="Nirmala UI" w:eastAsia="Nirmala UI" w:cs="Nirmala UI"/>
        </w:rPr>
        <w:t>“ഞാൻ നിങ്ങളുടെ നിമിത്തം ഭോജകനെ ശാസിക്കും; അവൻ നിങ്ങളുടെ നിലത്തിലെ ഫലം നശിപ്പിക്കയില്ല; വയലിലെ നിങ്ങളുടെ മുന്തിരിവള്ളി സമയത്തിനു മുമ്പെ ഫലം കൊഴിച്ചുകളകയും ഇല്ല എന്നു സൈന്യങ്ങളുടെ യഹോവ അരുളിച്ചെയ്യുന്നു. സകലജാതികളും നിങ്ങളെ ഭാഗ്യവാന്മാർ എന്നു വിളിക്കും; നിങ്ങൾ മനോഹരമായ ദേശമാകും എന്നു സൈന്യങ്ങളുടെ യഹോവ അരുളിച്ചെയ്യുന്നു.” മലാഖി 3:5–12.</w:t>
      </w:r>
    </w:p>
    <w:p>
      <w:pPr>
        <w:pStyle w:val="ArticleBody"/>
        <w:jc w:val="left"/>
      </w:pPr>
      <w:r>
        <w:rPr>
          <w:rFonts w:ascii="Nirmala UI" w:hAnsi="Nirmala UI" w:eastAsia="Nirmala UI" w:cs="Nirmala UI"/>
        </w:rPr>
        <w:t>2024-ലെ ആൽഫാ അടിസ്ഥാനപരമായ ബാഹ്യപരീക്ഷയ്ക്കു പിന്നാലെ 2026-ലെ ക്യാപ്‌സ്റ്റോൺ ആന്തരികപരീക്ഷ വരുന്നു. ആ ക്യാപ്‌സ്റ്റോൺ പരീക്ഷ സ്വർഗ്ഗത്തിന്റെ ജാലകങ്ങൾ തുറക്കപ്പെടുമ്പോഴാണ് സംഭവിക്കുന്നത്; ജയമുള്ള സഭയുടെ സന്ദർഭത്തിൽ ആ തുറന്ന ജാലകങ്ങൾ തിരിച്ചറിയപ്പെടുന്ന മൂന്നു സ്ഥലങ്ങൾ മലാഖി 3, മില്ലറിന്റെ സ്വപ്നം, വെളിപ്പാട് 19 എന്നിവയാണ്. മലാഖി ആൽഫയാണ്, മില്ലറിന്റെ സ്വപ്നം മദ്ധ്യഭാഗമാണ്, വെളിപ്പാട് ഒമേഗയാണ്. ക്രിസ്തു, പൊടി തൂത്തുമാറ്റുന്ന മനുഷ്യനായി, രത്നങ്ങളെ പെട്ടകത്തിനകത്ത് ഇട്ടുകൊണ്ടിരിക്കുന്നതിലൂടെ ആ പരീക്ഷ ദൃഷ്ടാന്തീകരിക്കപ്പെട്ടിരിക്കുന്നു. ആ രത്നങ്ങൾ, തങ്ങളുടെ ക്രമത്തിൽ പൂർണ്ണമായി ക്രമീകരിക്കപ്പെട്ടിരിക്കുന്ന സത്യങ്ങളും ശേഷിപ്പും ആകുന്നു. മാംസം ശേഖരിക്കപ്പെടുകയും വിതരണം ചെയ്യപ്പെടുകയും ചെയ്യുന്ന സ്ഥലം ഭണ്ഡാരഗൃഹമാണ്. മന്നായുടെ പരീക്ഷ, കഫർനഹൂമിന്റെ പരീക്ഷ, സ്വർഗ്ഗത്തിലെ അപ്പം എന്നിവയിലെപ്പോലെ—“മാംസം” തന്നെയാണ് വിഷയം.</w:t>
      </w:r>
    </w:p>
    <w:p>
      <w:pPr>
        <w:pStyle w:val="ArticleBody"/>
        <w:jc w:val="left"/>
      </w:pPr>
      <w:r>
        <w:rPr>
          <w:rFonts w:ascii="Nirmala UI" w:hAnsi="Nirmala UI" w:eastAsia="Nirmala UI" w:cs="Nirmala UI"/>
        </w:rPr>
        <w:t>കന്യകമാരുടെ ഉപമയിലെ “ഭക്ഷണം” എണ്ണയാണ്; അത് സ്വഭാവത്തെയും പരിശുദ്ധാത്മാവിനെയും, ക്രിസ്തുവിന്റെ സ്വഭാവം വികസിപ്പിക്കുന്നവരുടെ ഹൃദയങ്ങളിലേക്കും മനസ്സുകളിലേക്കും പരിശുദ്ധാത്മാവിനെ കൊണ്ടുവരുന്ന പ്രവാചകസന്ദേശത്തെയും പ്രതിനിധീകരിക്കുന്നു. “ഭക്ഷണം” യോവേലിന്റെ “പുതുവീഞ്ഞ്” ആകുന്നു; അത് എഫ്രയീമിലെ മദ്യപാനികളിൽനിന്ന് മുറിച്ചുകളയപ്പെട്ടിരിക്കുന്നു. രണ്ടാം ദൂതന്റെ ആന്തരിക തലക്കല്ലായ ആലയപരീക്ഷയിൽ ജയിക്കേണ്ടതിന്നു, നിങ്ങൾ ബാഹ്യമായ ആദ്യ അൽഫാ അടിസ്ഥാനപരീക്ഷയിൽ മുമ്പേ ജയിച്ചിരിക്കണം. നിങ്ങൾ ആ അടിസ്ഥാനത്തെ സ്വീകരിച്ചിട്ടില്ലെങ്കിൽ, ആ അടിസ്ഥാനത്തിന്മേൽ ഉയർത്തപ്പെട്ടിരിക്കുന്ന ആലയത്തിന്റെ ഭാഗമാകുവാൻ നിങ്ങളാൽ കഴിയുകയില്ല; എന്നാൽ ആ അടിസ്ഥാനപരീക്ഷയിൽ ജയിച്ചവരുടെ എണ്ണത്തിൽ നിങ്ങൾ ഉൾപ്പെട്ടിട്ടില്ലെങ്കിൽ, നിങ്ങളുടെ ആത്മീയ വ്യാജഭവനം നിങ്ങൾ മണലിന്മേൽ പണിയും. യോഹന്നാൻ ആ വ്യാജ ആത്മീയഭവനത്തെ “സാത്താന്റെ പള്ളിക്കൂടം” എന്നു വിളിക്കുന്നു; യിരെമ്യാവോ, “പരിഹാസികളുടെ സഭ” എന്നു വിളിക്കുന്നു.</w:t>
      </w:r>
    </w:p>
    <w:p>
      <w:pPr>
        <w:pStyle w:val="ArticleBody"/>
        <w:jc w:val="left"/>
      </w:pPr>
      <w:r>
        <w:rPr>
          <w:rFonts w:ascii="Nirmala UI" w:hAnsi="Nirmala UI" w:eastAsia="Nirmala UI" w:cs="Nirmala UI"/>
        </w:rPr>
        <w:t>“എല്ലാ ദശാംശങ്ങളും വഴിപാടുകളും ഭണ്ഡാരഗൃഹത്തിലേക്കു കൊണ്ടുവരുവിൻ” എന്നത് മുദ്ര പതിയുന്ന ആന്തരിക പരീക്ഷണമാണ്. മൺതൂവൽ കൈവശമുള്ള മനുഷ്യൻ ദൈവത്തിന്റെ ശേഷിപ്പുള്ള ജനത്തെ വികസിപ്പിച്ച പെട്ടകത്തിലേക്കു ഇട്ടുകളഞ്ഞു; അങ്ങനെ ചെയ്യുന്നതിലൂടെ എല്ലാ ദശാംശങ്ങളും ഭണ്ഡാരഗൃഹത്തിലേക്കു കൊണ്ടുവരുന്ന പ്രവൃത്തിയെ അവൻ ദൃശ്യമായി കാണിച്ചുകൊണ്ടിരുന്നു. അവൻ ആകാശജാലകങ്ങളിൽ നിന്നു അനുഗ്രഹം പകർന്നൊഴുക്കുമ്പോൾ ഉയർത്തിക്കാണിക്കപ്പെടുന്ന വഴിപാടാണ് ലേവ്യർ. മൺതൂവൽ കൈവശമുള്ള മനുഷ്യന്റെ രത്നങ്ങൾ അവന്റെ ശേഷിപ്പുള്ള ജനമാണ്; യെശയ്യാവു ആറാം അധ്യായത്തിൽ ആ ശേഷിപ്പുള്ള ജനത്തെ ഒരു ദശാംശമായി തിരിച്ചറിയുന്നു.</w:t>
      </w:r>
    </w:p>
    <w:p>
      <w:pPr>
        <w:pStyle w:val="ArticleScripture"/>
        <w:jc w:val="left"/>
      </w:pPr>
      <w:r>
        <w:rPr>
          <w:rFonts w:ascii="Nirmala UI" w:hAnsi="Nirmala UI" w:eastAsia="Nirmala UI" w:cs="Nirmala UI"/>
        </w:rPr>
        <w:t>അപ്പോൾ ഞാൻ ചോദിച്ചു: കർത്താവേ, എത്രകാലം? അവൻ ഉത്തരം അരുളിച്ചെയ്തു: നഗരങ്ങൾ നിവാസികളില്ലാതെ ശൂന്യമാകുന്നതുവരെയും, വീടുകൾ മനുഷ്യരില്ലാതെ ആയിത്തീരുന്നതുവരെയും, ദേശം പൂർണ്ണമായി ശൂന്യമായിപ്പോകുന്നതുവരെയും, യഹോവ മനുഷ്യരെ ദൂരെ നീക്കുന്നതുവരെയും, ദേശത്തിന്റെ നടുവിൽ വലിയൊരു ഉപേക്ഷണം ഉണ്ടാകുന്നതുവരെയും. എങ്കിലും അതിൽ ഒരു ദശാംശം ശേഷിക്കും; അത് വീണ്ടും മടങ്ങിവരും, ഭക്ഷിക്കപ്പെടുകയും ചെയ്യും; ഇലകൾ വീഴ്ത്തുമ്പോഴും തങ്ങളുടെ സാരം അവയിൽ ശേഷിക്കുന്ന തെർബിന്തവൃക്ഷത്തെയും ഓക്കിനെയും പോലെ, അങ്ങനെ വിശുദ്ധസന്തതി അതിന്റെ സാരമായിരിക്കും. യെശയ്യാവു 6:11–13.</w:t>
      </w:r>
    </w:p>
    <w:p>
      <w:pPr>
        <w:pStyle w:val="ArticleBody"/>
        <w:jc w:val="left"/>
      </w:pPr>
      <w:r>
        <w:rPr>
          <w:rFonts w:ascii="Nirmala UI" w:hAnsi="Nirmala UI" w:eastAsia="Nirmala UI" w:cs="Nirmala UI"/>
        </w:rPr>
        <w:t>“എത്രകാലം” എന്ന ചോദ്യത്തെ അനേകം സാക്ഷികളിന്റെ അടിസ്ഥാനത്തിൽ ഞായറാഴ്ച നിയമത്തേക്കു സൂചിപ്പിക്കുന്നതായാണ് കർത്താവ് തിരിച്ചറിയുന്നത്; യെശയ്യാവു ആറാം അധ്യായത്തിലെ മൂന്നാം വാക്യത്തിൽ ദൂതന്മാർ ഇങ്ങനെ പ്രഖ്യാപിക്കുന്നു: “വിശുദ്ധൻ, വിശുദ്ധൻ, വിശുദ്ധൻ, സൈന്യങ്ങളുടെ യഹോവ; സർവ്വഭൂമിയും അവന്റെ മഹത്വംകൊണ്ടു നിറഞ്ഞിരിക്കുന്നു.” സിസ്റ്റർ വൈറ്റ് ഇതിനെ വെളിപ്പാടു പതിനെട്ടാം അധ്യായത്തിലെ ശക്തിയുള്ള ദൂതനോടു ബന്ധിപ്പിക്കുന്നു.</w:t>
      </w:r>
    </w:p>
    <w:p>
      <w:pPr>
        <w:pStyle w:val="ArticleScripture"/>
        <w:jc w:val="left"/>
      </w:pPr>
      <w:r>
        <w:rPr>
          <w:rFonts w:ascii="Nirmala UI" w:hAnsi="Nirmala UI" w:eastAsia="Nirmala UI" w:cs="Nirmala UI"/>
        </w:rPr>
        <w:t>“അവർ [ദൂതന്മാർ] ഭാവിയെ കാണുമ്പോൾ, സമസ്ത ഭൂമിയും അവന്റെ മഹത്വത്തോടെ നിറഞ്ഞുപോകുന്ന സമയത്ത്, വിജയോത്സാഹപൂർണ്ണമായ സ്തുതിഗാനം മധുരമാർന്ന ഗായനത്തിൽ ഒരാളിൽ നിന്ന് മറ്റൊരാളിലേക്കു പ്രതിധ്വനിക്കുന്നു: ‘വിശുദ്ധൻ, വിശുദ്ധൻ, വിശുദ്ധൻ, സൈന്യങ്ങളുടെ കർത്താവാകുന്നു.’ അവർ ദൈവത്തെ മഹത്വപ്പെടുത്തുന്നതിൽ പൂർണ്ണതൃപ്തരാണ്; അവന്റെ സന്നിധിയിൽ, അവന്റെ അനുകൂലസ്മിതത്തിന്റെ കീഴിൽ, അതിലുപരി മറ്റൊന്നും അവർ ആഗ്രഹിക്കുന്നില്ല. അവന്റെ സ്വരൂപം ധരിക്കുന്നതിലും, അവന്റെ സേവനം ചെയ്യുന്നതിലും, അവനെ ആരാധിക്കുന്നതിലും, അവരുടെ പരമോന്നത അഭിലാഷം പൂർണ്ണമായി സഫലമാകുന്നു.” Review and Herald, December 22, 1896.</w:t>
      </w:r>
    </w:p>
    <w:p>
      <w:pPr>
        <w:pStyle w:val="ArticleBody"/>
        <w:jc w:val="left"/>
      </w:pPr>
      <w:r>
        <w:rPr>
          <w:rFonts w:ascii="Nirmala UI" w:hAnsi="Nirmala UI" w:eastAsia="Nirmala UI" w:cs="Nirmala UI"/>
        </w:rPr>
        <w:t>യെശയ്യാ ആറാം അദ്ധ്യായം വെളിപ്പാട് പതിനെട്ടിന്റെ രണ്ട് ശബ്ദങ്ങളിൽ ആദ്യശബ്ദത്തിന്റെ മഹത്വത്താൽ ഭൂമി പ്രകാശിതമായ 9/11-നെ തിരിച്ചറിയിക്കുന്നു. യെശയ്യാവ് “എത്രത്തോളം” എന്നു ചോദിച്ചപ്പോൾ, ആ അദ്ധ്യായത്തിന്റെ ചരിത്രം 9/11 മുതൽ രണ്ടാം ശബ്ദം എത്തിച്ചേരുന്ന ഞായറാഴ്ച നിയമം വരെ ഉള്ള കാലഘട്ടമായി തിരിച്ചറിയപ്പെടുന്നു. ഞായറാഴ്ച നിയമകാലത്ത് ദശാംശമായിരിക്കുന്ന ഒരു ശേഷിപ്പുകൂട്ടം ഉണ്ടായിരിക്കും എന്നു യെശയ്യാവ് നമ്മെ അറിയിക്കുന്നു. ആ ശേഷിപ്പുകൂട്ടത്തിനകത്ത് സാരം ഉണ്ടു—അവരുടെ പാത്രങ്ങളിൽ എണ്ണ.</w:t>
      </w:r>
    </w:p>
    <w:p>
      <w:pPr>
        <w:pStyle w:val="ArticleScripture"/>
        <w:jc w:val="left"/>
      </w:pPr>
      <w:r>
        <w:rPr>
          <w:rFonts w:ascii="Nirmala UI" w:hAnsi="Nirmala UI" w:eastAsia="Nirmala UI" w:cs="Nirmala UI"/>
        </w:rPr>
        <w:t>എന്നാൽ അതിൽ ഇനിയും ഒരു ദശാംശം ഉണ്ടായിരിക്കും; അത് വീണ്ടും മടങ്ങിവരും, തിന്നുകളയപ്പെടുകയും ചെയ്യും; ഇലകൾ പൊഴിച്ചുകളയുമ്പോഴും തങ്ങളുടെ മൂലസത്ത അവയിൽ നിലനിൽക്കുന്ന ടെൽവൃക്ഷവും ഓക്കും പോലെയാകും അത്; അങ്ങനെ വിശുദ്ധ സന്തതി അതിന്റെ മൂലസത്തയായിരിക്കും. യെശയ്യാവു 6:13.</w:t>
      </w:r>
    </w:p>
    <w:p>
      <w:pPr>
        <w:pStyle w:val="ArticleBody"/>
        <w:jc w:val="left"/>
      </w:pPr>
      <w:r>
        <w:rPr>
          <w:rFonts w:ascii="Nirmala UI" w:hAnsi="Nirmala UI" w:eastAsia="Nirmala UI" w:cs="Nirmala UI"/>
        </w:rPr>
        <w:t>“പത്തിലൊന്ന്” എന്നു പറയപ്പെടുന്നവർ മലാഖിയുടെതും യിരെമ്യാവിന്റെയും മടങ്ങിവരുവാനുള്ള വിളിക്കു ഉത്തരം നൽകി “മടങ്ങിയെത്തിയവർ” ആകുന്നു. അവർ ദൈവത്വത്തോടു സംയോജിതമായ മനുഷ്യരാശിയുടെ വൃക്ഷങ്ങളാകുന്നു (വിശുദ്ധ വിത്ത്). അവർ ഭക്ഷിക്കപ്പെടും; കാരണം അവർ ദൂതന്മാർ മാത്രമല്ല, അവർ പെന്തെക്കോസ്തിലെ അലകളായി അർപ്പിക്കുന്ന അപ്പങ്ങളുടെ പതാകയും ആകുന്നു; ജാതികൾ ഭക്ഷിക്കേണ്ട സന്ദേശം അവർ തന്നെയാണ്.</w:t>
      </w:r>
    </w:p>
    <w:p>
      <w:pPr>
        <w:pStyle w:val="ArticleScripture"/>
        <w:jc w:val="left"/>
      </w:pPr>
      <w:r>
        <w:rPr>
          <w:rFonts w:ascii="Nirmala UI" w:hAnsi="Nirmala UI" w:eastAsia="Nirmala UI" w:cs="Nirmala UI"/>
        </w:rPr>
        <w:t>അതുകൊണ്ടു യഹോവ ഇപ്രകാരം അരുളിച്ചെയ്യുന്നു: നീ മടങ്ങിവന്നാൽ ഞാൻ നിന്നെ വീണ്ടും കൊണ്ടുവരും; നീ എന്റെ സന്നിധിയിൽ നിലക്കും. നീ നിസ്സാരത്തിൽ നിന്നു വിലയേറിയതിനെ വേർതിരിച്ചെടുക്കുന്നുവെങ്കിൽ, നീ എന്റെ വായ്പോലെ ആകും. അവർ നിന്നിലേക്കു മടങ്ങിവരട്ടെ; എന്നാൽ നീ അവരുടെ അടുക്കൽ മടങ്ങരുതു. യിരെമ്യാവു 15:19.</w:t>
      </w:r>
    </w:p>
    <w:p>
      <w:pPr>
        <w:pStyle w:val="ArticleBody"/>
        <w:jc w:val="left"/>
      </w:pPr>
      <w:r>
        <w:rPr>
          <w:rFonts w:ascii="Nirmala UI" w:hAnsi="Nirmala UI" w:eastAsia="Nirmala UI" w:cs="Nirmala UI"/>
        </w:rPr>
        <w:t>ദൂതന്റെ കയ്യിലുള്ള സന്ദേശം തിന്നുകളഞ്ഞവരെ യിരെമ്യാവ് പ്രതിനിധീകരിക്കുന്നു; അതായത് ഓഗസ്റ്റ് 11, 1840, 1888, കൂടാതെ 9/11 എന്നിവകൊണ്ട് പ്രതിനിധീകരിക്കപ്പെടുന്ന ആൽഫയും അടിസ്ഥാനപരവുമായ പരീക്ഷണം തന്നെയായിരുന്നു അത്; കാരണം, താൻ ആ വചനങ്ങളെ കണ്ടെത്തി അവയെ തിന്നുകളഞ്ഞുവെന്ന് അവൻ പറയുന്നു.</w:t>
      </w:r>
    </w:p>
    <w:p>
      <w:pPr>
        <w:pStyle w:val="ArticleScripture"/>
        <w:jc w:val="left"/>
      </w:pPr>
      <w:r>
        <w:rPr>
          <w:rFonts w:ascii="Nirmala UI" w:hAnsi="Nirmala UI" w:eastAsia="Nirmala UI" w:cs="Nirmala UI"/>
        </w:rPr>
        <w:t>നിന്റെ വചനങ്ങൾ കണ്ടെത്തപ്പെട്ടു; ഞാൻ അവ ഭക്ഷിച്ചു; നിന്റെ വചനം എന്റെ ഹൃദയത്തിന്റെ സന്തോഷവും ആനന്ദവും ആയി; സൈന്യങ്ങളുടെ യഹോവയായ ദൈവമേ, ഞാൻ നിന്റെ നാമത്തിൽ വിളിക്കപ്പെട്ടവൻ ആകുന്നു. യിരെമ്യാവു 15:16.</w:t>
      </w:r>
    </w:p>
    <w:p>
      <w:pPr>
        <w:pStyle w:val="ArticleBody"/>
        <w:jc w:val="left"/>
      </w:pPr>
      <w:r>
        <w:rPr>
          <w:rFonts w:ascii="Nirmala UI" w:hAnsi="Nirmala UI" w:eastAsia="Nirmala UI" w:cs="Nirmala UI"/>
        </w:rPr>
        <w:t>ദൂതന്റെ കയ്യിലുള്ള ചെറിയ പുസ്തകം യിരെമ്യാവു ഭക്ഷിച്ചപ്പോൾ അവൻ ദൈവത്തിന്റെ നാമത്താൽ വിളിക്കപ്പെട്ടു; ആ സന്ദേശം ലജ്ജയ്ക്ക് വിരുദ്ധമായി സന്തോഷവും ആനന്ദോത്സാഹവും ഉളവാക്കി. ദൈവത്തിന്റെ നാമം യിരെമ്യാവിന് നല്കപ്പെടുമ്പോൾ, അവൻ ഫിലദെൽഫ്യർ ആയ ഒരു ലക്ഷം നാല്പത്തിനാലായിരത്തെ പ്രതിനിധീകരിക്കുന്നു.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ഞാൻ അവന്റെ മേൽ എന്റെ ദൈവത്തിന്റെ നാമവും, എന്റെ ദൈവത്തിന്റെ നഗരത്തിന്റെ നാമവും, അതായത് എന്റെ ദൈവത്തിങ്കൽനിന്നു സ്വർഗ്ഗത്തിൽനിന്ന് ഇറങ്ങിവരുന്ന പുതിയ യെരൂശലേമിന്റെ നാമവും, എന്റെ പുതിയ നാമവും എഴുതും. വെളിപ്പാട് 3:12.</w:t>
      </w:r>
    </w:p>
    <w:p>
      <w:pPr>
        <w:pStyle w:val="ArticleBody"/>
        <w:jc w:val="left"/>
      </w:pPr>
      <w:r>
        <w:rPr>
          <w:rFonts w:ascii="Nirmala UI" w:hAnsi="Nirmala UI" w:eastAsia="Nirmala UI" w:cs="Nirmala UI"/>
        </w:rPr>
        <w:t>യിരെമ്യാവ് 9/11-ന്റെ സന്ദേശം ഉൾക്കൊണ്ടു, 2020 ജൂലൈ 18-ലെ നിരാശ അനുഭവിച്ചു.</w:t>
      </w:r>
    </w:p>
    <w:p>
      <w:pPr>
        <w:pStyle w:val="ArticleScripture"/>
        <w:jc w:val="left"/>
      </w:pPr>
      <w:r>
        <w:rPr>
          <w:rFonts w:ascii="Nirmala UI" w:hAnsi="Nirmala UI" w:eastAsia="Nirmala UI" w:cs="Nirmala UI"/>
        </w:rPr>
        <w:t>പരിഹാസികളുടെ സഭയിൽ ഞാൻ ഇരുന്നില്ല; സന്തോഷിച്ചുമില്ല; നിന്റെ കൈ നിമിത്തം ഞാൻ തനിച്ചിരുന്നു; എന്തെന്നാൽ നീ എന്നെ ക്രോധത്തോടെ നിറച്ചിരിക്കുന്നു. എന്റെ വേദന എന്തുകൊണ്ട് നിത്യമാകുന്നു? സൗഖ്യമാകുവാൻ വിസമ്മതിക്കുന്ന എന്റെ മുറിവ് എന്തുകൊണ്ട് അസാധ്യരോഗമാകുന്നു? നീ എനിക്കു മുഴുവനായും വഞ്ചകനെപ്പോലെയും വറ്റിപ്പോകുന്ന ജലങ്ങളെപ്പോലെയും ആയിരിക്കുമോ? യിരെമ്യാവു 15:17, 18.</w:t>
      </w:r>
    </w:p>
    <w:p>
      <w:pPr>
        <w:pStyle w:val="ArticleBody"/>
        <w:jc w:val="left"/>
      </w:pPr>
      <w:r>
        <w:rPr>
          <w:rFonts w:ascii="Nirmala UI" w:hAnsi="Nirmala UI" w:eastAsia="Nirmala UI" w:cs="Nirmala UI"/>
        </w:rPr>
        <w:t>യിരെമ്യാവിന്റെ “പരിഹാസികളുടെ സഭ” എന്നതു ഫിലദെൽഫ്യയുടെയും സ്മിർനയുടെയും “സാത്താന്റെ സഭാഗൃഹം” ആകുന്നു; അവർ തങ്ങൾ യെഹൂദന്മാരാണെന്ന് പറയുന്നു, എങ്കിലും അവർ അങ്ങനെ അല്ല. യിരെമ്യാവ് സന്തോഷിച്ചില്ല; കാരണം അവൻ പ്രഖ്യാപിച്ച സന്ദേശം വ്യാജസന്ദേശമായിരുന്നു, സന്തോഷമല്ല, ലജ്ജ മാത്രമേ ഉൽപ്പാദിപ്പിച്ചുള്ളൂ. യിരെമ്യാവിന്റെ “സൗഖ്യമാകുവാൻ നിരസിച്ച ശാശ്വത മുറിവ്” എന്നതു, പരിഹാസികളുടെ സഭ ആനന്ദിച്ചുകൊണ്ടിരുന്ന മൂന്നര ദിവസങ്ങളായിരുന്നു; അന്നേരം യിരെമ്യാവും മോശെയും ഏലീയാവും മരിച്ച ഉണങ്ങിയ അസ്ഥികളുടെ താഴ്വരയിലൂടെ കടന്നുപോകുന്ന വീഥിയിൽ മരിച്ചുകിടന്നിരുന്നു. സംശയത്തിന്റെയും അനിശ്ചിതത്വത്തിന്റെയും ആ കാലഘട്ടത്തിന്റെ നടുവിൽ, യഹോവ യിരെമ്യാവിനോടു മടങ്ങിവരുവാൻ ആവശ്യപ്പെട്ടു.</w:t>
      </w:r>
    </w:p>
    <w:p>
      <w:pPr>
        <w:pStyle w:val="ArticleScripture"/>
        <w:jc w:val="left"/>
      </w:pPr>
      <w:r>
        <w:rPr>
          <w:rFonts w:ascii="Nirmala UI" w:hAnsi="Nirmala UI" w:eastAsia="Nirmala UI" w:cs="Nirmala UI"/>
        </w:rPr>
        <w:t>അതുകൊണ്ടു യഹോവ ഇപ്രകാരം അരുളിച്ചെയ്യുന്നു: നീ മടങ്ങിവരുന്നുവെങ്കിൽ, ഞാൻ നിന്നെ വീണ്ടും നിലനിറുത്തും; നീ എന്റെ സന്നിധിയിൽ നിലക്കും; നീ നിന്ദ്യമായതിൽനിന്നു വിലയേറിയതു വേർതിരിച്ചെടുക്കുന്നുവെങ്കിൽ, നീ എന്റെ വായ്പോലെയാകും. അവർ നിന്റെ അടുക്കലേക്കു മടങ്ങിവരട്ടെ; എന്നാൽ നീ അവരുടെ അടുക്കലേക്കു മടങ്ങരുത്. ഞാൻ നിന്നെ ഈ ജനത്തിന്നു മുമ്പാകെ കോട്ടമതിലായ വെങ്കലഭിത്തിയാക്കും; അവർ നിന്നോടു പോരാടും, എങ്കിലും അവർ നിനക്കു മേൽ ജയം പ്രാപിക്കയില്ല; നിന്നെ രക്ഷിക്കാനും വിടുവിക്കാനും ഞാൻ നിന്നോടുകൂടെ ഇരിക്കുന്നു എന്നു യഹോവ അരുളിച്ചെയ്യുന്നു. ഞാൻ നിന്നെ ദുഷ്ടന്മാരുടെ കയ്യിൽനിന്നു വിടുവിക്കും; ക്രൂരന്മാരുടെ കയ്യിൽനിന്നു നിന്നെ വീണ്ടെടുക്കും. യിരെമ്യാവു 15:19–21.</w:t>
      </w:r>
    </w:p>
    <w:p>
      <w:pPr>
        <w:pStyle w:val="ArticleBody"/>
        <w:jc w:val="left"/>
      </w:pPr>
      <w:r>
        <w:rPr>
          <w:rFonts w:ascii="Nirmala UI" w:hAnsi="Nirmala UI" w:eastAsia="Nirmala UI" w:cs="Nirmala UI"/>
        </w:rPr>
        <w:t>യിരെമ്യാവു മടങ്ങിവന്നാൽ, ദൈവം അവനെ ഒരു സൈന്യമായി തീർക്കും; “ദുഷ്ടന്മാർ”യും “ഭീകരന്മാർ”യും എതിർത്ത് പോരാടുമെങ്കിലും ജയിക്കാനാവാത്ത പിത്തളമതിലായി അതിനെ പ്രതിനിധീകരിക്കുന്നു. വെളുത്ത ലിനൻ വസ്ത്രം ധരിച്ച കുതിരച്ചേവകരോടുകൂടിയ വെള്ള കുതിരകളുടെ സൈന്യം അതുതന്നെയാണ്. യിരെമ്യാവു മടങ്ങിവരുമ്പോൾ—അവൻ വിലയേറിയതിനെ നിന്ദ്യത്തിൽ നിന്നു വേർതിരിക്കുമ്പോൾ—ആ സൈന്യം, അഥവാ ആ പിത്തളമതിൽ, ഉയർത്തപ്പെടുന്നു. യെഹെസ്കേൽ മുപ്പത്തേഴിൽ, സിസ്റ്റർ വൈറ്റ് ദൈവത്തിന്റെ ശേഷിപ്പായ ജനമെന്നു പറയുന്ന സൈന്യം, അവർ മടങ്ങിവന്നപ്പോൾ എഴുന്നേൽക്കുന്നു. ശേഷിപ്പ് മടങ്ങിവരുന്നു; തുടർന്ന്, അവർ വിലയേറിയതിനെ നിന്ദ്യത്തിൽ നിന്നു വേർതിരിക്കയും അങ്ങനെ ദൈവത്തിന്റെ വായായി മാറുകയും ചെയ്യുമ്പോൾ, അവർ മഹാശക്തിയുള്ള ഒരു സൈന്യമായി എഴുന്നേൽക്കുന്നു. സത്യവചനത്തെ അവർ ശരിയായി വിഭജിക്കണം; ഗോതമ്പിൽ നിന്നു തവിടിനെ വേർതിരിക്കണം; കാരണം അതിവിശിഷ്ടമായ അപ്പം തയ്യാറാക്കുന്നതിൽ പ്രാവീണ്യമുള്ള ഒരു ചക്കിക്കാരനായിരുന്ന അവരുടെ പിതാവ് സ്വീകരിച്ച അതേ നിയമങ്ങളാണ് അവർ ഉപയോഗിക്കുന്നത്. അവർ വിലയേറിയതിനെ നിന്ദ്യത്തിൽ നിന്നു, സത്യത്തെ പിശകിൽ നിന്നു വേർതിരിക്കുകയാണെങ്കിൽ, ദൈവം ദുഷ്ടരെയും ജ്ഞാനികളെയും വേർതിരിക്കുമ്പോൾ അവർ ദൈവത്തിന്റെ കാവൽക്കാരനായിരിക്കും.</w:t>
      </w:r>
    </w:p>
    <w:p>
      <w:pPr>
        <w:pStyle w:val="ArticleBody"/>
        <w:jc w:val="left"/>
      </w:pPr>
      <w:r>
        <w:rPr>
          <w:rFonts w:ascii="Nirmala UI" w:hAnsi="Nirmala UI" w:eastAsia="Nirmala UI" w:cs="Nirmala UI"/>
        </w:rPr>
        <w:t>2023-ൽ മടങ്ങിവരുവാനുള്ള വിളിക്കു യിരെമ്യാവ് ഉത്തരം നൽകി; പിന്നെ 2024-ൽ, ദർശനം സ്ഥാപിച്ച റോമിന്റെ അടിസ്ഥാനപരീക്ഷയിൽ ഒരു വലിയ സംഘം വേർപെട്ടപ്പോൾ അവൻ നിരാശനായി. യിരെമ്യാവ് വിലയേറിയതിനെ നിസ്സാരത്തിൽനിന്നും, സത്യത്തെ പിശകിൽനിന്നും യുക്തിയായി വേർതിരിച്ചു, സ്വർഗ്ഗജാലകങ്ങൾ തുറക്കുന്നതിലെ ഒമേഗാ ആന്തരികപരീക്ഷ വരെയും പ്രവൃത്തി തുടർന്നു. സ്വർഗ്ഗങ്ങൾ തുറക്കുമ്പോൾ, ജയം പ്രാപിച്ച സഭ തன்னை സജ്ജമാക്കി കഴിഞ്ഞിരിക്കുന്നു. അവൾ അടിസ്ഥാനപരമായ ബാഹ്യ ആൽഫാ പരീക്ഷയെ ജയിച്ചു; പിന്നെ സ്വർഗ്ഗജാലകങ്ങളുടെ ആന്തരിക ഒമേഗാ പരീക്ഷയും അവൾ ജയിച്ചു. അവൾ ജയിച്ചു ദൈവത്തിന്റെ സൈന്യത്തിന്റെ ഭാഗമാകുകയോ, അല്ലെങ്കിൽ കാറ്റിനാൽ ജാലകങ്ങളിൽനിന്നു പുറത്തേക്കു വീശിക്കളയപ്പെടുകയോ ചെയ്യുന്നു. യെശയ്യാവു ഇരുപത്തിരണ്ടിൽ ശെബ്നാ എറിയപ്പെട്ടതുപോലെ അവൾ ഒരു വിശാലമായ നിലത്തിലേക്കു എറിയപ്പെടുകയോ, അല്ലെങ്കിൽ ശവപ്പെട്ടിക്കുള്ളിൽ ഇടപ്പെടുകയോ ചെയ്യുന്നു. അവൾ ശവപ്പെട്ടിക്കുള്ളിൽ ഇടപ്പെടുകയോ, അല്ലെങ്കിൽ നെഹെമ്യാവ് തോബീയാവിനെ പുറത്താക്കിയതുപോലെയോ ക്രിസ്തു പണമാറ്റക്കാരെ പുറത്താക്കിയതുപോലെയോ ദൈവാലയത്തിൽനിന്നു പുറത്താക്കപ്പെടുകയോ ചെയ്യുന്നു. അഴുക്ക് തൂവൽകൊണ്ട് നീക്കുന്ന മനുഷ്യൻ രത്നങ്ങളെ ശവപ്പെട്ടിക്കുള്ളിൽ ഇടുമ്പോൾ, ആ ശവപ്പെട്ടി സത്യത്തിന്റെ ഒരു പുതിയ ചട്ടക്കൂടിലുള്ള ദൈവവചനമോ അല്ലെങ്കിൽ ദൈവാലയമോ ആകുന്നു; ഇവ രണ്ടും ക്രിസ്തുവിന്റെ പ്രതീകങ്ങളാകുന്നു; ക്രിസ്തു വിഭാഗിക്കപ്പെടേണ്ടവൻ അല്ല.</w:t>
      </w:r>
    </w:p>
    <w:p>
      <w:pPr>
        <w:pStyle w:val="ArticleScripture"/>
        <w:jc w:val="left"/>
      </w:pPr>
      <w:r>
        <w:rPr>
          <w:rFonts w:ascii="Nirmala UI" w:hAnsi="Nirmala UI" w:eastAsia="Nirmala UI" w:cs="Nirmala UI"/>
        </w:rPr>
        <w:t>ക്രിസ്തു വിഭാഗിക്കപ്പെട്ടിരിക്കുന്നുവോ? പൗലൊസ് നിങ്ങള്‍ക്കുവേണ്ടി ക്രൂശിക്കപ്പെട്ടുവോ? അല്ലെങ്കില്‍ നിങ്ങള്‍ പൗലൊസിന്റെ നാമത്തില്‍ സ്നാനം പ്രാപിച്ചുവോ? 1 കൊരിന്ത്യര്‍ 1:13.</w:t>
      </w:r>
    </w:p>
    <w:p>
      <w:pPr>
        <w:pStyle w:val="ArticleBody"/>
        <w:jc w:val="left"/>
      </w:pPr>
      <w:r>
        <w:rPr>
          <w:rFonts w:ascii="Nirmala UI" w:hAnsi="Nirmala UI" w:eastAsia="Nirmala UI" w:cs="Nirmala UI"/>
        </w:rPr>
        <w:t>ക്രിസ്തു പൗലോസിൽ നിന്ന് വേർപെട്ടവനല്ല. ദിവ്യത്വം പൗലോസിന്റെ മാനുഷത്വത്തിൽ നിന്ന് വേർപെട്ടിരുന്നില്ല. മനുഷ്യനായ പൗലോസ് ദിവ്യത്വത്തിന്റെ നാമത്തിൽ സ്നാനം കഴിപ്പിച്ചപ്പോൾ യാതൊരു വിഭജനവും ഉണ്ടായിരുന്നില്ല; എന്തെന്നാൽ മനുഷ്യദൂതൻ ദൈവികസന്ദേശത്തോടു ചേർന്നിരിക്കുന്നു. എഫ്രയീം തന്റെ വിഗ്രഹങ്ങളോടു ചേർന്നിരുന്നതുപോലെ തന്നേ, പൗലോസ് ദിവ്യത്വത്തോടു ചേർന്നിരുന്നു.</w:t>
      </w:r>
    </w:p>
    <w:p>
      <w:pPr>
        <w:pStyle w:val="ArticleBody"/>
        <w:jc w:val="left"/>
      </w:pPr>
      <w:r>
        <w:rPr>
          <w:rFonts w:ascii="Nirmala UI" w:hAnsi="Nirmala UI" w:eastAsia="Nirmala UI" w:cs="Nirmala UI"/>
        </w:rPr>
        <w:t>മില്ലറിന്റെ സ്വപ്നത്തിൽ ആലയത്തിലേക്ക് (പെട്ടകത്തിലേക്ക്) എറിഞ്ഞിടപ്പെടുന്നവർ, സംഭരണശാലയിലേക്കു കൊണ്ടുവരപ്പെടേണ്ട മലാഖി മൂന്നാം അധ്യായത്തിലെ ദശാംശങ്ങളാകുന്നു; അവിടെയാണ് ആഹാരം സംഭരിക്കപ്പെടുകയും വിതരണം ചെയ്യപ്പെടുകയും ചെയ്യുന്നത്. ആ സംഭരണശാല ഒരുലക്ഷത്തി നാൽപ്പത്തിനാലായിരത്തിന്റെ ആലയമാണ്; അല്ലെങ്കിൽ പത്രോസ് പ്രസ്താവിച്ചതുപോലെ, “ഒരു ആത്മീയ ഭവനം, ഒരു വിശുദ്ധ പുരോഹിതവർഗ്ഗം.” പെട്ടകം ആത്മീയ ഭവനമാണ്; രത്നങ്ങൾ പുരോഹിതവർഗ്ഗമാണ്. ഈ കാരണത്താൽ തന്നെയാണ് മില്ലറിന്റെ സ്വപ്നം “81”ാം പേജിൽ രേഖപ്പെടുത്തിയിരിക്കുന്നത്; അതു എൺപത് മനുഷ്യപുരോഹിതന്മാരോടുകൂടെ ഐക്യപ്പെടുത്തിയിരിക്കുന്ന ദിവ്യ മഹാപുരോഹിതന്റെ ഒരു പ്രതീകമാണ്.</w:t>
      </w:r>
    </w:p>
    <w:p>
      <w:pPr>
        <w:pStyle w:val="ArticleBody"/>
        <w:jc w:val="left"/>
      </w:pPr>
      <w:r>
        <w:rPr>
          <w:rFonts w:ascii="Nirmala UI" w:hAnsi="Nirmala UI" w:eastAsia="Nirmala UI" w:cs="Nirmala UI"/>
        </w:rPr>
        <w:t>മില്ലറുടെ സ്വപ്നത്തിൽ മണ്ണുതൂവൽക്കാരൻ രത്നങ്ങളെ കൊണ്ടുവരുന്നതിനെ ദൃശ്യമാക്കുന്നു; (അവ യെശയ്യാവിന്റെ ദശാംശങ്ങളും മലാഖിയുടെ വഴിപാടുകളും ആകുന്നു); അവൻ രത്നങ്ങളെ ദേവാലയത്തിലേക്ക് എറിയുമ്പോൾ, അത് ഭണ്ഡാരഗൃഹമാണ്, അതായത് പെട്ടകമാണ്. രണ്ടാമത്തെ ദൂതനോടു സംബന്ധിച്ച് പലപ്പോഴും രണ്ട് ചോദ്യങ്ങൾ ഉൾപ്പെടുന്നു; ആൽഫാ പരീക്ഷണത്തോടും മൂന്നാമത്തെ ലിറ്റ്മസ് പരീക്ഷണത്തോടും ബന്ധപ്പെട്ട് ഒമേഗാ പരീക്ഷണം രണ്ടാമത്തെ ദൂതനാണ്. വിളി മടങ്ങിവരുവാനുള്ളതാണ്; അവന്റെ ആലയത്തിൽ ആഹാരം ഉണ്ടായിരിക്കേണ്ടതിന്നു ദശാംശങ്ങളെയും വഴിപാടുകളെയും എല്ലാം ഭണ്ഡാരഗൃഹത്തിലേക്ക് കൊണ്ടുവരുന്നതിലൂടെ ആ മടങ്ങിവരവ് പ്രകടമാക്കപ്പെടുന്നു. ഇവിടെ ഉള്ള രണ്ട് ചോദ്യങ്ങൾ: “ആഹാരം” എന്താണ്? “ഭണ്ഡാരഗൃഹം” എന്താണ്?</w:t>
      </w:r>
    </w:p>
    <w:p>
      <w:pPr>
        <w:pStyle w:val="ArticleBody"/>
        <w:jc w:val="left"/>
      </w:pPr>
      <w:r>
        <w:rPr>
          <w:rFonts w:ascii="Nirmala UI" w:hAnsi="Nirmala UI" w:eastAsia="Nirmala UI" w:cs="Nirmala UI"/>
        </w:rPr>
        <w:t>മണികൾ ദൂതന്മാരെയാണോ സൂചിപ്പിക്കുന്നത്, അല്ലെങ്കിൽ മണികൾ സന്ദേശത്തെയാണോ സൂചിപ്പിക്കുന്നത് എന്നതാണ് ആ രണ്ടു ചോദ്യങ്ങൾക്കു ലഭിക്കുന്ന ഉത്തരത്തെ നിർണയിക്കുന്നത്. അത് ദൂതന്മാരെയാണെങ്കിൽ, അവർ ആലയത്തെ രൂപപ്പെടുത്തുന്ന ദശാംശമാണ്; ആ ആലം എപ്പോഴും രണ്ടാമത്തെ ഘട്ടത്തിലാണു പണിയപ്പെടുന്നത്. അത് സന്ദേശമാണെങ്കിൽ, അത് ആലയത്തിന്റെ കാപ്പുകല്ലായി സമാപ്തിയിലേക്കു കൊണ്ടുവരപ്പെടുന്ന മദ്ധ്യരാത്രി നിലവിളിയുടെ സന്ദേശവും രണ്ടാമത്തെ ദൂതന്റെ സന്ദേശത്തിന്റെ ശക്തീകരണവും ആകുന്നു.</w:t>
      </w:r>
    </w:p>
    <w:p>
      <w:pPr>
        <w:pStyle w:val="ArticleScripture"/>
        <w:jc w:val="left"/>
      </w:pPr>
      <w:r>
        <w:rPr>
          <w:rFonts w:ascii="Nirmala UI" w:hAnsi="Nirmala UI" w:eastAsia="Nirmala UI" w:cs="Nirmala UI"/>
        </w:rPr>
        <w:t>അവൻ അരുളിച്ചെയ്തതു: ‘ഈ കാരണത്താൽ മനുഷ്യൻ അപ്പനെയും അമ്മയെയും വിട്ട് തന്റെ ഭാര്യയോടു ചേർന്നിരിക്കും; അവർ ഇരുവരും ഒരു ദേഹമായിരിക്കും.’ ആകയാൽ അവർ ഇനി രണ്ടല്ല, ഒരു ദേഹമത്രേ. അതുകൊണ്ടു ദൈവം ചേർത്തതിനെ മനുഷ്യൻ വേർപിരിക്കരുത്. മത്തായി 19:5, 6.</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“ക്രിസ്തുവിന്റെ ആദ്യാഗമത്തിന്റെ പ്രഖ്യാപനത്തിലേക്കു എന്നെ വീണ്ടും ചൂണ്ടിക്കാണിക്കപ്പെട്ടു. യോഹന്നാൻ ഏലീയാവിന്റെ ആത്മാവിലും ശക്തിയിലും യേശുവിന്റെ വഴി ഒരുക്കുന്നതിനായി അയക്കപ്പെട്ടു. യോഹന്നാന്റെ സാക്ഷ്യം നിരസിച്ചവർക്ക് യേശുവിന്റെ ഉപദേശങ്ങളിൽനിന്ന് യാതൊരു പ്രയോജനവും ലഭിച്ചില്ല. അവന്റെ വരവ് മുൻകൂട്ടി അറിയിച്ച സന്ദേശത്തോടുള്ള അവരുടെ എതിർപ്പ്, അവൻ മശീഹാ ആയിരുന്നു എന്നതിന്റെ ഏറ്റവും ശക്തമായ തെളിവുപോലും എളുപ്പത്തിൽ സ്വീകരിക്കാനാവാത്ത സ്ഥാനത്തേക്കു അവരെ കൊണ്ടുചെന്നു. യോഹന്നാന്റെ സന്ദേശം നിരസിച്ചവരെ അതിലും കൂടുതൽ മുന്നോട്ടു ചെന്നു ക്രിസ്തുവിനെ നിരസിക്കാനും ക്രൂശിക്കാനും സാത്താൻ നയിച്ചു. അങ്ങനെ ചെയ്തതിലൂടെ, അവരെ സ്വർഗീയ വിശുദ്ധമന്ദിരത്തിലേക്കുള്ള വഴി പഠിപ്പിച്ചേനെയായിരുന്ന പെന്തെക്കൊസ്തുദിനത്തിലെ അനുഗ്രഹം സ്വീകരിക്കാനാവാത്ത സ്ഥാനത്ത് അവർ തങ്ങളെത്തന്നെ വെച്ചു. ദൈവാലയത്തിലെ തിരശ്ശീല രണ്ടായി കീറപ്പെട്ടത്, യെഹൂദന്മാരുടെ യാഗങ്ങളും നിയമാനുഷ്ഠാനങ്ങളും ഇനി സ്വീകരിക്കപ്പെടുകയില്ലെന്നു കാണിച്ചു. മഹായാഗം അർപ്പിക്കപ്പെട്ടു, അതു അംഗീകരിക്കപ്പെടുകയും ചെയ്തു; പെന്തെക്കൊസ്തുദിനത്തിൽ അവതിരിച്ച പരിശുദ്ധാത്മാവ് ശിഷ്യന്മാരുടെ മനസ്സുകളെ ഭൗമീയ വിശുദ്ധമന്ദിരത്തിൽനിന്നു സ്വർഗീയത്തിലേക്കു തിരിച്ചു, അവിടെ യേശു സ്വന്തം രക്തത്താൽ പ്രവേശിച്ചിരുന്നു, തന്റെ പ്രായശ്ചിത്തത്തിന്റെ അനുഗ്രഹങ്ങൾ തന്റെ ശിഷ്യന്മാരിൽ ചൊരിയുന്നതിനായി. എന്നാൽ യെഹൂദന്മാർ പൂർണ്ണ അന്ധകാരത്തിൽ വിട്ടുകളയപ്പെട്ടു. രക്ഷാപദ്ധതിയെക്കുറിച്ചു അവർക്ക് ലഭിക്കാമായിരുന്ന സകല വെളിച്ചവും അവർ നഷ്ടപ്പെടുത്തി; എങ്കിലും തങ്ങളുടെ നിർഫലമായ യാഗങ്ങളിലും വഴിപാടുകളിലും അവർ ഇപ്പോഴും ആശ്രയിച്ചു. സ്വർഗീയ വിശുദ്ധമന്ദിരം ഭൗമീയതിന്റെ സ്ഥാനം ഏറ്റെടുത്തു, എങ്കിലും ആ മാറ്റത്തെക്കുറിച്ചു അവർക്കു യാതൊരു അറിവും ഉണ്ടായിരുന്നില്ല. ആകയാൽ വിശുദ്ധസ്ഥലത്തിലെ ക്രിസ്തുവിന്റെ മദ്ധ്യസ്ഥശുശ്രൂഷയിൽനിന്ന് അവർക്കു പ്രയോജനം ലഭിക്കാനായില്ല.</w:t>
      </w:r>
    </w:p>
    <w:p>
      <w:pPr>
        <w:pStyle w:val="ArticleScripture"/>
        <w:jc w:val="left"/>
      </w:pPr>
      <w:r>
        <w:rPr>
          <w:rFonts w:ascii="Nirmala UI" w:hAnsi="Nirmala UI" w:eastAsia="Nirmala UI" w:cs="Nirmala UI"/>
        </w:rPr>
        <w:t>“ക്രിസ്തുവിനെ നിരസിച്ചും ക്രൂശിച്ചും കളഞ്ഞ യെഹൂദന്മാരുടെ പ്രവൃത്തിപഥത്തെ നോക്കി അനേകർ ഭീതിയോടെ കാണുന്നു; അവന്റെ ലജ്ജാകരമായ പീഡനത്തിന്റെ ചരിത്രം വായിക്കുമ്പോൾ, തങ്ങൾ അവനെ സ്നേഹിക്കുന്നു എന്നും, പത്രൊസ് ചെയ്തതുപോലെ അവനെ നിഷേധിക്കുമായിരുന്നില്ല എന്നും, യെഹൂദന്മാർ ചെയ്തതുപോലെ അവനെ ക്രൂശിക്കുമായിരുന്നില്ല എന്നും അവർ വിചാരിക്കുന്നു. എന്നാൽ സകലഹൃദയങ്ങളും വായിക്കുന്ന ദൈവം, യേശുവിനോടു തങ്ങൾക്കുണ്ടെന്ന് അവകാശപ്പെട്ട ആ സ്നേഹം പരീക്ഷണത്തിന് വിധേയമാക്കി. ആദ്യ ദൂതന്റെ സന്ദേശം സ്വീകരിക്കപ്പെട്ട വിധം സർവ്വസ്വർഗ്ഗവും അത്യന്തം ആഴത്തിലുള്ള താൽപര്യത്തോടെ നിരീക്ഷിച്ചു. എന്നാൽ യേശുവിനെ സ്നേഹിക്കുന്നു എന്ന് അവകാശപ്പെട്ടവരിൽ പലരും, ക്രൂശിന്റെ കഥ വായിക്കുമ്പോൾ കണ്ണുനീർ ചൊരിഞ്ഞവരായിരിക്കെ, അവന്റെ വരവിന്റെ സുവാർത്തയെ പരിഹസിച്ചു. ആ സന്ദേശം സന്തോഷത്തോടെ സ്വീകരിക്കുന്നതിനു പകരം, അതൊരു വഞ്ചനയാണെന്ന് അവർ പ്രഖ്യാപിച്ചു. അവന്റെ പ്രത്യക്ഷതയെ സ്നേഹിച്ചവരെ അവർ വെറുത്തു, സഭകളിൽനിന്ന് പുറത്താക്കി. ആദ്യ സന്ദേശത്തെ തള്ളിക്കളഞ്ഞവർക്ക് രണ്ടാമത്തേതിൽനിന്ന് യാതൊരു പ്രയോജനവും ലഭിക്കാനായില്ല; അതുപോലെ, അർദ്ധരാത്രിയിലെ ഘോഷംകൊണ്ടും അവർക്ക് പ്രയോജനം ലഭിച്ചില്ല; സ്വർഗ്ഗീയ വിശുദ്ധമന്ദിരത്തിലെ അതിപരിശുദ്ധസ്ഥലത്തേക്കു യേശുവിനോടുകൂടെ വിശ്വാസത്താൽ പ്രവേശിപ്പാൻ അവരെ സജ്ജമാക്കേണ്ടതായിരുന്നു അത്. മുമ്പുള്ള ആ രണ്ട് സന്ദേശങ്ങളെയും നിരസിച്ചതിനാൽ, അവരുടെ വിവേകം അത്രയും ഇരുണ്ടുപോയിരിക്കുന്നു; അതിപരിശുദ്ധസ്ഥലത്തേക്കുള്ള വഴി കാണിച്ചുതരുന്ന മൂന്നാം ദൂതന്റെ സന്ദേശത്തിൽ യാതൊരു വെളിച്ചവും അവർക്ക് കാണാൻ കഴിയുന്നില്ല. യെഹൂദന്മാർ യേശുവിനെ ക്രൂശിച്ചതുപോലെതന്നെ, നാമമാത്രസഭകൾ ഈ സന്ദേശങ്ങളെയും ക്രൂശിച്ചുകളഞ്ഞുവെന്ന് ഞാൻ കണ്ടു; അതുകൊണ്ടുതന്നെ അതിപരിശുദ്ധസ്ഥാനത്തേക്കുള്ള വഴിയെക്കുറിച്ച് അവർക്കൊരറിവുമില്ല, അവിടെ യേശു നിർവഹിക്കുന്ന മധ്യസ്ഥശുശ്രൂഷയാൽ അവർക്കു യാതൊരു പ്രയോജനവും ലഭിക്കുകയുമില്ല. തങ്ങളുടെ പ്രയോജനരഹിത യാഗങ്ങൾ അർപ്പിച്ചിരുന്ന യെഹൂദന്മാരെപ്പോലെ, യേശു വിട്ടുപോയ ആ വിഭാഗത്തേക്കു തന്നെയാണ് അവർ തങ്ങളുടെ പ്രയോജനരഹിത പ്രാർത്ഥനകൾ അർപ്പിക്കുന്നത്; ഈ വഞ്ചനയിൽ പ്രസന്നനായ സാത്താൻ, ഒരു മതപരമായ സ്വഭാവം ഏറ്റെടുത്ത്, നാമമാത്രക്രൈസ്തവർ എന്നു പറയുന്ന ഇവരുടെ മനസ്സുകളെ തന്റെ ഭാഗത്തേക്കു നയിക്കുകയും, തന്റെ ശക്തിയാലും അടയാളങ്ങളാലും വ്യാജഅദ്ഭുതങ്ങളാലും പ്രവർത്തിച്ചു, അവരെ തന്റെ കണിയിൽ ഉറപ്പിച്ചു പിടിക്കയും ചെയ്യുന്നു.” എർലി റൈറ്റിംഗ്സ്,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സെവൻത്ത്-ഡേ അഡ്വെന്റിസ്റ്റ് സഭയും - മുപ്പത്തിയെട്ടാം ഭാഗം</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