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സംഖ്യ മുപ്പത്തിയൊൻപത്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സംഖ്യ മുപ്പത്തൊമ്പത്</w:t>
      </w:r>
    </w:p>
    <w:p>
      <w:pPr>
        <w:pStyle w:val="ArticleBody"/>
        <w:jc w:val="left"/>
      </w:pPr>
      <w:r>
        <w:rPr>
          <w:rFonts w:ascii="Nirmala UI" w:hAnsi="Nirmala UI" w:eastAsia="Nirmala UI" w:cs="Nirmala UI"/>
        </w:rPr>
        <w:t>2024-ലെ ബാഹ്യ ആൽഫാ അടിസ്ഥാനപരിശോധനയെ അനുഗമിക്കുന്ന ആന്തരിക ഒമേഗാ ക്യാപ്‌സ്റ്റോൺ പരിശോധനയ്ക്ക് “ഭണ്ഡാരഗൃഹം” എന്നതിന്റെയും ഭണ്ഡാരഗൃഹത്തിൽ സൂക്ഷിക്കപ്പെട്ടിരിക്കുന്ന “ഭക്ഷണം” എന്നതിന്റെയും ഒരു നിർവചനം ആവശ്യമാണ്. ഈ പരിശോധന പ്രവചനാത്മകമാണ്; ഇതിന് സത്യത്തിന്റെ ഒരു ആന്തരിക രേഖയും ഒരു ബാഹ്യ രേഖയും ഉണ്ട്. രത്നങ്ങൾ ജെയിംസ് വൈറ്റിന്റെ ശേഷിപ്പുസമൂഹമാണോ, അല്ലെങ്കിൽ അവ ദൈവവചനത്തിലെ സത്യങ്ങളാണോ? അവ രണ്ടും തന്നെയാണ്.</w:t>
      </w:r>
    </w:p>
    <w:p>
      <w:pPr>
        <w:pStyle w:val="ArticleBody"/>
        <w:jc w:val="left"/>
      </w:pPr>
      <w:r>
        <w:rPr>
          <w:rFonts w:ascii="Nirmala UI" w:hAnsi="Nirmala UI" w:eastAsia="Nirmala UI" w:cs="Nirmala UI"/>
        </w:rPr>
        <w:t>9/11-ൽ ദൈവജനത്തോട് ചെറിയ പുസ്തകം തിന്നുകയും അന്നേ അടിസ്ഥാനം വെക്കപ്പെട്ടിരുന്ന യിരെമ്യാവിന്റെ പുരാതന പാതകളിലേക്കു മടങ്ങുകയും ചെയ്യുവാൻ വിളി ലഭിച്ചു. 9/11-ൽ വെളിപ്പാട് പുസ്തകത്തിന്റെ പതിനൊന്നാം അധ്യായത്തിൽ യോഹന്നാനോടു അളക്കുവാൻ കല്പിക്കപ്പെട്ടപ്പോൾ, അവനോടു രണ്ടു കാര്യങ്ങൾ അളക്കുവാനാണ് കല്പിക്കപ്പെട്ടതെന്ന് കണ്ടു. ആലയത്തെയും അതിനകത്തു ആരാധിക്കുന്നവരെയും ഇരുവരെയും അളക്കുവാൻ അവനോടു കല്പിക്കപ്പെട്ടു. ജാതികൾ വിശുദ്ധമന്ദിരത്തെയും സൈന്യത്തെയും ചവിട്ടിമെതിച്ച 1,260 വർഷങ്ങളുടെ പ്രാകാരത്തെ അവൻ വിട്ടുകളയുവാൻ കല്പിക്കപ്പെട്ടു. വിശുദ്ധമന്ദിരവും സൈന്യവും ആലയവും അതിനകത്തു ആരാധിക്കുന്നവരുമാകുന്നു.</w:t>
      </w:r>
    </w:p>
    <w:p>
      <w:pPr>
        <w:pStyle w:val="ArticleBody"/>
        <w:jc w:val="left"/>
      </w:pPr>
      <w:r>
        <w:rPr>
          <w:rFonts w:ascii="Nirmala UI" w:hAnsi="Nirmala UI" w:eastAsia="Nirmala UI" w:cs="Nirmala UI"/>
        </w:rPr>
        <w:t>2023-ൽ, 9/11-ൽ ഇറങ്ങി വന്ന അതേ ദൂതൻ വീണ്ടും ഇറങ്ങി വന്ന്, അർദ്ധരാത്രിയിലെ നിലവിളിയുടെ സന്ദേശം അഴിച്ചുമുദ്രയിട്ടു; തുടർന്ന് 2024-ൽ, റോമിന്റെ പ്രതീകം ഇപ്പോഴും മില്ലറൈറ്റുകൾക്കുണ്ടായിരുന്നതുപോലെ ദർശനത്തെ സ്ഥാപിക്കുന്നുണ്ടോ എന്നതിന്റെ ബാഹ്യമായ അടിസ്ഥാനപരിശോധന നടന്നു.</w:t>
      </w:r>
    </w:p>
    <w:p>
      <w:pPr>
        <w:pStyle w:val="ArticleBody"/>
        <w:jc w:val="left"/>
      </w:pPr>
      <w:r>
        <w:rPr>
          <w:rFonts w:ascii="Nirmala UI" w:hAnsi="Nirmala UI" w:eastAsia="Nirmala UI" w:cs="Nirmala UI"/>
        </w:rPr>
        <w:t>സ്വർഗ്ഗത്തിന്റെ “തുറന്ന ജനാലകൾ” ദേവാലയത്തിന്റെ ആന്തരിക ഒമേഗാ പരിശോധനയുടെ വരവും “മടങ്ങിവരുവിൻ” എന്ന ആഹ്വാനവും സൂചിപ്പിക്കുന്നു. ഈ പരിശോധനയ്ക്ക് രണ്ട് പ്രതീകങ്ങളെ തിരിച്ചറിയൽ ആവശ്യമാണ്. മൂന്നാമത്തെ ദൂതൻ 1844-ൽ എത്തിയപ്പോൾ, പിന്നെയും 9/11-ൽ എത്തിയപ്പോൾ, യോഹന്നാനോടു ദേവാലയത്തെയും അതിനകത്തെ ആരാധകരെയും അളക്കുവാൻ കല്പിക്കപ്പെടുന്നു; അങ്ങനെ 2023-ൽ ദേവാലയത്തെയും ആരാധകരെയും അളക്കുന്ന ഒരു പ്രവചനാത്മക പ്രവർത്തി തിരിച്ചറിയപ്പെടുന്നു. “ഭണ്ഡാരഗൃഹം” എന്താണ്, “ഭക്ഷണം” എന്താണ് എന്നു മലാഖി ചോദ്യം ഉയർത്തുന്നു. മില്ലറിന്റെ സ്വപ്നത്തിൽ ഇതേ ചോദ്യങ്ങൾ, “പെട്ടകം” എന്താണ്, “രത്നങ്ങൾ” എന്താണ് എന്നിങ്ങനെയായിരിക്കും.</w:t>
      </w:r>
    </w:p>
    <w:p>
      <w:pPr>
        <w:pStyle w:val="ArticleBody"/>
        <w:jc w:val="left"/>
      </w:pPr>
      <w:r>
        <w:rPr>
          <w:rFonts w:ascii="Nirmala UI" w:hAnsi="Nirmala UI" w:eastAsia="Nirmala UI" w:cs="Nirmala UI"/>
        </w:rPr>
        <w:t>മില്ലറിന്റെ സ്വപ്നം വെളിപ്പാട് പത്തൊൻപതിൽ വിജയിയായ സഭയെ വെളുത്ത ചണവസ്ത്രം അണിഞ്ഞ് സൈന്യങ്ങളുടെ യഹോവയുടെ സൈന്യത്തിലെ വെളുത്ത കുതിരകളിൽ കയറുവാൻ ഉയർത്തപ്പെടുന്ന സ്ഥലമായി സ്വർഗ്ഗത്തിലെ തുറന്ന ജനാലകളെ തിരിച്ചറിയുന്നു. തുറന്ന ജനാലകളാണ് മലാഖിയുടെ അനുഗ്രഹമോ ശാപമോ ഒഴുക്കിക്കൊടുക്കപ്പെടുന്ന സ്ഥലം. മില്ലറിന്റെ തുറന്ന ജനാലയിൽ തന്നെയാണ് മാലിന്യം നീക്കപ്പെടുകയും രത്നങ്ങൾ പെട്ടിയിലേക്കു ശേഖരിക്കപ്പെടുകയും ചെയ്യുന്നത്.</w:t>
      </w:r>
    </w:p>
    <w:p>
      <w:pPr>
        <w:pStyle w:val="ArticleBody"/>
        <w:jc w:val="left"/>
      </w:pPr>
      <w:r>
        <w:rPr>
          <w:rFonts w:ascii="Nirmala UI" w:hAnsi="Nirmala UI" w:eastAsia="Nirmala UI" w:cs="Nirmala UI"/>
        </w:rPr>
        <w:t>സ്വർഗ്ഗത്തിലെ ജാലകങ്ങളെക്കുറിച്ചുള്ള ആദ്യ പരാമർശം നോഹയുടെ കഥയിലാണ്; ആ ജാലകങ്ങൾ തുറക്കപ്പെട്ടപ്പോൾ, നാൽപ്പത് പകലും നാൽപ്പത് രാത്രിയും മഴ പെയ്തു. ജാലകങ്ങൾ തുറക്കപ്പെടുമ്പോൾ, പെട്ടകത്തിൽ എട്ട് പ്രാണന്മാർ ഉണ്ടായിരുന്നു. ചെങ്കടലിലെ സ്നാനം, യോർദ്ദാൻ കടക്കപ്പെടുന്നതുവരെ നീണ്ടുനിന്ന നാൽപ്പതു വർഷത്തെ അലച്ചിലിന് തുടക്കം കുറിച്ചു. പിന്നീട്, അതേ സ്ഥാനത്ത് ക്രിസ്തു സ്നാനം ഏറ്റപ്പോൾ, അവൻ നാൽപ്പത് ദിവസത്തേക്കു മരുഭൂമിയിലേക്കു നയിക്കപ്പെട്ടു. തന്റെ സ്നാനത്താൽ മുൻകൂട്ടി സൂചിപ്പിക്കപ്പെട്ട തന്റെ പുനരുത്ഥാനത്തിനു ശേഷം, അവൻ സ്വർഗ്ഗാരോഹണം ചെയ്യുന്നതിന് മുമ്പ് നാൽപ്പത് ദിവസം ശിഷ്യന്മാരെ ഉപദേശിച്ചു.</w:t>
      </w:r>
    </w:p>
    <w:p>
      <w:pPr>
        <w:pStyle w:val="ArticleBody"/>
        <w:jc w:val="left"/>
      </w:pPr>
      <w:r>
        <w:rPr>
          <w:rFonts w:ascii="Nirmala UI" w:hAnsi="Nirmala UI" w:eastAsia="Nirmala UI" w:cs="Nirmala UI"/>
        </w:rPr>
        <w:t>പോരാടുന്ന സഭ ജയമുറപ്പിച്ച സഭയായി മാറുമ്പോൾ, മുപ്പതു വയസ്സുള്ള രാജാവായ ദാവീദ് നാൽപ്പത് വർഷം ഭരിക്കും. ജയമുറപ്പിച്ച സഭ ഒരു പ്രവാചകനാലും ഒരു പുരോഹിതനാലും ഒരു രാജാവാലും പ്രതിനിധീകരിക്കപ്പെടുന്നു. ഇരുപത്തിരണ്ടു വർഷത്തെ തന്റെ ശുശ്രൂഷ ആരംഭിച്ചപ്പോൾ മുപ്പതു വയസ്സായിരുന്ന പ്രവാചകൻ യെഹെസ്‌കേലായിരുന്നു; ആ ശുശ്രൂഷ അദ്ദേഹം ആരംഭിച്ചത് ആകാശങ്ങൾ തുറന്നപ്പോൾ ആയിരുന്നു.</w:t>
      </w:r>
    </w:p>
    <w:p>
      <w:pPr>
        <w:pStyle w:val="ArticleScripture"/>
        <w:jc w:val="left"/>
      </w:pPr>
      <w:r>
        <w:rPr>
          <w:rFonts w:ascii="Nirmala UI" w:hAnsi="Nirmala UI" w:eastAsia="Nirmala UI" w:cs="Nirmala UI"/>
        </w:rPr>
        <w:t>മുപ്പതാം ആണ്ടിൽ, നാലാം മാസത്തിൽ, ആ മാസത്തിന്റെ അഞ്ചാം തീയതിയിൽ, ഞാൻ കെബാർ നദീതീരത്തു ബദ്ധന്മാരുടെ ഇടയിൽ ഇരിക്കുമ്പോൾ, ആകാശം തുറക്കപ്പെടുകയും ഞാൻ ദൈവദർശനങ്ങൾ കാണുകയും ചെയ്തു. യെഹെസ്കേൽ 1:1.</w:t>
      </w:r>
    </w:p>
    <w:p>
      <w:pPr>
        <w:pStyle w:val="ArticleBody"/>
        <w:jc w:val="left"/>
      </w:pPr>
      <w:r>
        <w:rPr>
          <w:rFonts w:ascii="Nirmala UI" w:hAnsi="Nirmala UI" w:eastAsia="Nirmala UI" w:cs="Nirmala UI"/>
        </w:rPr>
        <w:t>മുപ്പത് വയസ്സായപ്പോൾ യോസേഫ് പുരോഹിതനായി ഭരണം ആരംഭിച്ചു; അപ്പോൾ ഇസ്ലാമിന്റെ കിഴക്കൻ കാറ്റ് ഉയർത്തിക്കൊണ്ടുവന്നുകൊണ്ടിരുന്ന രൂക്ഷമാവുന്ന ഒരു പ്രതിസന്ധിയെ അവൻ നേരിട്ടു; സമുദ്രത്തിൽ കിടക്കുന്ന മഹാസർപ്പമായ ഈജിപ്ത് അതുവഴി ഏകലോകഭരണം നടപ്പാക്കാൻ സാധിച്ചു. ആ പ്രതിസന്ധിക്കാലത്ത് യോസേഫ് ഭക്ഷണസാധനങ്ങളെ ഭണ്ഡാരഗൃഹങ്ങളിൽ ശേഖരിച്ചു.</w:t>
      </w:r>
    </w:p>
    <w:p>
      <w:pPr>
        <w:pStyle w:val="ArticleBody"/>
        <w:jc w:val="left"/>
      </w:pPr>
      <w:r>
        <w:rPr>
          <w:rFonts w:ascii="Nirmala UI" w:hAnsi="Nirmala UI" w:eastAsia="Nirmala UI" w:cs="Nirmala UI"/>
        </w:rPr>
        <w:t>2023-ലെ ജൂലൈയിൽ, മരുഭൂമിയിൽ ഒരു ശബ്ദം കേൾക്കപ്പെട്ടു; തുടർന്ന് യെഹൂദാഗോത്രത്തിലെ സിംഹം അർദ്ധരാത്രിയിലെ നിലവിളിയുടെ സന്ദേശം മുദ്രവിടുതൽ ചെയ്യാൻ തുടങ്ങി. 2024-ൽ, അടിസ്ഥാനപരമായ ബാഹ്യ ആൽഫാ പരീക്ഷണം രണ്ട് വർഗ്ഗങ്ങളെ വേർതിരിച്ചു, മുദ്രവിടുതൽ പ്രക്രിയ തുടർന്നുകൊണ്ടിരുന്നു. ഇപ്പോൾ 2026-ൽ, വീണ്ടും രണ്ട് വർഗ്ഗങ്ങളെ വേർതിരിക്കുന്ന ദേവാലയത്തിന്റെ ആന്തരിക ഒമേഗാ പരീക്ഷണം എത്തിയിരിക്കുന്നു.</w:t>
      </w:r>
    </w:p>
    <w:p>
      <w:pPr>
        <w:pStyle w:val="ArticleBody"/>
        <w:jc w:val="left"/>
      </w:pPr>
      <w:r>
        <w:rPr>
          <w:rFonts w:ascii="Nirmala UI" w:hAnsi="Nirmala UI" w:eastAsia="Nirmala UI" w:cs="Nirmala UI"/>
        </w:rPr>
        <w:t>ക്രിസ്തു, നിയമത്തിന്റെ ദൂതനായി, അനേകരോടുകൂടെ നിയമം സ്ഥിരീകരിച്ച ആ വിശുദ്ധ വാരം പ്രാകാരവും വിശുദ്ധസ്ഥാനവും ആകുന്നു. 1844 ഒക്ടോബർ 22 മുതൽ മിഖായേൽ എഴുന്നേൽക്കുന്നതുവരെ (സ്തേഫാനോസ് കല്ലെറിഞ്ഞു കൊല്ലപ്പെട്ടപ്പോൾ ആ വിശുദ്ധ വാരത്തിന്റെ അന്ത്യത്തിൽ അവൻ ചെയ്തതുപോലെ) അത്യന്തവിശുദ്ധസ്ഥലം ആകുന്നു. വസന്തകാല മഹോത്സവങ്ങൾ ആ വിശുദ്ധ വാരത്തിൽ നിറവേറി, അവ മഹോത്സവങ്ങളുടെ ആൽഫ ആകുന്നു; കാഹളങ്ങളുടെ ഉത്സവം ഒന്നാം ദിവസം, പ്രായശ്ചിത്തദിനം പത്താം ദിവസം, പിന്നെ പതിനഞ്ചാം ദിവസം മുതൽ ഇരുപത്തിരണ്ടാം ദിവസം വരെയുള്ള കൂടാരോത്സവം എന്നിവയായ ശരത്കാല മഹോത്സവങ്ങൾ മഹോത്സവങ്ങളുടെ ഒമേഗ ആകുന്നു.</w:t>
      </w:r>
    </w:p>
    <w:p>
      <w:pPr>
        <w:pStyle w:val="ArticleScripture"/>
        <w:jc w:val="left"/>
      </w:pPr>
      <w:r>
        <w:rPr>
          <w:rFonts w:ascii="Nirmala UI" w:hAnsi="Nirmala UI" w:eastAsia="Nirmala UI" w:cs="Nirmala UI"/>
        </w:rPr>
        <w:t>“അതുപോലെ തന്നേ, രണ്ടാം വരവിനോടു ബന്ധപ്പെട്ട പ്രതിരൂപങ്ങളും പ്രതീകാത്മക ശുശ്രൂഷയിൽ സൂചിപ്പിക്കപ്പെട്ട സമയത്ത് നിവൃത്തിയാകേണ്ടതാകുന്നു. മോശെയുടെ വ്യവസ്ഥയിൽ വിശുദ്ധമന്ദിരത്തിന്റെ ശുദ്ധീകരണം, അഥവാ മഹാപ്രായശ്ചിത്തദിനം, ഏഴാമത്തെ യെഹൂദമാസത്തിലെ പത്താം ദിവസത്തിൽ (ലേവ്യപുസ്തകം 16:29–34) സംഭവിച്ചിരുന്നു; അന്നാൾ മഹാപുരോഹിതൻ സർവ്വ ഇസ്രായേലിനുവേണ്ടി പ്രായശ്ചിത്തം കഴിച്ചു, അങ്ങനെ അവരുടെ പാപങ്ങളെ വിശുദ്ധമന്ദിരത്തിൽനിന്ന് നീക്കിയശേഷം പുറത്തുവന്നു ജനത്തെ അനുഗ്രഹിച്ചു. അതുപോലെ തന്നേ, നമ്മുടെ മഹാമഹാപുരോഹിതനായ ക്രിസ്തു, പാപത്തെയും പാപികളെയും നശിപ്പിക്കുന്നതിലൂടെ ഭൂമിയെ ശുദ്ധീകരിക്കുവാനും, തന്റെ വരവിനായി കാത്തിരിക്കുന്ന ജനത്തെ അമരത്വത്തോടെ അനുഗ്രഹിക്കുവാനും പ്രത്യക്ഷനാകും എന്നു വിശ്വസിക്കപ്പെട്ടു. ഏഴാം മാസത്തിലെ പത്താം ദിവസം, മഹാപ്രായശ്ചിത്തദിനം, വിശുദ്ധമന്ദിരത്തിന്റെ ശുദ്ധീകരണസമയം, 1844-ആം ആണ്ടിൽ ഒക്ടോബർ ഇരുപത്തിരണ്ടാം തീയതിയിൽ വന്നതുകൊണ്ട്, അതിനെ കർത്താവിന്റെ വരവിന്റെ സമയമായി കണക്കാക്കപ്പെട്ടു. ഇത് മുമ്പേ അവതരിപ്പിക്കപ്പെട്ടിരുന്ന 2300 ദിവസങ്ങൾ ശരത്കാലത്തിൽ അവസാനിക്കുമെന്ന തെളിവുകളോടു യോജിച്ചിരുന്നതായിരുന്നു; അതുകൊണ്ട് ആ നിഗമനം പ്രതിരോധിക്കാനാവാത്തതുപോലെ തോന്നി.”</w:t>
      </w:r>
    </w:p>
    <w:p>
      <w:pPr>
        <w:pStyle w:val="ArticleScripture"/>
        <w:jc w:val="left"/>
      </w:pPr>
      <w:r>
        <w:rPr>
          <w:rFonts w:ascii="Nirmala UI" w:hAnsi="Nirmala UI" w:eastAsia="Nirmala UI" w:cs="Nirmala UI"/>
        </w:rPr>
        <w:t>മത്തായി 25-ലെ ഉപമയിൽ കാത്തിരിപ്പിന്റെയും നിദ്രയുടെയും കാലത്തിനു പിന്നാലെ വരന്റെ വരവ് ഉണ്ടാകുന്നു. ഇത് പ്രവചനത്തിലും മാതൃകകളിലും നിന്നു ഇപ്പോൾ അവതരിപ്പിച്ച വാദങ്ങളോടു പൂർണ്ണമായി യോജിച്ചിരുന്നതായിരുന്നു. അവയുടെ സത്യസന്ധതയെക്കുറിച്ചു ശക്തമായ ബോധ്യം അവ വഹിച്ചിരുന്നു; ‘അർദ്ധരാത്രിനാദം’ ആയിരക്കണക്കിന് വിശ്വാസികളാൽ ഘോഷിക്കപ്പെട്ടു.</w:t>
      </w:r>
    </w:p>
    <w:p>
      <w:pPr>
        <w:pStyle w:val="ArticleScripture"/>
        <w:jc w:val="left"/>
      </w:pPr>
      <w:r>
        <w:rPr>
          <w:rFonts w:ascii="Nirmala UI" w:hAnsi="Nirmala UI" w:eastAsia="Nirmala UI" w:cs="Nirmala UI"/>
        </w:rPr>
        <w:t>“ഒരു പ്രളയതിരമാലപോലെ ആ പ്രസ്ഥാനം ദേശമെങ്ങും വീശിപ്പറന്നു. നഗരത്തിൽ നിന്ന് നഗരത്തിലേക്കും, ഗ്രാമത്തിൽ നിന്ന് ഗ്രാമത്തിലേക്കും, അകലെയുള്ള ഗ്രാമപ്രദേശങ്ങളിലേക്കും അതു വ്യാപിച്ചു, ദൈവത്തിന്റെ കാത്തിരുന്ന ജനങ്ങൾ പൂർണ്ണമായി ഉണർത്തപ്പെടുന്നതുവരെ. ഉദയസൂര്യന്റെ മുമ്പിൽ പ്രഭാതമഞ്ഞ് അലിഞ്ഞുപോകുന്നതുപോലെ, ഈ പ്രഖ്യാപനത്തിന്റെ മുമ്പിൽ മതോന്മാദം അപ്രത്യക്ഷമായി. വിശ്വാസികൾ തങ്ങളുടെ സംശയവും ആശയക്കുഴപ്പവും നീങ്ങിപ്പോയതായി കണ്ടു; പ്രത്യാശയും ധൈര്യവും അവരുടെ ഹൃദയങ്ങളെ ഉണർത്തി. ദൈവത്തിന്റെ വചനത്തിന്റെയും ആത്മാവിന്റെയും നിയന്ത്രകസ്വാധീനമില്ലാതെ മനുഷ്യോത്സാഹം ഉണ്ടായിരിക്കുമ്പോൾ എല്ലായ്പ്പോഴും പ്രകടമാകുന്ന അതിരുകടക്കലുകളിൽ നിന്ന് ഈ പ്രവർത്തനം വിമുക്തമായിരുന്നു. പ്രാചീന ഇസ്രായേലിൽ, അവന്റെ ദാസന്മാരിൽ നിന്ന് വന്ന ശാസനാസന്ദേശങ്ങളെ പിന്തുടർന്ന് ഉണ്ടായ താഴ്മയുടെ കാലങ്ങളെയും കർത്താവിങ്കലേക്കുള്ള മടങ്ങിവരവിനെയും അതു സ്വഭാവത്തിൽ അനുസ്മരിപ്പിച്ചിരുന്നു. എല്ലാ യുഗങ്ങളിലും ദൈവത്തിന്റെ പ്രവർത്തനത്തെ ചിഹ്നിതമാക്കുന്ന സവിശേഷതകൾ അതു വഹിച്ചിരുന്നു. അവിടെ ഉല്ലാസഭരിതമായ പരവശാനന്ദം വളരെ കുറവായിരുന്നു; പകരം ഹൃദയത്തിന്റെ ആഴത്തിലുള്ള പരിശോധനയും, പാപസമ്മതവും, ലോകത്യാഗവും ഉണ്ടായിരുന്നു. കർത്താവിനെ എതിരേൽക്കുന്നതിനുള്ള ഒരുക്കം വേദനാഭരിതമായ ആത്മാക്കളുടെ ഭാരമായിരുന്നു. അവിടെ സ്ഥിരോത്സാഹമുള്ള പ്രാർത്ഥനയും ദൈവത്തോടുള്ള നിസംശയ സമർപ്പണവും ഉണ്ടായിരുന്നു.” The Great Controversy, 400.</w:t>
      </w:r>
    </w:p>
    <w:p>
      <w:pPr>
        <w:pStyle w:val="ArticleBody"/>
        <w:jc w:val="left"/>
      </w:pPr>
      <w:r>
        <w:rPr>
          <w:rFonts w:ascii="Nirmala UI" w:hAnsi="Nirmala UI" w:eastAsia="Nirmala UI" w:cs="Nirmala UI"/>
        </w:rPr>
        <w:t>വസന്തകാലത്തെ പെരുന്നാളുകൾ വിശുദ്ധവാരത്തിൽ നിവൃത്തിയായി; തുടർന്ന്, പ്രാരംഭമഴ അഥവാ ആൽഫാ മഴ പെന്തെക്കൊസ്തുദിനത്തിൽ പകർന്നു കൊടുക്കപ്പെട്ടു; ഇങ്ങനെ ശരത്കാല പെരുന്നാളുകളിൽ പകർന്നു കൊടുക്കപ്പെടുന്ന അന്തിമമഴയുടെ ഒരു പ്രതിരൂപമായി അത് നിലകൊണ്ടു. ആ വസന്തകാല പെരുന്നാളുകൾ ലേവ്യപുസ്തകം 23-ആം അധ്യായത്തിൽ, ഒന്നാം വാക്യം മുതൽ ഇരുപത്തിരണ്ടാം വാക്യം വരെ അവതരിപ്പിച്ചിരിക്കുന്നു. ശരത്കാല പെരുന്നാളുകൾ 23 മുതൽ 44 വരെയുള്ള വാക്യങ്ങളിലാണ്. 2300 വർഷങ്ങൾ നിങ്ങളെ 1844-ലേക്കു കൊണ്ടുചെന്നെത്തിക്കുന്നു. വസന്തകാല പെരുന്നാളുകൾക്കായി ഇരുപത്തിരണ്ടു വാക്യങ്ങളും ശരത്കാല പെരുന്നാളുകൾക്കായി ഇരുപത്തിരണ്ടു വാക്യങ്ങളും. ഇരുപത്തിമൂന്നാം അധ്യായത്തിൽ ഇരുപത്തിരണ്ടിന്റെ രണ്ടു സമുച്ചയങ്ങൾ.</w:t>
      </w:r>
    </w:p>
    <w:p>
      <w:pPr>
        <w:pStyle w:val="ArticleBody"/>
        <w:jc w:val="left"/>
      </w:pPr>
      <w:r>
        <w:rPr>
          <w:rFonts w:ascii="Nirmala UI" w:hAnsi="Nirmala UI" w:eastAsia="Nirmala UI" w:cs="Nirmala UI"/>
        </w:rPr>
        <w:t>കാഹളങ്ങളുടെ ഉത്സവം പത്ത് ദിവസത്തിനകം ന്യായവിധി സംഭവിക്കുമെന്നുള്ള ഒരു മുന്നറിയിപ്പായിരുന്നു; കൂടാരങ്ങളുടെ ഉത്സവം പ്രായശ്ചിത്തദിനത്തിൽ ക്ഷമിക്കപ്പെട്ട പാപങ്ങൾക്കായുള്ള ആനന്ദോത്സവമായിരുന്നു. ഉത്സവത്തിനുശേഷമുള്ള ശബ്ബത്തും എട്ടാം ദിവസവും ഭൂമിയുടെ ആയിരം വർഷത്തെ ശബ്ബത്ത് വിശ്രമത്തെ പ്രതിനിധീകരിക്കുന്നു.</w:t>
      </w:r>
    </w:p>
    <w:p>
      <w:pPr>
        <w:pStyle w:val="ArticleScripture"/>
        <w:jc w:val="left"/>
      </w:pPr>
      <w:r>
        <w:rPr>
          <w:rFonts w:ascii="Nirmala UI" w:hAnsi="Nirmala UI" w:eastAsia="Nirmala UI" w:cs="Nirmala UI"/>
        </w:rPr>
        <w:t>എന്നാൽ, പ്രിയരേ, ഈ ഒരു കാര്യം നിങ്ങൾ അവഗണിക്കരുത്: കർത്താവിന്നു ഒരു ദിവസം ആയിരം വർഷംപോലെയും, ആയിരം വർഷം ഒരു ദിവസമുപോലെയും ആകുന്നു. 2 പത്രൊസ് 3:8.</w:t>
      </w:r>
    </w:p>
    <w:p>
      <w:pPr>
        <w:pStyle w:val="ArticleBody"/>
        <w:jc w:val="left"/>
      </w:pPr>
      <w:r>
        <w:rPr>
          <w:rFonts w:ascii="Nirmala UI" w:hAnsi="Nirmala UI" w:eastAsia="Nirmala UI" w:cs="Nirmala UI"/>
        </w:rPr>
        <w:t>ആദ്യ ദൂതൻ ന്യായവിധിയുടെ ആരംഭം പ്രഖ്യാപിച്ചു; ആ പ്രവചനാത്മക തലത്തിൽ, ദാനിയേലിന്റെ “അവസാനകാലം” ആയ 1798, കാഹളങ്ങളുടെ ഉത്സവത്തിന്റെ നിവൃത്തിയാണ്. എന്നാൽ 1840 ഓഗസ്റ്റ് 11-ന്, 1798-ലെ ആദ്യ ദൂതന്റെ മുദ്രയൊഴിഞ്ഞ സന്ദേശം രണ്ടാം അയ്യോയുടെ പ്രവചനനിവൃത്തിയാൽ ശക്തിപ്പെട്ടു. ന്യായവിധിയുടെ അടുത്തുവരുന്ന ദിവസത്തെ പ്രഖ്യാപിക്കുന്ന കാഹളങ്ങളുടെ ഉത്സവത്തിന്റെ മുന്നറിയിപ്പിന്റെ ഭാഗമാണ് ഇസ്ലാം.</w:t>
      </w:r>
    </w:p>
    <w:p>
      <w:pPr>
        <w:pStyle w:val="ArticleBody"/>
        <w:jc w:val="left"/>
      </w:pPr>
      <w:r>
        <w:rPr>
          <w:rFonts w:ascii="Nirmala UI" w:hAnsi="Nirmala UI" w:eastAsia="Nirmala UI" w:cs="Nirmala UI"/>
        </w:rPr>
        <w:t>കാണുവാൻ സന്നദ്ധരായിരിക്കുന്നവർക്ക്, ശരത്കാലത്തിലെ കാഹളങ്ങളുടെയും കൂടാരങ്ങളുടെയും പെരുന്നാളുകൾ നടുവിൽ ന്യായവിധിയോടുകൂടിയ ആൽഫയും ഒമേഗയും ആയ പെരുന്നാളുകളെ പ്രതിനിധീകരിക്കുന്നു. ഈ പെരുന്നാളുകൾ ലേവ്യപുസ്തകം ഇരുപത്തിമൂന്നിൽ നിർദ്ദേശിക്കപ്പെട്ടിരിക്കുന്നതു യാദൃച്ഛികമല്ല. ഇരുപത്തിമൂന്ന് പ്രായശ്ചിത്തത്തിന്റെ പ്രതീകമാണ്. ആദ്യ പെരുന്നാൾ ഏഴാം മാസത്തിന്റെ ഒന്നാം ദിവസത്തിൽ ആചരിക്കപ്പെടുന്നതും അവസാന പെരുന്നാൾ ഇരുപത്തിരണ്ടാം ദിവസത്തിൽ അവസാനിക്കുന്നതും യാദൃച്ഛികമല്ല. കാഹളങ്ങളുടെ പെരുന്നാൾ എബ്രായ അക്ഷരമാലയിലെ ആദ്യ അക്ഷരവും, പ്രായശ്ചിത്തദിവസം നടുവിലെ അക്ഷരവും, കൂടാരങ്ങളുടെ പെരുന്നാൾ എബ്രായ അക്ഷരമാലയിലെ ഇരുപത്തിരണ്ടാം അക്ഷരവും ആകുന്നു.</w:t>
      </w:r>
    </w:p>
    <w:p>
      <w:pPr>
        <w:pStyle w:val="ArticleBody"/>
        <w:jc w:val="left"/>
      </w:pPr>
      <w:r>
        <w:rPr>
          <w:rFonts w:ascii="Nirmala UI" w:hAnsi="Nirmala UI" w:eastAsia="Nirmala UI" w:cs="Nirmala UI"/>
        </w:rPr>
        <w:t>ലേവ്യപുസ്തകത്തിലെ ഇരുപത്തിമൂന്നാം അധ്യായം 23 മുതൽ 44 വരെയുള്ള വാക്യങ്ങൾ “സത്യത്തിന്റെ ഘടന”യ്ക്കുള്ളിൽ സ്ഥാപിതമായിരിക്കുന്ന ഇരുപത്തിരണ്ട് വാക്യങ്ങളാണ്. മദ്ധ്യത്തിലുള്ള പത്താം ദിവസം ഒരു പരീക്ഷണത്തെ സൂചിപ്പിക്കുന്നു; കാരണം പത്ത് എന്നത് ഒരു പരീക്ഷണത്തിന്റെ പ്രതീകമാണ്. കൂടാതെ പ്രായശ്ചിത്തദിനം നഷ്ടപ്പെട്ടവരുടെ കലാപം രേഖപ്പെടുത്തപ്പെടുകയും പരിഹരിക്കപ്പെടുകയും ചെയ്യുന്ന സ്ഥലമാണ്; ആ കലാപം ഹീബ്രു അക്ഷരമാലയിലെ പതിമൂന്നാമത്തെ അക്ഷരത്താൽ പ്രതിനിധീകരിക്കപ്പെടുന്നു. ഹീബ്രു പദമായ “സത്യം” എന്നതിന്റെ മദ്ധ്യ അക്ഷരം പതിമൂന്നാമത്തേതാണ്; അത് ഏഴാം മാസത്തിലെ പത്താം ദിവസത്തോടു പൊരുത്തപ്പെടുന്നു. ഒരു വഴിക്കല്ലായി അത് ഹീബ്രു അക്ഷരമാലയുടെയും ആ പ്രത്യേക ദിവസത്തിന്റെയും പ്രവചനാത്മക സവിശേഷതകൾ കൈവശം വെയ്ക്കുന്നു. പത്തിനും പതിമൂന്നിനും കൂട്ടം ഇരുപത്തിമൂന്നാണ്. എഴുപത് എന്നത് 10 നെ 7 നാൽ ഗുണിച്ചതിന്റെ ആകെയാണ്; ഏഴാം മാസത്തിലെ പത്താം ദിവസം എഴുപതിനോടും തുല്യമാണ്; അത് കൃപാകാലത്തിന്റെ അവസാനത്തിന്റെ ഒരു പ്രതീകമാണ്.</w:t>
      </w:r>
    </w:p>
    <w:p>
      <w:pPr>
        <w:pStyle w:val="ArticleScripture"/>
        <w:jc w:val="left"/>
      </w:pPr>
      <w:r>
        <w:rPr>
          <w:rFonts w:ascii="Nirmala UI" w:hAnsi="Nirmala UI" w:eastAsia="Nirmala UI" w:cs="Nirmala UI"/>
        </w:rPr>
        <w:t>അപ്പോൾ പത്രൊസ് അവന്റെ അടുക്കൽ വന്നു: കർത്താവേ, എന്റെ സഹോദരൻ എനിക്കെതിരെ എത്ര പ്രാവശ്യം പാപം ചെയ്താൽ ഞാൻ അവനോടു ക്ഷമിക്കേണം? ഏഴ് പ്രാവശ്യംവരെ ആകുമോ? എന്നു ചോദിച്ചു. യേശു അവനോടു അരുളിച്ചെയ്തതു: ഞാൻ നിന്നോടു പറയുന്നതു, ഏഴ് പ്രാവശ്യംവരെ അല്ല; എഴുപത് പ്രാവശ്യം ഏഴ് വരെ ആകുന്നു. മത്തായി 18:21, 22.</w:t>
      </w:r>
    </w:p>
    <w:p>
      <w:pPr>
        <w:pStyle w:val="ArticleBody"/>
        <w:jc w:val="left"/>
      </w:pPr>
      <w:r>
        <w:rPr>
          <w:rFonts w:ascii="Nirmala UI" w:hAnsi="Nirmala UI" w:eastAsia="Nirmala UI" w:cs="Nirmala UI"/>
        </w:rPr>
        <w:t>പുരാതന യിസ്രായേലിന്നുവേണ്ടി നാലുനൂറ് തൊണ്ണൂറു വർഷങ്ങൾ വേർതിരിക്കപ്പെട്ടു. ആ വർഷങ്ങൾ രണ്ടായിരത്തി മൂന്നുനൂറു വർഷങ്ങളിൽ നിന്നു വേർതിരിക്കപ്പെട്ടവയായിരുന്നു; അവ എഴുപതു ആഴ്ചകളായി പ്രതിനിധീകരിക്കപ്പെട്ടതിനാൽ, പരീക്ഷാകാലത്തിന്റെ പരിധി നാലുനൂറ് തൊണ്ണൂറു വർഷങ്ങളാണ് എന്നു യേശു തിരിച്ചറിഞ്ഞു; അതായത്, ദാനിയേൽ ഒമ്പതാം അധ്യായത്തിൽ “എഴുപതു” ആഴ്ചകൾ എന്നു പ്രതിനിധീകരിക്കപ്പെട്ട കാലം.</w:t>
      </w:r>
    </w:p>
    <w:p>
      <w:pPr>
        <w:pStyle w:val="ArticleScripture"/>
        <w:jc w:val="left"/>
      </w:pPr>
      <w:r>
        <w:rPr>
          <w:rFonts w:ascii="Nirmala UI" w:hAnsi="Nirmala UI" w:eastAsia="Nirmala UI" w:cs="Nirmala UI"/>
        </w:rPr>
        <w:t>നിന്റെ ജനത്തിന്മേലും നിന്റെ വിശുദ്ധ നഗരത്തിന്മേലും എഴുപത് ആഴ്ചകൾ നിശ്ചയിക്കപ്പെട്ടിരിക്കുന്നു: അതിക്രമം അവസാനിപ്പിക്കാനും, പാപങ്ങൾക്ക് അന്ത്യം വരുത്താനും, അകൃത്യത്തിനു പ്രായശ്ചിത്തം ചെയ്യാനും, നിത്യനീതിയെ വരുത്തിക്കൊണ്ടുവരാനും, ദർശനവും പ്രവചനവും മുദ്രയിടാനും, അതിവിശുദ്ധനെ അഭിഷേകം ചെയ്യാനും. ദാനിയേൽ 9:24.</w:t>
      </w:r>
    </w:p>
    <w:p>
      <w:pPr>
        <w:pStyle w:val="ArticleBody"/>
        <w:jc w:val="left"/>
      </w:pPr>
      <w:r>
        <w:rPr>
          <w:rFonts w:ascii="Nirmala UI" w:hAnsi="Nirmala UI" w:eastAsia="Nirmala UI" w:cs="Nirmala UI"/>
        </w:rPr>
        <w:t>“ഛേദിക്കപ്പെടും” എന്നു വിവർത്തനം ചെയ്തിരിക്കുന്ന എബ്രായ പദം പഴയ നിയമത്തിൽ ഈ വചനത്തിൽ മാത്രം ഉപയോഗിച്ചിരിക്കുന്നതാണ്; അതിന്റെ അർത്ഥം “നിർണ്ണയിക്കപ്പെട്ടത്” അല്ലെങ്കിൽ “വിജ്ഞാപിതമായത്” എന്നാകുന്നു. ഇത് സാധാരണയായി “ഛേദിക്കപ്പെടും” എന്നു വിവർത്തനം ചെയ്യുന്ന മറ്റൊരു പദത്തിൽനിന്ന് വ്യത്യസ്തമാണ്; ആ പദം ഉല്പത്തി പതിനഞ്ചിൽ ഉടമ്പടിയുടെ ആദ്യഘട്ടത്തിൽ അബ്രാം യാഗാർപ്പണങ്ങളെ മുറിച്ചുവിഭജിച്ചതിനെ അടിസ്ഥാനമാക്കിയുള്ളതാണ്. യിസ്രായേലിന് നാലുനൂറ്റി തൊണ്ണൂറ് വർഷത്തെ പരീക്ഷണക്കാലം ഉണ്ടായിരിക്കണമെന്നും, തുടർന്ന് അവർ ദൈവത്തിന്റെ ഉടമ്പടിജനമായി ഛേദിക്കപ്പെടണമെന്നും “നിർണ്ണയിക്കപ്പെട്ടതും” “വിജ്ഞാപിക്കപ്പെട്ടതും” ആയിരുന്നു. രണ്ടു വ്യത്യസ്ത “ഛേദിക്കലുകൾ”: ഒന്നാമത്തെത്, എഴുപത് എന്ന സംഖ്യയാൽ ഒരു വലിയ സംഖ്യയിൽനിന്ന് “ഛേദിക്കപ്പെട്ട” ഒരു പരീക്ഷണക്കാലമായി ആ കാലയളവിനെ പ്രതിനിധീകരിക്കുന്നതു; യോവേലിന്റെ “പുതിയ വീഞ്ഞ്” അവരുടെ വായിൽനിന്ന് “ഛേദിക്കപ്പെടുമ്പോൾ,” പരീക്ഷണക്കാലം അവസാനിക്കുന്നു. എഴുപത് പരീക്ഷണക്കാലത്തിന്റെ അവസാനത്തെ പ്രതിനിധീകരിക്കുന്നു.</w:t>
      </w:r>
    </w:p>
    <w:p>
      <w:pPr>
        <w:pStyle w:val="ArticleBody"/>
        <w:jc w:val="left"/>
      </w:pPr>
      <w:r>
        <w:rPr>
          <w:rFonts w:ascii="Nirmala UI" w:hAnsi="Nirmala UI" w:eastAsia="Nirmala UI" w:cs="Nirmala UI"/>
        </w:rPr>
        <w:t>ശരത്കാല പെരുന്നാളുകൾ എബ്രായപദമായ “സത്യം” എന്നതിന്റെ മൂന്ന് ഘട്ടങ്ങളെ ഉൾക്കൊള്ളുന്നു. ശരത്കാല പെരുന്നാളുകൾ ലേവ്യപുസ്തകം 23:23-ൽ ആരംഭിക്കുന്നു; പ്രായശ്ചിത്തദിവസത്തിന്റെ മദ്ധ്യവഴികുറി പത്താം ദിവസവും പതിമൂന്നാം അക്ഷരവും ആകുന്നു, അത് 23-നോടു തുല്യമാണ്; കൂടാതെ കൂടാരപ്പെരുന്നാൾ ഇരുപത്തിരണ്ടാം ദിവസത്തിൽ അവസാനിക്കുന്നു, തുടർന്ന് പെരുന്നാളിനെ അനുഗമിക്കുന്ന ഒരു മഹാശബ്ബത്തും വരുന്നു; ആ ഭാഗം 23:44-ൽ അവസാനിക്കുന്നു.</w:t>
      </w:r>
    </w:p>
    <w:p>
      <w:pPr>
        <w:pStyle w:val="ArticleBody"/>
        <w:jc w:val="left"/>
      </w:pPr>
      <w:r>
        <w:rPr>
          <w:rFonts w:ascii="Nirmala UI" w:hAnsi="Nirmala UI" w:eastAsia="Nirmala UI" w:cs="Nirmala UI"/>
        </w:rPr>
        <w:t>ലേവ്യപുസ്തകം എന്നത് ലേവ്യപൗരോഹിത്യത്തെ അർത്ഥമാക്കുന്നു. വസന്തകാല പെരുന്നാളുകൾ 23:1–22-ൽ പ്രതിനിധീകരിക്കപ്പെട്ടിരിക്കുന്നു; തുടർന്ന് ശരത്കാല പെരുന്നാളുകൾ 23:23–44-ൽ പ്രതിനിധീകരിക്കപ്പെട്ടിരിക്കുന്നു. വസന്തകാല പെരുന്നാളുകൾ ഇരുപത്തിരണ്ട് വാക്യങ്ങളാൽ പ്രതിനിധീകരിക്കപ്പെട്ടിരിക്കുന്നു; എബ്രായ അക്ഷരമാലയിൽ ഇരുപത്തിരണ്ട് അക്ഷരങ്ങളുണ്ട്. ശരത്കാല പെരുന്നാളുകളും ഇരുപത്തിരണ്ട് വാക്യങ്ങളിൽ തന്നെയാണ് പ്രതിപാദിക്കപ്പെട്ടിരിക്കുന്നത്. കാഹളപെരുന്നാൾ പ്രായശ്ചിത്തദിനത്തിലെ ന്യായവിധിയുടെ സമീപനത്തെ പ്രഖ്യാപിക്കുന്നു. തുടർന്ന് കൂടാരപെരുന്നാൾ ഏഴ് ദിവസം നീണ്ടുനിൽക്കുന്നു; അത് ഏഴാം മാസത്തിലെ ഇരുപത്തിരണ്ടാം ദിവസത്തിൽ അവസാനിക്കുന്നു. ആ ഏഴ് ദിവസങ്ങളിൽ ആദ്യദിവസം ഒരു ആചാരപരമായ ശബ്ബത്തായിരുന്നു; അതുപോലെ എട്ടാം ദിവസവും, അഥവാ ഏഴ് ദിവസത്തെ പെരുന്നാളിന്റെ പിറ്റേദിവസവും. ആദ്യദിവസവും എട്ടാം ദിവസവും ചേർന്ന്, എട്ടാം ദിവസത്തെ ഏഴിൽ നിന്നുള്ള എട്ടാമത്തേതിന്റെ ഒരു പ്രതീകമാക്കുന്നു.</w:t>
      </w:r>
    </w:p>
    <w:p>
      <w:pPr>
        <w:pStyle w:val="ArticleScripture"/>
        <w:jc w:val="left"/>
      </w:pPr>
      <w:r>
        <w:rPr>
          <w:rFonts w:ascii="Nirmala UI" w:hAnsi="Nirmala UI" w:eastAsia="Nirmala UI" w:cs="Nirmala UI"/>
        </w:rPr>
        <w:t>ഇസ്രായേൽമക്കളോടു ഇപ്രകാരം അരുളിച്ചെയ്യേണമേ: ഈ ഏഴാം മാസത്തിലെ പതിനഞ്ചാം ദിവസം യഹോവേക്കു ഏഴു ദിവസം കൂടാരപ്പെരുന്നാൾ ആകുന്നു. ആദ്യദിവസം വിശുദ്ധസഭായോഗം ആകട്ടെ; അന്നു നിങ്ങൾ യാതൊരു വേലക്കാരന്റെ പണിയും ചെയ്യരുത്. ഏഴു ദിവസം യഹോവേക്കു അഗ്നിയാഗം അർപ്പിക്കേണം; എട്ടാം ദിവസം നിങ്ങൾക്കു വിശുദ്ധസഭായോഗം ആകട്ടെ; യഹോവേക്കു അഗ്നിയാഗം അർപ്പിക്കേണം; അത് മഹാസഭായോഗം ആകുന്നു; അന്നു നിങ്ങൾ യാതൊരു വേലക്കാരന്റെ പണിയും ചെയ്യരുത്. … ഏഴാം മാസത്തിലെ പതിനഞ്ചാം ദിവസം, നിങ്ങൾ ദേശത്തിന്റെ ഫലം ശേഖരിച്ചശേഷം, യഹോവേക്കു ഏഴു ദിവസം പെരുന്നാൾ ആചരിക്കേണം; ആദ്യദിവസം ശബ്ബത്ത് ആകട്ടെ; എട്ടാം ദിവസവും ശബ്ബത്ത് ആകട്ടെ. ലേവ്യപുസ്തകം 23:34–36, 39.</w:t>
      </w:r>
    </w:p>
    <w:p>
      <w:pPr>
        <w:pStyle w:val="ArticleBody"/>
        <w:jc w:val="left"/>
      </w:pPr>
      <w:r>
        <w:rPr>
          <w:rFonts w:ascii="Nirmala UI" w:hAnsi="Nirmala UI" w:eastAsia="Nirmala UI" w:cs="Nirmala UI"/>
        </w:rPr>
        <w:t>എട്ടാം ദിവസത്തെ ആചാരപരമായ ശബ്ബത്ത്, കൂടാരപ്പെരുന്നാളിനെ അനുഗമിക്കുന്ന സഹസ്രാബ്ദത്തിന്റെ ശബ്ബത്തിനെ പ്രതിനിധീകരിക്കുന്നു. പുരാതന ഇസ്രായേൽ നാല്പത് വർഷം മരുഭൂമിയിൽ അലയിച്ചുനടന്നതിന്റെ സ്മരണയായി, കൂടാരപ്പെരുന്നാളിന്റെ ദിവസങ്ങളിൽ കൂടാരങ്ങളിൽ പാർക്കുന്നു; അത് അന്ത്യമഴയുടെ പകർച്ചയെ മാത്രമല്ല, യാക്കോബിന്റെ കഷ്ടകാലത്തെയും പ്രതിനിധീകരിക്കുന്നു; അപ്പോൾ ദൈവത്തിന്റെ വിശ്വസ്തരെ സംരക്ഷണത്തിനായി ദൂതന്മാർ കുന്നുകളിലേക്കും മലകളിലേക്കും നയിച്ചിരിക്കുന്നു.</w:t>
      </w:r>
    </w:p>
    <w:p>
      <w:pPr>
        <w:pStyle w:val="ArticleScripture"/>
        <w:jc w:val="left"/>
      </w:pPr>
      <w:r>
        <w:rPr>
          <w:rFonts w:ascii="Nirmala UI" w:hAnsi="Nirmala UI" w:eastAsia="Nirmala UI" w:cs="Nirmala UI"/>
        </w:rPr>
        <w:t>“കഷ്ടകാലത്തിൽ ഞങ്ങൾ എല്ലാവരും നഗരങ്ങളെയും ഗ്രാമങ്ങളെയും വിട്ട് ഔടിപ്പോയി; എന്നാൽ ദുഷ്ടന്മാർ ഞങ്ങളെ പിന്തുടർന്നു, അവർ വാളുമായി വിശുദ്ധന്മാരുടെ വീടുകളിൽ കയറി. അവർ ഞങ്ങളെ കൊല്ലുവാൻ വാൾ ഉയർത്തി; എന്നാൽ അത് ഒടിഞ്ഞുപോയി, ഒരു പുല്ലുതണ്ടുപോലെ ശക്തിയറ്റതായി നിലത്തുവീണു. അപ്പോൾ ഞങ്ങൾ എല്ലാവരും വിടുതലിനായി രാവും പകലും നിലവിളിച്ചു; ആ നിലവിളി ദൈവസന്നിധിയിൽ എത്തി. സൂര്യൻ ഉദിച്ചു, ചന്ദ്രൻ നിശ്ചലമായി നിന്നു. തോടുകൾ ഒഴുകാതെയായി. ഇരുണ്ട ഭാരമേറിയ മേഘങ്ങൾ ഉയർന്ന് വന്നു, അവ പരസ്പരം കൂട്ടിയിടിച്ചു. എന്നാൽ ഉറച്ച മഹിമയാൽ നിറഞ്ഞ ഒരു തെളിഞ്ഞ സ്ഥലം ഉണ്ടായിരുന്നു; അവിടെ നിന്നു അനേകം വെള്ളങ്ങളുടെ ഘോഷംപോലെ ദൈവത്തിന്റെ ശബ്ദം വന്നു, അത് ആകാശങ്ങളെയും ഭൂമിയെയും കുലുക്കി. ആകാശം തുറന്നു അടഞ്ഞു, കലഹിതമായി. പർവ്വതങ്ങൾ കാറ്റിൽ ആടുന്ന ഓലപോലെ കുലുങ്ങി, ചുറ്റുമെങ്ങും ചിതറിക്കിടക്കുന്ന പാറക്കഷണങ്ങളെ പുറന്തള്ളി. സമുദ്രം ഒരു പാത്രംപോലെ കൊതിച്ചു, കല്ലുകളെ കരയിലേയ്ക്ക് എറിഞ്ഞുകളഞ്ഞു. ദൈവം യേശുവിന്റെ വരവിന്റെ ദിവസവും മണിക്കൂറും പ്രസ്താവിച്ചു, തന്റെ ജനത്തിന്നു നിത്യനിയമം ഏല്പിച്ചു കൊടുക്കുമ്പോൾ, അവൻ ഒരു വാക്യം സംസാരിച്ചു, പിന്നെ നിശ്ശബ്ദനായി; അതേസമയം ആ വാക്കുകൾ ഭൂമിയാകമാനം മുഴങ്ങിക്കൊണ്ടിരുന്നു. ദൈവത്തിന്റെ യിസ്രായേൽ കണ്ണുകൾ മേലോട്ടു ഉറപ്പിച്ച്, യഹോവയുടെ വായിൽനിന്നു പുറപ്പെട്ടു അത്യുച്ചമായ ഇടിമുഴക്കങ്ങളുടെ ഘോഷംപോലെ ഭൂമിയാകമാനം മുഴങ്ങിക്കൊണ്ടിരുന്ന വാക്കുകളെ ശ്രവിച്ചുകൊണ്ട് നിന്നു. അത് ഭയഭക്തിജനകമായ അതിഗംഭീരതയായിരുന്നു. ഓരോ വാക്യത്തിന്റെയും അവസാനം വിശുദ്ധന്മാർ, മഹത്വം! ഹല്ലെലൂയാ! എന്നു ഘോഷിച്ചു. അവരുടെ മുഖങ്ങൾ ദൈവത്തിന്റെ മഹിമകൊണ്ട് പ്രഭാപൂരിതമായി; മോശെ സീനായിൽനിന്ന് ഇറങ്ങിവന്നപ്പോൾ അവന്റെ മുഖം പ്രകാശിച്ചതുപോലെ അവർ മഹിമയാൽ ദീപ്തരായി. ആ മഹിമ നിമിത്തം ദുഷ്ടന്മാർക്കു അവരെ നോക്കിനിൽക്കാൻ കഴിഞ്ഞില്ല. ദൈവത്തെ ബഹുമാനിച്ചു, അവന്റെ ശബ്ബത്ത് വിശുദ്ധമായി ആചരിച്ചവരുടെമേൽ അനന്തമായ അനുഗ്രഹം പ്രസ്താവിക്കപ്പെട്ടപ്പോൾ, മൃഗത്തിന്മേലും അതിന്റെ പ്രതിമമേലും ജയം നേടിയ മഹാഘോഷം ഉയർന്നു.”</w:t>
      </w:r>
    </w:p>
    <w:p>
      <w:pPr>
        <w:pStyle w:val="ArticleScripture"/>
        <w:jc w:val="left"/>
      </w:pPr>
      <w:r>
        <w:rPr>
          <w:rFonts w:ascii="Nirmala UI" w:hAnsi="Nirmala UI" w:eastAsia="Nirmala UI" w:cs="Nirmala UI"/>
        </w:rPr>
        <w:t>“അപ്പോൾ ദേശം വിശ്രമിക്കേണ്ടിരുന്ന ആ ജൂബിലി ആരംഭിച്ചു.” Review and Herald, July 21, 1851.</w:t>
      </w:r>
    </w:p>
    <w:p>
      <w:pPr>
        <w:pStyle w:val="ArticleBody"/>
        <w:jc w:val="left"/>
      </w:pPr>
      <w:r>
        <w:rPr>
          <w:rFonts w:ascii="Nirmala UI" w:hAnsi="Nirmala UI" w:eastAsia="Nirmala UI" w:cs="Nirmala UI"/>
        </w:rPr>
        <w:t>യേശു മടങ്ങിവരുന്നു, ഭൂമിയും ആയിരം വർഷം വിശ്രമിക്കുന്നു; ഇതിന് ഭൂമിക്കായുള്ള ഏഴാംവർഷ ശബ്ബത്തും യോബേൽ ആണ്ടും മുൻചിഹ്നങ്ങളായി നിലകൊള്ളുന്നു. ലേവ്യപുസ്തകം ഇരുപത്തിമൂന്നാം അധ്യായത്തിലെ മൂന്നാം വാക്യത്തിൽ, മനുഷ്യനു വേണ്ടിയുള്ള ഏഴാംദിന ശബ്ബത്ത്, ഏഴിൽ എട്ടാമത്തേതോടെ അവസാനിക്കുന്ന ആ അധ്യായത്തിന്റെ അവതാരികയായി തിരിച്ചറിയപ്പെടുന്നു; അത് ഭൂമി വിശ്രമിക്കുന്ന ഏഴാംവർഷ ശബ്ബത്തിനെ പ്രതിനിധീകരിക്കുന്നു.</w:t>
      </w:r>
    </w:p>
    <w:p>
      <w:pPr>
        <w:pStyle w:val="ArticleScripture"/>
        <w:jc w:val="left"/>
      </w:pPr>
      <w:r>
        <w:rPr>
          <w:rFonts w:ascii="Nirmala UI" w:hAnsi="Nirmala UI" w:eastAsia="Nirmala UI" w:cs="Nirmala UI"/>
        </w:rPr>
        <w:t>യഹോവ മോശെയോടു അരുളിച്ചെയ്തതു എന്തെന്നാൽ: നീ യിസ്രായേൽമക്കളോടു സംസാരിച്ച് അവരോടു പറയേണ്ടതു എന്തെന്നാൽ, നിങ്ങൾ വിശുദ്ധസഭകളായി പ്രഖ്യാപിക്കേണ്ട യഹോവയുടെ ഉത്സവങ്ങളെക്കുറിച്ചാകുന്നു; അവ തന്നേ എന്റെ ഉത്സവങ്ങൾ. ആറു ദിവസം വേല ചെയ്യപ്പെടേണം; ഏഴാം ദിവസം സമ്പൂർണ്ണ വിശ്രമത്തിന്റെ ശബ്ബത്ത്, ഒരു വിശുദ്ധസഭ ആകുന്നു; അന്നു നിങ്ങൾ യാതൊരു വേലയും ചെയ്യരുത്; അതു നിങ്ങളുടെ സകല വാസസ്ഥലങ്ങളിലും യഹോവയുടെ ശബ്ബത്ത് ആകുന്നു. ലേവ്യപുസ്തകം 23:1–3.</w:t>
      </w:r>
    </w:p>
    <w:p>
      <w:pPr>
        <w:pStyle w:val="ArticleBody"/>
        <w:jc w:val="left"/>
      </w:pPr>
      <w:r>
        <w:rPr>
          <w:rFonts w:ascii="Nirmala UI" w:hAnsi="Nirmala UI" w:eastAsia="Nirmala UI" w:cs="Nirmala UI"/>
        </w:rPr>
        <w:t>ഇരുപത്തിമൂന്നാം അധ്യായത്തിന്റെ ആൽഫാ ഏഴാംദിന ശബ്ബത്താണ്; ആ അധ്യായത്തിന്റെ ഒമേഗാ ഭൂമി ശൂന്യമായി കിടക്കുന്ന ആയിരം വർഷങ്ങളാണ്; ഇത് നിലത്തിനായുള്ള ഏഴാംവർഷ ശബ്ബത്തിനാലും യോബേൽ വർഷത്താലും പ്രതിരൂപീകരിക്കപ്പെട്ടിരിക്കുന്നു. ആ അധ്യായത്തിന്റെ ആൽഫാ ഏഴാംദിന ശബ്ബത്തിൽ ആരംഭിച്ച് ഇരുപത്തിരണ്ടാം വാക്യത്തിൽ അവസാനിക്കുന്ന വസന്തകാല പെരുന്നാളുകളാണ്; അതേസമയം, ആ അധ്യായത്തിന്റെ ഒമേഗാ ഏഴാം മാസത്തിലെ ഇരുപത്തിരണ്ടാം ദിവസത്തിൽ അവസാനിക്കുന്നു; അതിനെത്തുടർന്ന് നിലത്തിനായുള്ള ഏഴാംവർഷ ശബ്ബത്തെ പ്രതിനിധീകരിക്കുന്ന എട്ടാംദിന ആചാരപരമായ ശബ്ബത്ത് വരുന്നു.</w:t>
      </w:r>
    </w:p>
    <w:p>
      <w:pPr>
        <w:pStyle w:val="ArticleBody"/>
        <w:jc w:val="left"/>
      </w:pPr>
      <w:r>
        <w:rPr>
          <w:rFonts w:ascii="Nirmala UI" w:hAnsi="Nirmala UI" w:eastAsia="Nirmala UI" w:cs="Nirmala UI"/>
        </w:rPr>
        <w:t>ഒന്ന് മുതൽ ഇരുപത്തിരണ്ട് വരെയുള്ള വാക്യങ്ങൾ വിശുദ്ധസ്ഥാനത്തിലെ സ്വർഗീയ മഹാപുരോഹിതനായ ക്രിസ്തുവിന്റെ ശുശ്രൂഷയെ പ്രതിനിധീകരിക്കുന്നു; ഇരുപത്തിമൂന്ന് മുതൽ നാല്പത്തിനാല് വരെ ഉള്ള വാക്യങ്ങൾ അതിപരിശുദ്ധസ്ഥാനത്തിലെ അവന്റെ ശുശ്രൂഷയെ പ്രതിനിധീകരിക്കുന്നു. ലേവ്യപുസ്തകം പുരോഹിതന്മാരുടെ ഒരു പ്രതീകമാണ്, അതു ക്രിസ്തുവിന്റെ മഹാപുരോഹിതശുശ്രൂഷയെ പ്രതിനിധീകരിക്കുന്നു. ഏഴാം ദിവസത്തിലെ ആൽഫാ ശബ്ബത്ത് സൃഷ്ടിയിലേക്കു പിന്നോട്ടെത്തുന്നു, ഒമേഗാ ഏഴാം വർഷ ശബ്ബത്ത് പുതുതായി നിർമ്മിതമായ ഭൂമിയിലേക്കു വ്യാപിക്കുന്നു. ലേവ്യപുസ്തകം ഇരുപത്തിമൂന്ന് ചരിത്രപരമായി സൃഷ്ടിയിൽ നിന്ന് പുനഃസൃഷ്ടിവരെ വ്യാപിച്ചിരിക്കുന്നു.</w:t>
      </w:r>
    </w:p>
    <w:p>
      <w:pPr>
        <w:pStyle w:val="ArticleBody"/>
        <w:jc w:val="left"/>
      </w:pPr>
      <w:r>
        <w:rPr>
          <w:rFonts w:ascii="Nirmala UI" w:hAnsi="Nirmala UI" w:eastAsia="Nirmala UI" w:cs="Nirmala UI"/>
        </w:rPr>
        <w:t>പ്രവാചകസന്ദേശത്തിന്റെ ആനന്ദമോ ലജ്ജയോ, അര്‍ദ്ധരാത്രിയിലെ നിലവിളിയുടെ സന്ദേശമോ അതിന്റെ കൃത്രിമ അനുകരണമോ കൈവശമുള്ളവരുടെ പ്രതീകമാണ്. ഈ സത്യം വിവരണത്തില്‍ ഉള്‍പ്പെടുത്തുന്നതുവരെ, ലജ്ജയെ ഉല്‍പാദിപ്പിക്കുന്ന വിഷയത്തെ കാണാതെ പോകുന്നു. യഥാര്‍ത്ഥ എണ്ണ കൈവശമുള്ളവര്‍ ഈ കാര്യം നഷ്ടപ്പെടുത്തുകയില്ല. ആനന്ദം അവരുടെ പാപങ്ങള്‍ നീക്കപ്പെട്ടവരാല്‍ പ്രതിനിധീകരിക്കപ്പെടുന്നു; കൂടാരപെരുന്നാള്‍ ആചരിക്കുന്നവരാലാണ് അവർ അവതരിപ്പിക്കപ്പെടുന്നത്.</w:t>
      </w:r>
    </w:p>
    <w:p>
      <w:pPr>
        <w:pStyle w:val="ArticleScripture"/>
        <w:jc w:val="left"/>
      </w:pPr>
      <w:r>
        <w:rPr>
          <w:rFonts w:ascii="Nirmala UI" w:hAnsi="Nirmala UI" w:eastAsia="Nirmala UI" w:cs="Nirmala UI"/>
        </w:rPr>
        <w:t>വചനം ദേഹമായി തീർന്നു, ഞങ്ങളുടെ ഇടയിൽ വസിച്ചു; പിതാവിന്റെ ഏകജാതനായവന്റെ മഹത്വംപോലെ ഉള്ള അവന്റെ മഹത്വം ഞങ്ങൾ കണ്ടു; അവൻ കൃപയും സത്യവും നിറഞ്ഞവൻ ആയിരുന്നു. യോഹന്നാൻ 1:14.</w:t>
      </w:r>
    </w:p>
    <w:p>
      <w:pPr>
        <w:pStyle w:val="ArticleBody"/>
        <w:jc w:val="left"/>
      </w:pPr>
      <w:r>
        <w:rPr>
          <w:rFonts w:ascii="Nirmala UI" w:hAnsi="Nirmala UI" w:eastAsia="Nirmala UI" w:cs="Nirmala UI"/>
        </w:rPr>
        <w:t>“വസിച്ചു” എന്നു വിവർത്തനം ചെയ്തിരിക്കുന്ന ഗ്രീക്ക് പദത്തിന് “കൂടാരമിറക്കി പാർക്കുക” എന്ന അർത്ഥമാണ്. യേശു ജഡമായി തീർന്ന് നമ്മുടെ ഇടയിൽ കൂടാരമിറക്കി പാർത്തു. അവൻ നമ്മുടെ മനുഷ്യസ്വഭാവവും, നമ്മുടെ കൂടാരവും, നമ്മുടെ പാളയക്കൂടാരവും, നമ്മുടെ കുടിലും, നമ്മുടെ ജഡവും ഏറ്റെടുത്തു. പത്രോസ് അതിനെ ഇങ്ങനെ പറഞ്ഞു:</w:t>
      </w:r>
    </w:p>
    <w:p>
      <w:pPr>
        <w:pStyle w:val="ArticleScripture"/>
        <w:jc w:val="left"/>
      </w:pPr>
      <w:r>
        <w:rPr>
          <w:rFonts w:ascii="Nirmala UI" w:hAnsi="Nirmala UI" w:eastAsia="Nirmala UI" w:cs="Nirmala UI"/>
        </w:rPr>
        <w:t>അതെ, ഞാൻ ഈ കൂടാരത്തിൽ ഇരിക്കുന്ന കാലമൊക്കെയും, നിങ്ങളെ ഓർമ്മപ്പെടുത്തിക്കൊണ്ട് ഉണർത്തുന്നത് യുക്തമാണെന്ന് ഞാൻ കരുതുന്നു; ഞാൻ എന്റെ ഈ കൂടാരം ഉടൻ വിട്ടുകളയേണ്ടിവരുമെന്ന് അറിയുന്നു; നമ്മുടെ കർത്താവായ യേശുക്രിസ്തു എനിക്കു കാണിച്ചുതന്നതുപോലെ. 2 പത്രോസ് 1:13, 14.</w:t>
      </w:r>
    </w:p>
    <w:p>
      <w:pPr>
        <w:pStyle w:val="ArticleBody"/>
        <w:jc w:val="left"/>
      </w:pPr>
      <w:r>
        <w:rPr>
          <w:rFonts w:ascii="Nirmala UI" w:hAnsi="Nirmala UI" w:eastAsia="Nirmala UI" w:cs="Nirmala UI"/>
        </w:rPr>
        <w:t>പൗലോസ് ഇതിനെ ഇപ്രകാരം പറഞ്ഞു:</w:t>
      </w:r>
    </w:p>
    <w:p>
      <w:pPr>
        <w:pStyle w:val="ArticleScripture"/>
        <w:jc w:val="left"/>
      </w:pPr>
      <w:r>
        <w:rPr>
          <w:rFonts w:ascii="Nirmala UI" w:hAnsi="Nirmala UI" w:eastAsia="Nirmala UI" w:cs="Nirmala UI"/>
        </w:rPr>
        <w:t>നമ്മുടെ ഈ ഭൂമിയിലെ കൂടാരമായ ഭവനം അഴിഞ്ഞുപോയാൽ, നമുക്കു ദൈവത്താൽ ഉള്ള ഒരു കെട്ടിടം, കൈകൊണ്ടു പണിയാത്തതും സ്വർഗ്ഗങ്ങളിൽ നിത്യമായിരിക്കുന്നതുമായ ഒരു ഭവനം ഉണ്ടെന്നു നാം അറിയുന്നു. ഈ കൂടാരത്തിൽ ഇരിക്കെ നാം നെടുവീർപ്പിടുന്നു; സ്വർഗ്ഗത്തിൽനിന്നുള്ള നമ്മുടെ ഭവനം ധരിക്കണമെന്നു അത്യന്തം ആഗ്രഹിക്കുന്നു. അങ്ങനെ ധരിച്ചവരായാൽ നാം നഗ്നരായി കണ്ടെത്തപ്പെടുകയില്ല. ഈ കൂടാരത്തിൽ ഉള്ള നാം ഭാരപ്പെട്ടവരായി നെടുവീർപ്പിടുന്നു; നാം വസ്ത്രമൊഴിഞ്ഞവരാകുവാൻ അല്ല, മറിച്ചു മീതെ ധരിച്ചവരാകുവാൻ ആഗ്രഹിക്കുന്നു; അങ്ങനെ മർത്ത്യത ജീവൻകൊണ്ടു വിഴുങ്ങപ്പെടേണ്ടതിന്നു. 2 കൊരിന്ത്യർ 5:1–4.</w:t>
      </w:r>
    </w:p>
    <w:p>
      <w:pPr>
        <w:pStyle w:val="ArticleBody"/>
        <w:jc w:val="left"/>
      </w:pPr>
      <w:r>
        <w:rPr>
          <w:rFonts w:ascii="Nirmala UI" w:hAnsi="Nirmala UI" w:eastAsia="Nirmala UI" w:cs="Nirmala UI"/>
        </w:rPr>
        <w:t>കൂടാരപ്പെരുന്നാൾ ആകാശത്തിന്റെ ജനലുകൾ തുറക്കപ്പെടുമ്പോൾ പൂർത്തിയാകുന്ന ഒരു ലക്ഷം നാൽപ്പത്തിനാലായിരത്തിന്റെ മുദ്രകുത്തലിന്റെ പ്രതീകമാണ്. ഒരു ലക്ഷം നാൽപ്പത്തിനാലായിരത്തിന്റെ പാപങ്ങൾ നീക്കിക്കളയപ്പെടുമ്പോൾ, പരിശുദ്ധാത്മാവ് ജയോത്സുക സഭയുടെ മേൽ അളവില്ലാതെ പകർന്നുനൽകപ്പെടും. ഒരു ലക്ഷം നാൽപ്പത്തിനാലായിരത്തേക്കുറിച്ചുള്ള ന്യായവിധി അവസാനിച്ചിരിക്കുന്നു; മുദ്രകുത്തപ്പെട്ടവർ കൂടാരപ്പെരുന്നാളാൽ പ്രതിനിധീകരിക്കപ്പെട്ടിരിക്കുന്നതുപോലെ പരിശുദ്ധാത്മാവിന്റെ ശക്തിയുടെ കീഴിൽ മൂന്നാം ദൂതന്റെ മഹാശബ്ദഘോഷം പ്രസ്താവിക്കുവാൻ പുറപ്പെടുന്നു.</w:t>
      </w:r>
    </w:p>
    <w:p>
      <w:pPr>
        <w:pStyle w:val="ArticleBody"/>
        <w:jc w:val="left"/>
      </w:pPr>
      <w:r>
        <w:rPr>
          <w:rFonts w:ascii="Nirmala UI" w:hAnsi="Nirmala UI" w:eastAsia="Nirmala UI" w:cs="Nirmala UI"/>
        </w:rPr>
        <w:t>നമ്മുടെ ശരീരം ഒരു ആലയവും, കൂടാരവും, അതായത് സമാഗമനകൂടാരവും ആകുന്നു. കൂടാരപ്പെരുന്നാൾ ആചരിക്കുവാൻ യെരൂശലേമിലേക്കു കൂടിച്ചേർന്നവർ, അവരുടെ പാപങ്ങൾ മായിച്ചുകളഞ്ഞിരിക്കുന്നു എന്ന സത്യമാണ് ആഘോഷിച്ചിരുന്നത്. മരുഭൂമിയിൽ സമാഗമനകൂടാരം ഉയർത്തുവാൻ മോശെയെ ഉപയോഗിക്കപ്പെട്ടു; അവസാനത്തിൽ ആചരിക്കപ്പെട്ട കൂടാരപ്പെരുന്നാൾ മരുഭൂമിയിൽ കൂടാരങ്ങളിൽ പാർത്തു കൊണ്ടായിരുന്നു ആചരിക്കപ്പെട്ടത്; എന്തെന്നാൽ യേശു എപ്പോഴും ആരംഭത്തിലൂടെ അവസാനത്തെ ചിത്രീകരിക്കുന്നു.</w:t>
      </w:r>
    </w:p>
    <w:p>
      <w:pPr>
        <w:pStyle w:val="ArticleScripture"/>
        <w:jc w:val="left"/>
      </w:pPr>
      <w:r>
        <w:rPr>
          <w:rFonts w:ascii="Nirmala UI" w:hAnsi="Nirmala UI" w:eastAsia="Nirmala UI" w:cs="Nirmala UI"/>
        </w:rPr>
        <w:t>ആകയാൽ, വിശുദ്ധ സഹോദരന്മാരേ, സ്വർഗീയ വിളിയിൽ പങ്കാളികളായവരേ, നമ്മുടെ സമ്മതത്തിന്റെ അപ്പൊസ്തലനും മഹാപുരോഹിതനുമായ ക്രിസ്തു യേശുവിനെ പരിഗണിപ്പിൻ; അവനെ നിയമിച്ചവന്നു അവൻ വിശ്വസ്തനായിരുന്നതുപോലെ, മോശെയും തന്റെ സകല ഭവനത്തിലും വിശ്വസ്തനായിരുന്നു. എന്തെന്നാൽ, ഭവനം പണിതവന്നു ഭവനത്തേക്കാൾ അധികം ബഹുമാനമുള്ളതുപോലെ, ഇദ്ദേഹം മോശെയേക്കാൾ അധിക മഹത്വത്തിന് യോഗ്യനായി എണ്ണപ്പെട്ടു. ഏതു ഭവനവും ഏതോ ഒരാളാൽ പണിയപ്പെടുന്നു; സകലവും പണിതത് ദൈവം ആകുന്നു. മോശെ വരുവാനുള്ളവയെക്കുറിച്ചു പിന്നീടു പ്രസ്താവിക്കപ്പെടേണ്ട കാര്യങ്ങൾക്ക് സാക്ഷ്യമായി, തന്റെ സകല ഭവനത്തിലും ദാസനായി വിശ്വസ്തനായിരുന്നു; എന്നാൽ ക്രിസ്തു തന്റെ ഭവനത്തിന്മേൽ പുത്രനായി ഇരിക്കുന്നു; ആ ഭവനം നാം തന്നേ ആകുന്നു, എന്നാൽ നാം ധൈര്യവും പ്രത്യാശയുടെ പ്രശംസയും അവസാനംവരെ ഉറച്ചുപിടിച്ചാൽ. എബ്രായർ 3:1–6.</w:t>
      </w:r>
    </w:p>
    <w:p>
      <w:pPr>
        <w:pStyle w:val="ArticleBody"/>
        <w:jc w:val="left"/>
      </w:pPr>
      <w:r>
        <w:rPr>
          <w:rFonts w:ascii="Nirmala UI" w:hAnsi="Nirmala UI" w:eastAsia="Nirmala UI" w:cs="Nirmala UI"/>
        </w:rPr>
        <w:t>ദൈവം തിരുനിവാസമന്ദിരം സ്ഥാപിപ്പാൻ ഉപയോഗിച്ച വിശ്വസ്തനായ ദാസൻ മോശെയായിരുന്നു; എങ്കിലും മഹാപുരോഹിതനും അപ്പൊസ്തലനും ആയ ക്രിസ്തുവിന് ദാസനായ മോശെയേക്കാൾ അധിക ബഹുമാനമുണ്ട്. മോശെയുടെ തിരുനിവാസമന്ദിരത്തിൽ നിന്നാരംഭിച്ച്, ശലോമോന്റെ ആലയത്തേക്കും, ഹെരോദ് നാൽപ്പത്താറു വർഷംകൊണ്ട് പുതുക്കിപ്പണിത ആലയത്തേക്കും, അതിന്റെ 46 ക്രോമോസോമുകളോടുകൂടിയ മനുഷ്യാലയത്തേക്കും, 1798 മുതൽ 1844 വരെയുള്ള മില്ലറൈറ്റ് ആലയത്തേക്കും—ഓരോ ഭവനവും ദൈവത്താൽ തന്നെയാണ് പണിയപ്പെട്ടത്. ആലയങ്ങളുടെ വിവിധ പ്രത്യക്ഷീകരണങ്ങളുടെ പ്രവാചകപരമായ രേഖയിൽ, അതു ഏദെൻ തോട്ടത്തിൽ ആരംഭിച്ചു, തുടർന്ന് പാപത്തിനു ശേഷം തോട്ടത്തിന്റെ കവാടത്തിൽ, പിന്നെ പ്രളയാനന്തരകാലത്ത് യാഗപീഠങ്ങളിൽ നിന്ന് മോശെയുവരെ നീളുന്നു; അതിലെ മൂന്ന് പ്രധാന വഴിക്കല്ലുകൾ മോശെ, ക്രിസ്തു, ഒരുലക്ഷം നാൽപ്പത്തിനാലായിരം എന്നിവരാണ്.</w:t>
      </w:r>
    </w:p>
    <w:p>
      <w:pPr>
        <w:pStyle w:val="ArticleBody"/>
        <w:jc w:val="left"/>
      </w:pPr>
      <w:r>
        <w:rPr>
          <w:rFonts w:ascii="Nirmala UI" w:hAnsi="Nirmala UI" w:eastAsia="Nirmala UI" w:cs="Nirmala UI"/>
        </w:rPr>
        <w:t>മോശെയും ക്രിസ്തുവും പുരാതന യിസ്രായേലിന്റെ ആൽഫയും ഒമേഗയും പ്രതിനിധീകരിക്കുന്നു; അവർ ഒരുമിച്ചുകൂടെ മാനുഷത്വത്തിന്റെയും ദൈവത്വത്തിന്റെയും സംയോജനത്തെ പ്രതിനിധീകരിക്കുന്നു; അതേ സംയോജനം ഒരു ലക്ഷത്തി നാല്പത്തിനാലായിരം പേരാലും പ്രതിനിധീകരിക്കപ്പെടുന്നു. വെളിപ്പാട് പുസ്തകത്തിലെ പതിനൊന്നാം അധ്യായത്തിൽ മൂന്നാം ദൂതന്റെ വരവിനോടുകൂടെ, ആലയം അളക്കേണ്ടതിന്നു യോഹന്നാനോടു കല്പിക്കപ്പെടുന്നു; അതേ ദൂതന്റെ 9/11-ലെ വരവിനോടുകൂടെ, ആലയം വീണ്ടും അളക്കേണ്ടതിന്നു യോഹന്നാനോടു കല്പിക്കപ്പെടുന്നു. ഇരു സാഹചര്യങ്ങളിലും 1,260 ദിവസങ്ങളുടെ പ്രാകാരം വിട്ടുകളയേണ്ടതിന്നു അവനോടു കല്പിക്കപ്പെടുന്നു. 2023-ൽ അതേ ദൂതൻ എത്തി, ഇപ്പോൾ ദൈവജനത്തോടു ആലയം അളക്കുവാൻ വിളി നല്കപ്പെട്ടിരിക്കുന്നു. 1,260 ദിവസങ്ങൾ, അഥവാ മൂന്നര ദിവസം, 2023-ൽ അവസാനിച്ചു; ആ ഘട്ടത്തിൽനിന്ന് ഞായറാഴ്ചാനിയമത്തിന് തൊട്ടുമുമ്പുവരെ ആലയം പണിയപ്പെടേണ്ടതാണ്. 2024 അടിസ്ഥാനങ്ങൾ ഇടപ്പെടുന്നതിനെ അടയാളപ്പെടുത്തി; ദർശനം സ്ഥാപിക്കുന്ന പ്രതീകത്തെ മില്ലർ തിരിച്ചറിഞ്ഞതിനെതിരെ പ്രതിഷേധിച്ചുകൊണ്ട് “ചെറിയ കാര്യങ്ങളുടെ ദിവസത്തെ നിന്ദിച്ച” ഒരു സംഘമായി കലാപം പ്രകടമായതും അതിൽ കാണപ്പെട്ടു.</w:t>
      </w:r>
    </w:p>
    <w:p>
      <w:pPr>
        <w:pStyle w:val="ArticleScripture"/>
        <w:jc w:val="left"/>
      </w:pPr>
      <w:r>
        <w:rPr>
          <w:rFonts w:ascii="Nirmala UI" w:hAnsi="Nirmala UI" w:eastAsia="Nirmala UI" w:cs="Nirmala UI"/>
        </w:rPr>
        <w:t>പിന്നെയും യഹോവയുടെ വചനം എനിക്കു വന്നു, അരുളിച്ചെയ്തതു: സെരുബ്ബാബേലിന്റെ കൈകൾ ഈ ആലയത്തിന്റെ അടിസ്ഥാനം ഇട്ടിരിക്കുന്നു; അവന്റെ കൈകൾ തന്നേ അതിനെ പൂർത്തിയാക്കുകയും ചെയ്യും; സൈന്യങ്ങളുടെ യഹോവ എന്നെ നിങ്ങളുടെ അടുക്കൽ അയച്ചിരിക്കുന്നു എന്നു അപ്പോൾ നീ അറിയും. ചെറിയ കാര്യങ്ങളുടെ ദിവസത്തെ നിസ്സാരമാക്കി കണ്ടത് ആർ? ആ ഏഴുപേരോടുകൂടെ സെരുബ്ബാബേലിന്റെ കയ്യിലെ തൂക്കുകല്ല് അവർ കണ്ട് ആനന്ദിക്കും; അവ യഹോവയുടെ കണ്ണുകളാകുന്നു; അവ സകല ഭൂമിയിലും ഇങ്ങും അങ്ങും സഞ്ചരിക്കുന്നു. സെഖര്യാവു 4:8–10.</w:t>
      </w:r>
    </w:p>
    <w:p>
      <w:pPr>
        <w:pStyle w:val="ArticleBody"/>
        <w:jc w:val="left"/>
      </w:pPr>
      <w:r>
        <w:rPr>
          <w:rFonts w:ascii="Nirmala UI" w:hAnsi="Nirmala UI" w:eastAsia="Nirmala UI" w:cs="Nirmala UI"/>
        </w:rPr>
        <w:t>ദർശനം സ്ഥാപിക്കുന്നത് റോം ആണെന്ന മില്ലറിന്റെ തിരിച്ചറിവിനെ നിരസിക്കുന്നത് അടിത്തറകളെ നിരസിക്കുന്നതാകുന്നു; അതും “ചെറിയ കാര്യങ്ങളുടെ ദിവസത്തെ നിരസിക്കുന്നതു” ആകുന്നു. മില്ലറൈറ്റ് പ്രസ്ഥാനം ഒന്നാം ദൂതന്റെയും രണ്ടാം ദൂതന്റെയും ആൽഫാ പ്രസ്ഥാനമായിരുന്നു; ഒരു ലക്ഷം നാൽപ്പത്തിനാലായിരത്തിന്റെ പ്രസ്ഥാനം മൂന്നാം ദൂതന്റെ ഓമേഗാ പ്രസ്ഥാനമാണ്. അത് ആൽഫയെക്കാൾ ഇരുപത്തിരണ്ടിരട്ടി ശക്തിയുള്ളതാണ്. ഈ പ്രവാചകാർത്ഥത്തിൽ, മില്ലറൈറ്റ് പ്രസ്ഥാനത്തിന്റെ അടിത്തറകൾ “ചെറിയ കാര്യങ്ങളുടെ ദിവസം” ആകുന്നു. ഹബക്കൂക്കിന്റെ രണ്ടു പലകകളിൽ പ്രതിനിധീകരിക്കപ്പെട്ടിരിക്കുന്ന ഏതെങ്കിലും അടിസ്ഥാനസത്യത്തെ നിരസിക്കുന്നത് മരണമാകുന്നു; കാരണം ദാനിയേൽ പതിനൊന്നാം അധ്യായത്തിലെ പതിനാലാം വാക്യത്തിൽ സ്ഥാപിക്കപ്പെടുന്ന ദർശനം സോളമോൻ തിരിച്ചറിഞ്ഞ അതേ ദർശനമാണ്.</w:t>
      </w:r>
    </w:p>
    <w:p>
      <w:pPr>
        <w:pStyle w:val="ArticleScripture"/>
        <w:jc w:val="left"/>
      </w:pPr>
      <w:r>
        <w:rPr>
          <w:rFonts w:ascii="Nirmala UI" w:hAnsi="Nirmala UI" w:eastAsia="Nirmala UI" w:cs="Nirmala UI"/>
        </w:rPr>
        <w:t>ദർശനം ഇല്ലായിടത്ത് ജനങ്ങൾ നശിക്കുന്നു; എന്നാൽ ന്യായപ്രമാണം പാലിക്കുന്നവൻ ഭാഗ്യവാൻ ആകുന്നു. സദൃശ്യവാക്യങ്ങൾ 29:18.</w:t>
      </w:r>
    </w:p>
    <w:p>
      <w:pPr>
        <w:pStyle w:val="ArticleBody"/>
        <w:jc w:val="left"/>
      </w:pPr>
      <w:r>
        <w:rPr>
          <w:rFonts w:ascii="Nirmala UI" w:hAnsi="Nirmala UI" w:eastAsia="Nirmala UI" w:cs="Nirmala UI"/>
        </w:rPr>
        <w:t>ക്യാപ്‌സ്റ്റോൺ ദർശനം അത്ഭുതകരമാണ്; കാരണം, അടിസ്ഥാന മൂലക്കല്ല് തന്നെയാണ് ക്യാപ്‌സ്റ്റോൺ എന്നും, എന്നാൽ ഇരുപത്തിരണ്ടിരട്ടി അധിക ശക്തിയോടെ എന്നും അത് തിരിച്ചറിയിക്കുന്നു. 2024-ലെ ആൽഫാ അടിസ്ഥാനപരീക്ഷണം ബാഹ്യമായ ബൗദ്ധിക മുദ്രയിടൽ സന്ദേശമായിരുന്നു; 2026-ലെ ഓമേഗാ ആലയപരീക്ഷണം ആന്തരികമായ ആത്മീയ മുദ്രയിടൽ സന്ദേശമാണ്. ഒന്നിൽ മൃഗത്തിന്റെ പ്രതിമയും മുദ്രയും തിരിച്ചറിയപ്പെടുന്നു; മറ്റൊന്നിൽ ദൈവത്തിന്റെ പ്രതിമയും മുദ്രയും. ആ ഓമേഗാ ആന്തരിക പരീക്ഷണം മില്ലറിന്റെ സ്വപ്നത്തിലെ രണ്ട് പ്രതീകങ്ങളാൽ പ്രതിനിധീകരിക്കപ്പെടുന്നു; അവ അന്ത്യദിനങ്ങളിലെ സംഭവങ്ങളുടെ പശ്ചാത്തലത്തിൽ നിർവചിക്കപ്പെടേണ്ടവയാണ്. ഭണ്ഡാരഗൃഹം എന്താണ്? മാംസം എന്താണ്?</w:t>
      </w:r>
    </w:p>
    <w:p>
      <w:pPr>
        <w:pStyle w:val="ArticleBody"/>
        <w:jc w:val="left"/>
      </w:pPr>
      <w:r>
        <w:rPr>
          <w:rFonts w:ascii="Nirmala UI" w:hAnsi="Nirmala UI" w:eastAsia="Nirmala UI" w:cs="Nirmala UI"/>
        </w:rPr>
        <w:t>ഈ കാര്യങ്ങൾ അടുത്ത ലേഖനത്തിൽ നാം തുടരുന്നതായിരിക്കും.</w:t>
      </w:r>
    </w:p>
    <w:p>
      <w:pPr>
        <w:pStyle w:val="ArticleBody"/>
        <w:jc w:val="left"/>
      </w:pPr>
      <w:r>
        <w:rPr>
          <w:rFonts w:ascii="Nirmala UI" w:hAnsi="Nirmala UI" w:eastAsia="Nirmala UI" w:cs="Nirmala UI"/>
        </w:rPr>
        <w:t>യേശുവിന്റെ കാലത്തെ ഒരു യെഹൂദവിവാഹം സാധാരണമായി മൂന്ന് പ്രധാന ഘട്ടങ്ങളിലായി നടന്നു; അവ പലപ്പോഴും മാസങ്ങളിലോ ഒരു വർഷത്തിലോ വ്യാപിച്ചിരിക്കും. ആദ്യ ഘട്ടം നിയമപരമായ വിവാഹമായിരുന്നു; അതിനെ നിശ്ചയവിവാഹം എന്നു വിളിച്ചു. ഈ ഘട്ടത്തിൽ വിവാഹം നിയമപരമായി സ്ഥാപിക്കപ്പെട്ടിരുന്നുവെങ്കിലും, വധുവും വരനും വേർപിരിഞ്ഞുതന്നെ കഴിയുകയും, വരൻ തന്റെ വധുവിനായി ഒരു സ്ഥലം ഒരുക്കുന്നതിനായി തന്റെ പിതാവിന്റെ ഭവനത്തിലേക്ക് മടങ്ങിപ്പോകുകയും ചെയ്തു. അതുകൊണ്ടുതന്നെ, മറിയം യോസേഫിനോടുകൂടെ പാർക്കുന്നതിന് മുമ്പേ തന്നെ അവന്റെ ഭാര്യ എന്നു വിളിക്കപ്പെട്ടു. ഈ കാലയളവിൽ വിശ്വസ്തതകേട് വ്യഭിചാരമായി കണക്കാക്കപ്പെട്ടിരുന്നു.</w:t>
      </w:r>
    </w:p>
    <w:p>
      <w:pPr>
        <w:pStyle w:val="ArticleBody"/>
        <w:jc w:val="left"/>
      </w:pPr>
      <w:r>
        <w:rPr>
          <w:rFonts w:ascii="Nirmala UI" w:hAnsi="Nirmala UI" w:eastAsia="Nirmala UI" w:cs="Nirmala UI"/>
        </w:rPr>
        <w:t>കാത്തിരിപ്പിന്റെ കാലയളവ് അനിശ്ചിതമായിരുന്നു; അത് ദിവസങ്ങളായിരിക്കാം, ആഴ്ചകളായിരിക്കാം, അല്ലെങ്കിൽ മാസങ്ങളായിരിക്കാം. ഈ അനിശ്ചിതത്വം ഉപമയുടെ അനിവാര്യ ഘടകമാണ്. വധുവിന്റെ കന്യകാത്വം സ്ഥിരീകരിക്കുന്നതിനായി പിതാവ് ഒരു വർഷം വരെയും കാത്തിരിക്കാം. തന്റെ മടങ്ങിവരവിന്റെ കൃത്യമായ ദിവസമോ സമയമോ വരൻ പ്രഖ്യാപിച്ചിരുന്നില്ല; കാരണം അത് എപ്പോൾ നിശ്ചയിക്കണമെന്ന് തീരുമാനിക്കുന്നത് അവന്റെ പിതാവിന്റെ അധികാരത്തിലായിരുന്നതിനാൽ, വിവാഹം വരുന്നതാണെന്ന് വധുവിന് അറിയാമായിരുന്നു—എന്നാൽ എപ്പോൾ എന്നത് അറിയില്ലായിരുന്നു. ഈ അനിശ്ചിതത്വം മനപ്പൂർവ്വമായിരുന്നതായിരുന്നു; പിതാവ് ചെന്നു തന്റെ വധുവിനെ കൊണ്ടുവരുവാൻ വരനോട് കല്പിക്കുന്നതുവരെ അതുമായി ബന്ധപ്പെട്ട എല്ലാം വൈകിച്ചുനിന്നു.</w:t>
      </w:r>
    </w:p>
    <w:p>
      <w:pPr>
        <w:pStyle w:val="ArticleBody"/>
        <w:jc w:val="left"/>
      </w:pPr>
      <w:r>
        <w:rPr>
          <w:rFonts w:ascii="Nirmala UI" w:hAnsi="Nirmala UI" w:eastAsia="Nirmala UI" w:cs="Nirmala UI"/>
        </w:rPr>
        <w:t>പിതാവ്, “പോയി നിന്റെ വധുവിനെ കൊണ്ടുവരിക,” എന്നു പറഞ്ഞാൽ, വരൻ രാത്രിയിൽ സുഹൃത്തുക്കളോടുകൂടെ ഘോഷിച്ചും കാഹളം മുഴക്കിയും വരുമായിരുന്നു. ഇസ്രായേൽദേശത്തിലെ പകൽച്ചൂട് യാത്രക്കു കഠിനവും അസഹ്യവുമായി തീരാവുന്നതിനാൽ, പകൽസമയത്ത് ദീർഘദൂരം സഞ്ചരിക്കുന്നത് ഒഴിവാക്കുവാൻ ഇത് എപ്പോഴും രാത്രിയിലായിരുന്നു സംഭവിച്ചിരുന്നത്. വീഥിവിളക്കുകൾ ഇല്ലായിരുന്നതിനാൽ ദീപശിഖകളും എണ്ണയും ആവശ്യമായിരുന്നു; ഘോഷയാത്ര മണിക്കൂറുകളോളം നീണ്ടുനിൽക്കാവുന്നതുമായിരുന്നു. പ്രാചീന എബ്രായ വിവാഹങ്ങളിൽ ഘോഷയാത്രകളിനിടെ പ്രഖ്യാപിക്കപ്പെട്ടിരുന്ന യഥാർത്ഥ ആചാരപരമായ വാക്യം ഇതായിരുന്നു: “ഇതാ, വരൻ വരുന്നു!”</w:t>
      </w:r>
    </w:p>
    <w:p>
      <w:pPr>
        <w:pStyle w:val="ArticleBody"/>
        <w:jc w:val="left"/>
      </w:pPr>
      <w:r>
        <w:rPr>
          <w:rFonts w:ascii="Nirmala UI" w:hAnsi="Nirmala UI" w:eastAsia="Nirmala UI" w:cs="Nirmala UI"/>
        </w:rPr>
        <w:t>ഉപമയിലെ കന്യകമാർ (വധുസഹചരികൾ) യാദൃശ്ചികമായ സ്ത്രീകൾ ആയിരുന്നില്ല; അവർ വധുവിന്റെ സഹചരികളായിരുന്നു, അവളോടുകൂടെ കാത്തുനിൽക്കുന്നവരും, ഘോഷയാത്രയിൽ ചേരുമെന്നു പ്രതീക്ഷിക്കപ്പെട്ടവരുമായിരുന്നതുപോലെ, ഏതു മണിക്കൂറിലും സന്നദ്ധരായിരിക്കേണ്ടതും വരന്റെ വീട്ടിലേക്കുള്ള വഴി പ്രകാശിപ്പിക്കാൻ തങ്ങളുടെ സ്വന്തം എണ്ണ കൈവശം കൊണ്ടിരിക്കേണ്ടതുമായ ഉത്തരവാദിത്തം അവർക്കുണ്ടായിരുന്നു. തീപ്പന്തങ്ങൾ വേഗത്തിൽ കത്തിത്തീരുന്നതുകൊണ്ട്, യാത്ര ദീർഘമായാൽ വേണ്ടിവരുമെന്നതിനാൽ അധിക എണ്ണ കൊണ്ടുവരുന്നത് അനിവാര്യമായിരുന്നു. ആ എണ്ണയുടെ പങ്കുവെപ്പ് സമൂഹപരമായി ഉണ്ടായിരുന്നില്ല.</w:t>
      </w:r>
    </w:p>
    <w:p>
      <w:pPr>
        <w:pStyle w:val="ArticleBody"/>
        <w:jc w:val="left"/>
      </w:pPr>
      <w:r>
        <w:rPr>
          <w:rFonts w:ascii="Nirmala UI" w:hAnsi="Nirmala UI" w:eastAsia="Nirmala UI" w:cs="Nirmala UI"/>
        </w:rPr>
        <w:t>പുരാതന ഘോഷയാത്രയിലും വിവാഹക്രമത്തിലും താമസം സാധാരണമായിരുന്നു; സാംസ്കാരികമായി അത് ഒരു പ്രശ്നമായിരുന്നില്ല. താമസങ്ങൾ പ്രതീക്ഷിക്കപ്പെട്ടവയായിരുന്നു; ഉറങ്ങിപ്പോകുന്നതും സാധാരണമായിരുന്നു. വ്യത്യാസം ഉറക്കത്തിലല്ല, ജാഗ്രതയിലുമല്ല, മറിച്ച് തയ്യാറെടുപ്പിലാണ്. ബുദ്ധിഹീന കന്യകമാർ ജ്ഞാനികളായവർ ചെയ്തതുപോലെ താമസത്തിനായി മുൻകരുതൽ എടുത്തില്ല. നിയമപരമായ നിശ്ചയദാർഢ്യത്തിൽ നിന്ന് വിവാഹസമ്പൂർണ്ണത വരെയുള്ള കാലയളവ് ഒരു വർഷം വരെ നീളാവുന്നതിനാൽ, ആ കാലയളവിൽ എല്ലാവരും ഉറങ്ങുമായിരുന്നു.</w:t>
      </w:r>
    </w:p>
    <w:p>
      <w:pPr>
        <w:pStyle w:val="ArticleBody"/>
        <w:jc w:val="left"/>
      </w:pPr>
      <w:r>
        <w:rPr>
          <w:rFonts w:ascii="Nirmala UI" w:hAnsi="Nirmala UI" w:eastAsia="Nirmala UI" w:cs="Nirmala UI"/>
        </w:rPr>
        <w:t>ഘോഷയാത്ര വരന്റെ വീട്ടിലെത്തിയതുമാത്രം വിവാഹവിരുന്ന് ആരംഭിച്ചു; വാതിൽ ശാശ്വതമായി അടയ്ക്കപ്പെട്ടു, വൈകി എത്തിയവർക്കു പ്രവേശനം അനുവദിച്ചില്ല. ഇത് ക്രൂരതയല്ലായിരുന്നു—അതൊരു ആചാരമായിരുന്നു; കാരണം, വാതിൽ അടച്ചശേഷം പിന്നീടെത്തി മുട്ടുന്ന ഏവരും ആ ഘോഷയാത്രയുടെ ഭാഗമല്ലെന്നർത്ഥം തന്നെയായിരുന്നു.</w:t>
      </w:r>
    </w:p>
    <w:p>
      <w:pPr>
        <w:pStyle w:val="ArticleBody"/>
        <w:jc w:val="left"/>
      </w:pPr>
      <w:r>
        <w:rPr>
          <w:rFonts w:ascii="Nirmala UI" w:hAnsi="Nirmala UI" w:eastAsia="Nirmala UI" w:cs="Nirmala UI"/>
        </w:rPr>
        <w:t>യേശു സ്വയം ദൃശ്യരൂപകങ്ങൾ സൃഷ്ടിച്ചുകൊണ്ടിരുന്നില്ല; താൻ പലപ്പോഴും ചെയ്തിരുന്നതുപോലെ ഈ ഉപമയ്ക്ക് യാതൊരു വിശദീകരണവും അവൻ നൽകിയില്ല. വിശദീകരണം നൽകേണ്ട ആവശ്യം അവന്നു ഉണ്ടായിരുന്നില്ല, കാരണം ഈ സാംസ്കാരിക വിശദാംശങ്ങളൊക്കെയും അവന്റെ ശ്രോതാക്കൾക്കു പൂർണമായി മനസ്സിലായിരുന്നതായിരുന്നു. യേശു ഏതെങ്കിലും അമൂർത്തീകരണത്തെ അല്ല, ഒരു യാഥാർത്ഥ്യമായ പൗരസ്ത്യ വിവാഹത്തെയാണ് സൂചിപ്പിച്ചിരുന്നത്.</w:t>
      </w:r>
    </w:p>
    <w:p>
      <w:pPr>
        <w:pStyle w:val="ArticleBody"/>
        <w:jc w:val="left"/>
      </w:pPr>
      <w:r>
        <w:rPr>
          <w:rFonts w:ascii="Nirmala UI" w:hAnsi="Nirmala UI" w:eastAsia="Nirmala UI" w:cs="Nirmala UI"/>
        </w:rPr>
        <w:t>വിശദാംശങ്ങൾ എബ്രായ സാക്ഷ്യത്തിൽനിന്നും, അതുപോലെ തന്നെ റോമൻ-ഗ്രീക്ക് കാലഘട്ടങ്ങളിലെ ചരിത്രകാരന്മാരിൽനിന്നും, പൂർണ്ണമായി സ്ഥിരീകരിക്കപ്പെട്ടിരിക്കുന്നു.</w:t>
      </w:r>
    </w:p>
    <w:p>
      <w:pPr>
        <w:pStyle w:val="ArticleBody"/>
        <w:jc w:val="left"/>
      </w:pPr>
      <w:r>
        <w:rPr>
          <w:rFonts w:ascii="Nirmala UI" w:hAnsi="Nirmala UI" w:eastAsia="Nirmala UI" w:cs="Nirmala UI"/>
        </w:rPr>
        <w:t>മിഷ്നാ (ക്രി.വ. 2-ആം നൂറ്റാണ്ട്; എന്നാൽ ക്രി.വ. 70-ന് മുമ്പുള്ള ദേവാലയകാല ആചാരങ്ങളെ സംരക്ഷിച്ചുകൊണ്ടിരിക്കുന്നത്)</w:t>
      </w:r>
    </w:p>
    <w:p>
      <w:pPr>
        <w:pStyle w:val="ArticleBody"/>
        <w:jc w:val="left"/>
      </w:pPr>
      <w:r>
        <w:rPr>
          <w:rFonts w:ascii="Nirmala UI" w:hAnsi="Nirmala UI" w:eastAsia="Nirmala UI" w:cs="Nirmala UI"/>
        </w:rPr>
        <w:t>താൽമൂദ് (പിന്നീടുള്ള സമാഹാരം, എന്നാൽ മുൻകാല ആചാരത്തെ ഉദ്ധരിക്കുന്നത്)</w:t>
      </w:r>
    </w:p>
    <w:p>
      <w:pPr>
        <w:pStyle w:val="ArticleBody"/>
        <w:jc w:val="left"/>
      </w:pPr>
      <w:r>
        <w:rPr>
          <w:rFonts w:ascii="Nirmala UI" w:hAnsi="Nirmala UI" w:eastAsia="Nirmala UI" w:cs="Nirmala UI"/>
        </w:rPr>
        <w:t>ജോസിഫസ് (ക്രി.വ. 1-ാം നൂറ്റാണ്ടിലെ യഹൂദ ചരിത്രകാരൻ)</w:t>
      </w:r>
    </w:p>
    <w:p>
      <w:pPr>
        <w:pStyle w:val="ArticleBody"/>
        <w:jc w:val="left"/>
      </w:pPr>
      <w:r>
        <w:rPr>
          <w:rFonts w:ascii="Nirmala UI" w:hAnsi="Nirmala UI" w:eastAsia="Nirmala UI" w:cs="Nirmala UI"/>
        </w:rPr>
        <w:t>റബ്ബിനിക് വിവാഹ ലിറ്റർജിയും നിയമപരമായ ചർച്ചകളും</w:t>
      </w:r>
    </w:p>
    <w:p>
      <w:pPr>
        <w:pStyle w:val="ArticleBody"/>
        <w:jc w:val="left"/>
      </w:pPr>
      <w:r>
        <w:rPr>
          <w:rFonts w:ascii="Nirmala UI" w:hAnsi="Nirmala UI" w:eastAsia="Nirmala UI" w:cs="Nirmala UI"/>
        </w:rPr>
        <w:t>യൂദയായെക്കുറിച്ചുള്ള ഗ്രീക്കോ-റോമൻ നിരീക്ഷകർ</w:t>
      </w:r>
    </w:p>
    <w:p>
      <w:pPr>
        <w:pStyle w:val="ArticleBody"/>
        <w:jc w:val="left"/>
      </w:pPr>
      <w:r>
        <w:rPr>
          <w:rFonts w:ascii="Nirmala UI" w:hAnsi="Nirmala UI" w:eastAsia="Nirmala UI" w:cs="Nirmala UI"/>
        </w:rPr>
        <w:t>യോസേഫസ് ഒരു ക്രമബദ്ധമായ “വിവാഹ മാർഗ്ഗനിർദ്ദേശം” നൽകുന്നില്ല; എന്നാൽ അദ്ദേഹം മുൻകൂട്ടി ധരിക്കുന്ന നിയമപരവും സാംസ്കാരികവുമായി ബന്ധപ്പെട്ട വിശദാംശങ്ങൾ മിഷ്നാ/താൽമൂദ് വിവരണങ്ങളുമായി കൃത്യമായി ഒത്തുപോകുന്നു. മിഷ്നായാണ് പ്രധാന സ്രോതസ്.</w:t>
      </w:r>
    </w:p>
    <w:p>
      <w:pPr>
        <w:pStyle w:val="ArticleBody"/>
        <w:jc w:val="left"/>
      </w:pPr>
      <w:r>
        <w:rPr>
          <w:rFonts w:ascii="Nirmala UI" w:hAnsi="Nirmala UI" w:eastAsia="Nirmala UI" w:cs="Nirmala UI"/>
        </w:rPr>
        <w:t>ഈ ഉപമ ഒന്നാം നൂറ്റാണ്ടിലെ ഒരു യെഹൂദ ശ്രോതാവിനെ അതിവിശേഷമായി ബാധിച്ചതിന്റെ കാരണം, മത്തായി 25-ൽ ഒന്നിനും വിശദീകരണം ആവശ്യമായിരുന്നില്ല എന്നതാണ്. അർദ്ധരാത്രിയിലെ വരവ് സാധാരണമായിരുന്നു; വിളക്കുകളും എണ്ണയും സ്വാഭാവികമായ അനിവാര്യങ്ങളായിരുന്നു; നിയമപരമായ വിവാഹനിശ്ചയത്തിനും അർദ്ധരാത്രിയിലെ ഘോഷയാത്രക്കും ഇടയിൽ ഒരു താമസം ഉണ്ടാകുമെന്നത് പ്രതീക്ഷിക്കപ്പെട്ടതായിരുന്നു; വാതിൽ അടച്ചിടപ്പെടുന്നതും പതിവായ ക്രമമായിരുന്നു! പുറത്താക്കപ്പെട്ട കന്യകമാർ ലജ്ജിതരായിരുന്നു; യേശുവിന്റെ കാലഘട്ടത്തിലെ യെഹൂദ ശ്രോതാക്കളുടെ ദൃഷ്ടിയിൽ, ബുദ്ധിഹീന കന്യകമാരുടെ ലജ്ജ പൂർണ്ണമായും അർഹിച്ചതായിരുന്നു. ആ ആചാരക്രമം പൂർണ്ണമായി അറിഞ്ഞിരുന്ന യേശുവിന്റെ ശ്രോതാക്കൾക്ക് ബുദ്ധിഹീന കന്യകമാരോട് യാതൊരു സഹാനുഭൂതിയും ഉണ്ടായിരിക്കില്ലായിരുന്നു; കാരണം ഘോഷയാത്രയിൽ പങ്കെടുക്കാൻ ക്ഷണിക്കപ്പെട്ട ഏതു കന്യകയ്ക്കും മുൻകൂട്ടിയുള്ള തയ്യാറെടുപ്പ് ഒരു നിർവ്യാജ ഉത്തരവാദിത്വമാണെന്ന് എല്ലാവർക്കും അറിയാമായിരുന്നു. ഈ സത്യങ്ങൾ യെഹൂദ ശ്രോതാക്കൾക്കു അത്രയും സ്വയസ്പഷ്ടമായിരുന്നതിനാൽ, യേശുവിന് ഈ ഉപമയ്ക്ക് യാതൊരു വിശദീകരണവും നൽകേണ്ടി വന്നില്ല.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സംഖ്യ മുപ്പത്തിയൊൻപത്</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