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സംഖ്യ നാൽപ്പത്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നാല്‍പത് എന്ന സംഖ്യ</w:t>
      </w:r>
    </w:p>
    <w:p>
      <w:pPr>
        <w:pStyle w:val="ArticleBody"/>
        <w:jc w:val="left"/>
      </w:pPr>
      <w:r>
        <w:rPr>
          <w:rFonts w:ascii="Nirmala UI" w:hAnsi="Nirmala UI" w:eastAsia="Nirmala UI" w:cs="Nirmala UI"/>
        </w:rPr>
        <w:t>പത്രൊസ് പ്രതീകാത്മകമായി മൂന്നാം മണിക്കൂറിൽ കൈസര്യ ഫിലിപ്പിയിൽ, ഒൻപതാം മണിക്കൂറിലേക്കും കൈസര്യ മരിത്തിമയിലേക്കും പോകുന്ന വഴിയിൽ ആയിരുന്നു. മത്തായിയുടെയും മാർക്കോസിന്റെയും അനുസരിച്ച്, ആറു ദിവസങ്ങൾക്ക് ശേഷം പത്രൊസും യാക്കോബും യോഹന്നാനും രൂപാന്തരീകരണപർവ്വതത്തിൽ ഉണ്ടായിരുന്നു. ലൂക്കോസ് പറയുന്നതനുസരിച്ച്, പാനിയവും പർവ്വതവും തമ്മിൽ എട്ട് ദിവസങ്ങൾ ഉണ്ടായിരുന്നു. നരകത്തിന്റെ വാതിലുകളിൽനിന്ന്, കൈസര്യ ഫിലിപ്പിയിൽനിന്ന് ക്രൂശിന്റെ മരണത്തിലേക്കു, വഴിമധ്യേ രൂപാന്തരീകരണപർവ്വതത്തിൽ ഒരു ഇടവേളയോടെ. പാനിയത്തിൽനിന്ന് ഞായറാഴ്ച നിയമത്തിലേക്കുള്ള മൂന്ന് ഘട്ടങ്ങൾ. ആരംഭത്തിൽ കൈസര്യ, മദ്ധ്യേ പർവ്വതം, അവസാനം കൈസര്യ. ആരംഭത്തിൽ നരകം, അവസാനം മരണം, മദ്ധ്യേ ദൈവത്തിന്റെ മഹത്വം. നരകത്തിന്റെ വാതിലുകൾകൊണ്ട് പ്രതിനിധീകരിക്കപ്പെടുന്ന ഒരു ആൽഫ കലാപവും ദൈവപുത്രന്റെ മരണത്താൽ പ്രതിനിധീകരിക്കപ്പെടുന്ന ഒരു ഒമേഗ കലാപവും.</w:t>
      </w:r>
    </w:p>
    <w:p>
      <w:pPr>
        <w:pStyle w:val="ArticleBody"/>
        <w:jc w:val="left"/>
      </w:pPr>
      <w:r>
        <w:rPr>
          <w:rFonts w:ascii="Nirmala UI" w:hAnsi="Nirmala UI" w:eastAsia="Nirmala UI" w:cs="Nirmala UI"/>
        </w:rPr>
        <w:t>കൈസര്യ ഫിലിപ്പി അടിസ്ഥാനം ആകുന്നു; അവിടെയായിരുന്നു ക്രിസ്തു താൻ തന്റെ സഭ പണിയുന്ന പാറയെ തിരിച്ചറിയിച്ചത്. രൂപാന്തരപർവതം രണ്ടാമത്തെ ഘട്ടമാണ്; അവിടെ ആലയം സമാപിക്കപ്പെടുകയും ശിരോക്കല്ല് സ്ഥാപിക്കപ്പെടുകയും ചെയ്യുന്നു. അതിന് ശേഷം ക്രൂശിലെ ന്യായവിധി എന്ന മൂന്നാമത്തെ ഘട്ടം അനുസരിച്ചു വന്നു.</w:t>
      </w:r>
    </w:p>
    <w:p>
      <w:pPr>
        <w:pStyle w:val="ArticleScripture"/>
        <w:jc w:val="left"/>
      </w:pPr>
      <w:r>
        <w:rPr>
          <w:rFonts w:ascii="Nirmala UI" w:hAnsi="Nirmala UI" w:eastAsia="Nirmala UI" w:cs="Nirmala UI"/>
        </w:rPr>
        <w:t>അവൻ അവരോടു പറഞ്ഞു: സത്യമായി ഞാൻ നിങ്ങളോടു പറയുന്നു, ഇവിടെ നിൽക്കുന്നവരിൽ ചിലർ ദൈവരാജ്യം ശക്തിയോടെ വരുന്നതു കാണുന്നതുവരെ മരണം അനുഭവിക്കയില്ല. ആറു ദിവസങ്ങൾ കഴിഞ്ഞ ശേഷം യേശു പത്രൊസിനെയും യാക്കോബിനെയും യോഹന്നാനെയും കൂട്ടിക്കൊണ്ടു, അവരെ മാത്രം വേറിട്ടു ഒരു ഉയർന്ന മലമേൽക്കു കൊണ്ടുപോയി; അവൻ അവരുടെ മുമ്പാകെ രൂപാന്തരപ്പെട്ടു. അവന്റെ വസ്ത്രം മിന്നുന്നതായും ഹിമംപോലെ അത്യന്തം വെള്ളയായും തീർന്നു; ഭൂമിയിലെ ഒരു വെളുപ്പിക്കുന്നവനും അങ്ങനെ വെളുപ്പിപ്പാൻ കഴികയില്ല. ഏലീയാവും മോശെയും അവർക്കു പ്രത്യക്ഷപ്പെട്ടു; അവർ യേശുവോടു സംസാരിച്ചുകൊണ്ടിരുന്നു.</w:t>
      </w:r>
    </w:p>
    <w:p>
      <w:pPr>
        <w:pStyle w:val="ArticleScripture"/>
        <w:jc w:val="left"/>
      </w:pPr>
      <w:r>
        <w:rPr>
          <w:rFonts w:ascii="Nirmala UI" w:hAnsi="Nirmala UI" w:eastAsia="Nirmala UI" w:cs="Nirmala UI"/>
        </w:rPr>
        <w:t>അപ്പോൾ പത്രോസ് യേശുവിനോടു ഉത്തരം പറഞ്ഞതു: ഗുരുവേ, നാം ഇവിടെ ഇരിക്കുന്നത് നല്ലതു; നിനക്കു ഒന്നു, മോശെയ്ക്കു ഒന്നു, ഏലീയാവിന്നു ഒന്നു എന്നിങ്ങനെ നാം മൂന്നു കൂടാരങ്ങൾ ഉണ്ടാക്കാം.</w:t>
      </w:r>
    </w:p>
    <w:p>
      <w:pPr>
        <w:pStyle w:val="ArticleScripture"/>
        <w:jc w:val="left"/>
      </w:pPr>
      <w:r>
        <w:rPr>
          <w:rFonts w:ascii="Nirmala UI" w:hAnsi="Nirmala UI" w:eastAsia="Nirmala UI" w:cs="Nirmala UI"/>
        </w:rPr>
        <w:t>എന്തു പറയേണ്ടതെന്നു അവന് അറിഞ്ഞിരുന്നില്ല; കാരണം അവർ അത്യന്തം ഭയപ്പെട്ടിരുന്നു. അപ്പോൾ അവരെ മറച്ചുകൊണ്ടു ഒരു മേഘം വന്നു; ആ മേഘത്തിൽനിന്നു ഒരു ശബ്ദം ഉണ്ടായി: ഇവൻ എന്റെ പ്രിയപുത്രൻ ആകുന്നു; അവന്റെ വാക്കു കേൾപ്പിൻ. ഉടനെ അവർ ചുറ്റും നോക്കിയപ്പോൾ, തങ്ങളോടുകൂടെ യേശു മാത്രമല്ലാതെ ഇനി ആരെയും കണ്ടില്ല. അവർ പർവ്വതത്തിൽനിന്നു ഇറങ്ങി വരുമ്പോൾ, മനുഷ്യപുത്രൻ മരിച്ചവരിൽനിന്നു ഉയിർത്തെഴുന്നേൽക്കുന്നതുവരെ തങ്ങൾ കണ്ടതു ആരോടും പറയരുതെന്നു അവൻ അവരോടു കല്പിച്ചു. അവർ ആ വാക്കു തങ്ങളിൽ തന്നേ സൂക്ഷിച്ചുകൊണ്ടു, മരിച്ചവരിൽനിന്നുള്ള ഉയിർത്തെഴുന്നേൽപ്പ് എന്തു അർത്ഥമാകുമെന്നു തമ്മിൽ തമ്മിൽ ചോദിച്ചുകൊണ്ടിരുന്നു. മാർക്കൊസ് 9:1–10.</w:t>
      </w:r>
    </w:p>
    <w:p>
      <w:pPr>
        <w:pStyle w:val="ArticleBody"/>
        <w:jc w:val="left"/>
      </w:pPr>
      <w:r>
        <w:rPr>
          <w:rFonts w:ascii="Nirmala UI" w:hAnsi="Nirmala UI" w:eastAsia="Nirmala UI" w:cs="Nirmala UI"/>
        </w:rPr>
        <w:t>പർവതത്തിൽ, മോശെക്കും ക്രിസ്തുവിന്നും ഏലീയാവിന്നും വേണ്ടി ഓരോ കൂടാരം പണിയേണ്ടതിന്നു പത്രോസ് നിർദേശിക്കുന്നു.</w:t>
      </w:r>
    </w:p>
    <w:p>
      <w:pPr>
        <w:pStyle w:val="ArticleScripture"/>
        <w:jc w:val="left"/>
      </w:pPr>
      <w:r>
        <w:rPr>
          <w:rFonts w:ascii="Nirmala UI" w:hAnsi="Nirmala UI" w:eastAsia="Nirmala UI" w:cs="Nirmala UI"/>
        </w:rPr>
        <w:t>“മോശെ മരണത്തിലൂടെ കടന്നുപോയി; എന്നാൽ അവന്റെ ശരീരം ക്ഷയം കണ്ടുമുമ്പേ മിഖായേൽ ഇറങ്ങി വന്ന് അവന്നു ജീവൻ നൽകി. സാത്താൻ ആ ശരീരം തന്റെതാണെന്ന് അവകാശപ്പെട്ടുകൊണ്ട് അതിനെ പിടിച്ചുവെക്കാൻ ശ്രമിച്ചു; എന്നാൽ മിഖായേൽ മോശെയെ ഉയിർപ്പിച്ച് സ്വർഗത്തിലേക്കു കൊണ്ടുപോയി. തന്റെ ഇരയെ തനിക്കു നിന്ന് അപഹരിക്കപ്പെടാൻ ദൈവം അനുവദിച്ചതിനെ അന്യായമെന്നു കുറ്റപ്പെടുത്തി സാത്താൻ ദൈവത്തിനെതിരെ കഠിനമായി ആക്ഷേപിച്ചു; എന്നാൽ ദൈവത്തിന്റെ ദാസൻ വീഴാൻ കാരണമായത് തന്റെ പരീക്ഷണത്തിലൂടെയായിരുന്നിട്ടും ക്രിസ്തു തന്റെ വിരോധിയെ ശാസിച്ചില്ല. സൗമ്യതയോടെ അവൻ അവനെ തന്റെ പിതാവിങ്കലേക്കു ചൂണ്ടിക്കാട്ടി: ‘കർത്താവു നിന്നെ ഭർത്സിക്കട്ടെ.’”</w:t>
      </w:r>
    </w:p>
    <w:p>
      <w:pPr>
        <w:pStyle w:val="ArticleScripture"/>
        <w:jc w:val="left"/>
      </w:pPr>
      <w:r>
        <w:rPr>
          <w:rFonts w:ascii="Nirmala UI" w:hAnsi="Nirmala UI" w:eastAsia="Nirmala UI" w:cs="Nirmala UI"/>
        </w:rPr>
        <w:t>“ദൈവരാജ്യം ശക്തിയോടെ വരുന്നതു കാണുംവരെ മരണത്തിന്റെ രുചി അറിയാതെ ഇരിക്കേണ്ട ചിലർ തന്റെ കൂടെ നിൽക്കുന്നു എന്നു യേശു തന്റെ ശിഷ്യന്മാരോടു പറഞ്ഞിരുന്നു. രൂപാന്തരീകരണത്തിൽ ഈ വാഗ്ദാനം നിറവേറി. അവിടെ യേശുവിന്റെ മുഖകാന്തി മാറി സൂര്യനെപ്പോലെ പ്രഭിച്ചു. അവന്റെ വസ്ത്രം വെളുപ്പും മിന്നുന്നതുമായിരന്നു. യേശുവിന്റെ രണ്ടാം പ്രത്യക്ഷതയിൽ മരിച്ചവരിൽനിന്ന് ഉയിർപ്പിക്കപ്പെടുന്നവരെ പ്രതിനിധീകരിക്കേണ്ടതിന്നു മോശെ അവിടെ ഉണ്ടായിരുന്നു. മരണത്തെ കാണാതെ മാറ്റപ്പെട്ട ഏലിയാവോ, ക്രിസ്തുവിന്റെ രണ്ടാം വരവിൽ അമരത്വത്തിലേക്കു മാറ്റപ്പെടുകയും മരണത്തെ കാണാതെ സ്വർഗ്ഗത്തിലേക്കു എടുത്തുകൊണ്ടുപോകപ്പെടുകയും ചെയ്യുന്നവരെ പ്രതിനിധീകരിച്ചു. ശിഷ്യന്മാർ യേശുവിന്റെ ഉന്നത മഹിമയും തങ്ങളെ മൂടിയിരുന്ന മേഘവും അതിശയത്തോടും ഭയത്തോടും കൂടി കണ്ടു; ഭയങ്കര മഹിമയോടെ ദൈവത്തിന്റെ ശബ്ദം ഇങ്ങനെ പറയുന്നതും അവർ കേട്ടു: ‘ഇവൻ എന്റെ പ്രിയപുത്രൻ; അവനെ കേൾപ്പിൻ.’” Early Writings, 164.</w:t>
      </w:r>
    </w:p>
    <w:p>
      <w:pPr>
        <w:pStyle w:val="ArticleBody"/>
        <w:jc w:val="left"/>
      </w:pPr>
      <w:r>
        <w:rPr>
          <w:rFonts w:ascii="Nirmala UI" w:hAnsi="Nirmala UI" w:eastAsia="Nirmala UI" w:cs="Nirmala UI"/>
        </w:rPr>
        <w:t>രൂപാന്തരീകരണപർവ്വതം മൂന്ന് കൂടാരങ്ങളെ തിരിച്ചറിയിക്കുന്നു. പുരാതന യിസ്രായേലിന്റെ ആരംഭത്തിലെ മോശെയുടെ കൂടാരം, അവന്റെ അവതാരത്തിൽ പ്രതിനിധീകരിക്കപ്പെട്ടിരിക്കുന്ന ക്രിസ്തുവിന്റെ കൂടാരം, എലീയാവാൽ പ്രതിനിധീകരിക്കപ്പെടുന്ന ഒരു ലക്ഷത്തി നാല്പത്തിനാലായിരം പേരാകുന്ന കൂടാരം. ഒരു ലക്ഷത്തി നാല്പത്തിനാലായിരം പേർ ക്രിസ്തുവിന്റെ രണ്ടാം വരവ് കാണുന്നതുവരെ മരണം രുചിക്കാത്തവരാണ്. മുദ്ര ഒരു ലക്ഷത്തി നാല്പത്തിനാലായിരം പേരിന്മേൽ പതിപ്പിക്കപ്പെടുന്ന ഘട്ടം ഏതാണ് എന്നു ഈ പർവ്വതം തിരിച്ചറിയിക്കുന്നു.</w:t>
      </w:r>
    </w:p>
    <w:p>
      <w:pPr>
        <w:pStyle w:val="ArticleBody"/>
        <w:jc w:val="left"/>
      </w:pPr>
      <w:r>
        <w:rPr>
          <w:rFonts w:ascii="Nirmala UI" w:hAnsi="Nirmala UI" w:eastAsia="Nirmala UI" w:cs="Nirmala UI"/>
        </w:rPr>
        <w:t>ഒരു ലക്ഷം നാൽപ്പത്തിനാലായിരം പേരുടെ കൂടാരം പ്രതിരൂപാത്മക കൂടാരപ്പെരുന്നാളിൽ ഉയർത്തപ്പെടുന്നു. മരണത്തിന്റെ രുചി അനുഭവിക്കാത്തവരെ പർവ്വതം തിരിച്ചറിയിക്കുന്നു; അവർ പർവ്വതത്തിൽ ദൈവത്തിന്റെ മഹത്വം കാണുമ്പോൾ അത് പ്രതിരൂപാത്മക കൂടാരപ്പെരുന്നാളാണെന്ന് തെളിയിക്കുന്ന മൂന്നു സാക്ഷികളെ അത് മുന്നോട്ടുവെക്കുന്നു.</w:t>
      </w:r>
    </w:p>
    <w:p>
      <w:pPr>
        <w:pStyle w:val="ArticleBody"/>
        <w:jc w:val="left"/>
      </w:pPr>
      <w:r>
        <w:rPr>
          <w:rFonts w:ascii="Nirmala UI" w:hAnsi="Nirmala UI" w:eastAsia="Nirmala UI" w:cs="Nirmala UI"/>
        </w:rPr>
        <w:t>2023-ൽ, മോശെയും ഏലിയാവും രണ്ടുപേരും ഉയിർത്തെഴുന്നേറ്റപ്പോൾ, പണിയപ്പെടാൻ തുടങ്ങി ഉയർത്തപ്പെട്ട ഏലിയാവിന്റെ കൂടാരമായി അവർ ഉയർത്തപ്പെടുന്നു. ആദ്യം അടിസ്ഥാനം ഇടപ്പെട്ടു; ഇടപ്പെടാവുന്ന ഏക അടിസ്ഥാനം അതുതന്നെയാണ്; ആ അടിസ്ഥാനം കോണ്ത്തലയ്ക്കല്ലും അടിസ്ഥാനക്കല്ലുമായ ക്രിസ്തുവാണ്. തുടർന്ന് ശിഖരക്കല്ല് സ്ഥാപിക്കപ്പെടുന്നു; ഇത് രൂപാന്തരമലയിൽ പ്രതിനിധീകരിക്കപ്പെട്ടതുപോലെ ഒരു ലക്ഷത്തി നാൽപ്പത്തിനാലായിരം പേരുടെ മുദ്രവെക്കലിനെ സൂചിപ്പിക്കുന്നു. ആ മലയിൽ പത്രോസ്, യാക്കോബ്, യോഹന്നാൻ എന്നിവർ യഥാർത്ഥത്തിൽ മരണം അനുഭവിക്കാത്തവരെ പ്രതിനിധീകരിക്കുന്നു. തുടർന്ന് പത്രോസ് രേഖപ്പെടുത്തിയതു, കർത്താവ് നല്ലവൻ എന്നു അനുഭവിച്ചറിഞ്ഞവരും ആത്മീയഭവനമായിരുന്നവരുമാണ് പുരോഹിതരാജ്യം എന്നും ആകുന്നു. അവർ ജീവൻ രുചിച്ചറിഞ്ഞിരിക്കുന്നു; ആകയാൽ അവർ മരണം രുചിക്കയില്ല.</w:t>
      </w:r>
    </w:p>
    <w:p>
      <w:pPr>
        <w:pStyle w:val="ArticleScripture"/>
        <w:jc w:val="left"/>
      </w:pPr>
      <w:r>
        <w:rPr>
          <w:rFonts w:ascii="Nirmala UI" w:hAnsi="Nirmala UI" w:eastAsia="Nirmala UI" w:cs="Nirmala UI"/>
        </w:rPr>
        <w:t>കർത്താവ് കൃപയുള്ളവൻ എന്നു നിങ്ങൾ രുചിച്ചറിയിച്ചിട്ടുണ്ടെങ്കിൽ. മനുഷ്യരാൽ നിരസിക്കപ്പെട്ടതെങ്കിലും ദൈവത്താൽ തിരഞ്ഞെടുത്തും വിലയേറിയതുമായ ജീവനുള്ള കല്ലായ അവന്റെ അടുക്കൽ വരുവിൻ; നിങ്ങൾയും ജീവനുള്ള കല്ലുകളായി ആത്മീയ ഭവനമായി പണിയപ്പെടുകയും, യേശുക്രിസ്തുമൂലം ദൈവത്തിന് പ്രസാദകരമായ ആത്മീയ യാഗങ്ങൾ അർപ്പിപ്പാൻ വിശുദ്ധ പുരോഹിതവർഗ്ഗമായിരിക്കയും ചെയ്യുന്നു. അതുകൊണ്ട് തിരുവെഴുത്തിലും ഇപ്രകാരം അടങ്ങിയിരിക്കുന്നു: “ഇതാ, ഞാൻ സീയോനിൽ പ്രധാന മൂലക്കല്ലായി തിരഞ്ഞെടുത്തതും വിലയേറിയതുമായ ഒരു കല്ല് ഇടുന്നു; അവനിൽ വിശ്വസിക്കുന്നവൻ ലജ്ജിക്കപ്പെടുകയില്ല.” 1 പത്രോസ് 2:3–6.</w:t>
      </w:r>
    </w:p>
    <w:p>
      <w:pPr>
        <w:pStyle w:val="ArticleBody"/>
        <w:jc w:val="left"/>
      </w:pPr>
      <w:r>
        <w:rPr>
          <w:rFonts w:ascii="Nirmala UI" w:hAnsi="Nirmala UI" w:eastAsia="Nirmala UI" w:cs="Nirmala UI"/>
        </w:rPr>
        <w:t>“confounded” എന്നു വിവർത്തനം ചെയ്തിരിക്കുന്ന വാക്കിന്റെ അർത്ഥം “ലജ്ജിക്കുക” എന്നതാണ്. ശേഷിപ്പിനെ പത്രൊസ് പ്രതിനിധീകരിക്കുന്നു; അവരുടെ സന്തോഷം അന്ത്യമഴയുടെ സന്ദേശം തള്ളിക്കളഞ്ഞവരോടു വിപരീതമായി നിരത്തപ്പെട്ടിരിക്കുന്നു. ഒരു നൂറ്റിനാല്പത്തിനാലായിരത്തിനുള്ള ഒരു താക്കോൽ—കാരണം പത്രൊസിന് രാജ്യത്തിന്റെ “താക്കോലുകൾ” നല്കപ്പെട്ടിരുന്നു—സീയോനിൽ സ്ഥാപിക്കപ്പെട്ട “പ്രധാന മൂലക്കല്ല്” ആകുന്നു. ആ കല്ല് നീതിമാന്മാരുടെ ദൃഷ്ടിയിൽ അത്ഭുതകരമായതും എഫ്രയീമിന്റെ മദ്യപന്മാർക്കു ഇടറുവാനുള്ള കല്ലുമായിരിക്കുന്നു.</w:t>
      </w:r>
    </w:p>
    <w:p>
      <w:pPr>
        <w:pStyle w:val="ArticleScripture"/>
        <w:jc w:val="left"/>
      </w:pPr>
      <w:r>
        <w:rPr>
          <w:rFonts w:ascii="Nirmala UI" w:hAnsi="Nirmala UI" w:eastAsia="Nirmala UI" w:cs="Nirmala UI"/>
        </w:rPr>
        <w:t>കെട്ടിടം പണിയുന്നവർ തള്ളിക്കളഞ്ഞ കല്ല് മൂലക്കല്ലിന്റെ പ്രധാനക്കല്ലായി തീർന്നിരിക്കുന്നു. ഇതു യഹോവയാൽ സംഭവിച്ചതാകുന്നു; അതു നമ്മുടെ കണ്ണുകളിൽ അത്ഭുതകരമായിരിക്കുന്നു. സങ്കീർത്തനങ്ങൾ 118:22, 23.</w:t>
      </w:r>
    </w:p>
    <w:p>
      <w:pPr>
        <w:pStyle w:val="ArticleBody"/>
        <w:jc w:val="left"/>
      </w:pPr>
      <w:r>
        <w:rPr>
          <w:rFonts w:ascii="Nirmala UI" w:hAnsi="Nirmala UI" w:eastAsia="Nirmala UI" w:cs="Nirmala UI"/>
        </w:rPr>
        <w:t>തിരുവള്ളത്തോട്ടത്തിന്റെ ഉപമയുടെ സമാപ്തിയിൽ യേശു ഈ വാക്യങ്ങളെക്കുറിച്ച് പരാമർശിച്ചു.</w:t>
      </w:r>
    </w:p>
    <w:p>
      <w:pPr>
        <w:pStyle w:val="ArticleScripture"/>
        <w:jc w:val="left"/>
      </w:pPr>
      <w:r>
        <w:rPr>
          <w:rFonts w:ascii="Nirmala UI" w:hAnsi="Nirmala UI" w:eastAsia="Nirmala UI" w:cs="Nirmala UI"/>
        </w:rPr>
        <w:t>യേശു അവരോടു പറഞ്ഞു: “ശാസ്ത്രങ്ങളിൽ നിങ്ങൾ ഒരിക്കലും വായിച്ചിട്ടില്ലയോ: ‘പണിക്കാർ തള്ളിക്കളഞ്ഞ കല്ല് തന്നേ മൂലക്കല്ലായി തീർന്നിരിക്കുന്നു; ഇത് കർത്താവിനാൽ സംഭവിച്ചതാകുന്നു; നമ്മുടെ കണ്ണുകളിൽ അത്ഭുതമായിരിക്കുന്നു’ എന്നു? ആകയാൽ ഞാൻ നിങ്ങളോടു പറയുന്നു: ദൈവരാജ്യം നിങ്ങളിൽനിന്നു എടുത്തുകളഞ്ഞ്, അതിന്റെ ഫലങ്ങൾ കായിക്കുന്ന ഒരു ജാതിക്കു കൊടുക്കപ്പെടും. ഈ കല്ലിന്മേൽ വീഴുന്ന ഏവനും തകർന്നുപോകും; എന്നാൽ ഈ കല്ല് ആരുടെമേൽ വീഴുമോ, അവനെ അത് പൊടിപൊടിയായി നുറുക്കിക്കളയും.” അവന്റെ ഉപമകൾ പ്രധാനപുരോഹിതന്മാരും പരീശന്മാരും കേട്ടപ്പോൾ, അവൻ അവരെക്കുറിച്ചാണ് സംസാരിക്കുന്നതെന്ന് അവർ ഗ്രഹിച്ചു. എന്നാൽ അവനെ പിടിപ്പാൻ അവർ നോക്കിയപ്പോൾ, ജനക്കൂട്ടത്തെ അവർ ഭയപ്പെട്ടു; കാരണം അവർ അവനെ ഒരു പ്രവാചകനായി കണക്കാക്കിയിരുന്നു. മത്തായി 21:42–46.</w:t>
      </w:r>
    </w:p>
    <w:p>
      <w:pPr>
        <w:pStyle w:val="ArticleBody"/>
        <w:jc w:val="left"/>
      </w:pPr>
      <w:r>
        <w:rPr>
          <w:rFonts w:ascii="Nirmala UI" w:hAnsi="Nirmala UI" w:eastAsia="Nirmala UI" w:cs="Nirmala UI"/>
        </w:rPr>
        <w:t>അടിസ്ഥാന സന്ദേശം സ്വീകരിക്കുന്ന ഏവനും തകർന്നുപോകും; കാരണം ആ ശില ക്രിസ്തുവാകുന്നു, സുവിശേഷത്തിന്റെ പ്രവൃത്തി മനുഷ്യനെ പൊടിയിലേക്കു താഴ്ത്തുന്നതാകുന്നു.</w:t>
      </w:r>
    </w:p>
    <w:p>
      <w:pPr>
        <w:pStyle w:val="ArticleScripture"/>
        <w:jc w:val="left"/>
      </w:pPr>
      <w:r>
        <w:rPr>
          <w:rFonts w:ascii="Nirmala UI" w:hAnsi="Nirmala UI" w:eastAsia="Nirmala UI" w:cs="Nirmala UI"/>
        </w:rPr>
        <w:t>“വിശ്വാസത്താൽ നീതീകരണം എന്നത് എന്താണ്? മനുഷ്യന്റെ മഹത്വം പൊടിയിൽ കിടത്തുകയും, മനുഷ്യൻ തനിക്കുവേണ്ടി സ്വശക്തിയാൽ ചെയ്യുവാൻ കഴിയാത്തതു അവന്നുവേണ്ടി ദൈവം ചെയ്യുകയും ചെയ്യുന്ന ദൈവത്തിന്റെ പ്രവർത്തിയാണ് അത്. മനുഷ്യർ തങ്ങളുടേതായ നിസ്സാരത കാണുമ്പോൾ, ക്രിസ്തുവിന്റെ നീതിയിൽ അണിയിക്കപ്പെടുവാൻ അവർ ഒരുങ്ങുന്നു. അവർ ദിവസം മുഴുവൻ ദൈവത്തെ സ്തുതിക്കയും ഉന്നതപ്പെടുത്തുകയും ചെയ്യാൻ ആരംഭിക്കുമ്പോൾ, നോക്കിക്കൊണ്ടിരിക്കെ അവർ അതേ പ്രതിരൂപത്തിലേക്കു രൂപാന്തരപ്പെടുന്നു. പുനർജനനം എന്നത് എന്താണ്? മനുഷ്യനോടു അവന്റെ യഥാർത്ഥ സ്വഭാവം എന്തെന്നു വെളിപ്പെടുത്തുന്നതാണ് അത്; അതായത്, അവൻ സ്വയം തന്നിൽ യാതൊരു വിലയും ഇല്ലാത്തവൻ ആകുന്നു.” Manuscript Releases, volume 20, 117.</w:t>
      </w:r>
    </w:p>
    <w:p>
      <w:pPr>
        <w:pStyle w:val="ArticleBody"/>
        <w:jc w:val="left"/>
      </w:pPr>
      <w:r>
        <w:rPr>
          <w:rFonts w:ascii="Nirmala UI" w:hAnsi="Nirmala UI" w:eastAsia="Nirmala UI" w:cs="Nirmala UI"/>
        </w:rPr>
        <w:t>അടിസ്ഥാനക്കല്ലിനെ തള്ളിക്കളയുന്ന ഏവനും നശിച്ചുപോകുന്നു; മുന്തിരിത്തോട്ടത്തിന്റെ ഉപമ യേശു പ്രയോഗിച്ചതിന്റെ നിറവേറ്റലായി പുരാതന യിസ്രായേലിന്റെ കാര്യത്തിൽ സംഭവിച്ചതുപോലെ തന്നേ. യെഹൂദന്മാർ ക്രിസ്തുവിനെ തള്ളിക്കളഞ്ഞു; അവർ മോശെയെയും തള്ളിക്കളഞ്ഞു; കാരണം അവർ മോശെയെ വിശ്വസിച്ചിരുന്നുവെങ്കിൽ, അവർ ക്രിസ്തുവിനെയും വിശ്വസിച്ചേനേ. അവർ ദൈവത്തിന്റെ ന്യായപ്രമാണത്തെ തള്ളിക്കളഞ്ഞു, മനുഷ്യരുടെ കല്പനകളെ ഉപദേശമായി പഠിപ്പിച്ചുകൊണ്ട്. ക്രിസ്തു, മോശെ, ന്യായപ്രമാണം—ഇവയെല്ലാം അടിസ്ഥാനങ്ങളുടെ പ്രതീകങ്ങളാണ്; സ്ഥാപിക്കപ്പെടുവാൻ കഴിയുന്ന ഏക അടിസ്ഥാനം ക്രിസ്തുവാണ്; എങ്കിലും അടിസ്ഥാനമായി ക്രിസ്തു അനേകം പ്രതീകങ്ങളാൽ പ്രതിനിധീകരിക്കപ്പെടുന്നു. മോശെയും ന്യായപ്രമാണവും ഈ സത്യത്തിന്റെ ഇരുവരൂപകങ്ങളാണ്. ക്രിസ്തുവാണ് ഏക അടിസ്ഥാനം; എന്നാൽ ഇതിന്റെ അർത്ഥം അവന്റെ പ്രവചനവചനത്തിലെ മറ്റു അടിസ്ഥാനങ്ങൾ എല്ലാം അവന്റെ സ്വഭാവത്തിലെ ഏതെങ്കിലും ഒരു വശത്തിന്റെ പ്രതീകങ്ങൾ മാത്രമാണെന്നതാണ്.</w:t>
      </w:r>
    </w:p>
    <w:p>
      <w:pPr>
        <w:pStyle w:val="ArticleScripture"/>
        <w:jc w:val="left"/>
      </w:pPr>
      <w:r>
        <w:rPr>
          <w:rFonts w:ascii="Nirmala UI" w:hAnsi="Nirmala UI" w:eastAsia="Nirmala UI" w:cs="Nirmala UI"/>
        </w:rPr>
        <w:t>ഇതിനുമപ്പുറം മറ്റൊരു അടിസ്ഥാനം ആരും ഇടുവാൻ കഴിയുകയില്ല; ഇടപ്പെട്ടിരിക്കുന്നതു യേശുക്രിസ്തുവാകുന്നു. 1 കൊരിന്ത്യർ 3:11.</w:t>
      </w:r>
    </w:p>
    <w:p>
      <w:pPr>
        <w:pStyle w:val="ArticleBody"/>
        <w:jc w:val="left"/>
      </w:pPr>
      <w:r>
        <w:rPr>
          <w:rFonts w:ascii="Nirmala UI" w:hAnsi="Nirmala UI" w:eastAsia="Nirmala UI" w:cs="Nirmala UI"/>
        </w:rPr>
        <w:t>യേശു വചനമാണ്; അതുകൊണ്ട് അവന്റെ വചനത്തിലുള്ള നിയമങ്ങൾ അവനെ തന്നെയാണ് പ്രതിനിധീകരിക്കുന്നത്. അതുകൊണ്ടുതന്നെ ക്രിസ്തുവിന്റെ സ്വഭാവത്തിന്റെ പ്രതിലിപിയാണ് പത്ത് കല്പനകളെന്ന് സിസ്റ്റർ വൈറ്റ് രേഖപ്പെടുത്തുന്നു. അവൻ ആദിയും അന്ത്യവും ആകുന്നു; ഇങ്ങനെ പ്രതിനിധീകരിക്കപ്പെടുമ്പോൾ, ഒരു കാര്യത്തിന്റെ ആരംഭത്തോടൊപ്പം അതിന്റെ അന്ത്യം ക്രിസ്തു എപ്പോഴും ദൃഷ്ടാന്തീകരിക്കുന്നുവെന്ന് അത് വ്യക്തമാക്കുന്നു. വചനമായിരിക്കുന്നതിനാൽ അവൻ “സത്യം” കൂടിയാണ്; സത്യം ഒരു പ്രവാചക ചട്ടക്കൂടാണ്. അവൻ തന്റെ വചനം മുദ്രവയ്ക്കുകയും മുദ്രകൾ അഴിച്ചുമാറ്റുകയും ചെയ്യുമ്പോൾ യെഹൂദാ ഗോത്രത്തിലെ സിംഹമാണ്. മൂലക്കല്ലായി ആരംഭിച്ച് ശിരോക്കല്ലായി തീരുന്നതും അവനാണ്. മൂലക്കല്ല് എന്നത് അവൻ അധിസ്ഥാനം ആകുന്നതിന്റെ, അല്ലെങ്കിൽ “സത്യം” എന്ന ഹീബ്രു പദത്തിന്റെ ആദ്യ അക്ഷരമായിത്തീരുന്നതിന്റെ, ഒരു ദൃഷ്ടാന്തം മാത്രമാണ്. ശിരോക്കല്ല് ദൈവാലയത്തിലെ കിരീടപ്രവൃത്തിയാണ്; സത്യത്തിന്റെ ചട്ടക്കൂടിനോടു ചേർത്ത് നിരത്തുമ്പോൾ, ശിരോക്കല്ല് മൂലക്കല്ലിനെക്കാൾ ഇരുപത്തിരണ്ടിരട്ടി അധിക ശക്തിയുള്ളതാണ്. കർത്താവ് നല്ലവൻ എന്നു രുചിച്ചറിഞ്ഞവരുടെ കണ്ണിൽ അത്ഭുതകരമായിരിക്കുന്നത്, സത്യത്തിന്റെ ചട്ടക്കൂടിലെ സിദ്ധാന്തങ്ങൾ മൂലക്കല്ലിനോടും ശിരോക്കല്ലിനോടും ചേർന്നു നിലകൊള്ളുമ്പോൾ, പത്രോസിന് നല്കപ്പെട്ട പ്രവാചക താക്കോലുകളിൽ ഒന്നിനെ അത് തിരിച്ചറിയിക്കുന്ന രീതിയാണ്.</w:t>
      </w:r>
    </w:p>
    <w:p>
      <w:pPr>
        <w:pStyle w:val="ArticleBody"/>
        <w:jc w:val="left"/>
      </w:pPr>
      <w:r>
        <w:rPr>
          <w:rFonts w:ascii="Nirmala UI" w:hAnsi="Nirmala UI" w:eastAsia="Nirmala UI" w:cs="Nirmala UI"/>
        </w:rPr>
        <w:t>ആൽഫാ എന്ന ആദ്യ അക്ഷരം ഒന്ന് ആകുന്നു; എന്നാൽ ഒമേഗാ എന്ന അവസാന അക്ഷരം ഇരുപത്തിരണ്ട് ആകുന്നു. മില്ലറുടെ രത്നങ്ങൾ സൂര്യനെപ്പോലെ പ്രകാശിക്കുന്നു; എന്നാൽ മണ്ണുതൂക്കുന്ന മനുഷ്യൻ ആ രത്നങ്ങളെ ഒരുമിച്ചുകൂട്ടിയപ്പോൾ, അവ പത്തു മടങ്ങ് കൂടുതൽ തേജസ്സോടെ പ്രകാശിച്ചു. ഒരു പ്രവാചക രേഖയുടെ അവസാനം, അതിന്റെ ആരംഭത്തോടു സമമെങ്കിലും അതിനേക്കാൾ ശക്തിയുള്ളതാകുന്നു എന്ന തിരിച്ചറിവ് “അത്ഭുതകരം” ആകുന്നു. അത് ക്രിസ്തുവിന്റെ സ്വഭാവത്തിന്റെ ഒരു ഘടകമാണ്; ഒരു ലക്ഷത്തി നാൽപ്പത്തിനാലായിരത്തെ ബന്ധിപ്പിക്കുവാൻ പത്രോസിന്നു നൽകിയ താക്കോലുകളിൽ ഒന്നാണ് അത്.</w:t>
      </w:r>
    </w:p>
    <w:p>
      <w:pPr>
        <w:pStyle w:val="ArticleBody"/>
        <w:jc w:val="left"/>
      </w:pPr>
      <w:r>
        <w:rPr>
          <w:rFonts w:ascii="Nirmala UI" w:hAnsi="Nirmala UI" w:eastAsia="Nirmala UI" w:cs="Nirmala UI"/>
        </w:rPr>
        <w:t>പത്രോസിന്റെ “ആത്മീയ ഭവനം” വില്യം മില്ലറിന്റെ സ്വപ്നത്തിലെ പെട്ടകവും മലാഖിയുടെ ദശാംശങ്ങളും വഴിപാടുകളും സൂക്ഷിക്കുന്ന ഭണ്ഡാരഗൃഹവും ആകുന്നു. സ്വർഗ്ഗത്തിന്റെ ജനാലകൾ തുറക്കപ്പെടുമ്പോൾ, ഒരു വർഗ്ഗം മുറിയിൽനിന്ന് പുറത്തേക്കെറിയപ്പെടുന്നു; മറ്റൊരു വർഗ്ഗം പെട്ടകത്തിനുള്ളിലേക്കെറിയപ്പെട്ടു ദൈവത്തിന്റെ ജയം പ്രാപിച്ച സഭയുടെ വെള്ള ലിനൻ വസ്ത്രങ്ങൾ ലഭിക്കുന്നു.</w:t>
      </w:r>
    </w:p>
    <w:p>
      <w:pPr>
        <w:pStyle w:val="ArticleScripture"/>
        <w:jc w:val="left"/>
      </w:pPr>
      <w:r>
        <w:rPr>
          <w:rFonts w:ascii="Nirmala UI" w:hAnsi="Nirmala UI" w:eastAsia="Nirmala UI" w:cs="Nirmala UI"/>
        </w:rPr>
        <w:t>യൂദാ ജനങ്ങൾ ദൈവത്തിന്റെ ന്യായപ്രമാണം അനുസരിക്കാമെന്നു ഗൗരവപൂർവവും പരസ്യമായും തങ്ങളെത്തന്നെ പ്രതിജ്ഞാബദ്ധരാക്കിയിരുന്നു. എന്നാൽ എസ്രാവിന്റെയും നെഹെമ്യാവിന്റെയും സ്വാധീനം ഒരു കാലത്തേക്ക് നീക്കപ്പെട്ടപ്പോൾ, കർത്താവിൽനിന്നു അകന്നുപോയവർ അനേകരായിരുന്നു. നെഹെമ്യാവ് പേർഷ്യയിലേക്കു മടങ്ങിയിരുന്നു. അവൻ യെരൂശലേമിൽനിന്നു അകന്നിരുന്ന കാലത്ത്, ജാതിയെ വികൃതമാക്കുവാൻ ഭീഷണിയായ ദോഷങ്ങൾ ഒളിച്ചുകയറി. വിഗ്രഹാരാധകർ നഗരത്തിൽ ഒരു ആധാരം നേടുക മാത്രമല്ല, അവരുടെ സാന്നിധ്യത്താൽ ദേവാലയത്തിന്റെ പ്രാകാരങ്ങളെയും മലിനമാക്കി. അന്തർവിവാഹത്തിന്റെ വഴിയായി, മഹാപുരോഹിതനായ എല്യാശീബിനും ഇസ്രായേലിന്റെ കടുത്ത ശത്രുവായ അമ്മോന്യനായ തോബീയാവിനും ഇടയിൽ ഒരു സൗഹൃദം സ്ഥാപിക്കപ്പെട്ടു. ഈ അശുദ്ധ സഖ്യത്തിന്റെ ഫലമായി, ഇതുവരെ ജനത്തിന്റെ ദശാംശങ്ങളും വഴിപാടുകളും സൂക്ഷിച്ചിരുന്ന സംഭരണശാലയായി ഉപയോഗിച്ചിരുന്ന ദേവാലയബന്ധമായ ഒരു മുറി തോബീയാവിനു കൈവശമാക്കുവാൻ എല്യാശീബ് അനുവദിച്ചു.</w:t>
      </w:r>
    </w:p>
    <w:p>
      <w:pPr>
        <w:pStyle w:val="ArticleScripture"/>
        <w:jc w:val="left"/>
      </w:pPr>
      <w:r>
        <w:rPr>
          <w:rFonts w:ascii="Nirmala UI" w:hAnsi="Nirmala UI" w:eastAsia="Nirmala UI" w:cs="Nirmala UI"/>
        </w:rPr>
        <w:t>അമ്മോന്യരുടെയും മോവാബ്യരുടെയും യിസ്രായേലിനോടുള്ള ക്രൂരതയും ദ്രോഹവും നിമിത്തം, അവർ അവന്റെ ജനങ്ങളുടെ സഭയിൽനിന്ന് എന്നേക്കുമായി പുറത്താക്കപ്പെടേണ്ടവരാകുന്നു എന്ന് ദൈവം മോശെയിലൂടെ പ്രഖ്യാപിച്ചിരുന്നു. കാണുക, ദ്വിതീയോപദേശകം 23:3–6. ഈ വചനത്തെ വെല്ലുവിളിച്ചുകൊണ്ട്, മഹാപുരോഹിതൻ ദൈവാലയത്തിലെ മുറിയിൽ സൂക്ഷിച്ചിരുന്ന വഴിപാടുകൾ പുറത്തേക്കെറിഞ്ഞ്, നിരോധിക്കപ്പെട്ട ജാതിയുടെ ഈ പ്രതിനിധിക്കായി അവിടെ സ്ഥലം ഒരുക്കി. ദൈവത്തിനും അവന്റെ സത്യത്തിനും ശത്രുവായ ഈ മനുഷ്യനോടു ഇത്തരമൊരു അനുകൂലം കാണിച്ചതിനേക്കാൾ വലിയ ദൈവനിന്ദ പ്രകടിപ്പിക്കാനായിരിക്കില്ല.</w:t>
      </w:r>
    </w:p>
    <w:p>
      <w:pPr>
        <w:pStyle w:val="ArticleScripture"/>
        <w:jc w:val="left"/>
      </w:pPr>
      <w:r>
        <w:rPr>
          <w:rFonts w:ascii="Nirmala UI" w:hAnsi="Nirmala UI" w:eastAsia="Nirmala UI" w:cs="Nirmala UI"/>
        </w:rPr>
        <w:t>“പേർഷ്യയിൽ നിന്ന് മടങ്ങിവന്നപ്പോൾ, നെഹെമ്യാവു ധാർഷ്ട്യമുള്ള ആ വിശുദ്ധനിന്ദയെക്കുറിച്ച് അറിഞ്ഞു, അതിക്രമിച്ച് കയറിയവനെ പുറത്താക്കുവാൻ ഉടൻ നടപടികൾ സ്വീകരിച്ചു. ‘അതു എന്നെ അത്യന്തം ദുഃഖിപ്പിച്ചു,’ എന്നു അവൻ പ്രഖ്യാപിക്കുന്നു; ‘അതുകൊണ്ട് ഞാൻ തോബീയാവിന്റെ സകല ഗൃഹോപകരണങ്ങളും മുറിയിൽനിന്ന് പുറത്തേക്കെറിയിച്ചു. തുടർന്ന് ഞാൻ കല്പിച്ചു; അവർ മുറികൾ ശുദ്ധീകരിച്ചു; പിന്നെ ഞാൻ ദൈവാലയത്തിലെ പാത്രങ്ങളെയും ഭോജനയാഗത്തെയും കുന്തുരുക്കിനെയും വീണ്ടും അവിടെ കൊണ്ടുവന്നു.’”</w:t>
      </w:r>
    </w:p>
    <w:p>
      <w:pPr>
        <w:pStyle w:val="ArticleScripture"/>
        <w:jc w:val="left"/>
      </w:pPr>
      <w:r>
        <w:rPr>
          <w:rFonts w:ascii="Nirmala UI" w:hAnsi="Nirmala UI" w:eastAsia="Nirmala UI" w:cs="Nirmala UI"/>
        </w:rPr>
        <w:t>“ദേവാലയം അശുദ്ധീകരിക്കപ്പെട്ടിരുന്നതു മാത്രമല്ല, വഴിപാടുകളും ദുരുപയോഗിക്കപ്പെട്ടിരുന്നു. ഇതുമൂലം ജനങ്ങളുടെ ദാനശീലത നിരുത്സാഹപ്പെടുന്ന വിധമായി. അവർ തങ്ങളുടെ ഉത്സാഹവും തീക്ഷ്ണതയും നഷ്ടപ്പെടുത്തി, ദശാംശം അടയ്ക്കുന്നതിൽ വിമുഖരായി. കർത്താവിന്റെ ആലയത്തിലെ ഭണ്ഡാരഗൃഹങ്ങൾ പര്യാപ്തമായി നിറഞ്ഞിരുന്നില്ല; ദേവാലയസേവനത്തിൽ നിയമിതരായിരുന്ന ഗായകരും മറ്റുള്ളവരും മതിയായ പിന്തുണ ലഭിക്കാതിരുന്നതിനാൽ, അനേകർ ദൈവത്തിന്റെ പ്രവർത്തി വിട്ട് വേറെ ഇടങ്ങളിൽ അധ്വാനിക്കേണ്ടിവന്നു.”</w:t>
      </w:r>
    </w:p>
    <w:p>
      <w:pPr>
        <w:pStyle w:val="ArticleScripture"/>
        <w:jc w:val="left"/>
      </w:pPr>
      <w:r>
        <w:rPr>
          <w:rFonts w:ascii="Nirmala UI" w:hAnsi="Nirmala UI" w:eastAsia="Nirmala UI" w:cs="Nirmala UI"/>
        </w:rPr>
        <w:t>“ഈ ദുർവിനിയോഗങ്ങൾ തിരുത്തുവാൻ നെഹെമ്യാവു പ്രവർത്തനം ആരംഭിച്ചു. കർത്താവിന്റെ ആലയത്തിലെ സേവനം വിട്ടുപോയിരുന്നവരെ അവൻ ഒരുമിച്ചുകൂട്ടി, ‘അവരെ അവരുടെ സ്ഥാനത്ത് നിയമിച്ചു.’ ഇതു ജനങ്ങളിൽ ആത്മവിശ്വാസം ജനിപ്പിച്ചു; പിന്നെ സർവ്വ യെഹൂദയും ‘ധാന്യത്തിന്റെയും പുതുവീഞ്ഞിന്റെയും എണ്ണയുടെയും ദശാംശം’ കൊണ്ടുവന്നു. ‘വിശ്വസ്തരായി എണ്ണപ്പെട്ട’ പുരുഷന്മാരെ ‘ഭണ്ഡാരങ്ങൾക്കു മേൽ ഭണ്ഡാരിപന്മാരായി’ നിയമിച്ചു; ‘അവരുടെ ചുമതല തങ്ങളുടെ സഹോദരന്മാർക്കു വിതരണം ചെയ്യുക’ എന്നതായിരുന്നു.” പ്രവാചകരും രാജാക്കന്മാരും, 669, 670.</w:t>
      </w:r>
    </w:p>
    <w:p>
      <w:pPr>
        <w:pStyle w:val="ArticleBody"/>
        <w:jc w:val="left"/>
      </w:pPr>
      <w:r>
        <w:rPr>
          <w:rFonts w:ascii="Nirmala UI" w:hAnsi="Nirmala UI" w:eastAsia="Nirmala UI" w:cs="Nirmala UI"/>
        </w:rPr>
        <w:t>നെഹെമ്യാവ് “തോബീയാവിനെ പുറത്തേക്കെറിഞ്ഞപ്പോൾ,” അതേ ആലയത്തിൽ നിന്നു പണവിനിമയക്കാരെ പുറത്താക്കിയ ക്രിസ്തുവിനെ അവൻ മുൻകൂട്ടി പ്രതിരൂപീകരിക്കുകയായിരുന്നു. അതു വെറും ആലയം മാത്രമല്ല, ദശാംശങ്ങൾ സൂക്ഷിച്ചിരുന്ന ആലയത്തിനകത്തെ അതേ മുറിയായിരുന്നു. ഫിലദെൽഫ്യനായ എല്യാകീം ലോഡിക്കേയനായ ശെബ്നാവിനെ സ്ഥാനച്യുതനാക്കി അവന്റെ സ്ഥാനത്ത് വന്നപ്പോൾ, ശെബ്നാവ് ദൂരെയുള്ള ഒരു നിലത്തിലേക്കു എറിയപ്പെട്ട ഭണ്ഡാരിപാലകനായിരുന്നു.</w:t>
      </w:r>
    </w:p>
    <w:p>
      <w:pPr>
        <w:pStyle w:val="ArticleScripture"/>
        <w:jc w:val="left"/>
      </w:pPr>
      <w:r>
        <w:rPr>
          <w:rFonts w:ascii="Nirmala UI" w:hAnsi="Nirmala UI" w:eastAsia="Nirmala UI" w:cs="Nirmala UI"/>
        </w:rPr>
        <w:t>സൈന്യങ്ങളുടെ യഹോവയായ കർത്താവു ഇപ്രകാരം അരുളിച്ചെയ്യുന്നു: പോക; ഭവനത്തിന്മേൽ അധികാരമുള്ള ഈ ഭണ്ഡാരിപാലകനായ ശെബ്നാവിന്റെ അടുക്കൽ ചെന്നു പറയുക: നിനക്കിവിടെ എന്തുണ്ട്? ഇവിടെ നിനക്കാര് ഉണ്ട്? നീ ഇവിടെ നിനക്കായി ഒരു ശവകുടീരം കൊത്തിച്ചെയ്തിരിക്കുന്നു—ഉയരത്തിൽ തനിക്കായി ശവകുടീരം കൊത്തുന്നവനെപ്പോലെ, പാറയിൽ തനിക്കായി ഒരു വാസസ്ഥലം വെട്ടിയൊരുക്കുന്നവനെപ്പോലെ. ഇതാ, യഹോവ നിന്നെ ശക്തമായൊരു പ്രവാസത്തിൽ എടുത്തുകൊണ്ടുപോകും; അവൻ നിന്നെ നിശ്ചയമായി മൂടിക്കൊള്ളും. അവൻ നിന്നെ തീർച്ചയായും ബലത്തോടെ ചുഴറ്റി എറിഞ്ഞ്, ഒരു വലിയ ദേശത്തേക്കു പന്തുപോലെ തെറിപ്പിക്കും; അവിടെ നീ മരിക്കും; അവിടെ നിന്റെ മഹത്വത്തിന്റെ രഥങ്ങൾ നിന്റെ യജമാനന്റെ ഭവനത്തിന് ലജ്ജയായിരിക്കും. ഞാൻ നിന്നെ നിന്റെ സ്ഥാനത്തിൽനിന്നു നീക്കിക്കളയും; നിന്റെ പദവിയിൽനിന്നു അവൻ നിന്നെ താഴ്ത്തിക്കളയും.</w:t>
      </w:r>
    </w:p>
    <w:p>
      <w:pPr>
        <w:pStyle w:val="ArticleScripture"/>
        <w:jc w:val="left"/>
      </w:pPr>
      <w:r>
        <w:rPr>
          <w:rFonts w:ascii="Nirmala UI" w:hAnsi="Nirmala UI" w:eastAsia="Nirmala UI" w:cs="Nirmala UI"/>
        </w:rPr>
        <w:t>അന്നാളിൽ സംഭവിക്കുമെന്നാൽ, ഹിൽക്കീയാവിന്റെ മകനായ എന്റെ ദാസൻ എലീയാക്കീമിനെ ഞാൻ വിളിക്കും; ഞാൻ നിന്റെ വസ്ത്രം അവനെ ധരിപ്പിക്കും, നിന്റെ അരക്കച്ചയാൽ അവനെ ബലപ്പെടുത്തും, നിന്റെ ആധിപത്യം അവന്റെ കയ്യിൽ ഏല്പിക്കും; അവൻ യെരൂശലേമിലെ നിവാസികൾക്കും യെഹൂദാഗൃഹത്തിനും ഒരു പിതാവായിരിക്കും. ദാവീദിന്റെ ഭവനത്തിന്റെ താക്കോൽ ഞാൻ അവന്റെ തോളിന്മേൽ വെക്കും; അപ്പോൾ അവൻ തുറക്കും, ആരും അടക്കുകയില്ല; അവൻ അടക്കും, ആരും തുറക്കുകയില്ല.</w:t>
      </w:r>
    </w:p>
    <w:p>
      <w:pPr>
        <w:pStyle w:val="ArticleScripture"/>
        <w:jc w:val="left"/>
      </w:pPr>
      <w:r>
        <w:rPr>
          <w:rFonts w:ascii="Nirmala UI" w:hAnsi="Nirmala UI" w:eastAsia="Nirmala UI" w:cs="Nirmala UI"/>
        </w:rPr>
        <w:t>ഞാൻ അവനെ ഉറച്ച സ്ഥലത്ത് ഒരു ആണിപോലെ പതിപ്പിക്കും; അവൻ തന്റെ പിതാവിന്റെ ഭവനത്തിന് മഹത്വമുള്ള ഒരു സിംഹാസനമായിരിക്കും. അവർ അവന്റെമേൽ അവന്റെ പിതാവിന്റെ ഭവനത്തിലെ സകല മഹത്വവും, സന്തതിയും വംശോൽപ്പത്തിയും, ചെറിയ അളവിലുള്ള സകല പാത്രങ്ങളും—കപ്പുകളുടെ പാത്രങ്ങളിൽ നിന്നാരംഭിച്ച് വലിയ കലശങ്ങളുടെ സകല പാത്രങ്ങളേവരെ—തൂക്കിവെക്കും. ആ ദിവസം, സൈന്യങ്ങളുടെ യഹോവ അരുളിച്ചെയ്യുന്നു, ഉറച്ച സ്ഥലത്ത് പതിപ്പിച്ചിരുന്ന ആ ആണി നീക്കിക്കളയപ്പെടും; അതു വെട്ടിക്കളയപ്പെടുകയും വീഴുകയും ചെയ്യും; അതിന്മേൽ ഉണ്ടായിരുന്ന ഭാരം മുറിച്ചുകളയപ്പെടും; യഹോവ തന്നേ അതു അരുളിച്ചെയ്തിരിക്കുന്നു. യെശയ്യാവു 22:15–22.</w:t>
      </w:r>
    </w:p>
    <w:p>
      <w:pPr>
        <w:pStyle w:val="ArticleBody"/>
        <w:jc w:val="left"/>
      </w:pPr>
      <w:r>
        <w:rPr>
          <w:rFonts w:ascii="Nirmala UI" w:hAnsi="Nirmala UI" w:eastAsia="Nirmala UI" w:cs="Nirmala UI"/>
        </w:rPr>
        <w:t>മണ്ടനായ ലവൊദിക്ക്യനായ ശെബ്നാ പുറത്തേക്കെറിഞ്ഞുകളയപ്പെടുന്ന നാളിൽ, ജയോന്മുഖമായ സഭയുടെ ഭരണാധികാരം എല്യാക്കീമിനു നല്കപ്പെടുന്നു. നൂറ്റിനാല്പത്തിനാലായിരം പേരുടെ ആലയത്തെ മൂടിക്കിടന്നിരുന്ന മാലിന്യങ്ങളിൽനിന്ന് ക്രിസ്തു ശുദ്ധീകരിക്കുമ്പോൾ, ശെബ്നായാൽ പ്രതിനിധീകരിക്കപ്പെട്ടവരെ താൻ “മൂടും” എന്നു അവൻ തിരിച്ചറിയിക്കുന്നു. സ്വർഗ്ഗത്തിന്റെ ജനാലകൾ തുറക്കപ്പെടുന്നതിന് മുമ്പ് രത്നങ്ങൾ മാലിന്യങ്ങളാൽ മൂടപ്പെട്ടിരുന്നു; മാലിന്യം പുറത്തേക്കെറിഞ്ഞുകളയുമ്പോൾ, ആ മാലിന്യം പിന്നെ ലജ്ജയാൽ മൂടപ്പെടുന്നു. വില്യം മില്ലറിന്റെ സ്വപ്നം നൂറ്റിനാല്പത്തിനാലായിരം പേരുടെ മുദ്രയിടലിനെ തിരിച്ചറിയിക്കുന്നു.</w:t>
      </w:r>
    </w:p>
    <w:p>
      <w:pPr>
        <w:pStyle w:val="ArticleBody"/>
        <w:jc w:val="left"/>
      </w:pPr>
      <w:r>
        <w:rPr>
          <w:rFonts w:ascii="Nirmala UI" w:hAnsi="Nirmala UI" w:eastAsia="Nirmala UI" w:cs="Nirmala UI"/>
        </w:rPr>
        <w:t>പെട്ടകം എന്നത് മലാഖിയുടെ ഭണ്ഡാരഗൃഹവും, പത്രോസിന്റെ ആത്മീയഗൃഹവും, പത്രോസ് പണിയുവാൻ ആഗ്രഹിച്ച ഏലീയാവിന്റെ കൂടാരവും ആകുന്നു. ആഭരണങ്ങളെ പെട്ടകത്തിനുള്ളിൽ ഇട്ടുകളയുമ്പോൾ, മണ്ണുതൂവൽ വാരുന്ന മനുഷ്യൻ ഒരു ലക്ഷത്തി നാൽപ്പത്തിനാലായിരം പേരുടെ മുദ്രവെപ്പിനെ ദൃഷ്ടാന്തീകരിക്കുന്നു. ദൈവത്തിന്റെ ജനങ്ങൾ യഥാർത്ഥത്തിൽ അവന്റെ അടുക്കലേക്കു മടങ്ങിയിരിക്കുന്നു എന്നു തെളിയിക്കുന്ന പരീക്ഷണം മലാഖി തിരിച്ചറിയിക്കുന്നു.</w:t>
      </w:r>
    </w:p>
    <w:p>
      <w:pPr>
        <w:pStyle w:val="ArticleScripture"/>
        <w:jc w:val="left"/>
      </w:pPr>
      <w:r>
        <w:rPr>
          <w:rFonts w:ascii="Nirmala UI" w:hAnsi="Nirmala UI" w:eastAsia="Nirmala UI" w:cs="Nirmala UI"/>
        </w:rPr>
        <w:t>അപ്പോൾ യഹോവയെ ഭയപ്പെടുന്നവർ തമ്മിൽ പലവട്ടം സംസാരിച്ചു; യഹോവ ശ്രദ്ധിച്ച് അത് കേട്ടു; യഹോവയെ ഭയപ്പെടുകയും അവന്റെ നാമത്തെ ചിന്തിക്കുകയും ചെയ്യുന്നവർക്കായി അവന്റെ സന്നിധിയിൽ ഒരു സ്മരണാപുസ്തകം എഴുതപ്പെട്ടു. “ഞാൻ എന്റെ ആഭരണങ്ങളെ ചേരുന്ന ആ ദിവസത്തിൽ അവർ എനിക്കുള്ളവരായിരിക്കും,” എന്നു സൈന്യങ്ങളുടെ യഹോവ അരുളിച്ചെയ്യുന്നു; “ഒരു മനുഷ്യൻ തനിക്കു സേവനം ചെയ്യുന്ന തന്റെ സ്വന്തം മകനെ ആദരിക്കുന്നതുപോലെ ഞാൻ അവരെ ആദരിക്കും.” അപ്പോൾ നിങ്ങൾ വീണ്ടും മടങ്ങിവന്നു നീതിമാനും ദുഷ്ടനും തമ്മിലും ദൈവത്തെ സേവിക്കുന്നവനും അവനെ സേവിക്കാത്തവനും തമ്മിലും ഉള്ള ഭേദം തിരിച്ചറിയും. മലാഖി 3:16–18.</w:t>
      </w:r>
    </w:p>
    <w:p>
      <w:pPr>
        <w:pStyle w:val="ArticleBody"/>
        <w:jc w:val="left"/>
      </w:pPr>
      <w:r>
        <w:rPr>
          <w:rFonts w:ascii="Nirmala UI" w:hAnsi="Nirmala UI" w:eastAsia="Nirmala UI" w:cs="Nirmala UI"/>
        </w:rPr>
        <w:t>ഈ ഭാഗത്തിൽ “മടങ്ങിവരുക” എന്നത് ഒരു പ്രധാന പദമാണ്; കാരണം ദൈവം തന്റെ ജനത്തെ തന്റെ അടുക്കൽ മടങ്ങിവരുവാൻ വിളിച്ചുകൊള്ളുന്നു; എന്നാൽ ദശാംശങ്ങളും വഴിപാടുകളും തിരികെ അർപ്പിച്ചുകൊണ്ട് തന്നെ പരീക്ഷിച്ചുനോക്കുവാൻ അവൻ ആ ജനത്തെ വെല്ലുവിളിക്കുകയും ചെയ്യുന്നു; കൂടാതെ നീതിമാന്മാർ “മടങ്ങിവരുന്ന” ഒരു സമയവും ഉണ്ടായിരിക്കും; അങ്ങനെ ചെയ്യുമ്പോൾ അവർ ജ്ഞാനികളെയും മൂഢന്മാരെയും തമ്മിൽ “വേർതിരിച്ചറിയും.” യഹോവയെ ഭയപ്പെട്ടവരും അവന്റെ നാമത്തെ ധ്യാനിച്ചവരുമായ ഇവരേയാണ് ഒരു ലക്ഷം നാൽപ്പത്തിനാലായിരത്തിന്റെ പതാകയായിരിക്കേണ്ടവർ.</w:t>
      </w:r>
    </w:p>
    <w:p>
      <w:pPr>
        <w:pStyle w:val="ArticleBody"/>
        <w:jc w:val="left"/>
      </w:pPr>
      <w:r>
        <w:rPr>
          <w:rFonts w:ascii="Nirmala UI" w:hAnsi="Nirmala UI" w:eastAsia="Nirmala UI" w:cs="Nirmala UI"/>
        </w:rPr>
        <w:t>യഹോവാഭയം ആദ്യപരീക്ഷണമാകയാൽ, പതിനാറാം വാക്യം “അപ്പോൾ” യഹോവയെ ഭയപ്പെട്ടവർ എന്നു പറയുമ്പോൾ, അതു പ്രവചനപരമായ വിവരണത്തിലേക്കു പിന്നോട്ടു ചൂണ്ടിക്കാണിക്കുന്നു.</w:t>
      </w:r>
    </w:p>
    <w:p>
      <w:pPr>
        <w:pStyle w:val="ArticleScripture"/>
        <w:jc w:val="left"/>
      </w:pPr>
      <w:r>
        <w:rPr>
          <w:rFonts w:ascii="Nirmala UI" w:hAnsi="Nirmala UI" w:eastAsia="Nirmala UI" w:cs="Nirmala UI"/>
        </w:rPr>
        <w:t>“നിങ്ങളുടെ വാക്കുകൾ എനിക്കെതിരെ കടുപ്പമുള്ളവയായി ഇരിക്കുന്നു എന്നു യഹോവ അരുളിച്ചെയ്യുന്നു. എങ്കിലും നിങ്ങൾ ചോദിക്കുന്നു: നാം നിനക്കെതിരെ എന്താണ് ഇത്ര പറഞ്ഞത്? നിങ്ങൾ പറഞ്ഞിരിക്കുന്നു: ദൈവത്തെ സേവിക്കുന്നത് വ്യർത്ഥമാണ്; അവന്റെ വിധികളെ നാം പാലിച്ചതിനാലും സൈന്യങ്ങളുടെ യഹോവയുടെ സന്നിധിയിൽ ദുഃഖഭാവത്തോടെ നടന്നതിനാലും എന്തു പ്രയോജനം? ഇപ്പോൾ നാം അഹങ്കാരികളെ ഭാഗ്യവാന്മാർ എന്നു വിളിക്കുന്നു; ദുഷ്ടത പ്രവർത്തിക്കുന്നവർ ഉയർത്തപ്പെടുന്നു; ദൈവത്തെ പരീക്ഷിക്കുന്നവരും തന്നേ വിടുവിക്കപ്പെടുന്നു.” മലാഖി 3:13–15.</w:t>
      </w:r>
    </w:p>
    <w:p>
      <w:pPr>
        <w:pStyle w:val="ArticleBody"/>
        <w:jc w:val="left"/>
      </w:pPr>
      <w:r>
        <w:rPr>
          <w:rFonts w:ascii="Nirmala UI" w:hAnsi="Nirmala UI" w:eastAsia="Nirmala UI" w:cs="Nirmala UI"/>
        </w:rPr>
        <w:t>മലാഖി പറയുന്നു: “ഇപ്പോൾ നാം അഹങ്കാരികളെ ഭാഗ്യവാന്മാർ എന്നു വിളിക്കുന്നു.” എഫ്രയീമിലെ മദ്യപന്മാർ “അഹങ്കാരത്തിന്റെ കിരീടം” എന്നു വിളിക്കപ്പെടുന്നു; അവരെ പീഡിപ്പിച്ചിരുന്ന രണ്ടു പ്രവാചകന്മാരായ മോശെയും ഏലീയാവും മരിച്ചുവെന്ന് അവർ വിചാരിക്കുമ്പോൾ അവർ സന്തോഷിക്കുന്നു. അവർ അത്രയും സന്തോഷത്തിലായിരുന്നു; അവർ തമ്മിൽ സമ്മാനങ്ങൾ അയച്ചു.</w:t>
      </w:r>
    </w:p>
    <w:p>
      <w:pPr>
        <w:pStyle w:val="ArticleScripture"/>
        <w:jc w:val="left"/>
      </w:pPr>
      <w:r>
        <w:rPr>
          <w:rFonts w:ascii="Nirmala UI" w:hAnsi="Nirmala UI" w:eastAsia="Nirmala UI" w:cs="Nirmala UI"/>
        </w:rPr>
        <w:t>അവരുടെ ശവശരീരങ്ങൾ മഹാനഗരത്തിന്റെ വീഥിയിൽ കിടക്കും; ആത്മീയമായി അതിനെ സൊദോം എന്നും ഈജിപ്ത് എന്നും വിളിക്കപ്പെടുന്നു; അവിടെ തന്നെയാണ് നമ്മുടെ കർത്താവും ക്രൂശിക്കപ്പെട്ടത്. ജാതികളിലും ഗോത്രങ്ങളിലുമായി ഭാഷകളിലും രാജ്യങ്ങളിലുമായി ഉള്ളവർ അവരുടെ ശവശരീരങ്ങളെ മൂന്നര ദിവസം നോക്കും; അവരുടെ ശവശരീരങ്ങളെ കല്ലറകളിൽ ഇടുവാൻ അനുവദിക്കയും ഇല്ല. ഭൂമിയിൽ വസിക്കുന്നവർ അവരുടെ കാര്യത്തിൽ ആനന്ദിച്ചു സന്തോഷിക്കും; അവർ തമ്മിൽ സമ്മാനങ്ങൾ അയക്കും; കാരണം, ഈ രണ്ടു പ്രവാചകന്മാർ ഭൂമിയിൽ വസിക്കുന്നവരെ പീഡിപ്പിച്ചിരുന്നു. വെളിപ്പാട് 11:8–10.</w:t>
      </w:r>
    </w:p>
    <w:p>
      <w:pPr>
        <w:pStyle w:val="ArticleBody"/>
        <w:jc w:val="left"/>
      </w:pPr>
      <w:r>
        <w:rPr>
          <w:rFonts w:ascii="Nirmala UI" w:hAnsi="Nirmala UI" w:eastAsia="Nirmala UI" w:cs="Nirmala UI"/>
        </w:rPr>
        <w:t>അഹങ്കാരികൾ 2020 ജൂലൈ 18 മുതൽ 2023 വരെയുള്ള കാലം സന്തോഷത്തോടെ കഴിഞ്ഞു. 2020 ജൂലൈ 18-ന് ആ സന്ദേശം “കർത്താവിന്നു” എതിരായി “ധാർഷ്ട്യമുള്ളതായിരുന്നു.” 2020 ജൂലൈ 18-ന് നാം ദൈവത്തോടും അവന്റെ വചനത്തോടും എത്ര ഭയങ്കരമായി എതിരായി സംസാരിച്ചുവെന്നത് നാം തിരിച്ചറിഞ്ഞിരുന്നില്ല. നിരാശരായി, “ദൈവത്തെ സേവിക്കുന്നതു വ്യർത്ഥം; അവന്റെ കല്പന പ്രമാണിച്ചതിനാലും സൈന്യങ്ങളുടെ കർത്താവിന്റെ സന്നിധിയിൽ ദുഃഖത്തോടെ നടന്നതിനാലും നമുക്കെന്തു ലാഭം?” എന്ന വിലാപം പ്രതിനിധീകരിക്കുന്ന താമസകാലത്തിലേക്കു നാം പ്രവേശിച്ചു. ഇത് ആദ്യ നിരാശയെ ചിത്രീകരിക്കുന്ന യിരെമ്യാവിന്റെ വിലാപത്തോടു സമാന്തരമാണ്.</w:t>
      </w:r>
    </w:p>
    <w:p>
      <w:pPr>
        <w:pStyle w:val="ArticleScripture"/>
        <w:jc w:val="left"/>
      </w:pPr>
      <w:r>
        <w:rPr>
          <w:rFonts w:ascii="Nirmala UI" w:hAnsi="Nirmala UI" w:eastAsia="Nirmala UI" w:cs="Nirmala UI"/>
        </w:rPr>
        <w:t>പരിഹാസികളുടെ സഭയിൽ ഞാൻ ഇരുന്നില്ല; ആനന്ദിച്ചുമില്ല; നിന്റെ കൈ നിമിത്തം ഞാൻ ഏകാന്തനായി ഇരുന്നു; നീ എന്നെ ക്രോധത്തോടെ നിറച്ചിരിക്കുന്നു. എന്തുകൊണ്ടാണ് എന്റെ വേദന ശാശ്വതമായിരിക്കുന്നത്, എന്റെ മുറിവ് ഭേദമാകുവാൻ വിസമ്മതിച്ചു സൗഖ്യമില്ലാത്തതായിരിക്കുന്നത്? നീ എനിക്കു പൂർണ്ണമായി വഞ്ചകനായി, വറ്റിപ്പോകുന്ന ജലങ്ങളെപ്പോലെയോ ആയിരിക്കുമോ? യിരെമ്യാവു 15:17, 18.</w:t>
      </w:r>
    </w:p>
    <w:p>
      <w:pPr>
        <w:pStyle w:val="ArticleBody"/>
        <w:jc w:val="left"/>
      </w:pPr>
      <w:r>
        <w:rPr>
          <w:rFonts w:ascii="Nirmala UI" w:hAnsi="Nirmala UI" w:eastAsia="Nirmala UI" w:cs="Nirmala UI"/>
        </w:rPr>
        <w:t>2020 ജൂലൈ 18-ലെ പ്രവചനത്തോടുകൂടി നമ്മുടെ വാക്കുകൾ കടുപ്പമുള്ളവയായിരുന്നു; അന്നു നാം എത്ര ഭീകരമായി മത്സരിച്ചിരുന്നുവെന്നു നമുക്കറിയില്ലായിരുന്നു. നിരാശയുടെ സമയത്ത് താമസകാലം ആരംഭിച്ചുകൊണ്ടിരുന്നു; ഒരു വിഭാഗം ദുഃഖിക്കുമ്പോൾ മറ്റൊരു വിഭാഗം ആനന്ദിച്ചു. ആ സാഹചര്യത്തിൽ മലാഖി ഇപ്രകാരം പ്രസ്താവിക്കുന്നു:</w:t>
      </w:r>
    </w:p>
    <w:p>
      <w:pPr>
        <w:pStyle w:val="ArticleScripture"/>
        <w:jc w:val="left"/>
      </w:pPr>
      <w:r>
        <w:rPr>
          <w:rFonts w:ascii="Nirmala UI" w:hAnsi="Nirmala UI" w:eastAsia="Nirmala UI" w:cs="Nirmala UI"/>
        </w:rPr>
        <w:t>അപ്പോൾ യഹോവയെ ഭയപ്പെട്ടവർ തമ്മിൽ പലപ്പോഴും സംസാരിച്ചു; യഹോവ അതു ശ്രദ്ധിച്ചു കേട്ടു; യഹോവയെ ഭയപ്പെടുകയും അവന്റെ നാമത്തെ ധ്യാനിക്കുകയും ചെയ്യുന്നവർക്കായി അവന്റെ സന്നിധിയിൽ ഒരു സ്മരണാപുസ്തകം എഴുതപ്പെട്ടു. സൈന്യങ്ങളുടെ യഹോവ അരുളിച്ചെയ്യുന്നു: ഞാൻ എന്റെ മാണിക്യങ്ങളെ സമാഹരിക്കുന്ന ആ ദിവസത്തിൽ അവർ എനിക്കുള്ളവരായിരിക്കും; ഒരു മനുഷ്യൻ തനിക്കു സേവനം ചെയ്യുന്ന സ്വന്തം മകനെ കരുണയോടെ ക്ഷമിക്കുന്നതുപോലെ ഞാൻ അവരെ ക്ഷമിക്കും.</w:t>
      </w:r>
    </w:p>
    <w:p>
      <w:pPr>
        <w:pStyle w:val="ArticleScripture"/>
        <w:jc w:val="left"/>
      </w:pPr>
      <w:r>
        <w:rPr>
          <w:rFonts w:ascii="Nirmala UI" w:hAnsi="Nirmala UI" w:eastAsia="Nirmala UI" w:cs="Nirmala UI"/>
        </w:rPr>
        <w:t>അപ്പോൾ നിങ്ങൾ മടങ്ങിവന്നു, നീതിമാനെയും ദുഷ്ടനെയും, ദൈവത്തെ സേവിക്കുന്നവനെയും അവനെ സേവിക്കാത്തവനെയും തമ്മിലുള്ള വ്യത്യാസം തിരിച്ചറിയും. മലാഖി 3:16–18.</w:t>
      </w:r>
    </w:p>
    <w:p>
      <w:pPr>
        <w:pStyle w:val="ArticleBody"/>
        <w:jc w:val="left"/>
      </w:pPr>
      <w:r>
        <w:rPr>
          <w:rFonts w:ascii="Nirmala UI" w:hAnsi="Nirmala UI" w:eastAsia="Nirmala UI" w:cs="Nirmala UI"/>
        </w:rPr>
        <w:t>2024-ൽ, യഹോവാഭയമായി പ്രതിനിധീകരിക്കപ്പെട്ട അടിസ്ഥാനപരമായ പരീക്ഷണം എത്തി. ആ പരീക്ഷണത്തിൽ രണ്ട് വർഗ്ഗങ്ങൾ പ്രകടമായി; ആ രണ്ട് വർഗ്ഗങ്ങളെ രൂപപ്പെടുത്തിയ സംഘം, ആ മൂന്നര ദിവസമൊട്ടുക്കും, പതിവായ സൂം യോഗങ്ങളിൽ പലപ്പോഴും പരസ്പരം സംസാരിച്ചുകൊണ്ടിരുന്നു. അവരുടെ സംവാദങ്ങൾ കർത്താവു ശ്രദ്ധിച്ചു കേട്ടു. യഹോവയെ ഭയപ്പെട്ട വർഗ്ഗം അവന്റെ നാമത്തെ ധ്യാനിച്ചു; പൽമോനി, യൂദാഗോത്രത്തിലെ സിംഹം, ആൽഫയും ഒമേഗയും, സത്യം, വചനം, അത്ഭുതഭാഷാശാസ്ത്രജ്ഞൻ, മൂലക്കല്ലും ശിരോക്കല്ലും, കുഞ്ഞാട്, സ്വർഗ്ഗീയ മഹാപുരോഹിതൻ, ദേവാലയം, പാറ. ആ പുസ്തകത്തിൽ ചേർക്കപ്പെട്ടവർ മഹത്വരാജ്യത്തിന്റെ പതാകയെ പ്രതിനിധീകരിക്കുന്ന കിരീടത്തിലെ രത്നങ്ങളായിരിക്കേണ്ടവരാണ്. അവൻ ആ രത്നങ്ങളെ ഒരുക്കുമ്പോൾ, അവർ മടങ്ങിവന്ന് നീതിമാന്റെയും ദുഷ്ടന്റെയും ഇടയിൽ വിവേചനം നടത്തുന്നു. അവൻ ആ രത്നങ്ങളെ പെട്ടകത്തിൽ ഇടുമ്പോൾ, അപ്പോഴാണ് ആർ ഭോഷൻ, ആർ ജ്ഞാനി എന്നു തിരിച്ചറിയപ്പെടുന്നത്.</w:t>
      </w:r>
    </w:p>
    <w:p>
      <w:pPr>
        <w:pStyle w:val="ArticleBody"/>
        <w:jc w:val="left"/>
      </w:pPr>
      <w:r>
        <w:rPr>
          <w:rFonts w:ascii="Nirmala UI" w:hAnsi="Nirmala UI" w:eastAsia="Nirmala UI" w:cs="Nirmala UI"/>
        </w:rPr>
        <w:t>മലാഖി രേഖപ്പെടുത്തുന്നു:</w:t>
      </w:r>
    </w:p>
    <w:p>
      <w:pPr>
        <w:pStyle w:val="ArticleScripture"/>
        <w:jc w:val="left"/>
      </w:pPr>
      <w:r>
        <w:rPr>
          <w:rFonts w:ascii="Nirmala UI" w:hAnsi="Nirmala UI" w:eastAsia="Nirmala UI" w:cs="Nirmala UI"/>
        </w:rPr>
        <w:t>എന്നിലേക്കു മടങ്ങിവരുവിൻ; അപ്പോൾ ഞാൻ നിങ്ങളിലേക്കു മടങ്ങിവരും,</w:t>
      </w:r>
    </w:p>
    <w:p>
      <w:pPr>
        <w:pStyle w:val="ArticleScripture"/>
        <w:jc w:val="left"/>
      </w:pPr>
      <w:r>
        <w:rPr>
          <w:rFonts w:ascii="Nirmala UI" w:hAnsi="Nirmala UI" w:eastAsia="Nirmala UI" w:cs="Nirmala UI"/>
        </w:rPr>
        <w:t>എന്നാൽ നിങ്ങൾ പറഞ്ഞു: ഏതിൽ ഞങ്ങൾ മടങ്ങിവരും?</w:t>
      </w:r>
    </w:p>
    <w:p>
      <w:pPr>
        <w:pStyle w:val="ArticleScripture"/>
        <w:jc w:val="left"/>
      </w:pPr>
      <w:r>
        <w:rPr>
          <w:rFonts w:ascii="Nirmala UI" w:hAnsi="Nirmala UI" w:eastAsia="Nirmala UI" w:cs="Nirmala UI"/>
        </w:rPr>
        <w:t>സകല ദശാംശങ്ങളും ഭണ്ഡാരഗൃഹത്തിലേക്കു കൊണ്ടുവരുവിൻ; അങ്ങനെ എന്റെ ആലയത്തിൽ ആഹാരം ഉണ്ടാകട്ടെ; സൈന്യങ്ങളുടെ യഹോവ അരുളിച്ചെയ്യുന്നു: ഇതുകൊണ്ടു ഇപ്പോൾ എന്നെ പരീക്ഷിച്ചുനോക്കുവിൻ—ഞാൻ നിങ്ങള്‍ക്കായി ആകാശത്തിന്റെ ജാലകങ്ങള്‍ തുറന്നു, നിങ്ങള്‍ക്കു മതിയായിടം പോലും ഇല്ലാതാകുന്നതുവരെ അനുഗ്രഹം പകര്‍ന്നൊഴുക്കുകയില്ലയോ എന്നു.</w:t>
      </w:r>
    </w:p>
    <w:p>
      <w:pPr>
        <w:pStyle w:val="ArticleBody"/>
        <w:jc w:val="left"/>
      </w:pPr>
      <w:r>
        <w:rPr>
          <w:rFonts w:ascii="Nirmala UI" w:hAnsi="Nirmala UI" w:eastAsia="Nirmala UI" w:cs="Nirmala UI"/>
        </w:rPr>
        <w:t>ഭണ്ഡാരഗൃഹം പെട്ടകമാണ്; ദശാംശങ്ങൾ ജ്ഞാനമുള്ള കന്യകമാരാകുന്നു. ഭണ്ഡാരഗൃഹം എന്നത് സത്യത്തിന്റെ പുതിയ ചട്ടക്കൂടിനുള്ളിൽ സ്ഥാപിക്കപ്പെട്ട ദൈവവചനമാണ്. ആ പെട്ടകത്തിനുള്ളിൽ നിക്ഷേപിക്കപ്പെടുന്ന ആഭരണരത്നങ്ങൾ അർദ്ധരാത്രിയിലെ നിലവിളിയുടെ സന്ദേശത്തോടു ബന്ധപ്പെട്ട സത്യങ്ങളാകുന്നു. നെഹെമ്യാവിന്റെ ശുദ്ധീകരണത്തിൽ തിരിച്ചറിഞ്ഞിരിക്കുന്നതുപോലെ, ദശാംശങ്ങൾ ദേവാലയത്തിലെ ഒരു നിർദ്ദിഷ്ട മുറിയിലായിരുന്നു സൂക്ഷിച്ചിരുന്നത്. പെട്ടകവും ഭണ്ഡാരഗൃഹവും, അല്ലെങ്കിൽ പത്രോസ് പറയുന്ന ആത്മീയ ഭവനവും, ദൈവത്തിന്റെ ദേവാലയത്തെ പ്രതിനിധീകരിക്കുന്നു; ആഭരണരത്നങ്ങൾ അത്യുന്നതന്റെ ഗുഹ്യസ്ഥാനത്തിൽ ദൈവികതയോടു ചേർക്കപ്പെട്ടിരിക്കുന്ന മാനുഷിക ദേവാലയങ്ങളെ പ്രതിനിധീകരിക്കുന്നു. മാനുഷിക ദൂതന്മാരെ ദൈവിക സന്ദേശത്തിൽ നിന്ന് വേർതിരിക്കാനാവില്ല. ആഭരണരത്നങ്ങൾ ദൈവത്തിന്റെ ദൂതന്മാരും തന്നെയാണ്; അവർ പ്രസംഗിക്കുന്ന സന്ദേശവും അവ തന്നെയാണ്. ദൈവപ്രേരണം പലപ്പോഴും സന്ദേശത്തെയും ദൂതനെയും ഏകീകൃതമായി തിരിച്ചറിയുന്നു.</w:t>
      </w:r>
    </w:p>
    <w:p>
      <w:pPr>
        <w:pStyle w:val="ArticleScripture"/>
        <w:jc w:val="left"/>
      </w:pPr>
      <w:r>
        <w:rPr>
          <w:rFonts w:ascii="Nirmala UI" w:hAnsi="Nirmala UI" w:eastAsia="Nirmala UI" w:cs="Nirmala UI"/>
        </w:rPr>
        <w:t>“പുരാതന ഇസ്രായേലിനെ അവൻ വിളിച്ചതുപോലെ, ഇന്നത്തെ ഈ കാലത്തിൽ തന്റെ സഭയെയും ഭൂമിയിൽ ഒരു വെളിച്ചമായി നിലകൊള്ളേണ്ടതിന്നു ദൈവം വിളിച്ചിരിക്കുന്നു. സത്യത്തിന്റെ ശക്തമായ വാളാൽ, ഒന്നാം, രണ്ടാം, മൂന്നാം ദൂതന്മാരുടെ സന്ദേശങ്ങളാൽ, അവരെ സഭകളിൽ നിന്നുമും ലോകത്തിൽ നിന്നുമും വേർതിരിച്ചു, തനിക്കു വിശുദ്ധമായ അടുപ്പത്തിലേക്കു കൊണ്ടുവന്നിരിക്കുന്നു. അവരെ തന്റെ ന്യായപ്രമാണത്തിന്റെ നിക്ഷേപാധികാരികളാക്കിയിരിക്കുന്നു; ഈ കാലത്തേക്കുള്ള പ്രവചനത്തിന്റെ മഹാസത്യങ്ങൾ അവർക്കു ഏല്പിച്ചിരിക്കുന്നു. പുരാതന ഇസ്രായേലിന്നു ഏല്പിക്കപ്പെട്ട വിശുദ്ധ ദൈവവചനങ്ങളെപ്പോലെ, ഇവയും ലോകത്തോടു അറിയിക്കപ്പെടേണ്ട ഒരു വിശുദ്ധ ഭരമേൽപ്പാണ്. വെളിപ്പാട് 14-ലെ മൂന്ന് ദൂതന്മാർ ദൈവത്തിന്റെ സന്ദേശങ്ങളുടെ വെളിച്ചം സ്വീകരിച്ചു ഭൂമിയുടെ നീളത്തിലും വീതിയിലും മുന്നറിയിപ്പ് ഘോഷിപ്പിക്കേണ്ടതിന്നു അവന്റെ പ്രതിനിധികളായി പുറപ്പെടുന്ന ജനത്തെ പ്രതിനിധീകരിക്കുന്നു. ക്രിസ്തു തന്റെ അനുയായികളോടു പ്രഖ്യാപിക്കുന്നു: ‘നിങ്ങൾ ലോകത്തിന്റെ വെളിച്ചം ആകുന്നു.’ യേശുവിനെ സ്വീകരിക്കുന്ന ഓരോ ആത്മാവിനോടും കാൽവറിയിലെ ക്രൂശ് ഇപ്രകാരം സംസാരിക്കുന്നു: ‘ആത്മാവിന്റെ മൂല്യം നോക്കുക: “സകല ലോകത്തിലേക്കും പോകുവിൻ; സകല സൃഷ്ടിയോടും സുവിശേഷം പ്രസംഗിപ്പിൻ.”’ ഈ പ്രവൃത്തിയെ തടസ്സപ്പെടുത്തുവാൻ ഒന്നിനും അനുവദിക്കരുത്. കാലത്തിനായുള്ള ഏറ്റവും പ്രധാനപ്പെട്ട പ്രവൃത്തി ഇതുതന്നേ; നിത്യതയെപ്പോലെ ദൂരവ്യാപകമായിരിക്കേണ്ടതും ഇതുതന്നേ. മനുഷ്യരുടെ വീണ്ടെടുപ്പിനായി അവൻ അർപ്പിച്ച യാഗത്തിൽ യേശു അവരുടെ ആത്മാക്കൾക്കായി വെളിപ്പെടുത്തിയ സ്നേഹം, അവന്റെ സകല അനുയായികളെയും പ്രേരിപ്പിക്കും.” Testimonies, volume 5, 455.</w:t>
      </w:r>
    </w:p>
    <w:p>
      <w:pPr>
        <w:pStyle w:val="ArticleBody"/>
        <w:jc w:val="left"/>
      </w:pPr>
      <w:r>
        <w:rPr>
          <w:rFonts w:ascii="Nirmala UI" w:hAnsi="Nirmala UI" w:eastAsia="Nirmala UI" w:cs="Nirmala UI"/>
        </w:rPr>
        <w:t>അടുത്ത ലേഖനത്തിൽ നാം ഈ ആശയങ്ങളെ തമ്മിൽ ബന്ധിപ്പിച്ച് സമന്വയിപ്പിക്കാൻ ആരംഭിക്കും.</w:t>
      </w:r>
    </w:p>
    <w:p>
      <w:pPr>
        <w:pStyle w:val="ArticleScripture"/>
        <w:jc w:val="left"/>
      </w:pPr>
      <w:r>
        <w:rPr>
          <w:rFonts w:ascii="Nirmala UI" w:hAnsi="Nirmala UI" w:eastAsia="Nirmala UI" w:cs="Nirmala UI"/>
        </w:rPr>
        <w:t>“എന്റെ ജീവിതത്തിന്റെ അവസാന അമ്പത് വർഷങ്ങളിൽ, ഒരു അനുഭവം പ്രാപിക്കുന്നതിനുള്ള അമൂല്യമായ അവസരങ്ങൾ എനിക്ക് ലഭിച്ചിട്ടുണ്ട്. ആദ്യ, രണ്ടാം, മൂന്നാം ദൂതന്മാരുടെ സന്ദേശങ്ങളിൽ എനിക്ക് ഒരു അനുഭവം ഉണ്ടായിട്ടുണ്ട്. ദൂതന്മാർ ആകാശമധ്യേ പറക്കുന്നതായി പ്രതിനിധീകരിക്കപ്പെടുന്നു; അവർ ലോകത്തോടു ഒരു മുന്നറിയിപ്പിന്റെ സന്ദേശം പ്രഖ്യാപിക്കുകയും, ഈ ഭൂമിയുടെ ചരിത്രത്തിന്റെ അന്ത്യദിവസങ്ങളിൽ ജീവിക്കുന്ന ജനങ്ങളോടു നേരിട്ടുള്ള ബന്ധമുള്ളതുമായിരിക്കുന്നു. ആരും ഈ ദൂതന്മാരുടെ ശബ്ദം കേൾക്കുന്നില്ല; കാരണം, അവർ സ്വർഗ്ഗത്തിന്റെ വിശ്വവുമായി ഐക്യത്തിൽ പ്രവർത്തിക്കുന്ന ദൈവജനത്തെ പ്രതിനിധീകരിക്കുന്ന ഒരു ചിഹ്നമാണ്. ദൈവത്തിന്റെ ആത്മാവാൽ പ്രകാശിതരായി സത്യത്താൽ വിശുദ്ധീകരിക്കപ്പെട്ട പുരുഷന്മാരും സ്ത്രീകളും, ആ മൂന്ന് സന്ദേശങ്ങളെ അവയുടെ ക്രമത്തിൽ പ്രഖ്യാപിക്കുന്നു.”</w:t>
      </w:r>
    </w:p>
    <w:p>
      <w:pPr>
        <w:pStyle w:val="ArticleScripture"/>
        <w:jc w:val="left"/>
      </w:pPr>
      <w:r>
        <w:rPr>
          <w:rFonts w:ascii="Nirmala UI" w:hAnsi="Nirmala UI" w:eastAsia="Nirmala UI" w:cs="Nirmala UI"/>
        </w:rPr>
        <w:t>“ഈ ഗൗരവമേറിയ പ്രവൃത്തിയിൽ ഞാൻ ഒരു പങ്ക് വഹിച്ചിട്ടുണ്ട്. എന്റെ ക്രിസ്തീയ അനുഭവത്തിന്റെ ഏതാണ്ടെല്ലാം ഇതുമായി ഇഴചേർന്നിരിക്കുന്നു. ഇപ്പോൾ ജീവിച്ചിരിക്കുന്നവരിൽ, എന്റേതിന് സമാനമായൊരു അനുഭവമുള്ളവരുണ്ട്. ഈ കാലത്തേക്കായി തുറന്നുവരുന്ന സത്യത്തെ അവർ തിരിച്ചറിഞ്ഞിരിക്കുന്നു; അവർ മഹാനായ നായകനായ, യഹോവയുടെ സൈന്യത്തിന്റെ സേനാനായകനോടൊപ്പം ചുവടൊത്തു നടന്നിരിക്കുന്നു.</w:t>
      </w:r>
    </w:p>
    <w:p>
      <w:pPr>
        <w:pStyle w:val="ArticleScripture"/>
        <w:jc w:val="left"/>
      </w:pPr>
      <w:r>
        <w:rPr>
          <w:rFonts w:ascii="Nirmala UI" w:hAnsi="Nirmala UI" w:eastAsia="Nirmala UI" w:cs="Nirmala UI"/>
        </w:rPr>
        <w:t>“ഈ സന്ദേശങ്ങളുടെ പ്രഖ്യാപനത്തിൽ പ്രവചനത്തിന്റെ ഓരോ പ്രത്യേകതയും നിറവേറിക്കഴിഞ്ഞിരിക്കുന്നു. ഈ സന്ദേശങ്ങൾ പ്രഖ്യാപിക്കുന്നതിൽ പങ്കെടുത്തു പ്രവർത്തിക്കാനുള്ള പ്രത്യേകാവകാശം ലഭിച്ചവർ, തങ്ങൾക്ക് ഏറ്റവും മഹത്തായ മൂല്യമുള്ള ഒരു അനുഭവം നേടിയിരിക്കുന്നു; ഇപ്പോൾ ഈ അന്ത്യദിനങ്ങളുടെ അപകടങ്ങളുടെ നടുവിൽ നാം ഇരിക്കുമ്പോൾ, ‘ഇവിടെയുണ്ട് ക്രിസ്തു,’ ‘ഇവിടെയുണ്ട് സത്യം’ എന്നു എല്ലാതിക്കലിലും ശബ്ദങ്ങൾ കേൾക്കപ്പെടുകയും, നമ്മെ സഭകളിൽനിന്നും ലോകത്തിൽനിന്നും പുറത്തുകൊണ്ടുവന്നു ലോകത്തിൽ ഒരു പ്രത്യേക ജനമായി നിൽക്കുമാറാക്കിയ നമ്മുടെ വിശ്വാസത്തിന്റെ അടിസ്ഥാനത്തെ അസ്ഥിരപ്പെടുത്തുന്നതാകുന്നു അനേകരുടെ ഭാരമായി ഇരിക്കയും ചെയ്യുന്ന ഈ സമയത്ത്, യോഹന്നാനെപ്പോലെ നമ്മുടെ സാക്ഷ്യം ഇങ്ങനെ ആയിരിക്കും:”</w:t>
      </w:r>
    </w:p>
    <w:p>
      <w:pPr>
        <w:pStyle w:val="ArticleScripture"/>
        <w:jc w:val="left"/>
      </w:pPr>
      <w:r>
        <w:rPr>
          <w:rFonts w:ascii="Nirmala UI" w:hAnsi="Nirmala UI" w:eastAsia="Nirmala UI" w:cs="Nirmala UI"/>
        </w:rPr>
        <w:t>“‘ആരംഭത്തിൽമുതൽ ഉണ്ടായിരുന്നതും, ഞങ്ങൾ കേട്ടതും, ഞങ്ങളുടെ കണ്ണുകൊണ്ട് കണ്ടതും, ഞങ്ങൾ ശ്രദ്ധാപൂർവ്വം നോക്കിയതും, ഞങ്ങളുടെ കൈകൾ സ്പർശിച്ചതുമായ ജീവന്റെ വചനത്തെക്കുറിച്ചു; … ഞങ്ങൾ കണ്ടതും കേട്ടതും നിങ്ങളോടു പ്രസ്താവിക്കുന്നു; അതുവഴി നിങ്ങൾക്കും ഞങ്ങളോടുകൂടെ കൂട്ടായ്മ ഉണ്ടാകേണ്ടതിന്നു.’</w:t>
      </w:r>
    </w:p>
    <w:p>
      <w:pPr>
        <w:pStyle w:val="ArticleScripture"/>
        <w:jc w:val="left"/>
      </w:pPr>
      <w:r>
        <w:rPr>
          <w:rFonts w:ascii="Nirmala UI" w:hAnsi="Nirmala UI" w:eastAsia="Nirmala UI" w:cs="Nirmala UI"/>
        </w:rPr>
        <w:t>“ഞാൻ കണ്ട കാര്യങ്ങളും, ഞാൻ കേട്ട കാര്യങ്ങളും, ജീവന്റെ വചനത്തെക്കുറിച്ച് എന്റെ കൈകൾ സ്പർശിച്ച കാര്യങ്ങളും ഞാൻ സാക്ഷ്യപ്പെടുത്തുന്നു. ഈ സാക്ഷ്യം പിതാവിന്റെയും പുത്രന്റെയും ഭാഗത്തുനിന്നുള്ളതാണെന്ന് ഞാൻ അറിയുന്നു. സത്യത്തിന്റെ അവതരണത്തോടുകൂടെ പരിശുദ്ധാത്മാവിന്റെ ശക്തി സഹചാരിയായിരുന്നുവെന്നും, കലമാലും വാണിയാലും മുന്നറിയിപ്പ് നൽകി, സന്ദേശങ്ങളെ അവയുടെ ക്രമത്തിൽ നല്കിയതുമാണെന്നും ഞങ്ങൾ കണ്ടിട്ടുണ്ട്; അതിന്നു ഞങ്ങൾ സാക്ഷ്യം പറയുന്നു. ഈ പ്രവൃത്തിയെ നിഷേധിക്കുന്നത് പരിശുദ്ധാത്മാവിനെ നിഷേധിക്കുന്നതാകുന്നു; അതുവഴി വഞ്ചകാത്മാക്കൾക്കു ചെവികൊടുത്ത് വിശ്വാസത്തിൽനിന്ന് വിട്ടുമാറിയവരുടെ കൂട്ടത്തിൽ നമ്മെ ഉൾപ്പെടുത്തുകയും ചെയ്യും.”</w:t>
      </w:r>
    </w:p>
    <w:p>
      <w:pPr>
        <w:pStyle w:val="ArticleScripture"/>
        <w:jc w:val="left"/>
      </w:pPr>
      <w:r>
        <w:rPr>
          <w:rFonts w:ascii="Nirmala UI" w:hAnsi="Nirmala UI" w:eastAsia="Nirmala UI" w:cs="Nirmala UI"/>
        </w:rPr>
        <w:t>“കഴിഞ്ഞകാലത്തിലെ സന്ദേശങ്ങളിലുള്ള നമ്മുടെ വിശ്വാസത്തിന്റെ തൂണുകളോടുള്ള വിശ്വാസികളുടെ ആത്മവിശ്വാസം വേർപെടുത്തിക്കളയുന്നതിനായി ശത്രു എല്ലാം പ്രയോഗത്തിൽ കൊണ്ടുവരും; ആ സന്ദേശങ്ങളാണ് നമ്മെ നിത്യസത്യത്തിന്റെ ഉന്നത വേദിയിൽ സ്ഥാപിച്ചതും, ഈ പ്രവർത്തിയെ സ്ഥാപിക്കുകയും അതിന് സ്വഭാവമുദ്ര നൽകുകയും ചെയ്തതും. ഇസ്രായേലിന്റെ യഹോവയായ ദൈവം തന്റെ ജനത്തെ നയിച്ചുകൊണ്ടുവന്നു, സ്വർഗ്ഗീയ ഉദ്ഭവമുള്ള സത്യം അവർക്കു വെളിപ്പെടുത്തിക്കൊടുത്തുകൊണ്ട്. ‘ബലത്തിൽനിന്ന് ബലത്തിലേക്കും, കൃപയിൽനിന്ന് കൃപയിലേക്കും, മഹിമയിൽനിന്ന് മഹിമയിലേക്കും മുന്നേറുക’ എന്നു പറഞ്ഞുകൊണ്ടിരിക്കുന്ന അവന്റെ ശബ്ദം കേൾക്കപ്പെട്ടിട്ടുണ്ട്, ഇന്നും കേൾക്കപ്പെടുന്നു. ഈ പ്രവർത്തി ബലപ്പെടുകയും വ്യാപിക്കയും ചെയ്യുന്നു, കാരണം ഇസ്രായേലിന്റെ യഹോവയായ ദൈവം തന്റെ ജനത്തിന്റെ രക്ഷകനാകുന്നു.”</w:t>
      </w:r>
    </w:p>
    <w:p>
      <w:pPr>
        <w:pStyle w:val="ArticleScripture"/>
        <w:jc w:val="left"/>
      </w:pPr>
      <w:r>
        <w:rPr>
          <w:rFonts w:ascii="Nirmala UI" w:hAnsi="Nirmala UI" w:eastAsia="Nirmala UI" w:cs="Nirmala UI"/>
        </w:rPr>
        <w:t>സത്യത്തെ സിദ്ധാന്തപരമായി മാത്രമായി, പറഞ്ഞാൽ വിരൽത്തുമ്പുകളിൽ പിടിച്ചിരിക്കുന്നവരും, അതിന്റെ തത്ത്വങ്ങളെ ആത്മാവിന്റെ അന്തർവിശുദ്ധാലയത്തിലേക്ക് കൊണ്ടുവന്നിട്ടില്ലാത്തവരും, ജീവനുള്ള സത്യത്തെ പുറമ്പ്രാകാരത്തിൽ തന്നേ നിലനിർത്തിയവരും, ഈ ജനത്തെ അവർ ആയിത്തീർന്നതാക്കുകയും ലോകത്തിൽ അവരെ ഗൗരവമുള്ള, ദൃഢനിശ്ചയമുള്ള, മിഷനറി പ്രവർത്തകരായി സ്ഥാപിക്കുകയും ചെയ്ത അവരുടെ കഴിഞ്ഞകാല ചരിത്രത്തിൽ വിശുദ്ധമായൊന്നും കാണുകയില്ല.</w:t>
      </w:r>
    </w:p>
    <w:p>
      <w:pPr>
        <w:pStyle w:val="ArticleScripture"/>
        <w:jc w:val="left"/>
      </w:pPr>
      <w:r>
        <w:rPr>
          <w:rFonts w:ascii="Nirmala UI" w:hAnsi="Nirmala UI" w:eastAsia="Nirmala UI" w:cs="Nirmala UI"/>
        </w:rPr>
        <w:t>“ഈ കാലത്തേക്കുള്ള സത്യം അമൂല്യമാണ്; എന്നാൽ ക്രിസ്തുയേശുവെന്ന പാറമേൽ വീണ് ഹൃദയങ്ങൾ തകർന്നിട്ടില്ലാത്തവർക്ക് സത്യം എന്തെന്നത് കാണാനും മനസ്സിലാക്കാനും കഴിയുകയില്ല. തങ്ങളുടെ ആശയങ്ങൾക്ക് ഇമ്പമുള്ളതിനെ അവർ സ്വീകരിക്കും; ഇങ്ങനെ സ്ഥാപിക്കപ്പെട്ടിരിക്കുന്ന അടിസ്ഥാനത്തിന്ന് പകരം മറ്റൊരു അടിസ്ഥാനം നിർമ്മിക്കാൻ അവർ തുടങ്ങും. നമ്മുടെ വിശ്വാസത്തിന്റെ തൂണുകൾ നീക്കിക്കളഞ്ഞ്, അവയ്ക്കു പകരം തങ്ങൾ ആലോചിച്ച തൂണുകൾ സ്ഥാപിക്കാൻ തങ്ങൾക്ക് കഴിവുണ്ടെന്ന് വിചാരിച്ച്, അവർ സ്വന്തം വ്യർത്ഥാഭിമാനത്തെയും സ്വമാനബോധത്തെയും പ്രസാദിപ്പിക്കും.”</w:t>
      </w:r>
    </w:p>
    <w:p>
      <w:pPr>
        <w:pStyle w:val="ArticleScripture"/>
        <w:jc w:val="left"/>
      </w:pPr>
      <w:r>
        <w:rPr>
          <w:rFonts w:ascii="Nirmala UI" w:hAnsi="Nirmala UI" w:eastAsia="Nirmala UI" w:cs="Nirmala UI"/>
        </w:rPr>
        <w:t>“കാലം നിലനിൽക്കുന്നത്രയും ഇത് തുടർന്നുകൊണ്ടിരിക്കും. ബൈബിളിനെ ആഴത്തിൽ പഠിച്ചിട്ടുള്ള ആരും ഈ ഭൂമിയുടെ ചരിത്രത്തിന്റെ സമാപനദൃശ്യങ്ങളിൽ ജീവിച്ചുകൊണ്ടിരിക്കുന്നവരുടെ ഗൗരവമേറിയ സ്ഥിതി കാണുകയും മനസ്സിലാക്കുകയും ചെയ്യും. അവർ സ്വന്തം അപ്രാപ്തിയും ബലഹീനതയും അനുഭവിക്കും; വെറും ഭക്തിരൂപം മാത്രമല്ല, ദൈവത്തോടുള്ള ജീവന്തബന്ധം കൈവരിക്കുന്നതിനെ അവർ തങ്ങളുടെ ആദ്യ കർത്തവ്യമായി കരുതും. മഹത്വത്തിന്റെ പ്രത്യാശയായ ക്രിസ്തു ഉള്ളിൽ രൂപം പ്രാപിക്കുന്നതുവരെയും അവർ വിശ്രമിക്കുവാൻ ധൈര്യപ്പെടുകയില്ല. സ്വയം മരിക്കും; അഹങ്കാരം ആത്മാവിൽനിന്ന് നീക്കിക്കളയപ്പെടും; അവർക്ക് ക്രിസ്തുവിന്റെ സൗമ്യതയും സൌജന്യവും ഉണ്ടായിരിക്കും.”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സംഖ്യ നാൽപ്പത്</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