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ലവൊദിക്യായിലെ സെവൻത്-ഡേ അഡ്വെന്റിസ്റ്റ് സഭയും - സംഖ്യ നാൽപ്പത്തിരണ്ട്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2026-02-09</w:t>
      </w:r>
    </w:p>
    <w:p>
      <w:pPr>
        <w:pStyle w:val="ArticleHeading"/>
        <w:jc w:val="left"/>
      </w:pPr>
      <w:r>
        <w:rPr>
          <w:rFonts w:ascii="Nirmala UI" w:hAnsi="Nirmala UI" w:eastAsia="Nirmala UI" w:cs="Nirmala UI"/>
        </w:rPr>
        <w:t>നാല്‍പ്പത്തിരണ്ടാം സംഖ്യ</w:t>
      </w:r>
    </w:p>
    <w:p>
      <w:pPr>
        <w:pStyle w:val="ArticleBody"/>
        <w:jc w:val="left"/>
      </w:pPr>
      <w:r>
        <w:rPr>
          <w:rFonts w:ascii="Nirmala UI" w:hAnsi="Nirmala UI" w:eastAsia="Nirmala UI" w:cs="Nirmala UI"/>
        </w:rPr>
        <w:t>ലേവ്യപുസ്തകം ഇരുപത്തിമൂന്നാം അധ്യായം ക്രിസ്തുവിന്റെ രേഖയോടു ബന്ധപ്പെടുത്തി, അവിടെ വസന്തകാല പെരുന്നാളുകൾ തങ്ങളുടെ പ്രതിരൂപസാക്ഷാത്കാരത്തെ കണ്ടുമുട്ടിയ സ്ഥാനത്തിൽ, ഇരുപത്തിരണ്ട് വാക്യങ്ങളുള്ള രണ്ട് സമഭാഗങ്ങളായി വിഭജിക്കപ്പെടുമ്പോൾ, വെള്ളിയാഴ്ച സായാഹ്നത്തിലെ പസ്‌കായുടെ മൂന്ന് പടികളാൽ ആരംഭിക്കുന്ന ഒരു രേഖയെ നമുക്ക് തെളിയിക്കാം—ശബ്ബത്തിലെ പുളിപ്പില്ലാത്ത അപ്പം, ആഴ്ചയുടെ ആദ്യദിവസത്തിലെ ആദ്യഫലങ്ങൾ. ഇത് ഒരു വഴിച്ചിഹ്നമാണ്; ക്രിസ്തുവിന്റെ സ്നാനത്താൽ പ്രതിനിധീകരിക്കപ്പെട്ടിരിക്കുന്നതുപോലെ; എങ്കിലും ആ ഒരു വഴിച്ചിഹ്നത്തിന് മൂന്ന് പടികളുണ്ട്.</w:t>
      </w:r>
    </w:p>
    <w:p>
      <w:pPr>
        <w:pStyle w:val="ArticleBody"/>
        <w:jc w:val="left"/>
      </w:pPr>
      <w:r>
        <w:rPr>
          <w:rFonts w:ascii="Nirmala UI" w:hAnsi="Nirmala UI" w:eastAsia="Nirmala UI" w:cs="Nirmala UI"/>
        </w:rPr>
        <w:t>പുനരുത്ഥാനത്തിൽ നിന്ന് ആരംഭിച്ച് ഭാവിയിലേക്കു നാല്പതു ദിവസം നീട്ടിപ്പോകുമ്പോൾ, നാം ഒരു നിർണായക വഴിത്തിരിവിലെത്തുന്നു; കാരണം അന്നായിരുന്നു ക്രിസ്തു മുഖാമുഖമായി ഉപദേശിക്കുന്നതു അവസാനിപ്പിച്ച് മേഘങ്ങളിൽ ആരോഹണം ചെയ്തത്. ഒരു ലക്ഷത്തി നാല്പത്തിനാലായിരവും മേഘങ്ങളിൽ ആരോഹണം ചെയ്യുന്നു.</w:t>
      </w:r>
    </w:p>
    <w:p>
      <w:pPr>
        <w:pStyle w:val="ArticleScripture"/>
        <w:jc w:val="left"/>
      </w:pPr>
      <w:r>
        <w:rPr>
          <w:rFonts w:ascii="Nirmala UI" w:hAnsi="Nirmala UI" w:eastAsia="Nirmala UI" w:cs="Nirmala UI"/>
        </w:rPr>
        <w:t>അപ്പോൾ സ്വർഗ്ഗത്തിൽനിന്നു അവരോടു: “ഇവിടെക്കു കയറിവരുവിൻ” എന്നു പറയുന്ന ഒരു മഹാശബ്ദം അവർ കേട്ടു. അവർ മേഘത്തിൽ സ്വർഗ്ഗത്തിലേക്കു കയറിപ്പോയി; അവരുടെ ശത്രുക്കൾ അവരെ കണ്ടു. അന്നേരം തന്നേ വലിയൊരു ഭൂകമ്പം ഉണ്ടായി; നഗരത്തിന്റെ പത്തിലൊരുഭാഗം വീണുപോയി; ഭൂകമ്പത്തിൽ ഏഴായിരം പേർ കൊല്ലപ്പെട്ടു; ശേഷിച്ചവർ ഭയപ്പെട്ടു സ്വർഗ്ഗത്തിലെ ദൈവത്തെ മഹത്വപ്പെടുത്തി. രണ്ടാമത്തെ അയ്യോ കഴിഞ്ഞുപോയി; ഇതാ, മൂന്നാമത്തെ അയ്യോ വേഗത്തിൽ വരുന്നു. ഏഴാമത്തെ ദൂതൻ കാഹളം ഊതി; അപ്പോൾ സ്വർഗ്ഗത്തിൽ മഹാശബ്ദങ്ങൾ ഉണ്ടായി: “ഈ ലോകത്തിലെ രാജ്യങ്ങൾ നമ്മുടെ കർത്താവിന്റെയും അവന്റെ ക്രിസ്തുവിന്റെയും രാജ്യങ്ങളായി തീർന്നിരിക്കുന്നു; അവൻ എന്നെന്നേക്കുമായി രാജ്യം വാഴും” എന്നു പറഞ്ഞു. വെളിപ്പാട് 11:12–15.</w:t>
      </w:r>
    </w:p>
    <w:p>
      <w:pPr>
        <w:pStyle w:val="ArticleBody"/>
        <w:jc w:val="left"/>
      </w:pPr>
      <w:r>
        <w:rPr>
          <w:rFonts w:ascii="Nirmala UI" w:hAnsi="Nirmala UI" w:eastAsia="Nirmala UI" w:cs="Nirmala UI"/>
        </w:rPr>
        <w:t>രണ്ടാമത്തെയും മൂന്നാമത്തെയും കഷ്ടം ഇസ്ലാമാണ്; ഏഴാമത്തെ ദൂതൻ മൂന്നാമത്തെ കഷ്ടമാണ്; അതും വീണ്ടും, ഇസ്ലാം തന്നെയാണ്. ഭൂകമ്പസമയത്ത് മൂന്നാമത്തെ കഷ്ടം വേഗത്തിൽ എത്തുന്നു. ആ ഭൂകമ്പം അമേരിക്കൻ ഐക്യനാടുകളിലെ ഞായറാഴ്ചാനിയമമാണ്; അമേരിക്കൻ ഐക്യനാടുകൾ വെളിപ്പാട് പതിമൂന്നിലെ ഭൂമിയിലെ മൃഗമാണ്; ഞായറാഴ്ചാനിയമം കുലുക്കമാണ്, അതായത് ഒരു നടുക്കം. ആ ഭൂമിയിലെ മൃഗം പത്ത് രാജാക്കന്മാരിൽ പ്രധാന രാജാവാണ്; ഞായറാഴ്ചാനിയമത്തിൽ അമേരിക്കൻ ഐക്യനാടുകൾ തകർക്കപ്പെടുമ്പോൾ നഗരത്തിന്റെ പത്തിലൊരുഭാഗം വീണുപോയിരിക്കും. ഞായറാഴ്ചാനിയമത്തിന്റെ അതേ മണിക്കൂറിൽ, ഏലിയാവും മോശെയും മുഖേന പ്രതിനിധീകരിക്കപ്പെട്ടിരിക്കുന്ന രണ്ടു സാക്ഷികളും—പത്രൊസിനും യാക്കോബിനും യോഹന്നാനുമെതിരെ ക്രിസ്തുവിനോടുകൂടെ രൂപാന്തരഭാവത്തിൽ പ്രത്യക്ഷപ്പെട്ട അതേ രണ്ടു സാക്ഷികളും—ഒരു മേഘത്തിൽ സ്വർഗത്തിലേക്കു ഉയർത്തപ്പെടുന്നു; അവരുടെ ശത്രുക്കൾ അവരെ കണ്ടതുകൊണ്ട് എല്ലാവരും കാണുന്നു.</w:t>
      </w:r>
    </w:p>
    <w:p>
      <w:pPr>
        <w:pStyle w:val="ArticleBody"/>
        <w:jc w:val="left"/>
      </w:pPr>
      <w:r>
        <w:rPr>
          <w:rFonts w:ascii="Nirmala UI" w:hAnsi="Nirmala UI" w:eastAsia="Nirmala UI" w:cs="Nirmala UI"/>
        </w:rPr>
        <w:t>പുനരുത്ഥാനത്തിന് നാല്പത് ദിവസങ്ങൾക്ക് ശേഷം യേശു മേഘങ്ങളിലേക്ക് “ആരോഹണം” ചെയ്തു; മേൽമുറിയിലെ പത്ത് ദിവസങ്ങൾ അപ്പോൾ ആരംഭിച്ചു. മൂന്നുദൂതന്മാരിൽ രണ്ടാമത്തേതുപോലെ, ആരോഹണവും ഒരു ദൃശ്യപരിശോധനയാണ്. അവന്റെ ആരോഹണസമയത്ത്, അവൻ മേഘങ്ങളോടുകൂടെ ആരോഹണം ചെയ്തതുപോലെ തന്നേ മേഘങ്ങളോടുകൂടെ മടങ്ങിവരും എന്നു ദൂതന്മാർ പ്രസ്താവിച്ചു.</w:t>
      </w:r>
    </w:p>
    <w:p>
      <w:pPr>
        <w:pStyle w:val="ArticleScripture"/>
        <w:jc w:val="left"/>
      </w:pPr>
      <w:r>
        <w:rPr>
          <w:rFonts w:ascii="Nirmala UI" w:hAnsi="Nirmala UI" w:eastAsia="Nirmala UI" w:cs="Nirmala UI"/>
        </w:rPr>
        <w:t>അവൻ ഈ കാര്യങ്ങൾ പ്രസ്താവിച്ചശേഷം, അവർ നോക്കിക്കൊണ്ടിരിക്കെ അവൻ മേലോട്ടു ഉയർത്തിക്കൊള്ളപ്പെട്ടു; ഒരു മേഘം അവനെ അവരുടെ കാഴ്ചയിൽനിന്നു മറച്ചുകൊണ്ടുപോയി. അവൻ മേലോട്ടു പോകുമ്പോൾ അവർ ആകാശത്തിലേക്കു ഉറ്റുനോക്കിക്കൊണ്ടിരിക്കെ, ഇതാ, വെളുത്ത വസ്ത്രം ധരിച്ച രണ്ടു പുരുഷന്മാർ അവരുടെ അരികിൽ നിന്നു; അവർ പറഞ്ഞതു: ഗലീലായ പുരുഷന്മാരേ, നിങ്ങൾ എന്തിന്നു ആകാശത്തിലേക്കു നോക്കിനിൽക്കുന്നു? നിങ്ങളിൽനിന്നു ആകാശത്തിലേക്കു എടുത്തുകൊള്ളപ്പെട്ട ഈ യേശു, അവൻ ആകാശത്തിലേക്കു പോകുന്നതു നിങ്ങൾ കണ്ടതുപോലെ തന്നേ, അങ്ങനെ തന്നേ വീണ്ടും വരും. പ്രവൃത്തികൾ 1:9–11.</w:t>
      </w:r>
    </w:p>
    <w:p>
      <w:pPr>
        <w:pStyle w:val="ArticleBody"/>
        <w:jc w:val="left"/>
      </w:pPr>
      <w:r>
        <w:rPr>
          <w:rFonts w:ascii="Nirmala UI" w:hAnsi="Nirmala UI" w:eastAsia="Nirmala UI" w:cs="Nirmala UI"/>
        </w:rPr>
        <w:t>അവൻ തന്റെ രണ്ടാം വരവിൽ മടങ്ങിവരുന്നത് തന്റെ രാജ്യത്തിന്റെ “മഹത്വത്തിൽ” ആകുന്നു.</w:t>
      </w:r>
    </w:p>
    <w:p>
      <w:pPr>
        <w:pStyle w:val="ArticleScripture"/>
        <w:jc w:val="left"/>
      </w:pPr>
      <w:r>
        <w:rPr>
          <w:rFonts w:ascii="Nirmala UI" w:hAnsi="Nirmala UI" w:eastAsia="Nirmala UI" w:cs="Nirmala UI"/>
        </w:rPr>
        <w:t>അതുകൊണ്ട് ഈ വ്യഭിചാരിണിയും പാപഭാരിതവുമായിിരിക്കുന്ന തലമുറയിൽ ആരെങ്കിലും എന്നെയും എന്റെ വചനങ്ങളെയും കുറിച്ചു ലജ്ജിക്കുന്നുവെങ്കിൽ, മനുഷ്യപുത്രനും തന്റെ പിതാവിന്റെ മഹിമയിൽ വിശുദ്ധ ദൂതന്മാരോടുകൂടെ വരുമ്പോൾ അവനെക്കുറിച്ചു ലജ്ജിക്കും. മാർക്ക് 8:38.</w:t>
      </w:r>
    </w:p>
    <w:p>
      <w:pPr>
        <w:pStyle w:val="ArticleBody"/>
        <w:jc w:val="left"/>
      </w:pPr>
      <w:r>
        <w:rPr>
          <w:rFonts w:ascii="Nirmala UI" w:hAnsi="Nirmala UI" w:eastAsia="Nirmala UI" w:cs="Nirmala UI"/>
        </w:rPr>
        <w:t>ഇതേ “മഹത്വം” തന്നെയാണ് രൂപാന്തരപർവ്വതത്തിൽ പത്രൊസും യാക്കോബും യോഹന്നാനും സാക്ഷീകരിച്ചത്. രൂപാന്തരപർവ്വതവും രണ്ടാമത്തെ ഒരു ഘട്ടമായിരുന്നു; അതിന് മുമ്പ് കയ്സര്യാ ഫിലിപ്പിയും അതിന് ശേഷം കയ്സര്യാ മറീതിമയും ഉണ്ടായിരുന്നു. രണ്ടാമത്തെ പരീക്ഷണവും മൃഗത്തിന്റെ പ്രതിമയുടെ പരീക്ഷണമാണ്; മൃഗത്തിന്റെ പ്രതിമ രൂപംകൊള്ളിക്കൊണ്ടിരിക്കുകയാണെന്ന് പ്രവചനാത്മകമായി തിരിച്ചറിയൽ ആവശ്യപ്പെടുന്ന ഒരു പരീക്ഷണം. രണ്ടാമത്തെ പരീക്ഷണം, പയർവർഗ്ഗം ഭക്ഷിക്കാത്തവരുമായി ദാനീയേലിന്റെയും അവന്റെ സുഹൃത്തുക്കളുടെയും മുഖഭാവം താരതമ്യം ചെയ്യുന്നതിനായി മെൽസാർ അവരെ പരിശോധിച്ചതുമാണ്. അത് ഒരു ദൃശ്യപരിശോധനയാണ്. അബ്രാമിന്റെ നിയമചരിത്രത്തിലെ മൂന്നു നിയമഘട്ടങ്ങളിൽ രണ്ടാമത്തെ ഘട്ടം പരിച്ഛേദനയുടെ “അടയാളം” ആയിരുന്നു. രണ്ടാമത്തെ ഘട്ടം ദൈവജനത്തെ ഒരു പതാകയായി ഉയർത്തിക്കാണിക്കപ്പെടുമ്പോൾ അവരുടെ മുദ്രവെയ്പ്പിനെ പ്രതിനിധീകരിക്കുന്നു. “മഹത്വം” പ്രകടമാകുന്ന സ്ഥലം രണ്ടാമത്തെ ഘട്ടമാണ്; കാരണം ഒന്നാം ദൂതന്റെ മൂന്നു ഘട്ടങ്ങൾ ഭയം, “മഹത്വം”, ന്യായവിധി എന്നിവയാണ്. പെന്തെക്കോസ്തുകാലത്തിന്റെ നാല്പതാം ദിവസം രൂപാന്തരപർവ്വതത്തോടു പൊരുത്തപ്പെടുന്നു. നിന്റെ ചെരിപ്പുകൾ അഴിച്ചുകളക, കാരണം നീ വിശുദ്ധഭൂമിയിലാണ്.</w:t>
      </w:r>
    </w:p>
    <w:p>
      <w:pPr>
        <w:pStyle w:val="ArticleBody"/>
        <w:jc w:val="left"/>
      </w:pPr>
      <w:r>
        <w:rPr>
          <w:rFonts w:ascii="Nirmala UI" w:hAnsi="Nirmala UI" w:eastAsia="Nirmala UI" w:cs="Nirmala UI"/>
        </w:rPr>
        <w:t>ആരോഹണം ഒരു ദൃശ്യപരിശോധനയാണ്; ഉത്സവങ്ങളുടെ നിരയിൽ, നാൽപ്പതാം ദിവസത്തിലെ ആരോഹണത്തിന് മുമ്പായി അഞ്ച് ദിവസം കാഹളോത്സവം വരുന്നു. കാഹളോത്സവം ഏഴാം കാഹളത്തിന്റെ മുന്നറിയിപ്പിനെ വ്യക്തമാക്കുന്നു; അതുതന്നെയാണ് ഇസ്‌ലാമിന്റെ മുന്നറിയിപ്പ്.</w:t>
      </w:r>
    </w:p>
    <w:p>
      <w:pPr>
        <w:pStyle w:val="ArticleBody"/>
        <w:jc w:val="left"/>
      </w:pPr>
      <w:r>
        <w:rPr>
          <w:rFonts w:ascii="Nirmala UI" w:hAnsi="Nirmala UI" w:eastAsia="Nirmala UI" w:cs="Nirmala UI"/>
        </w:rPr>
        <w:t>കാഹളങ്ങൾക്കു ശേഷം അഞ്ചു ദിവസങ്ങൾ കഴിഞ്ഞ് സ്വർഗ്ഗാരോഹണം വരുന്നു; പിന്നെ സ്വർഗ്ഗാരോഹണത്തിനു അഞ്ചു ദിവസങ്ങൾ കഴിഞ്ഞ് പ്രായശ്ചിത്തദിനം ന്യായവിധിയെ ചൂണ്ടിക്കാണിക്കുന്നു. കാഹളം പുരാതന പാതകളാകുന്നു; അതു ലാവൊദിക്യാ സന്ദേശമാകുന്നു; അതു ഇസ്ലാമാകുന്നു; കൂടാതെ അതു ഒന്നാം ദൂതന്റെ അടിസ്ഥാന സന്ദേശവുമാകുന്നു. അഞ്ചു ദിവസങ്ങൾ കഴിഞ്ഞ്, “മുഖാമുഖം” എന്ന ഉപദേശം അവസാനിക്കുമ്പോൾ, രണ്ടാം ദൂതന്റെ ദൃശ്യമായ രണ്ടാം പരിശോധന സ്വർഗ്ഗാരോഹണത്താൽ അടയാളപ്പെടുത്തപ്പെടുന്നു. അതിനു അഞ്ചു ദിവസങ്ങൾ കഴിഞ്ഞ്, ന്യായവിധി മൂന്നാം ദൂതനെ അടയാളപ്പെടുത്തുന്നു.</w:t>
      </w:r>
    </w:p>
    <w:p>
      <w:pPr>
        <w:pStyle w:val="ArticleBody"/>
        <w:jc w:val="left"/>
      </w:pPr>
      <w:r>
        <w:rPr>
          <w:rFonts w:ascii="Nirmala UI" w:hAnsi="Nirmala UI" w:eastAsia="Nirmala UI" w:cs="Nirmala UI"/>
        </w:rPr>
        <w:t>ദൈവത്തിന്റെ ഗൃഹത്തിന്മേലുള്ള ന്യായവിധി അവസാനിച്ചതിന്റെ അഞ്ച് ദിവസങ്ങൾക്ക് ശേഷം, പെന്തെക്കോസ്ത് ദിനത്താൽ അടയാളപ്പെടുത്തപ്പെട്ടിരിക്കുന്നതുപോലെ, യുണൈറ്റഡ് സ്റ്റേറ്റ്സിന്മേൽ ന്യായവിധി വരുന്നു.</w:t>
      </w:r>
    </w:p>
    <w:p>
      <w:pPr>
        <w:pStyle w:val="ArticleScripture"/>
        <w:jc w:val="left"/>
      </w:pPr>
      <w:r>
        <w:rPr>
          <w:rFonts w:ascii="Nirmala UI" w:hAnsi="Nirmala UI" w:eastAsia="Nirmala UI" w:cs="Nirmala UI"/>
        </w:rPr>
        <w:t>അവൻ അബ്രാമിനോടു അരുളിച്ചെയ്തതു: നിന്റെ സന്തതി തങ്ങൾക്കുള്ളതല്ലാത്ത ഒരു ദേശത്തിൽ പരദേശികളായിരിക്കുമെന്നു നീ നിശ്ചയമായി അറിഞ്ഞുകൊൾക; അവർ അവിടുത്തെ ജനങ്ങളെ സേവിക്കും; അവർ അവരെ നാലുനൂറു വർഷം പീഡിപ്പിക്കും. അവർ സേവിക്കുന്ന ആ ജാതിയെയും ഞാൻ ന്യായവിധി ചെയ്യും; അതിന്റെ ശേഷം അവർ മഹാസമ്പത്തോടുകൂടെ പുറത്തു വരും. ഉല്പത്തി 15:13, 14.</w:t>
      </w:r>
    </w:p>
    <w:p>
      <w:pPr>
        <w:pStyle w:val="ArticleBody"/>
        <w:jc w:val="left"/>
      </w:pPr>
      <w:r>
        <w:rPr>
          <w:rFonts w:ascii="Nirmala UI" w:hAnsi="Nirmala UI" w:eastAsia="Nirmala UI" w:cs="Nirmala UI"/>
        </w:rPr>
        <w:t>ഞായറാഴ്ചാ നിയമകാലത്ത്, അതായത് യുണൈറ്റഡ് സ്റ്റേറ്റ്സ് എന്ന “ജാതി” വിധിക്കപ്പെടുന്ന സമയത്ത്, ഒരു ലക്ഷം നാല്പത്തിനാലായിരം പേർ കൈവശം വച്ചിരിക്കുന്ന “മഹത്തായ സാരം” ദൈവത്വത്തെ പ്രതിനിധീകരിക്കുന്ന യെശയ്യാവിന്റെ ആറാം അധ്യായത്തിലെ സാരമാണ്. അബ്രഹാമിനോടുള്ള നിയമപ്രവചനം “ആ ജാതിയെയും” എന്നു പറയുന്നു; അങ്ങനെ ദൈവജനങ്ങൾ ഞായറാഴ്ചാ നിയമത്തിനു മുമ്പേ മുദ്രയിടപ്പെടുന്നു എന്നു അതിലൂടെ തിരിച്ചറിയപ്പെടുന്നു. തുടർന്ന്, കൂടാരപ്പെരുന്നാളിന്റെ ഏഴ് ദിവസങ്ങൾകൊണ്ട് പ്രതിനിധീകരിക്കപ്പെട്ടിരിക്കുന്ന ഒരു കാലഘട്ടമായ ഞായറാഴ്ചാ നിയമസമയത്ത്, ദൈവത്തിന്റെ ആലയത്തിന് പുറത്തുള്ള മഹാജനസമൂഹത്തിന്മേൽ ന്യായവിധി നടപ്പിലാകുമ്പോൾ, അന്ത്യമഴ അളവില്ലാതെ ചൊരിയപ്പെടുന്നു.</w:t>
      </w:r>
    </w:p>
    <w:p>
      <w:pPr>
        <w:pStyle w:val="ArticleBody"/>
        <w:jc w:val="left"/>
      </w:pPr>
      <w:r>
        <w:rPr>
          <w:rFonts w:ascii="Nirmala UI" w:hAnsi="Nirmala UI" w:eastAsia="Nirmala UI" w:cs="Nirmala UI"/>
        </w:rPr>
        <w:t>2020 ജൂലൈ 18-ന് ആ രണ്ടു സാക്ഷികളും സൊദോവും മിസ്രയീമും ആയ തെരുവുകളിൽ കൊല്ലപ്പെട്ടു. ആ രണ്ടു സാക്ഷികൾ മോശെയും ഏലീയാവും ആയിരുന്നു; വില്യം മില്ലർ തന്റെ ചരിത്രത്തിലെ ഏലീയാവായിരുന്നു. തന്റെ സ്വപ്നത്തിൽ അവൻ ഒരു നിമിഷം കണ്ണുകൾ അടച്ചു; 2020 ജൂലൈ 18-ന് അവൻ പ്രവചനാത്മകമായി മരണത്തിൽ തന്റെ കണ്ണുകൾ അടച്ചു. അവൻ കണ്ണുകൾ തുറന്നപ്പോൾ മുറി ശൂന്യമായിരുന്നു; ഒരു വാതിലും ജനലുകളും തുറന്നുകിടന്നു. തുടർന്ന്, മണ്ണുതുടുപ്പുകാരൻ നിർവഹിച്ചുകൊണ്ടിരുന്ന പ്രവൃത്തി മില്ലർ കണ്ടപ്പോൾ, ശ്രദ്ധയോടെ ഇരിക്കണമെന്ന് അവനോടു അപേക്ഷിച്ചു; എന്നാൽ മണ്ണുതുടുപ്പുകാരൻ എല്ലാം നന്നായിരിക്കുമെന്നു അവനെ ഉറപ്പു നൽകി.</w:t>
      </w:r>
    </w:p>
    <w:p>
      <w:pPr>
        <w:pStyle w:val="ArticleBody"/>
        <w:jc w:val="left"/>
      </w:pPr>
      <w:r>
        <w:rPr>
          <w:rFonts w:ascii="Nirmala UI" w:hAnsi="Nirmala UI" w:eastAsia="Nirmala UI" w:cs="Nirmala UI"/>
        </w:rPr>
        <w:t>2023 ജൂലൈയിൽ, മരുഭൂമിയിൽ മില്ലർ ഉണർന്നപ്പോൾ, 2023 ഡിസംബർ 31-ലെ പുനരുത്ഥാനത്തിനു തൊട്ടുമുമ്പായി പുളിപ്പില്ലാത്ത അപ്പത്തിന്റെ ഉത്സവം എത്തിച്ചേർന്നു. അന്ന്—മുമ്പ് ഒരിക്കലും തുറന്നുകാട്ടപ്പെട്ട എല്ലാ മറ്റുള്ള പ്രവചനസന്ദേശങ്ങളും പ്രതിരൂപീകരിച്ചിരുന്ന യഥാർത്ഥ മദ്ധ്യരാത്രിനിലവിളിയുടെ പ്രവചനസന്ദേശം, അഥവാ ആ “നിലവിളി,” തുറന്നുകാട്ടപ്പെടാൻ ആരംഭിച്ചു; കാരണം മൂന്നര ദിവസങ്ങളുടെ അവസാനം ഒരു “അവസാനകാലം” തിരിച്ചറിയപ്പെടുന്നു, “അവസാനകാലത്ത്” എപ്പോഴും ഒരു പ്രവചനപരമായ തുറന്നുകാട്ടൽ ഉണ്ടായിരിക്കും. ഇതു എല്ലായ്പ്പോഴും ഇങ്ങനെയാണ്; കാരണം ക്രിസ്തു ഇന്നലെയും ഇന്നും എന്നേക്കും ഒരേ സ്വഭാവമുള്ളവനാകുന്നു. മനുഷ്യരോടുള്ള അവന്റെ ഇടപെടലുകൾ എപ്പോഴും അതേപോലെയാണ്, കാരണം അവൻ ഇപ്പോഴും എന്നും ചെയ്തതുപോലെ അതേ “രേഖകളിൽ” പ്രവർത്തിക്കുന്നു. മൂന്നര ദിവസങ്ങളുടെ അവസാനം യേശുക്രിസ്തുവിന്റെ വെളിപ്പാട് തുറന്നുകാട്ടപ്പെട്ടു.</w:t>
      </w:r>
    </w:p>
    <w:p>
      <w:pPr>
        <w:pStyle w:val="ArticleBody"/>
        <w:jc w:val="left"/>
      </w:pPr>
      <w:r>
        <w:rPr>
          <w:rFonts w:ascii="Nirmala UI" w:hAnsi="Nirmala UI" w:eastAsia="Nirmala UI" w:cs="Nirmala UI"/>
        </w:rPr>
        <w:t>ആദ്യം രൂപം പ്രാപിച്ചും തുടർന്ന് ജീവന്റെ ശ്വാസം ഊതിക്കൊടുക്കപ്പെട്ടും ഉണ്ടായ ആദാമിൽ പുനരുത്ഥിത ദേഹം മുൻകൂട്ടി പ്രതീകീകരിക്കപ്പെട്ടിരുന്നു. യെഹെസ്‌കേൽ 37-ലെ ഉണങ്ങിയ മരിച്ച അസ്ഥികളും ആദ്യം ഒരു പ്രവചനത്താൽ രൂപം പ്രാപിച്ചു; അതിന് ശേഷം, നാലു കാറ്റുകളെക്കുറിച്ചുള്ള സന്ദേശത്താൽ ജീവൻ ഇല്ലാത്ത ദേഹത്തിലേക്ക് ജീവന്റെ ശ്വാസം കൊണ്ടുവന്ന രണ്ടാം പ്രവചനത്താൽ അവ ജീവിപ്പിക്കപ്പെട്ടു; അതുതന്നെയാണ് മുദ്രയിടുന്ന സന്ദേശം. ഇരു ദൃഷ്ടാന്തങ്ങളിലും മുദ്രയഴിക്കപ്പെട്ടിരിക്കുന്ന പ്രവചനം രണ്ടുഭാഗങ്ങളുള്ളതാണ്; അവ പലവിധങ്ങളായി അവതരിപ്പിക്കപ്പെടുന്നു. അവ ആന്തരികവും ബാഹ്യവും ആകുന്നു; അവ ഉലൈയും ഹിദ്ദേക്കേൽ നദികളുടെയും ദർശനമാണ്; അവ chazon-ഉം mareh-ഉം ദർശനങ്ങളാണ്; അവ രണ്ടു സാക്ഷികളും രണ്ടു പൊൻകുഴലുകളും ആകുന്നു; ഇങ്ങനെ തുടർന്നുകൊണ്ടിരിക്കുന്നു.</w:t>
      </w:r>
    </w:p>
    <w:p>
      <w:pPr>
        <w:pStyle w:val="ArticleBody"/>
        <w:jc w:val="left"/>
      </w:pPr>
      <w:r>
        <w:rPr>
          <w:rFonts w:ascii="Nirmala UI" w:hAnsi="Nirmala UI" w:eastAsia="Nirmala UI" w:cs="Nirmala UI"/>
        </w:rPr>
        <w:t>മില്ലറൈറ്റ് ചരിത്രത്തിൽ, അർദ്ധരാത്രിയുടെ വിളി രണ്ടാം ദൂതന്റെ പ്രവചനത്തോടു ചേർന്ന പ്രവചനമായിരുന്നു. രണ്ട് ഘട്ടങ്ങളുള്ള ഒരു പ്രവചനം. 2023-ൽ മരിച്ച വരണ്ട അസ്ഥികൾ ഉയിർത്തെഴുന്നേറ്റപ്പോൾ, പ്രവചനപരമായ അനിവാര്യതനിമിത്തം അവ പരീക്ഷിക്കപ്പെടേണ്ടതായിരിക്കും; കാരണം ഒരു പ്രവചനത്തിന്റെ മുദ്ര അഴിയുന്നത് എപ്പോഴും മൂന്ന് ഘട്ടങ്ങളുള്ള പരീക്ഷണപ്രക്രിയയ്ക്ക് തുടക്കമിടുന്നു. ആദ്യത്തെ രണ്ട് പരീക്ഷണങ്ങൾ അടിസ്ഥാനപരമായ പരീക്ഷണവും തുടർന്ന് ആലയത്തിന്റെ പരീക്ഷണവും ആയിരിക്കും.</w:t>
      </w:r>
    </w:p>
    <w:p>
      <w:pPr>
        <w:pStyle w:val="ArticleBody"/>
        <w:jc w:val="left"/>
      </w:pPr>
      <w:r>
        <w:rPr>
          <w:rFonts w:ascii="Nirmala UI" w:hAnsi="Nirmala UI" w:eastAsia="Nirmala UI" w:cs="Nirmala UI"/>
        </w:rPr>
        <w:t>പുനരുത്ഥാനത്തിനു അഞ്ചു ദിവസം കഴിഞ്ഞപ്പോൾ—പുളിപ്പില്ലാത്ത അപ്പത്തിന്റെ കാലഘട്ടത്താൽ പ്രതിനിധീകരിക്കപ്പെടുന്ന മരുഭൂമിയിലെ ശബ്ദം അവസാനിക്കുന്നു; കാരണം, മില്ലറിനാലും യോഹന്നാൻ സ്നാപകനാലും പ്രതിനിധീകരിക്കപ്പെടുന്ന ഏലിയാവ്, താൻ ധരിക്കുന്ന ചെരിപ്പ് വഹിക്കാനും തങ്ങൾക്ക് അർഹതയില്ലാത്ത ഒരുവന്നായി വഴി ഒരുക്കി. പുനരുത്ഥാനസമയത്ത്, യേശു നാൽപ്പത് ദിവസത്തേക്ക് തന്റെ “മുഖാമുഖം” ഉപദേശത്തിന്റെ കാലഘട്ടം ആരംഭിക്കുന്നു. ആ “മുഖാമുഖം” ഉപദേശം ദാനിയേലിന്നു പത്താം അദ്ധ്യായത്തിൽ ഇരുപത്തിരണ്ടാം ദിവസത്തിൽ ആരംഭിച്ചു. അവിടെ അത് മൂന്ന് ഘട്ടങ്ങളായും മൂന്ന് സ്പർശങ്ങളായും, കൂടാതെ ശക്തരാകുന്നതിന്റെ ഒരു ഇരട്ടീകരണത്തോടെയും പ്രതിനിധീകരിച്ചിരിക്കുന്നു.</w:t>
      </w:r>
    </w:p>
    <w:p>
      <w:pPr>
        <w:pStyle w:val="ArticleBody"/>
        <w:jc w:val="left"/>
      </w:pPr>
      <w:r>
        <w:rPr>
          <w:rFonts w:ascii="Nirmala UI" w:hAnsi="Nirmala UI" w:eastAsia="Nirmala UI" w:cs="Nirmala UI"/>
        </w:rPr>
        <w:t>നാല്പതു ദിവസങ്ങൾ അവസാനിക്കുന്നതിനു അഞ്ചു ദിവസം മുമ്പ്, ഇസ്ലാമിന്റെ കാഹളത്തിന്റെ മുന്നറിയിപ്പ് മുഴങ്ങുന്നു. യെരൂശലേമിലേക്കുള്ള തന്റെ വിജയപ്രവേശനത്തിൽ ക്രിസ്തു കയറിയ കഴുതയാൽ ഇസ്ലാമിന്റെ മുന്നറിയിപ്പ് പ്രതിനിധീകരിക്കപ്പെട്ടു. ഒലിവുമലയുടെ ചരിവുകൾ ഇറങ്ങി യെരൂശലേമിലേക്കു പ്രവേശിക്കുന്നതിനു മുമ്പ്, ആ കഴുതയെ അഴിച്ചുകൊണ്ടുവരുവാൻ തന്റെ ശിഷ്യന്മാരോടു അവൻ ആദ്യം കല്പിച്ചു.</w:t>
      </w:r>
    </w:p>
    <w:p>
      <w:pPr>
        <w:pStyle w:val="ArticleScripture"/>
        <w:jc w:val="left"/>
      </w:pPr>
      <w:r>
        <w:rPr>
          <w:rFonts w:ascii="Nirmala UI" w:hAnsi="Nirmala UI" w:eastAsia="Nirmala UI" w:cs="Nirmala UI"/>
        </w:rPr>
        <w:t>“ഈ ദർശനം 1847-ൽ നൽകപ്പെട്ടു; അന്നത്തെ കാലത്ത് ശബ്ബത്ത് ആചരിച്ചിരുന്ന അഡ്വെന്റ് സഹോദരന്മാർ വളരെ കുറച്ചുപേർ മാത്രമേ ഉണ്ടായിരുന്നുള്ളു; അവരിൽപോലും, അതിന്റെ ആചരണം ദൈവജനത്തിനും അവിശ്വാസികൾക്കും ഇടയിൽ ഒരു വിഭജനരേഖ വരയ്ക്കുവാൻ തക്കത്ര പ്രാധാന്യമുള്ളതാണെന്നു കരുതിയിരുന്നതും വളരെ കുറച്ചുപേർ മാത്രമായിരുന്നു. ഇപ്പോൾ ആ ദർശനത്തിന്റെ നിവൃത്തി ദൃശ്യമാകാൻ ആരംഭിച്ചിരിക്കുന്നു. ഇവിടെ പരാമർശിച്ചിരിക്കുന്ന ‘ആ കഷ്ടകാലത്തിന്റെ ആരംഭം’ ബാധകൾ ചൊരിയപ്പെടാൻ തുടങ്ങുന്ന സമയത്തെ സൂചിപ്പിക്കുന്നതല്ല; മറിച്ച്, അവ ചൊരിയപ്പെടുന്നതിന് തൊട്ടുമുമ്പുള്ള ഒരു ചുരുങ്ങിയ കാലഘട്ടത്തെയാണ് സൂചിപ്പിക്കുന്നത്; അപ്പോൾ ക്രിസ്തു വിശുദ്ധമന്ദിരത്തിൽ ആയിരിക്കും. ആ സമയത്ത്, രക്ഷയുടെ പ്രവൃത്തി സമാപ്തിയിലേക്കു അടുക്കിക്കൊണ്ടിരിക്കുമ്പോൾ, ഭൂമിയിന്മേൽ കഷ്ടം വരികയായിരിക്കും; ജാതികൾ കോപാകുലരാകും; എങ്കിലും മൂന്നാം ദൂതന്റെ പ്രവൃത്തിയെ തടയാതിരിക്കേണ്ടതിന്നു അവരെ നിയന്ത്രണത്തിൽ പിടിച്ചിരുത്തും. ആ സമയത്ത്, ‘അന്ത്യമഴ,’ അഥവാ കർത്താവിന്റെ സന്നിധിയിൽനിന്നുള്ള ഉണർവ്, മൂന്നാം ദൂതന്റെ ഉച്ചത്തിലുള്ള ഘോഷത്തിന് ശക്തി നല്കുവാനും, ഏഴ് അന്ത്യബാധകൾ ചൊരിയപ്പെടുന്ന കാലഘട്ടത്തിൽ വിശുദ്ധന്മാർ നിലകൊള്ളേണ്ടതിന്നു അവരെ ഒരുക്കുവാനും വരും.” Early Writings, 85.</w:t>
      </w:r>
    </w:p>
    <w:p>
      <w:pPr>
        <w:pStyle w:val="ArticleBody"/>
        <w:jc w:val="left"/>
      </w:pPr>
      <w:r>
        <w:rPr>
          <w:rFonts w:ascii="Nirmala UI" w:hAnsi="Nirmala UI" w:eastAsia="Nirmala UI" w:cs="Nirmala UI"/>
        </w:rPr>
        <w:t>9/11-ൽ അവൻ തന്റെ ദൂതന്മാരോടു കഴുതയെ അഴിച്ചുവിടുവാൻ കല്പിച്ചു; തുടർന്ന് ജോർജ് ബുഷ് ഇളയവൻ ആ കഴുതയെ നിയന്ത്രിച്ചു. സൈറസ് ആദ്യ ദൂതന്റെ മാതൃകാസൂചകമാണ്; കാരണം അവൻ ആദ്യ കല്പന പ്രസിദ്ധീകരിച്ചു. ആകയാൽ അവൻ August 11, 1840-നെയും 9/11-നെയും ഒരുപോലെ പ്രതിനിധീകരിക്കുന്നു; 9/11-ൽ “ജാതികളുടെ ക്രോധം” മുഖാന്തരം പ്രതിനിധീകരിക്കപ്പെട്ട ഇസ്ലാം വിടുവിക്കപ്പെടുകയും പിന്നെ നിയന്ത്രണത്തിൽ പിടിക്കപ്പെടുകയും ചെയ്തു. ആ സമയത്ത് അന്തിമമഴ പെയ്യാൻ ആരംഭിച്ചു. August 11, 1840-ലെയും 9/11-ലെയും ഇസ്ലാമിന്റെ ഇരു മാർഗചിഹ്നങ്ങളെയും സൈറസ് പ്രതിനിധീകരിക്കുന്നു.</w:t>
      </w:r>
    </w:p>
    <w:p>
      <w:pPr>
        <w:pStyle w:val="ArticleScripture"/>
        <w:jc w:val="left"/>
      </w:pPr>
      <w:r>
        <w:rPr>
          <w:rFonts w:ascii="Nirmala UI" w:hAnsi="Nirmala UI" w:eastAsia="Nirmala UI" w:cs="Nirmala UI"/>
        </w:rPr>
        <w:t>“മൂന്ന് ആഴ്ചകളോളം ഗബ്രിയേൽ അന്ധകാരത്തിന്റെ ശക്തികളോടു പോരാടിക്കൊണ്ടിരുന്നു; കൂറോസിന്റെ മനസ്സിൽ പ്രവർത്തിച്ചുകൊണ്ടിരുന്ന സ്വാധീനങ്ങളെ പ്രതിരോധിക്കുവാൻ അവൻ ശ്രമിച്ചു; ആ സംഘർഷം അവസാനിക്കുന്നതിനുമുമ്പ് ക്രിസ്തു തന്നേ ഗബ്രിയേലിന്റെ സഹായത്തിന് വന്നു. ‘പേർഷ്യാരാജ്യത്തിന്റെ പ്രഭു ഇരുപത്തൊന്നു ദിവസം എന്നെ എതിർത്തുനിന്നു,’ എന്നു ഗബ്രിയേൽ പ്രഖ്യാപിക്കുന്നു; ‘എന്നാൽ ഇതാ, പ്രധാന പ്രഭുക്കന്മാരിൽ ഒരുവനായ മീഖായേൽ എന്നെ സഹായിപ്പാൻ വന്നു; ഞാൻ അവിടെ പേർഷ്യാരാജാക്കന്മാരോടുകൂടെ നിന്നു.’ ദാനിയേൽ 10:13. ദൈവജനത്തിന്റെ നിമിത്തം സ്വർഗ്ഗത്തിനു ചെയ്യാനാകുന്നതെല്ലാം ചെയ്യപ്പെട്ടു. ഒടുവിൽ ജയം കൈവന്നു; കൂറോസിന്റെ എല്ലാ ദിവസങ്ങളിലും, ഏകദേശം ഏഴര വർഷം ഭരിച്ചിരുന്ന അവന്റെ മകനായ കംബീസിസിന്റെ എല്ലാ ദിവസങ്ങളിലും ശത്രുവിന്റെ ശക്തികൾ നിയന്ത്രണത്തിൽ പിടിക്കപ്പെട്ടു.” പ്രവാചകന്മാരും രാജാക്കന്മാരും, 571.</w:t>
      </w:r>
    </w:p>
    <w:p>
      <w:pPr>
        <w:pStyle w:val="ArticleBody"/>
        <w:jc w:val="left"/>
      </w:pPr>
      <w:r>
        <w:rPr>
          <w:rFonts w:ascii="Nirmala UI" w:hAnsi="Nirmala UI" w:eastAsia="Nirmala UI" w:cs="Nirmala UI"/>
        </w:rPr>
        <w:t>1840 ആഗസ്റ്റ് 11-ന് ഒട്ടോമൻ പരമാധികാരം അവസാനിച്ചപ്പോൾ, മുൻഗാമികൾ പ്രസ്താവിച്ചതുപോലെ, രണ്ടാം കഷ്ടതയിലെ ഇസ്ലാം നിയന്ത്രണത്തിൽ പിടിച്ചുനിറുത്തപ്പെട്ടു. നാലു ഇസ്ലാമിക സുൽത്താൻമാരെ പ്രതിനിധീകരിക്കുന്ന നാലു ദൂതന്മാരെ, ഇസ്ലാമിന്റെ മൂന്നു കഷ്ടതകളിൽ രണ്ടാം കഷ്ടതയെ പ്രതിനിധീകരിച്ച ആറാമത്തെ ദൂതൻ വിടുവിച്ചപ്പോൾ ആരംഭിച്ച മൂന്നുനൂറ്റി തൊണ്ണൂറ്റൊന്നു വർഷവും പതിനഞ്ചു ദിവസവും എന്ന കാലപ്രവചനത്തിന്റെ ഉപസംഹാരത്തെ ആ നിയന്ത്രണം അടയാളപ്പെടുത്തി. 9/11-ന് ഇസ്ലാം പ്രഹരിച്ചു, തുടർന്ന് സൈറസിന്റെയും 1840-ന്റെയും ചരിത്രത്തിൽ പ്രതിനിധീകരിക്കപ്പെട്ടിരിക്കുന്നതുപോലെ അത് നിയന്ത്രിക്കപ്പെട്ടു. ആ മൂന്ന് സാക്ഷികളും ഇസ്ലാമിന്റെ നിയന്ത്രണമോ വിടുതലോ തിരിച്ചറിയിക്കുന്നു; ക്രിസ്തുവിന്റെ ജയപ്രവേശത്തിന്റെ ആരംഭത്തിൽ കഴുതക്കുട്ടി വിടുവിക്കപ്പെട്ടു.</w:t>
      </w:r>
    </w:p>
    <w:p>
      <w:pPr>
        <w:pStyle w:val="ArticleBody"/>
        <w:jc w:val="left"/>
      </w:pPr>
      <w:r>
        <w:rPr>
          <w:rFonts w:ascii="Nirmala UI" w:hAnsi="Nirmala UI" w:eastAsia="Nirmala UI" w:cs="Nirmala UI"/>
        </w:rPr>
        <w:t>അവന്റെ വിജയംഘോഷമായ പ്രവേശനത്തിന് മുമ്പായി കഴുതയെ അഴിച്ചുവിടുന്നതു, സ്വർഗ്ഗാരോഹണത്തിനു അഞ്ചു ദിവസം മുമ്പ് എത്തിച്ചേരുന്ന കാഹളസന്ദേശത്തെ തിരിച്ചറിയിക്കുന്നു. 9/11-ൽ ഉണ്ടായതുപോലെ, വീണ്ടും ഇസ്ലാം വിടുതൽ പ്രാപിക്കുന്നതിന്റെ സന്ദേശവും, അതുപോലെ പെന്തെക്കോസ്ത് ആയ ഞായറാഴ്ച നിയമത്തിൽ പതിനഞ്ച് ദിവസങ്ങൾക്കു ശേഷം അത് വീണ്ടും വിടുതൽ പ്രാപിക്കുമെന്ന സന്ദേശവും, മിഡ്നൈറ്റ് ക്രൈയുടെ ആരംഭത്തെ അടയാളപ്പെടുത്തുന്ന സന്ദേശമാണ്. കഴുതയെ വിടുതൽ ചെയ്യപ്പെടുന്നതു മിഡ്നൈറ്റ് ക്രൈയുടെ സന്ദേശപ്രഖ്യാപനത്തിന്റെ ആരംഭം അഥവാ ആൽഫയെ അടയാളപ്പെടുത്തുന്നു; മിഡ്നൈറ്റ് ക്രൈ ഉച്ചത്തിലുള്ള നിലവിളിയായി മാറുന്ന ഞായറാഴ്ച നിയമത്തിൽ, ഇസ്ലാം ഭൂമിയിലെ മൃഗത്തെ വീണ്ടും പ്രഹരിക്കുന്നു.</w:t>
      </w:r>
    </w:p>
    <w:p>
      <w:pPr>
        <w:pStyle w:val="ArticleBody"/>
        <w:jc w:val="left"/>
      </w:pPr>
      <w:r>
        <w:rPr>
          <w:rFonts w:ascii="Nirmala UI" w:hAnsi="Nirmala UI" w:eastAsia="Nirmala UI" w:cs="Nirmala UI"/>
        </w:rPr>
        <w:t>മധ്യരാത്രിയുടെ നിലവിളിയുടെ കാലഘട്ടം ഇസ്‌ലാമിന്റെ ഒരു ആൽഫാ പ്രഹരത്തോടെ ആരംഭിക്കുകയും ഇസ്‌ലാമിന്റെ ഒരു ഒമേഗാ പ്രഹരത്തോടെ അവസാനിക്കുകയും ചെയ്യുന്നു. അമേരിക്കൻ ഐക്യനാടുകളിന്മേലുള്ള ഇസ്‌ലാമിന്റെ പ്രഹരങ്ങൾ ബാലാമിന്റെയും അവന്റെ കഴുതയുടെയും സാക്ഷ്യത്തിൽ പ്രതിനിധീകരിക്കപ്പെട്ടിരിക്കുന്നു; അത്, നിസ്സംശയം, സംഖ്യാ പുസ്തകം ഇരുപത്തിരണ്ടാം അധ്യായത്തിൽ അവതരിപ്പിക്കപ്പെട്ടിരിക്കുന്നു. ഭൂമിമൃഗത്തിന്റെ പ്രൊട്ടസ്റ്റന്റ് കൊമ്പെന്ന നിലയിൽ ലാവോദിക്യയിലെ സെവൻത്-ഡേ അഡ്വെന്റിസ്റ്റ് സഭയുടെ വിധി യെശയ്യാവ് 22:22-ൽ (ആന്തരികം) പ്രതിനിധീകരിക്കപ്പെട്ടിരിക്കുന്നു; റിപ്പബ്ലിക്കൻ കൊമ്പിന്റെ വിധി സംഖ്യാ പുസ്തകം 22:22-ലും (ബാഹ്യം) അതിനുശേഷവും അവതരിപ്പിക്കപ്പെട്ടിരിക്കുന്നു.</w:t>
      </w:r>
    </w:p>
    <w:p>
      <w:pPr>
        <w:pStyle w:val="ArticleScripture"/>
        <w:jc w:val="left"/>
      </w:pPr>
      <w:r>
        <w:rPr>
          <w:rFonts w:ascii="Nirmala UI" w:hAnsi="Nirmala UI" w:eastAsia="Nirmala UI" w:cs="Nirmala UI"/>
        </w:rPr>
        <w:t>അവൻ പോയതുകൊണ്ടു ദൈവത്തിന്റെ കോപം ജ്വലിച്ചു; അവന്നു വിരോധിയായിരിക്കേണ്ടതിന്നു യഹോവയുടെ ദൂതൻ വഴിയിൽ നിന്നു. അപ്പോൾ അവൻ തന്റെ കഴുതപ്പുറത്തു സവാരി ചെയ്തുകൊണ്ടിരുന്നു; അവന്റെ രണ്ടു ദാസന്മാരും അവനോടുകൂടെ ഉണ്ടായിരുന്നു.</w:t>
      </w:r>
    </w:p>
    <w:p>
      <w:pPr>
        <w:pStyle w:val="ArticleScripture"/>
        <w:jc w:val="left"/>
      </w:pPr>
      <w:r>
        <w:rPr>
          <w:rFonts w:ascii="Nirmala UI" w:hAnsi="Nirmala UI" w:eastAsia="Nirmala UI" w:cs="Nirmala UI"/>
        </w:rPr>
        <w:t>കർത്താവിന്റെ ദൂതൻ വഴിയിൽ നിന്നുകൊണ്ടു, കൈയിൽ വാൾ ഊരിപിടിച്ചിരുന്നതു കഴുത കണ്ടു; അപ്പോൾ കഴുത വഴിയിൽനിന്നു മാറി വയലിലേക്കു പോയി; അവളെ വീണ്ടും വഴിയിലേക്കു തിരിപ്പാൻ ബാലാം കഴുതയെ അടിച്ചു. സംഖ്യാപുസ്തകം 22:22, 23.</w:t>
      </w:r>
    </w:p>
    <w:p>
      <w:pPr>
        <w:pStyle w:val="ArticleBody"/>
        <w:jc w:val="left"/>
      </w:pPr>
      <w:r>
        <w:rPr>
          <w:rFonts w:ascii="Nirmala UI" w:hAnsi="Nirmala UI" w:eastAsia="Nirmala UI" w:cs="Nirmala UI"/>
        </w:rPr>
        <w:t>9/11 സമയത്ത്, ഐക്യനാടുകളെയും ചെറുതനായ ജോർജ് ബുഷിനെയും പ്രതിനിധീകരിക്കുന്ന വ്യാജപ്രവാചകനായ ബാലാം, തന്റെ പിതാവായ ഒന്നാമൻ ജോർജ് ബുഷ് ആഗോളവാദികൾ ഐക്യനാടുകളെ അട്ടിമറിക്കാനും താൻ “ഒരു പുതിയ ലോകക്രമം” എന്നു വിളിച്ചതിനെ നടപ്പിലാക്കാനും നടത്തിയ ശ്രമത്തിൽ ആരംഭിച്ച പ്രവൃത്തി പൂർത്തിയാക്കാൻ ശ്രമിച്ചുകൊണ്ടിരുന്നു. ആഗോളവാദികളുടെ ബൈബിളാത്മക പ്രേരണം ദൈവത്തിന്റെ ശേഷിപ്പുള്ള ജനത്തെ കൊല്ലുന്നതാണ്; കൂടാതെ, താൻ അതിനെ വിളിച്ചതുപോലെ ഒരു “പുതിയ ലോകക്രമം” ആമുഖപ്പെടുത്തുന്നതിലെ തന്റെ പിതാവിന്റെ പ്രവാചക പാരമ്പര്യത്തിന്റെ അവസാനം ചെറുതനായ ജോർജ് ബുഷ് പ്രതിനിധീകരിക്കുന്നു. ബുഷിന്റെ “പുതിയ ലോകക്രമം” ഞായറാഴ്ച നിയമത്തിൽ വ്യാളിയും മൃഗവും വ്യാജപ്രവാചകനും ചേർന്ന ത്രിവിധ ഐക്യത്തിൽ എത്തിച്ചേരുന്നു; കൂടാതെ, മുദ്രയിടുന്ന സമയം, മൃഗത്തിന്റെ പ്രതിമയെ സംബന്ധിച്ച പരിശോധനാകാലം, വെളിപ്പാട് പതിനെട്ടിന്റെ ഒന്നാം ശബ്ദം പ്രതിനിധീകരിക്കുന്ന കാലഘട്ടം എന്നിവയും അനവധി മറ്റും ഉൾക്കൊള്ളുന്ന, ഞായറാഴ്ച നിയമത്തിൽ പര്യവസാനിക്കുന്ന കാലഘട്ടത്തിന്റെ ആരംഭത്തെ ചെറുതനായ ജോർജ് ബുഷ് അടയാളപ്പെടുത്തുന്നു. ലക്ഷത്തി നാൽപ്പത്തിനാലായിരം പേരുടെ നെറ്റികളിൽ മുദ്രയിടപ്പെടുന്നതുവരെ ബാലാമിന്റെ കഴുത ആഗോളവാദികളുടെ അജൻഡയെ വഴിതിരിച്ചുവിട്ടു.</w:t>
      </w:r>
    </w:p>
    <w:p>
      <w:pPr>
        <w:pStyle w:val="ArticleScripture"/>
        <w:jc w:val="left"/>
      </w:pPr>
      <w:r>
        <w:rPr>
          <w:rFonts w:ascii="Nirmala UI" w:hAnsi="Nirmala UI" w:eastAsia="Nirmala UI" w:cs="Nirmala UI"/>
        </w:rPr>
        <w:t>ആസാഫിന്റെ ഒരു ഗീതം, അഥവാ സങ്കീർത്തനം. ദൈവമേ, നീ മിണ്ടാതിരിക്കരുതേ; ദൈവമേ, മൗനം പാലിക്കരുതേ, നിശ്ചലനായിരിക്കരുതേ. എന്തെന്നാൽ, ഇതാ, നിന്റെ ശത്രുക്കൾ കലഹം ഉണ്ടാക്കുന്നു; നിന്നെ ദ്വേഷിക്കുന്നവർ തല ഉയർത്തിയിരിക്കുന്നു. അവർ നിന്റെ ജനത്തിനെതിരെ കപടാലോചന നടത്തി; നിന്റെ ഗൂഢരായവർക്കെതിരെ പരാമർശിച്ചിരിക്കുന്നു. അവർ പറഞ്ഞിരിക്കുന്നു: വരുവിൻ, അവർ ഒരു ജാതിയായിരിക്കാതിരിക്കേണ്ടതിന്നു അവരെ നാം ഛേദിച്ചുകളവിൻ; ഇസ്രായേലിന്റെ നാമം ഇനി സ്മരണയിൽ ഇല്ലാതിരിക്കേണ്ടതിന്നു. കാരണം, അവർ ഏകമനസ്സോടെ ഒരുമിച്ച് ആലോചിച്ചിരിക്കുന്നു; അവർ നിനക്കെതിരെ സഖ്യതയിൽ ചേർന്നിരിക്കുന്നു. സങ്കീർത്തനങ്ങൾ 83:1–5.</w:t>
      </w:r>
    </w:p>
    <w:p>
      <w:pPr>
        <w:pStyle w:val="ArticleBody"/>
        <w:jc w:val="left"/>
      </w:pPr>
      <w:r>
        <w:rPr>
          <w:rFonts w:ascii="Nirmala UI" w:hAnsi="Nirmala UI" w:eastAsia="Nirmala UI" w:cs="Nirmala UI"/>
        </w:rPr>
        <w:t>ആറാം വാക്യത്തിലും അതിനുശേഷമുള്ള വാക്യങ്ങളിലും “ശത്രുക്കൾ” “പത്ത്” ജാതികളായി തിരിച്ചറിയപ്പെടുന്നു; വെളിപ്പാട് പതിനേഴിൽ അവർ പത്ത് രാജാക്കന്മാരായി പ്രതിനിധീകരിക്കപ്പെട്ടിരിക്കുന്നു. അവിടെ ആ പത്ത് രാജാക്കന്മാർ ഏകമനസ്കരായിരിക്കുന്നു; എന്നാൽ ആശാഫ് പറയുന്നു: “അവർ ഒരുമനസ്സോടെ തമ്മിൽ ആലോചിച്ചിരിക്കുന്നു; അവർ നിന്നെതിരെ സഖ്യം ചെയ്തിരിക്കുന്നു.” ആ പത്ത് രാജാക്കന്മാർ അന്ത്യദിനങ്ങളിലെ ആഗോളവാദ ദുഷ്ടസഖ്യമാണ്; “ഇസ്രായേലിനെ,” “നിന്റെ മറഞ്ഞിരിക്കുന്നവരെ,” “ഒരു ജാതിയായിരിക്കുന്നതിൽ” നിന്നു “വെട്ടിക്കളയുവാൻ” അവർ നിർണയിച്ചിരിക്കുന്നു. മൂന്നംഗ ഐക്യത്തിന്റെ “തല”യായി പാപ്പാധികാരശക്തിയെ “ഉയർത്തുന്ന” ആ പത്ത് രാജാക്കന്മാരുടെ സഖ്യത്തിന്റെ പ്രവൃത്തി, “പരമോന്നതന്റെ ഗൂഢസ്ഥലത്തിൽ” മറഞ്ഞിരിക്കുന്ന ആത്മീയ “ഇസ്രായേലിനെ” ഇല്ലാതാക്കുന്നതാകുന്നു.</w:t>
      </w:r>
    </w:p>
    <w:p>
      <w:pPr>
        <w:pStyle w:val="ArticleBody"/>
        <w:jc w:val="left"/>
      </w:pPr>
      <w:r>
        <w:rPr>
          <w:rFonts w:ascii="Nirmala UI" w:hAnsi="Nirmala UI" w:eastAsia="Nirmala UI" w:cs="Nirmala UI"/>
        </w:rPr>
        <w:t>9/11-ൽ ഇസ്‌ലാമിന്റെ കഴുത മഹാശക്തിയുള്ള ദൂതൻ തന്റെ കയ്യിൽ വാളുമായി വെളിപ്പാട് 18-ൽ നിന്ന് ഇറങ്ങിയതുകൊണ്ടു, മഹാസർപ്പത്തിന്റെ അജണ്ടയെ അതിന്റെ പാതയിൽ നിന്ന് തിരിച്ചു നീക്കി. അന്നത്തെ ആന്തരിക പരീക്ഷണം പഴയ പാതകളിലേക്കു മടങ്ങിവരിക എന്നതായിരുന്നു. ആ ഘട്ടത്തിൽ, വെളിപ്പാട് പതിനെട്ടാം അധ്യായത്തിലെ ആദ്യത്തെ മൂന്ന് വാക്യങ്ങളുടെ ചരിത്രത്തിൽ പ്രതിപാദിച്ചിരിക്കുന്നതുപോലെ, ഒന്നാം ദൂതന്റെയും രണ്ടാം ദൂതന്റെയും മില്ലറൈറ്റ് ചരിത്രങ്ങളുടെ ആവർത്തനം വീണ്ടും ആവർത്തിക്കപ്പെടാൻ തുടങ്ങി. ആ ആദ്യത്തെ മൂന്ന് വാക്യങ്ങളാണ് ന്യൂയോർക്ക് നഗരത്തിലെ മഹത്തായ കെട്ടിടങ്ങൾ നിലംപരിശാക്കപ്പെടുമ്പോൾ അവ നിറവേറും എന്നു സിസ്റ്റർ വൈറ്റ് പ്രസ്താവിച്ച വാക്യങ്ങൾ.</w:t>
      </w:r>
    </w:p>
    <w:p>
      <w:pPr>
        <w:pStyle w:val="ArticleBody"/>
        <w:jc w:val="left"/>
      </w:pPr>
      <w:r>
        <w:rPr>
          <w:rFonts w:ascii="Nirmala UI" w:hAnsi="Nirmala UI" w:eastAsia="Nirmala UI" w:cs="Nirmala UI"/>
        </w:rPr>
        <w:t>9/11-ൽ വെളിപ്പാട് 18:1–3 നിറവേറ്റപ്പെട്ടു; 1840 ആഗസ്റ്റ് 11-ന് തന്റെ മഹത്വത്തോടെ ഭൂമിയെ പ്രകാശിപ്പിക്കുവാൻ ഇറങ്ങി വന്ന ആദ്യദൂതന്റെ സമാന്തരരൂപം, ബാബിലോന്റെ വീഴ്ച പ്രഖ്യാപിച്ച രണ്ടാം ദൂതനോടുകൂടെ അന്ന് ചേർന്നു. ബാലാം ആദ്യദൂതന്റെ പ്രതീകമായിരുന്നു; ബാലാമിനോടൊപ്പം ഉണ്ടായിരുന്ന അവന്റെ രണ്ടു ദാസന്മാർ രണ്ടാം ദൂതനെ പ്രതിനിധീകരിച്ചു.</w:t>
      </w:r>
    </w:p>
    <w:p>
      <w:pPr>
        <w:pStyle w:val="ArticleBody"/>
        <w:jc w:val="left"/>
      </w:pPr>
      <w:r>
        <w:rPr>
          <w:rFonts w:ascii="Nirmala UI" w:hAnsi="Nirmala UI" w:eastAsia="Nirmala UI" w:cs="Nirmala UI"/>
        </w:rPr>
        <w:t>കള്ളപ്രവാചകന്റെ റിപ്പബ്ലിക്കൻ കൊമ്പിനെക്കുറിച്ചുള്ള ബിലെയാമിന്റെ ദൃഷ്ടാന്തത്തിൽ, ബിലെയാം ഇസ്ലാമിന്റെ കഴുതയുമായിട്ട് ഇനിയും രണ്ടു ഏറ്റുമുട്ടലുകൾ അനുഭവിക്കേണ്ടിവരും. മൂന്നാമത്തെ ഏറ്റുമുട്ടലിൽ കഴുത “സംസാരിക്കും,” പ്രവചനത്തിന്റെ ആ സംസാരിക്കൽ സൺഡേ നിയമത്തെ സൂചിപ്പിക്കുന്നു. 2023 ഒക്ടോബർ 7-ന് കഴുത വീണ്ടും പ്രഹരിച്ചു, എന്നാൽ ആത്മീയമായ ആധുനിക മഹിമാന്വിത ദേശത്തെയല്ല. അത് അക്ഷരാർത്ഥത്തിലുള്ള പുരാതന മഹിമാന്വിത ദേശത്തെ പ്രഹരിച്ചു; ഇങ്ങനെ ബിലെയാമും അവന്റെ കഴുതയും ഇപ്പോൾ അവരുടെ രണ്ടാം ഏറ്റുമുട്ടലിൽ ആയിരുന്നു.</w:t>
      </w:r>
    </w:p>
    <w:p>
      <w:pPr>
        <w:pStyle w:val="ArticleScripture"/>
        <w:jc w:val="left"/>
      </w:pPr>
      <w:r>
        <w:rPr>
          <w:rFonts w:ascii="Nirmala UI" w:hAnsi="Nirmala UI" w:eastAsia="Nirmala UI" w:cs="Nirmala UI"/>
        </w:rPr>
        <w:t>എന്നാൽ യഹോവയുടെ ദൂതൻ മുന്തിരിത്തോട്ടങ്ങളുടെ ഒരു ഇടവഴിയിൽ നിന്നു; ഈ വശത്തും ഒരു മതിലും അങ്ങ് വശത്തും ഒരു മതിലും ഉണ്ടായിരുന്നു. കഴുത യഹോവയുടെ ദൂതനെ കണ്ടപ്പോൾ അവൾ മതിലിനോടു ചേർന്ന് നീങ്ങി, ബിലെയാമിന്റെ കാൽ മതിലിനോട് ഞെരിഞ്ഞുപോകുമാറാക്കി; അവൻ അവളെ വീണ്ടും അടിച്ചു. സംഖ്യാപുസ്തകം 22:24, 25.</w:t>
      </w:r>
    </w:p>
    <w:p>
      <w:pPr>
        <w:pStyle w:val="ArticleBody"/>
        <w:jc w:val="left"/>
      </w:pPr>
      <w:r>
        <w:rPr>
          <w:rFonts w:ascii="Nirmala UI" w:hAnsi="Nirmala UI" w:eastAsia="Nirmala UI" w:cs="Nirmala UI"/>
        </w:rPr>
        <w:t>പുരാതന ഇസ്രായേലിന്റെ മുന്തിരിത്തോട്ടം, ലാവോദിക്യയിലെ സെവൻത്-ഡേ അഡ്വെന്റിസത്തിന്റെ മുന്തിരിത്തോട്ടത്തെ പ്രതിപാദിക്കുന്നു. “മതിൽ” എന്നു പ്രതീകീകരിക്കപ്പെട്ടിരിക്കുന്ന ദൈവത്തിന്റെ ന്യായപ്രമാണത്തിന്റെ സംരക്ഷകരായിരിക്കേണ്ട ഉത്തരവാദിത്തം ഏല്പിക്കപ്പെട്ട നിയമബന്ധജനങ്ങൾ ഇവർ ഇരുവരുമാകുന്നു; ആ മതിൽ തന്നെയാണ് മുന്തിരിത്തോട്ടത്തെ ഘടിപ്പിക്കുന്ന ഘടകങ്ങളിൽ ഒന്നും.</w:t>
      </w:r>
    </w:p>
    <w:p>
      <w:pPr>
        <w:pStyle w:val="ArticleScripture"/>
        <w:jc w:val="left"/>
      </w:pPr>
      <w:r>
        <w:rPr>
          <w:rFonts w:ascii="Nirmala UI" w:hAnsi="Nirmala UI" w:eastAsia="Nirmala UI" w:cs="Nirmala UI"/>
        </w:rPr>
        <w:t>എന്റെ മുന്തിരിത്തോട്ടത്തിനായി ഞാൻ അതിൽ ചെയ്തിട്ടില്ലാത്തതായി ഇനി എന്തു കൂടുതലായി ചെയ്യേണ്ടിയിരുന്നു? അത് മുന്തിരിപ്പഴം കായിക്കും എന്നു ഞാൻ പ്രതീക്ഷിച്ചപ്പോൾ, എന്തുകൊണ്ടാണ് അത് കാട്ടുമുന്തിരിപ്പഴം കായിച്ചത്? ഇപ്പോൾ കേൾപ്പിൻ; എന്റെ മുന്തിരിത്തോട്ടത്തോടു ഞാൻ എന്തു ചെയ്യുമെന്നു ഞാൻ നിങ്ങളോടു അറിയിക്കും: അതിന്റെ വേലി ഞാൻ നീക്കിക്കളയും; അപ്പോൾ അത് വിഴുങ്ങിക്കളയപ്പെടും; അതിന്റെ മതിൽ ഞാൻ ഇടിച്ചുകളയും; അപ്പോൾ അത് ചവിട്ടിക്കളയപ്പെടും. യെശയ്യാവു 5:4, 5.</w:t>
      </w:r>
    </w:p>
    <w:p>
      <w:pPr>
        <w:pStyle w:val="ArticleBody"/>
        <w:jc w:val="left"/>
      </w:pPr>
      <w:r>
        <w:rPr>
          <w:rFonts w:ascii="Nirmala UI" w:hAnsi="Nirmala UI" w:eastAsia="Nirmala UI" w:cs="Nirmala UI"/>
        </w:rPr>
        <w:t>പ്രാചീന അക്ഷരാർഥമുള്ള ഇസ്രായേലും ആധുനിക ആത്മീയ ഇസ്രായേലും ഇരുവരും കലഹിച്ചു തങ്ങൾക്കു ഏല്പിക്കപ്പെട്ട വിശുദ്ധ ഉത്തരവാദിത്വങ്ങളെ നിരസിച്ചു. 9/11 മുതൽ ഞായറാഴ്ചാനിയമം വരെയുള്ള കാലയളവിൽ ഒരു പ്രവാചകീയ വിഷയം “മതിൽ” മുഖേന പ്രതിനിധീകരിക്കപ്പെടുന്നു. ആ പ്രവാചകീയ വിഷയം അമേരിക്കൻ ഐക്യനാടുകളുടെ ഭരണഘടനയ്ക്കുള്ളിൽ സഭയും രാജ്യവും തമ്മിലുള്ള വേർതിരിവിന്റെ “മതിൽ” നശിപ്പിക്കപ്പെടുന്നതാണ്. 9/11-ൽ ബുഷ് പാട്രിയറ്റ് ആക്റ്റ് നടപ്പിലാക്കി; അത് ഭരണഘടനയെ അട്ടിമറിക്കുന്നതിലേക്കുള്ള ഒരു പ്രധാനപ്പെട്ട ചുവടുവെപ്പായിരുന്നു. കാരണം, ഭരണഘടനയെ നയിച്ചിരുന്ന തത്ത്വചിന്ത അവിടെ തലകീഴായി മറിക്കപ്പെട്ടു; ഒരു വ്യക്തി കുറ്റക്കാരനാണെന്ന് തെളിയിക്കുന്നതുവരെ അവൻ നിർദോഷിയാണെന്ന് നിലനിറുത്തുന്ന ഇംഗ്ലീഷ് നിയമത്തിന്റെ സിദ്ധാന്തത്തേക്കാൾ മുകളിൽ, ഒരാൾ നിർദോഷിയാണെന്ന് തെളിയിക്കപ്പെടുന്നതുവരെ കുറ്റക്കാരനാണെന്ന് അവകാശപ്പെടുന്ന റോമൻ നിയമത്തിന്റെ സിദ്ധാന്തങ്ങൾ അംഗീകരിക്കപ്പെട്ടത് അപ്പോഴായിരുന്നു.</w:t>
      </w:r>
    </w:p>
    <w:p>
      <w:pPr>
        <w:pStyle w:val="ArticleBody"/>
        <w:jc w:val="left"/>
      </w:pPr>
      <w:r>
        <w:rPr>
          <w:rFonts w:ascii="Nirmala UI" w:hAnsi="Nirmala UI" w:eastAsia="Nirmala UI" w:cs="Nirmala UI"/>
        </w:rPr>
        <w:t>9/11 മുതൽ ഞായറാഴ്ചാനിയമം വരെയുള്ള കാലഘട്ടത്തിൽ “മതിലുകൾ” എന്നതിനുള്ള പ്രവചനാത്മക സൂചനകൾ അടങ്ങിയിരിക്കുന്നു. ബാലാമിന്റെ കഴുതയായി ഇസ്ലാം മതിലുകൾ ഇടിച്ചുതകർക്കുന്നത്, ഭരണഘടനയ്ക്കുള്ളിലെ തത്വങ്ങളെ മറിച്ചുകളയുന്നതിനുള്ള തെറ്റിദ്ധരിപ്പിക്കപ്പെട്ട തർക്കശാസ്ത്രം നൽകുന്നതു ഇസ്ലാം എന്ന വിഷയമാണെന്ന് തിരിച്ചറിയിക്കുന്നു. ഈ പ്രവചനാത്മക അർത്ഥത്തിൽ, ഒരു ബൈബിള്‍ വ്യാജപ്രവാചകനായ ഇസ്ലാം, മൃഗത്തിന്റെ പ്രതിമയുടെ പരിശോധനാസമയത്ത് ഐക്യനാടുകളെ വഞ്ചിക്കുന്നതാകുന്നു; അതുപോലെതന്നെ, ലോകത്തിന്റെ മൃഗത്തിന്റെ പ്രതിമയുടെ പരിശോധനാസമയത്ത് ഐക്യനാടുകളുടെ വ്യാജപ്രവാചകൻ മുഴുവൻ ലോകത്തെയും വഞ്ചിക്കുന്നു.</w:t>
      </w:r>
    </w:p>
    <w:p>
      <w:pPr>
        <w:pStyle w:val="ArticleBody"/>
        <w:jc w:val="left"/>
      </w:pPr>
      <w:r>
        <w:rPr>
          <w:rFonts w:ascii="Nirmala UI" w:hAnsi="Nirmala UI" w:eastAsia="Nirmala UI" w:cs="Nirmala UI"/>
        </w:rPr>
        <w:t>2023 ഒക്ടോബർ 7-ന് ഇസ്ലാമിന്റെ കഴുത പുരാതന യാഥാർത്ഥ്യമായ മഹിമയുള്ള ദേശത്തെ ആക്രമിച്ചു; മദ്ധ്യരാത്രി നിലവിളിയുടെ പ്രഖ്യാപനത്തിന് മുമ്പ് ആ കഴുത അഴിച്ചുവിടപ്പെടുമ്പോൾ, 9/11-ൽ ചെയ്തതുപോലെ, ഇസ്ലാം വീണ്ടും ആധുനിക ആത്മീയ മഹിമയുള്ള ദേശമായ ഐക്യനാടുകളെ പ്രഹരിക്കും. ബിലെയാം കഴുതയെ രണ്ടാമതു പ്രഹരിക്കുന്ന സമയത്ത് അത് രണ്ടാം ദൂതനാണ്; രണ്ടാമത്തെ ദൂതൻ എപ്പോഴും ഇരട്ടിപ്പിക്കൽ ഉളവാക്കുന്നു; ഇത് രണ്ട് മതിലുകളുള്ള “മുന്തിരിത്തോട്ടങ്ങളുടെ ഒരു പാത” എന്ന പ്രതീകത്തിലൂടെ പ്രതിനിധീകരിക്കപ്പെടുന്നു.</w:t>
      </w:r>
    </w:p>
    <w:p>
      <w:pPr>
        <w:pStyle w:val="ArticleScripture"/>
        <w:jc w:val="left"/>
      </w:pPr>
      <w:r>
        <w:rPr>
          <w:rFonts w:ascii="Nirmala UI" w:hAnsi="Nirmala UI" w:eastAsia="Nirmala UI" w:cs="Nirmala UI"/>
        </w:rPr>
        <w:t>യഹോവയുടെ ദൂതൻ പിന്നെയും മുന്നോട്ട് ചെന്നു, വലത്തോട്ടോ ഇടത്തോട്ടോ തിരിയാൻ വഴിയൊന്നുമില്ലാത്ത ഒരു ഇടുങ്ങിയ സ്ഥലത്തു നിന്നു. കഴുത യഹോവയുടെ ദൂതനെ കണ്ടപ്പോൾ, ബിലെയാമിന്റെ കീഴിൽ വീണുകിടന്നു; അപ്പോൾ ബിലെയാമിന്റെ കോപം ജ്വലിച്ചു, അവൻ ഒരു വടികൊണ്ട് കഴുതയെ അടിച്ചു. യഹോവ കഴുതയുടെ വായ് തുറന്നു; അവൾ ബിലെയാമിനോടു പറഞ്ഞു: “ഞാൻ നിന്നോടു എന്തു ചെയ്തു, നീ എന്നെ ഈ മൂന്ന് പ്രാവശ്യം അടിച്ചതെന്തിന്?” സംഖ്യാപുസ്തകം 22:26–28.</w:t>
      </w:r>
    </w:p>
    <w:p>
      <w:pPr>
        <w:pStyle w:val="ArticleBody"/>
        <w:jc w:val="left"/>
      </w:pPr>
      <w:r>
        <w:rPr>
          <w:rFonts w:ascii="Nirmala UI" w:hAnsi="Nirmala UI" w:eastAsia="Nirmala UI" w:cs="Nirmala UI"/>
        </w:rPr>
        <w:t>ഇരുപത്തിരണ്ടും തുടർന്നുള്ള മൂന്നു വാക്യങ്ങളും നാം കൂടുതൽ അടുത്തുനോക്കുമ്പോൾ, കഴുതയെ ആദ്യമായി അടിക്കപ്പെടുന്നത് യഥാർത്ഥത്തിൽ ഇരുപത്തിമൂന്നാം വാക്യത്തിലാണെന്ന് നാം കണ്ടെത്തുന്നു.</w:t>
      </w:r>
    </w:p>
    <w:p>
      <w:pPr>
        <w:pStyle w:val="ArticleScripture"/>
        <w:jc w:val="left"/>
      </w:pPr>
      <w:r>
        <w:rPr>
          <w:rFonts w:ascii="Nirmala UI" w:hAnsi="Nirmala UI" w:eastAsia="Nirmala UI" w:cs="Nirmala UI"/>
        </w:rPr>
        <w:t>അവൻ പോയതുകൊണ്ടു ദൈവത്തിന്റെ കോപം ജ്വലിച്ചു; അവന്നു വിരോധിയായിരിക്കേണ്ടതിന്നു യഹോവയുടെ ദൂതൻ വഴിയിൽ നിന്നു. അപ്പോൾ അവൻ തന്റെ കഴുതപ്പുറത്തു സവാരി ചെയ്തുകൊണ്ടിരുന്നു; അവന്റെ രണ്ടു ദാസന്മാരും അവനോടുകൂടെ ഉണ്ടായിരുന്നു.</w:t>
      </w:r>
    </w:p>
    <w:p>
      <w:pPr>
        <w:pStyle w:val="ArticleScripture"/>
        <w:jc w:val="left"/>
      </w:pPr>
      <w:r>
        <w:rPr>
          <w:rFonts w:ascii="Nirmala UI" w:hAnsi="Nirmala UI" w:eastAsia="Nirmala UI" w:cs="Nirmala UI"/>
        </w:rPr>
        <w:t>കർത്താവിന്റെ ദൂതൻ വഴിയിൽ നിന്നുകൊണ്ടു, കൈയിൽ വാൾ ഊരിപിടിച്ചിരുന്നതു കഴുത കണ്ടു; അപ്പോൾ കഴുത വഴിയിൽനിന്നു മാറി വയലിലേക്കു പോയി; അവളെ വീണ്ടും വഴിയിലേക്കു തിരിപ്പാൻ ബാലാം കഴുതയെ അടിച്ചു. സംഖ്യാപുസ്തകം 22:22, 23.</w:t>
      </w:r>
    </w:p>
    <w:p>
      <w:pPr>
        <w:pStyle w:val="ArticleBody"/>
        <w:jc w:val="left"/>
      </w:pPr>
      <w:r>
        <w:rPr>
          <w:rFonts w:ascii="Nirmala UI" w:hAnsi="Nirmala UI" w:eastAsia="Nirmala UI" w:cs="Nirmala UI"/>
        </w:rPr>
        <w:t>കള്ളപ്രവാചകനാകേണ്ടതിന്നുള്ള അഭ്യർത്ഥന ബാലാം സ്വീകരിച്ചതിന്മേലുള്ള ദൈവത്തിന്റെ കോപം, മത്തായി 22-ന്റെ അവസാന വചനത്തിൽ തർക്കപ്രിയരായ യെഹൂദന്മാരോടുള്ള തന്റെ സംഭാഷണം ക്രിസ്തു അവസാനിപ്പിച്ചതിനോടു സമാന്തരമായിരുന്നു. സംഖ്യാപുസ്തകം 22-ലെ ഇരുപത്തിമൂന്നാം വചനം മത്തായി 23-ാം അധ്യായത്തോടു പൊരുത്തപ്പെടുന്നു; സംഖ്യാപുസ്തകം 22-ലെ ഇരുപത്തിനാലും ഇരുപത്തിയഞ്ചും വചനങ്ങൾ മത്തായി 24-വും 25-വും അധ്യായങ്ങളോടു പൊരുത്തപ്പെടുന്നു. ഇരുപത്തിയാറും ഇരുപത്തിയേഴും ഇരുപത്തിയെട്ടും വചനങ്ങൾ മത്തായി 26, 27, 28 അധ്യായങ്ങളോടു പൊരുത്തപ്പെടുന്നു.</w:t>
      </w:r>
    </w:p>
    <w:p>
      <w:pPr>
        <w:pStyle w:val="ArticleBody"/>
        <w:jc w:val="left"/>
      </w:pPr>
      <w:r>
        <w:rPr>
          <w:rFonts w:ascii="Nirmala UI" w:hAnsi="Nirmala UI" w:eastAsia="Nirmala UI" w:cs="Nirmala UI"/>
        </w:rPr>
        <w:t>മത്തായി 23 ആദ്യ ദൂതനാണ്; 24-വും 25-വും രണ്ടാം ദൂതനാണ്; 26, 27, 28 എന്നിവ മൂന്നാം ദൂതനാണ്. സംഖ്യാപുസ്തകം 22-ൽ, 23-ാം വാക്യം ആദ്യ ദൂതനാണ്; 24-വും 25-വും വാക്യങ്ങൾ രണ്ടാം ദൂതനാണ്; 26, 27, 28-ാം വാക്യങ്ങൾ മൂന്നാം ദൂതനാണ്. മത്തായി പഴയതും പുതുതുമായ നിയമജനത്തെ അഭിസംബോധന ചെയ്യുന്നു; സംഖ്യാപുസ്തകം, അമേരിക്കൻ ഐക്യനാടുകളിൽ ആരംഭിച്ച് തുടർന്ന് ലോകമെമ്പാടും വ്യാപിക്കുന്ന ഞായറാഴ്ച ആരാധനയ്‌ക്കെതിരെ ദൈവത്തിന്റെ ശിക്ഷോപകരണമായി ഇസ്ലാമിന്റെ പങ്ക് തിരിച്ചറിയിക്കുന്നു. മൂന്നാമത്തെ പ്രഹാരത്തിനുശേഷം, കഴുത സംസാരിക്കുമ്പോൾ, ഇപ്പോൾ മാത്രമെന്താണ് സംഭവിച്ചതെന്ന് ബാലാം ബോധോദയം പ്രാപിക്കുന്നു.</w:t>
      </w:r>
    </w:p>
    <w:p>
      <w:pPr>
        <w:pStyle w:val="ArticleScripture"/>
        <w:jc w:val="left"/>
      </w:pPr>
      <w:r>
        <w:rPr>
          <w:rFonts w:ascii="Nirmala UI" w:hAnsi="Nirmala UI" w:eastAsia="Nirmala UI" w:cs="Nirmala UI"/>
        </w:rPr>
        <w:t>അപ്പോൾ യഹോവ ബാലാമിന്റെ കണ്ണുകൾ തുറന്നു; അവൻ യഹോവയുടെ ദൂതൻ വഴിയിൽ നിലകൊള്ളുന്നതും, അവന്റെ കയ്യിൽ വാൾ ഊരിയിരിക്കുന്നതും കണ്ടു; അവൻ തല കുനിച്ചു മുഖം നിലത്തേൽക്കുമാറായി വീണു. യഹോവയുടെ ദൂതൻ അവനോടു പറഞ്ഞു: നീ നിന്റെ കഴുതയെ ഈ മൂന്നു പ്രാവശ്യം അടിച്ചതെന്തുകൊണ്ടു? ഇതാ, ഞാൻ നിന്നെ എതിർക്കേണ്ടതിന്നു പുറപ്പെട്ടുവന്നിരിക്കുന്നു; എന്തെന്നാൽ നിന്റെ വഴി എന്റെ മുമ്പാകെ വക്രമാകുന്നു. കഴുത എന്നെ കണ്ടു, ഈ മൂന്നു പ്രാവശ്യം എന്നിൽനിന്നു തിരിഞ്ഞുമാറി; അവൾ എന്നിൽനിന്നു തിരിഞ്ഞുമാറിയിരുന്നില്ലെങ്കിൽ, ഇപ്പോഴേക്കും ഞാൻ നിന്നെ നിശ്ചയമായും കൊന്നുകളഞ്ഞേനേ, അവളെ ജീവനോടെ രക്ഷിച്ചേനേ. അപ്പോൾ ബാലാം യഹോവയുടെ ദൂതനോടു പറഞ്ഞു: ഞാൻ പാപം ചെയ്തിരിക്കുന്നു; നീ എന്നെ എതിർത്ത് വഴിയിൽ നിലകൊണ്ടിരുന്നതു ഞാൻ അറിഞ്ഞില്ല; ആകയാൽ ഇപ്പോൾ ഇത് നിനക്കു അനിഷ്ടമെങ്കിൽ, ഞാൻ മടങ്ങിപ്പോകാം. സംഖ്യാപുസ്തകം 22:31–34.</w:t>
      </w:r>
    </w:p>
    <w:p>
      <w:pPr>
        <w:pStyle w:val="ArticleBody"/>
        <w:jc w:val="left"/>
      </w:pPr>
      <w:r>
        <w:rPr>
          <w:rFonts w:ascii="Nirmala UI" w:hAnsi="Nirmala UI" w:eastAsia="Nirmala UI" w:cs="Nirmala UI"/>
        </w:rPr>
        <w:t>ഞായറാഴ്ച നിയമത്തിന്റെ സമയത്ത് മഹാസർപ്പത്തെപ്പോലെ സംസാരിക്കുന്ന അമേരിക്കയായ വ്യാജപ്രവാചകനെ ബാലാം പ്രതിനിധീകരിക്കുന്നു. ഞായറാഴ്ച നിയമത്തിന്റെ സമയത്ത്, അവൻ പ്രകാശിതനാകുമ്പോൾ, ഇനിയും ബാബിലോണിൽ ഉള്ളവരെയും, തുടർന്ന് ഞായറാഴ്ച നിയമവുമായി ബന്ധപ്പെട്ട പ്രശ്നത്തെക്കുറിച്ച് ഉണർത്തപ്പെടുകയും ബാബിലോണിൽ നിന്ന് വിളിച്ചുപുറത്താക്കപ്പെടുകയും ചെയ്യുന്നവരെയും അവൻ പ്രതിനിധീകരിക്കുന്നു.</w:t>
      </w:r>
    </w:p>
    <w:p>
      <w:pPr>
        <w:pStyle w:val="ArticleBody"/>
        <w:jc w:val="left"/>
      </w:pPr>
      <w:r>
        <w:rPr>
          <w:rFonts w:ascii="Nirmala UI" w:hAnsi="Nirmala UI" w:eastAsia="Nirmala UI" w:cs="Nirmala UI"/>
        </w:rPr>
        <w:t>മില്ലറിൽ നിന്നുള്ള പുളിപ്പില്ലാത്ത അപ്പത്തിന്റെ സന്ദേശത്തെക്കുറിച്ചുള്ള അഞ്ചു ദിവസത്തെ ഉപദേശം, തുടർന്ന് മുപ്പതു കൊണ്ട് പ്രതിനിധീകരിക്കപ്പെടുന്ന തന്റെ പുരോഹിതന്മാരെ ക്രിസ്തു ഉപദേശിച്ച മുപ്പത് ദിവസം—ഇത് കഴുതയെ അഴിച്ചുവിടുന്നതിന്റെ കാഹളമുന്നറിയിപ്പ് സന്ദേശത്തിലേക്കു നയിക്കുന്നു; അതിനു അഞ്ചു ദിവസം മുമ്പാണ് പതാക ഉയർത്തപ്പെടുന്നത്; അതിനു അഞ്ചു ദിവസം മുമ്പാണ് പത്ത് കന്യകമാരുടെ ഉപമയിലെ അടഞ്ഞ വാതിൽ സംഭവിക്കുന്നത്; അതിനു അഞ്ചു ദിവസം മുമ്പാണ് പെന്തെക്കോസ്ത് ഞായറാഴ്ച നിയമം വരുന്നത്; അത് കൂടാരങ്ങളുടെ ഏഴുദിവസകാലഘട്ടത്തെ ആരംഭത്തിലേക്കു കൊണ്ടുവരുന്നു; അതായത്, ഞായറാഴ്ച നിയമസങ്കടകാലത്ത് പിമ്പേയ്മഴയുടെ പൂർണ്ണ ചൊരിച്ചിൽ; കാരണം ആ കാലഘട്ടത്തിലെ പരീക്ഷണം ഏഴാം ദിവസത്തെക്കുറിച്ചാണ്.</w:t>
      </w:r>
    </w:p>
    <w:p>
      <w:pPr>
        <w:pStyle w:val="ArticleBody"/>
        <w:jc w:val="left"/>
      </w:pPr>
      <w:r>
        <w:rPr>
          <w:rFonts w:ascii="Nirmala UI" w:hAnsi="Nirmala UI" w:eastAsia="Nirmala UI" w:cs="Nirmala UI"/>
        </w:rPr>
        <w:t>അഞ്ച് എന്ന സംഖ്യ ജ്ഞാനികളായാലും ഭോഷികളായാലും കന്യകമാരുടെ പ്രതീകമാണ്. മുപ്പത് എന്ന സംഖ്യ പുരോഹിതന്മാരുടെ പ്രതീകമാണ്; അതുതന്നെയാണ് ലേവ്യപുസ്തകം എന്ന പേര് സൂചിപ്പിക്കുന്നത്. ഏഴ് എന്ന സംഖ്യ ശബ്ബത്തിന്റെ പ്രതീകമാണ്. ശബ്ബത്ത് പരിശോധനാസമയത്ത് മലാഖി മൂന്ന് എന്ന ഭാഗത്തിലെ ലേവ്യരായ പുരോഹിതന്മാരുടെയും, ജ്ഞാനിയായ കന്യകമാരുടെയും, ഒരു ലക്ഷത്തി നാല്പത്തിനാലായിരത്തിന്റെയും ചരിത്രം ലേവ്യപുസ്തകം ഇരുപത്തിമൂന്ന് ചിത്രീകരിക്കുന്നു.</w:t>
      </w:r>
    </w:p>
    <w:p>
      <w:pPr>
        <w:pStyle w:val="ArticleBody"/>
        <w:jc w:val="left"/>
      </w:pPr>
      <w:r>
        <w:rPr>
          <w:rFonts w:ascii="Nirmala UI" w:hAnsi="Nirmala UI" w:eastAsia="Nirmala UI" w:cs="Nirmala UI"/>
        </w:rPr>
        <w:t>അടുത്ത ലേഖനത്തിൽ നാം ഈ കാര്യങ്ങൾ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ലവൊദിക്യായിലെ സെവൻത്-ഡേ അഡ്വെന്റിസ്റ്റ് സഭയും - സംഖ്യ നാൽപ്പത്തിരണ്ട്</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