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യോവേലിന്റെ പുസ്തകവും ലാവോദിക്കേയയിലെ സെവൻത്-ഡേ അഡ്വെന്റിസ്റ്റ് സഭയും - സംഖ്യ നാൽപ്പത്തിമൂന്ന്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2026-02-09</w:t>
      </w:r>
    </w:p>
    <w:p>
      <w:pPr>
        <w:pStyle w:val="ArticleHeading"/>
        <w:jc w:val="left"/>
      </w:pPr>
      <w:r>
        <w:rPr>
          <w:rFonts w:ascii="Nirmala UI" w:hAnsi="Nirmala UI" w:eastAsia="Nirmala UI" w:cs="Nirmala UI"/>
        </w:rPr>
        <w:t>നാൽപ്പത്തിമൂന്ന് നമ്പർ</w:t>
      </w:r>
    </w:p>
    <w:p>
      <w:pPr>
        <w:pStyle w:val="ArticleBody"/>
        <w:jc w:val="left"/>
      </w:pPr>
      <w:r>
        <w:rPr>
          <w:rFonts w:ascii="Nirmala UI" w:hAnsi="Nirmala UI" w:eastAsia="Nirmala UI" w:cs="Nirmala UI"/>
        </w:rPr>
        <w:t>ദിവ്യ മഹാപുരോഹിതനോടുകൂടെ സംയോജിക്കപ്പെട്ട എൺപത് മാനുഷിക പുരോഹിതന്മാരുടെ ഒരു പ്രതീകമാണ് “81” എന്ന സംഖ്യ; അതുവഴിയാണ് *Early Writings* എന്ന പുസ്തകത്തിൽ നാം മില്ലറിന്റെ സ്വപ്നം കണ്ടെത്തുന്നത്. വെളിപ്പാടിൽ “81”ൽ നാം കാണുന്നത്, ഏറ്റവും അവസാനത്തെ മുദ്ര നീക്കിക്കളയുമ്പോൾ അരമണിക്കൂർ നേരം സ്വർഗ്ഗത്തിൽ നിശ്ശബ്ദത ഉണ്ടാകുന്നു എന്നതാണ്. ഹബക്കൂക്ക് 2:20 പ്രകാരം, കർത്താവ് തന്റെ വിശുദ്ധ മന്ദിരത്തിൽ ഇരിക്കുമ്പോൾ ഭൂമിയൊക്കെയും മൗനമായിരിക്കണം.</w:t>
      </w:r>
    </w:p>
    <w:p>
      <w:pPr>
        <w:pStyle w:val="ArticleScripture"/>
        <w:jc w:val="left"/>
      </w:pPr>
      <w:r>
        <w:rPr>
          <w:rFonts w:ascii="Nirmala UI" w:hAnsi="Nirmala UI" w:eastAsia="Nirmala UI" w:cs="Nirmala UI"/>
        </w:rPr>
        <w:t>അവൻ ഏഴാമത്തെ മുദ്ര തുറന്നപ്പോൾ, സ്വർഗ്ഗത്തിൽ ഏകദേശം അരമണിക്കൂറോളം നിശ്ശബ്ദത ഉണ്ടായി. വെളിപ്പാട് 8:1.</w:t>
      </w:r>
    </w:p>
    <w:p>
      <w:pPr>
        <w:pStyle w:val="ArticleBody"/>
        <w:jc w:val="left"/>
      </w:pPr>
      <w:r>
        <w:rPr>
          <w:rFonts w:ascii="Nirmala UI" w:hAnsi="Nirmala UI" w:eastAsia="Nirmala UI" w:cs="Nirmala UI"/>
        </w:rPr>
        <w:t>ഏഴാം മുദ്ര നീക്കപ്പെടുന്നത് മുപ്പതു ദിവസങ്ങളിലാണ് സംഭവിക്കുന്നത്; കാരണം അതാണ് അന്തിമ മുദ്ര. 2023 ഡിസംബർ 31-ന് യെഹെസ്കേലിന്റെ അസ്ഥികൾ പുനരുത്ഥാനപ്രക്രിയ ആരംഭിച്ചു. തുടർന്ന് ക്രിസ്തു നാൽപ്പതു ദിവസത്തേക്ക് ഉപദേശിക്കാൻ തുടങ്ങി. ആ തീയതി 2020 ജൂലൈ 18-ലെ നിരാശയ്ക്കുശേഷമുള്ള 1,260 ദിവസങ്ങളുടെ അവസാനത്തെ സൂചിപ്പിച്ചു; വെളിപ്പാട് അദ്ധ്യായം പതിനൊന്നിൽ യോഹന്നാൻ നമ്മെ അറിയിക്കുന്നതു, നാം ആലയത്തെ അളക്കേണ്ടതുണ്ടെങ്കിലും പ്രാകാരത്തെ വിട്ടുകളയണം എന്നതാണ്. ചിതറിപ്പോകൽ അവസാനിക്കുന്നതിന്റെ അറ്റത്താണ് പ്രാകാരം അവസാനിക്കുന്നത്; കാരണം 1,260 ജാതികൾക്കു കൊടുക്കപ്പെട്ടിരിക്കുന്നതാണെന്നും, അവർ തന്നെയാണ് പ്രാകാരമെന്നും യോഹന്നാൻ നമ്മെ അറിയിക്കുന്നു. അളക്കുമ്പോൾ, ആ ചരിത്രം വിട്ടുകളയേണ്ടതാണ്.</w:t>
      </w:r>
    </w:p>
    <w:p>
      <w:pPr>
        <w:pStyle w:val="ArticleBody"/>
        <w:jc w:val="left"/>
      </w:pPr>
      <w:r>
        <w:rPr>
          <w:rFonts w:ascii="Nirmala UI" w:hAnsi="Nirmala UI" w:eastAsia="Nirmala UI" w:cs="Nirmala UI"/>
        </w:rPr>
        <w:t>മില്ലർ ഉണർന്നു മണ്ണുതുടയ്ക്കുന്ന മനുഷ്യനെ കാണുമ്പോൾ മുറി ശൂന്യമാണ്; അവൻ തന്റെ ശബ്ദം ഉയർത്തുമ്പോഴും മില്ലർ ഇനിയും മരുഭൂമിയിലേ ഇരിക്കുന്നു. പുനരുത്ഥാനത്തിന്റെ ചരിത്രം മുതൽ ഞായറാഴ്ചാനിയമത്തിന് തൊട്ടുമുമ്പുവരെയും, 1798 മുതൽ 1844 വരെ ഉണ്ടായിരുന്ന നാൽപ്പത്താറ് വർഷങ്ങളിൽ അവൻ ചെയ്തതുപോലെതന്നെ, ക്രിസ്തു ഒരു ലക്ഷത്തി നാൽപ്പത്തിനാലായിരം പേരുടെ മന്ദിരത്തെ ഉയർത്തിക്കൊണ്ടിരിക്കുന്നു.</w:t>
      </w:r>
    </w:p>
    <w:p>
      <w:pPr>
        <w:pStyle w:val="ArticleBody"/>
        <w:jc w:val="left"/>
      </w:pPr>
      <w:r>
        <w:rPr>
          <w:rFonts w:ascii="Nirmala UI" w:hAnsi="Nirmala UI" w:eastAsia="Nirmala UI" w:cs="Nirmala UI"/>
        </w:rPr>
        <w:t>അവൻ പഠിപ്പിക്കാൻ ആരംഭിക്കുമ്പോൾ, അവൻ തന്റെ ആലയത്തിൽ പ്രവർത്തിച്ചുകൊണ്ടിരിക്കുന്നു, പ്രത്യേകിച്ച് ആ മുപ്പത് ദിവസങ്ങൾക്കിടയിൽ. അപ്പോൾ അവൻ തന്റെ മൂന്നു നൂറ് മില്ലറൈറ്റ് പ്രസംഗകരായ പുരോഹിതന്മാരെ പഠിപ്പിക്കുമ്പോൾ, അഥവാ ഗിദെയോന്റെ മൂന്നു നൂറ് പേരായ തന്റെ സൈന്യത്തെ പഠിപ്പിക്കുമ്പോൾ, അഥവാ ആ മൂന്നു നൂറ് 1843 ചാർട്ടുകൾ പ്രസിദ്ധീകരിക്കുമ്പോൾ, ദൂതന്മാർ മുപ്പത് മിനിറ്റ് നിശ്ശബ്ദരായി നിൽക്കുന്നു; അവൻ ഇതെല്ലാം പുളിപ്പില്ലാത്ത അപ്പത്തിന്റെ അവസാനത്തിൽനിന്ന് കാഹളങ്ങളുടെ സന്ദേശംവരെ ഉള്ള ആ മുപ്പത് ദിവസങ്ങൾക്കിടയിൽ ചെയ്യുന്നു. അവൻ മില്ലറിന്റെ മുറിയുടെ നിലം തൂത്തുവാരുകയാണ്; എന്നാൽ അത് അവന്റെ നിലമായതിനാൽ, മില്ലറിന്റെ മുറി അവന്റെ ആലയമാണ്. ഒരു ലക്ഷം നാൽപ്പത്തിനാലായിരത്തിൽ ഉൾപ്പെടേണ്ടവരായി സ്ഥാനാർഥികളായി വിളിക്കപ്പെട്ടിരുന്നവരുടെ പാപങ്ങളെയോ പേരുകളെയോ മായ്ച്ചുകളയുന്ന പ്രവൃത്തി അവൻ സമാപിപ്പിച്ചുകൊണ്ടിരിക്കുന്നു.</w:t>
      </w:r>
    </w:p>
    <w:p>
      <w:pPr>
        <w:pStyle w:val="ArticleBody"/>
        <w:jc w:val="left"/>
      </w:pPr>
      <w:r>
        <w:rPr>
          <w:rFonts w:ascii="Nirmala UI" w:hAnsi="Nirmala UI" w:eastAsia="Nirmala UI" w:cs="Nirmala UI"/>
        </w:rPr>
        <w:t>ആരോഹണത്തിന് അഞ്ചു ദിവസം മുമ്പും ന്യായവിധിക്ക് പത്തു ദിവസം മുമ്പും വരുന്ന കാഹളസന്ദേശം തന്നെയാണ് നിർണായക പരീക്ഷണക്കല്ല്. സ്വർഗ്ഗം നിശ്ശബ്ദമായിരിക്കുന്ന ആ മുപ്പത് മിനിറ്റുകളിൽ, അഥവാ ക്രിസ്തു പുരോഹിതന്മാരെ ഉപദേശിക്കുന്ന മുപ്പത് ദിവസങ്ങളിൽ സംഭവിക്കുന്നതു, കാഹളം, ആരോഹണം, ന്യായവിധി എന്ന ഈ മൂന്ന് ഘട്ടങ്ങളിൽ മുദ്ര പതിപ്പിക്കപ്പെടുമ്പോഴേക്കും ഇതിനകം തന്നെ രണ്ടു വർഗ്ഗങ്ങളെ ഉത്പാദിപ്പിച്ചുകഴിഞ്ഞിരിക്കുന്നു. അത് മനസ്സിലാക്കുന്നത് ലളിതമാണ്.</w:t>
      </w:r>
    </w:p>
    <w:p>
      <w:pPr>
        <w:pStyle w:val="ArticleBody"/>
        <w:jc w:val="left"/>
      </w:pPr>
      <w:r>
        <w:rPr>
          <w:rFonts w:ascii="Nirmala UI" w:hAnsi="Nirmala UI" w:eastAsia="Nirmala UI" w:cs="Nirmala UI"/>
        </w:rPr>
        <w:t>നിങ്ങൾ കാഹളസന്ദേശം മുഴക്കേണ്ട സ്ഥാനത്ത് എത്തി, ആ സന്ദേശം മുഴക്കാൻ വിസമ്മതിക്കുകയാണെങ്കിൽ—നിങ്ങൾ പരാജയപ്പെടുന്നു.</w:t>
      </w:r>
    </w:p>
    <w:p>
      <w:pPr>
        <w:pStyle w:val="ArticleBody"/>
        <w:jc w:val="left"/>
      </w:pPr>
      <w:r>
        <w:rPr>
          <w:rFonts w:ascii="Nirmala UI" w:hAnsi="Nirmala UI" w:eastAsia="Nirmala UI" w:cs="Nirmala UI"/>
        </w:rPr>
        <w:t>‘കാഹളം, ആരോഹണം, ന്യായവിധി’ എന്ന മൂന്ന് ഘട്ടങ്ങൾ മൂന്നു ഘട്ടങ്ങളിലുള്ള ഒരു വഴിക്കുറിയാണ്; ചരിത്രത്തിന്റെ ആരംഭത്തിൽ ഒരു വഴിക്കുറി ‘മരണം, സംസ്കാരം, പുനരുത്ഥാനം’ എന്നിവകൊണ്ടു പ്രതിനിധീകരിക്കപ്പെട്ടതുപോലെ തന്നേ. അവസാനത്തിലെ ഈ മൂന്നുഘട്ടപരീക്ഷണം, പെന്തെക്കൊസ്ത് ഞായറാഴ്ച നിയമത്തിന് അഞ്ചു ദിവസം മുമ്പ് മുമ്പോടിയായി വരുന്ന ലിറ്റ്മസ് പരിശോധനയാണ്.</w:t>
      </w:r>
    </w:p>
    <w:p>
      <w:pPr>
        <w:pStyle w:val="ArticleBody"/>
        <w:jc w:val="left"/>
      </w:pPr>
      <w:r>
        <w:rPr>
          <w:rFonts w:ascii="Nirmala UI" w:hAnsi="Nirmala UI" w:eastAsia="Nirmala UI" w:cs="Nirmala UI"/>
        </w:rPr>
        <w:t>പുനരുത്ഥാനത്തിന് അഞ്ച് ദിവസങ്ങൾക്കുശേഷം പുളിപ്പില്ലാത്ത അപ്പത്തിന്റെ പെരുന്നാളിന്റെ അന്ത്യം എത്തുന്നു; ആ വിശുദ്ധസഭ 2024-ലെ ആദ്യത്തെയും അടിസ്ഥാനപരവുമായ പരീക്ഷയെ അടയാളപ്പെടുത്തുന്നു. നിങ്ങൾ സ്വർഗ്ഗത്തിലെ അപ്പം ഭക്ഷിക്കുമോ, അതോ മനുഷ്യയുക്തിയുടെ അപ്പം ഭക്ഷിക്കുമോ? ആ പരീക്ഷ 2024-ൽ വന്നു, അതിനു ആദാമിന്റെയും ഹവ്വായുടെയും അടിസ്ഥാനപരമായ മത്സരവുമെതിര്‍പ്പും, നിമ്രോദ്, അഹരോൻ, യൊരോബെയാം, കോരഹും അവന്റെ മത്സരക്കാരും, മില്ലറൈറ്റ് ചരിത്രത്തിലെ പ്രൊട്ടസ്റ്റന്റുമാർ, ജോൺ ഹാർവി കെല്ലോഗിന്റെ ആൽഫാ മത്സരം, 1888-ലെ മത്സരവും, പിന്നെ തീർച്ചയായും 9/11-ലെ മത്സരവും അടിസ്ഥാനരൂപങ്ങളായി മുൻകൂട്ടി സൂചിപ്പിച്ചിരുന്നതായിരുന്നു. കയീന്റെ അടിസ്ഥാനപരമായ മത്സരം, സ്ഥാപക മത്സരങ്ങളുടെ മുഴുവൻ നിരയിലുമായി, നിന്റെ സഹോദരനോടുള്ള അസൂയയുടെ വിഷയത്തെ അറിയിക്കുന്നു.</w:t>
      </w:r>
    </w:p>
    <w:p>
      <w:pPr>
        <w:pStyle w:val="ArticleBody"/>
        <w:jc w:val="left"/>
      </w:pPr>
      <w:r>
        <w:rPr>
          <w:rFonts w:ascii="Nirmala UI" w:hAnsi="Nirmala UI" w:eastAsia="Nirmala UI" w:cs="Nirmala UI"/>
        </w:rPr>
        <w:t>അടിസ്ഥാനപരമായ കലഹത്തിന്റെ എല്ലാ ദൃഷ്ടാന്തങ്ങളും ദൈവത്തിനെതിരായ കലഹം തന്നെയാണ്; എന്നാൽ അവയിൽ ചിലതിൽ—1888-ലെ കലഹികളിലും കോരാഹിന്റെ കലഹികളിലും പോലെ—തിരഞ്ഞെടുക്കപ്പെട്ട ദൂതൻ പരീക്ഷയുടെ ഭാഗമാണെന്ന സത്യവും ഉൾക്കൊള്ളപ്പെട്ടിരിക്കുന്നു. ദാനിയേൽ 11:14-ൽ ദർശനം സ്ഥാപിക്കുന്നത് റോമാണെന്ന മില്ലറിന്റെ തിരിച്ചറിവിനെ തള്ളിക്കളയുന്നത്, സന്ദേശത്തെയും ദൂതനെയും രണ്ടിനെയും തള്ളിക്കളയുന്നതാകുന്നു. ഈ പരീക്ഷ അടിസ്ഥാനപരമാണ്; കാരണം പതിനാലാം വാക്യത്തിലെ കൊള്ളക്കാരെ റോമാണെന്ന് തിരിച്ചറിഞ്ഞത് പിതാവായ മില്ലർ മാത്രമല്ല, മില്ലറിന്റെ പുത്രനും കൂടിയാണ്.</w:t>
      </w:r>
    </w:p>
    <w:p>
      <w:pPr>
        <w:pStyle w:val="ArticleBody"/>
        <w:jc w:val="left"/>
      </w:pPr>
      <w:r>
        <w:rPr>
          <w:rFonts w:ascii="Nirmala UI" w:hAnsi="Nirmala UI" w:eastAsia="Nirmala UI" w:cs="Nirmala UI"/>
        </w:rPr>
        <w:t>2023 ഡിസംബർ 31-ലെ പുനരുത്ഥാനത്തിനു അഞ്ചു ദിവസങ്ങൾക്കു ശേഷം, മില്ലറുടെ തയ്യാറെടുപ്പിനായുള്ള ഉപദേശശുശ്രൂഷയെ യോഹന്നാനുശേഷം വന്നവൻ ഏറ്റെടുത്തു. മുപ്പതു ദിവസത്തേക്ക്, ദേവാലയത്തിലെ ആരാധകർക്കു ക്രിസ്തുവാൽ “മുഖാമുഖം” പ്രത്യേക ഉപദേശം നൽകപ്പെടും. ആ തയ്യാറെടുപ്പ്, കാഹളപ്പെരുന്നാളിന്റെ മുന്നറിയിപ്പുസന്ദേശം പ്രസിദ്ധീകരിക്കേണ്ട 80 പേരടങ്ങിയ ഒരു പുരോഹിതസംഘത്തെ ഒരുക്കുന്നതിനായിരുന്നുവു.</w:t>
      </w:r>
    </w:p>
    <w:p>
      <w:pPr>
        <w:pStyle w:val="ArticleBody"/>
        <w:jc w:val="left"/>
      </w:pPr>
      <w:r>
        <w:rPr>
          <w:rFonts w:ascii="Nirmala UI" w:hAnsi="Nirmala UI" w:eastAsia="Nirmala UI" w:cs="Nirmala UI"/>
        </w:rPr>
        <w:t>മുപ്പത് ദിവസങ്ങളായ ആ തയ്യാറെടുപ്പ് ആരംഭത്തിൽ ഒരു അടിസ്ഥാനപരമായ ആദ്യ പരീക്ഷണവും അവസാനത്തിൽ രണ്ടാമത്തെ ദേവാലയപരീക്ഷണവും ഉൾക്കൊള്ളുന്നതാണ്. കാഹളങ്ങൾ മുഴക്കപ്പെടുന്നതിനു മുമ്പേ രണ്ടാമത്തെ ദേവാലയപരീക്ഷണം പൂർത്തിയാകുന്നു; അതുകൊണ്ടുതന്നെ ക്രിസ്തു രത്നങ്ങളെ പെട്ടകത്തിൽ ഇട്ടപ്പോൾ മില്ലറുടെ സ്വപ്നത്തിൽ ഈ വിശദാംശം പ്രതിനിധീകരിക്കപ്പെട്ടിരിക്കുന്നു. അവൻ ഇത് ചെയ്തതിന് ശേഷമാണ് മില്ലറെ “വന്ന് നോക്കുക” എന്നു അവൻ ക്ഷണിക്കുന്നത്. ഞായറാഴ്ച നിയമത്തിനു മുമ്പായി ഉയർത്തപ്പെടുന്ന പതാക, കാഹളത്തിന്റെ മുന്നറിയിപ്പിൽ നിന്ന് ന്യായവിധിയിലേക്കുള്ള ആരോഹണം വരെയുള്ള കാലഘട്ടത്തിലാണ് ഉയർത്തപ്പെടുന്നത്. മില്ലറെ “വന്ന് നോക്കുക” എന്നു വിളിക്കപ്പെടുന്നതിനു മുമ്പേ രത്നങ്ങൾ എല്ലാം ദേവാലയത്തിൽ ഉണ്ടാകുന്നു; രണ്ടു സാക്ഷികൾ മേഘങ്ങളിൽ ഉയർത്തപ്പെടുമ്പോഴാണ് അവരുടെ ശത്രുക്കൾ അവരെ കാണുന്നത്.</w:t>
      </w:r>
    </w:p>
    <w:p>
      <w:pPr>
        <w:pStyle w:val="ArticleBody"/>
        <w:jc w:val="left"/>
      </w:pPr>
      <w:r>
        <w:rPr>
          <w:rFonts w:ascii="Nirmala UI" w:hAnsi="Nirmala UI" w:eastAsia="Nirmala UI" w:cs="Nirmala UI"/>
        </w:rPr>
        <w:t>2020-ൽ പരാജയപ്പെട്ട ഇസ്ലാമിൽ നിന്നുള്ള ഒരു ആക്രമണത്തെക്കുറിച്ചുള്ള അവരുടെ പ്രവചനം, സ്നോയുടെ യഥാർത്ഥ അർദ്ധരാത്രി വിളിയെപ്പോലെ, അത് തിരുത്തപ്പെട്ടശേഷം വീണ്ടും ആവർത്തിക്കപ്പെടേണ്ടതാണ്. മില്ലറിന് അർദ്ധരാത്രി വിളിയായി അദ്ദേഹം തിരിച്ചറിഞ്ഞ ഒരു ബോധ്യം ഉണ്ടായിരുന്നു; എന്നാൽ സാമുവൽ സ്നോ മില്ലറുടെ അർദ്ധരാത്രി വിളി സന്ദേശത്തെ തിരുത്തി, ഈ കാരണത്താലാണ് മില്ലറൈറ്റ് ചരിത്രത്തിൽ സ്നോയുടെ അർദ്ധരാത്രി വിളി സന്ദേശം “യഥാർത്ഥ” അർദ്ധരാത്രി വിളി സന്ദേശം എന്നു വിളിക്കപ്പെടുന്നത്. അർദ്ധരാത്രി വിളിയുടെ സന്ദേശം, തിരുത്തപ്പെട്ടതും ആ തിരുത്തലാൽ ശക്തിപ്പെടുത്തപ്പെട്ടതുമായ ഒരു സന്ദേശമാണ്.</w:t>
      </w:r>
    </w:p>
    <w:p>
      <w:pPr>
        <w:pStyle w:val="ArticleScripture"/>
        <w:jc w:val="left"/>
      </w:pPr>
      <w:r>
        <w:rPr>
          <w:rFonts w:ascii="Nirmala UI" w:hAnsi="Nirmala UI" w:eastAsia="Nirmala UI" w:cs="Nirmala UI"/>
        </w:rPr>
        <w:t>“നിരാശരായവർ തിരുവെഴുത്തുകളിൽ നിന്ന് തങ്ങൾ താമസകാലത്താണെന്ന് കണ്ടു; ദർശനത്തിന്റെ നിവൃത്തി സഹനത്തോടെ കാത്തിരിക്കേണ്ടതുണ്ടെന്നും അവർ മനസ്സിലാക്കി. 1843-ൽ തങ്ങളുടെ കർത്താവിനെ പ്രതീക്ഷിക്കുവാൻ അവരെ പ്രേരിപ്പിച്ച അതേ തെളിവുകളാണ്, 1844-ലും അവനെ പ്രതീക്ഷിക്കുവാൻ അവരെ നയിച്ചത്.” Early Writings, 247.</w:t>
      </w:r>
    </w:p>
    <w:p>
      <w:pPr>
        <w:pStyle w:val="ArticleBody"/>
        <w:jc w:val="left"/>
      </w:pPr>
      <w:r>
        <w:rPr>
          <w:rFonts w:ascii="Nirmala UI" w:hAnsi="Nirmala UI" w:eastAsia="Nirmala UI" w:cs="Nirmala UI"/>
        </w:rPr>
        <w:t>1840 മുതൽ 1844 വരെയുള്ള കാലഘട്ടത്തിന്റെ അന്ത്യത്തിൽ ഈ പ്രതിഭാസം സംഭവിച്ചു; അതുപോലെ തുടക്കത്തിലും അതു സംഭവിച്ചു. ജോസിയ ലിച്ച് 1840-ൽ ഇസ്ലാമിന്റെ ഒരു നിറവേറ്റൽ പ്രവചിച്ചു. 1838-ൽ അദ്ദേഹം തന്റെ പ്രവചനം പൊതുരേഖയിൽ പ്രസിദ്ധപ്പെടുത്തി; തുടർന്ന് 1840 ആഗസ്റ്റ് 11-ന് പത്തു ദിവസം മുമ്പ് അതിനെ തിരുത്തി. തിരുത്തപ്പെട്ട ആ പ്രവചനത്തിന്റെ നിറവേറ്റൽ ആദ്യ ദൂതന്റെ സന്ദേശത്തെ ശക്തിപ്പെടുത്തി. രണ്ടാമത്തെ സന്ദേശം അർദ്ധരാത്രി വിളിയുടെ തിരുത്തപ്പെട്ട സന്ദേശത്താൽ ശക്തിപ്പെട്ടു. ഒരു ചരിത്രത്തിൽ നിന്നുള്ള രണ്ടു സാക്ഷികൾ—ഒന്ന് ആൽഫാ സാക്ഷിയും മറ്റൊന്ന് ഒമേഗാ സാക്ഷിയും. ഇവ രണ്ടും ചേർന്ന്, മുൻ സന്ദേശത്തിന്റെ തിരുത്തലിനെ അടിസ്ഥാനമാക്കിയുള്ള ഒരു സന്ദേശത്തിന്റെ ശക്തീകരണത്തെ തിരിച്ചറിയിക്കുന്നു.</w:t>
      </w:r>
    </w:p>
    <w:p>
      <w:pPr>
        <w:pStyle w:val="ArticleBody"/>
        <w:jc w:val="left"/>
      </w:pPr>
      <w:r>
        <w:rPr>
          <w:rFonts w:ascii="Nirmala UI" w:hAnsi="Nirmala UI" w:eastAsia="Nirmala UI" w:cs="Nirmala UI"/>
        </w:rPr>
        <w:t>ആൽഫാ ഇസ്‌ലാമിന്റെ ഒരു പ്രവചനത്തെ തിരിച്ചറിയുന്നു; ഒമേഗാ അടഞ്ഞ വാതിലിന്റെ ഒരു പ്രവചനത്തെ തിരിച്ചറിയുന്നു. വരിക്കു വരിയായി, 1840-ലെ ഇസ്‌ലാംയും 1844-ലെ അടഞ്ഞ വാതിലും, ഇസ്‌ലാമും അടഞ്ഞ വാതിലും മിഡ്‌നൈറ്റ് ക്രൈയുടെ സന്ദേശമാണെന്ന് തിരിച്ചറിയിക്കുന്നു. സന്ദേശത്തിന്റെ ആരംഭത്തിൽ, ക്രിസ്തുവിന്റെ വിജയപ്രവേശനത്തിൽ എന്നപോലെ, ഇസ്‌ലാം അഴിച്ചുവിടപ്പെടുന്നു. ആ ഘട്ടത്തിൽ, പത്ത് കന്യകമാരുടെ ഉപമയിൽ വാതിൽ അടയ്ക്കപ്പെടുന്നു; അതുപോലെ തന്നേ ദൈവത്തിന്റെ ഭവനത്തിന്മേലുള്ള ന്യായവിധിയിൽ വാതിൽ അടയ്ക്കപ്പെടുന്നു. സന്ദേശത്തിന്റെ സമാപ്തിയിൽ, യുണൈറ്റഡ് സ്റ്റേറ്റ്സിന്മേൽ വാതിൽ അടയ്ക്കപ്പെടുമ്പോൾ, ഇസ്‌ലാം വീണ്ടും പ്രഹരിക്കുന്നു.</w:t>
      </w:r>
    </w:p>
    <w:p>
      <w:pPr>
        <w:pStyle w:val="ArticleBody"/>
        <w:jc w:val="left"/>
      </w:pPr>
      <w:r>
        <w:rPr>
          <w:rFonts w:ascii="Nirmala UI" w:hAnsi="Nirmala UI" w:eastAsia="Nirmala UI" w:cs="Nirmala UI"/>
        </w:rPr>
        <w:t>ലേവ്യപുസ്തകം ഇരുപത്തി മൂന്ന് ഉൽപ്പാദിപ്പിക്കുന്ന രേഖ തുടക്കത്തിൽ പാസ്‌കായുടെ മൂന്ന് ഘട്ടങ്ങളെയും അവസാനത്തിൽ പുരോഹിതന്മാരുടെ മൂന്ന് ഘട്ടങ്ങളെയും തിരിച്ചറിയിക്കുന്നുവെന്നത് ശ്രദ്ധിക്കുക പ്രധാനമാണ്. ഞായറാഴ്ച നിയമസമയത്ത് പുരോഹിതന്മാർ ഒരു വഴിപാടായി ഉയർത്തപ്പെടുന്നു; എന്നാൽ ആ സംഭവത്തിന് മുമ്പ് അവർ ശുദ്ധീകരിക്കപ്പെടുന്നു. അവർ ഉയർത്തപ്പെടുമ്പോൾ അവർ പതാകചിഹ്നമാകുന്നു; രേഖയുടെ തുടക്കത്തിൽ മൂന്ന് ഘട്ടങ്ങളിലായി ക്രിസ്തു ഉയർത്തപ്പെട്ടപ്പോൾ, അവൻ സകല ലോകത്തെയും തന്റെ അടുക്കലേക്കു ആകർഷിച്ചു. ഒരു ലക്ഷം നാൽപ്പത്തിനാലായിരം പേരുടെ ഉയർത്തപ്പെടൽ ക്രിസ്തുവിന്റെ ഉയർത്തപ്പെടലോടെ ആരംഭിച്ച രേഖയുടെ അവസാനമാണ്. ആരംഭത്തിലും അവസാനത്തിലും മൂന്ന് ഘട്ടങ്ങളുള്ള ഒരു വഴിക്കുറി തിരിച്ചറിയപ്പെടുന്നു.</w:t>
      </w:r>
    </w:p>
    <w:p>
      <w:pPr>
        <w:pStyle w:val="ArticleBody"/>
        <w:jc w:val="left"/>
      </w:pPr>
      <w:r>
        <w:rPr>
          <w:rFonts w:ascii="Nirmala UI" w:hAnsi="Nirmala UI" w:eastAsia="Nirmala UI" w:cs="Nirmala UI"/>
        </w:rPr>
        <w:t>ആരംഭത്തിൽ അഞ്ചു ദിവസങ്ങൾ അനുഗമിക്കുന്ന മൂന്ന് ഘട്ടങ്ങളും, അവസാനത്തിൽ അഞ്ചു ദിവസങ്ങൾ അനുഗമിക്കുന്ന മൂന്ന് ഘട്ടങ്ങളും. ആ ഘട്ടം മുതൽ കഥ മഹാസമൂഹത്തെക്കുറിച്ചായിരിക്കുന്നു; കാരണം, പുരോഹിതത്വം ഒരു ലക്ഷത്തി നാൽപ്പത്തിനാലായിരത്തിന്റെ പതാകയായി സ്ഥാപിക്കപ്പെട്ടിരിക്കുന്നു. കൂടാരപ്പെരുന്നാളിന്റെ ഏഴ് ദിവസങ്ങൾ ജാതികൾക്കായുള്ള ഒരു കാലഘട്ടമാണ്. ഞായറാഴ്ചനിയമത്തിൽ ആരംഭിക്കുന്ന ജാതികളുടെ കാലം നാം മാറ്റിവെക്കുകയും, 2023-ൽ അവസാനിച്ച മൂന്നര ദിവസങ്ങളും മാറ്റിവെക്കുകയും ചെയ്താൽ, 2023 ഡിസംബർ 31 മുതൽ ഉടൻ വരാനിരിക്കുന്ന ഞായറാഴ്ചനിയമംവരെ പെന്തെക്കോസ്തുകാലത്തിന്റെ അമ്പത് ദിവസങ്ങൾക്കുള്ളിൽ ഒരു ലക്ഷത്തി നാൽപ്പത്തിനാലായിരത്തിന്റെ ദേവാലയം പ്രതിനിധീകരിക്കപ്പെട്ടിരിക്കുന്നതായി നമുക്കുണ്ട്.</w:t>
      </w:r>
    </w:p>
    <w:p>
      <w:pPr>
        <w:pStyle w:val="ArticleBody"/>
        <w:jc w:val="left"/>
      </w:pPr>
      <w:r>
        <w:rPr>
          <w:rFonts w:ascii="Nirmala UI" w:hAnsi="Nirmala UI" w:eastAsia="Nirmala UI" w:cs="Nirmala UI"/>
        </w:rPr>
        <w:t>കന്യകമാർക്കായി പുനരുത്ഥാനത്തിൽ നിന്ന് അഞ്ചു ദിവസം, തുടർന്ന് പുരോഹിതന്മാർക്കായി മുപ്പത് ദിവസം. പിന്നെ കന്യകമാരിൽ നിന്ന് വരുന്ന കാഹളസന്ദേശത്തിന്റെ അഞ്ചു ദിവസം; നാൽപ്പതു ദിവസം പൂർത്തിയാകുമ്പോൾ അവരുടെ സ്വർഗ്ഗാരോഹണത്തോടെ അതു അവസാനിക്കുന്നു; അതിന് പിന്നാലെ ന്യായവിധിവരെ അഞ്ചു ദിവസം; തുടർന്ന് ഞായറാഴ്ചനിയമത്തിലേക്കു അഞ്ചു ദിവസം. കന്യകമാരുടെ ഒരു പ്രതീകമായി “5” എന്ന സംഖ്യ, കന്യകമാരും അതുപോലെ പുരോഹിതന്മാരുമായ ഒരു ലക്ഷം നാൽപ്പത്തിനാലായിരത്തിന്റെ പാദചിഹ്നങ്ങളെ പ്രതിപാദിക്കുന്നു.</w:t>
      </w:r>
    </w:p>
    <w:p>
      <w:pPr>
        <w:pStyle w:val="ArticleBody"/>
        <w:jc w:val="left"/>
      </w:pPr>
      <w:r>
        <w:rPr>
          <w:rFonts w:ascii="Nirmala UI" w:hAnsi="Nirmala UI" w:eastAsia="Nirmala UI" w:cs="Nirmala UI"/>
        </w:rPr>
        <w:t>മുപ്പത് ദിവസത്തെ ഉപദേശകാലത്ത് അന്തിമവും ഏഴാമത്തേതുമായ മുദ്ര നീക്കപ്പെടുന്നു; അതേ കാലഘട്ടത്തിലാണ് രത്‌നങ്ങൾ പുനഃസ്ഥാപിക്കപ്പെടുന്നതായി മില്ലർ കാണുന്നത്. “വന്നു നോക്കുക” എന്നത് ആദ്യ നാല് മുദ്രകളെ അടിസ്ഥാനമാക്കിയുള്ള ഒരു പ്രതീകമാണ്; അതിനാൽ ഏഴാമത്തെ മുദ്ര തുറക്കപ്പെട്ടപ്പോൾ മില്ലറോടു “വന്നു നോക്കുക” എന്നു പറയപ്പെട്ടു, എന്നാൽ സ്വർഗ്ഗത്തിലെ ദൂതന്മാർ എല്ലാവരും മൗനത്തിൽ വെറും നിരീക്ഷിച്ചുകൊണ്ടിരുന്നു. മില്ലറുടെ സ്വപ്നം നൂറിനാല്പത്തിനാലായിരം പേരായ രത്‌നങ്ങളുടെ മുദ്രയിടലിനെ തിരിച്ചറിയിക്കുന്നതോടൊപ്പം, അർദ്ധരാത്രിയിലെ നിലവിളിയുടെ സന്ദേശമായ രത്‌നങ്ങളെയും തിരിച്ചറിയിക്കുന്നു. ആ സന്ദേശം കന്യകമാർക്ക് മുദ്രയിടൽ സാദ്ധ്യമാക്കുന്ന ശക്തി പകരുന്നു; പൊടി ബ്രഷ് പിടിച്ച മനുഷ്യൻ സന്ദേശവാഹകരെയും സന്ദേശത്തെയും ഒരുപോലെ നിയന്ത്രിക്കുന്ന ആ ഏകനെ തിരിച്ചറിയിക്കുന്നു.</w:t>
      </w:r>
    </w:p>
    <w:p>
      <w:pPr>
        <w:pStyle w:val="ArticleBody"/>
        <w:jc w:val="left"/>
      </w:pPr>
      <w:r>
        <w:rPr>
          <w:rFonts w:ascii="Nirmala UI" w:hAnsi="Nirmala UI" w:eastAsia="Nirmala UI" w:cs="Nirmala UI"/>
        </w:rPr>
        <w:t>2024 അടിസ്ഥാനപരമായ പരീക്ഷയെ പ്രതിനിധീകരിക്കുന്നു; ഇപ്പോൾ 2026-ൽ ദൈവാലയപരീക്ഷ എത്തിയിരിക്കുന്നു. ഇപ്പോൾ ക്രിസ്തു ഉപദേശിക്കുന്ന മുപ്പത് ദിവസങ്ങളുടെ കാലയളവിലാണ് നാം ഉള്ളത്; ഈ സത്യത്തെ തിരിച്ചറിയാതിരിക്കുന്നത് മാരകമാണ്.</w:t>
      </w:r>
    </w:p>
    <w:p>
      <w:pPr>
        <w:pStyle w:val="ArticleBody"/>
        <w:jc w:val="left"/>
      </w:pPr>
      <w:r>
        <w:rPr>
          <w:rFonts w:ascii="Nirmala UI" w:hAnsi="Nirmala UI" w:eastAsia="Nirmala UI" w:cs="Nirmala UI"/>
        </w:rPr>
        <w:t>സന്ദേശത്തെയും സന്ദേശവാഹകനെയും തിരിച്ചറിയുക എന്നത്, റோம் ദർശനത്തെ സ്ഥാപിച്ചതാൽ പ്രതിനിധീകരിക്കപ്പെട്ട അടിസ്ഥാനപരമായ പരീക്ഷണത്തിന്റെ ഒരു ഘടകമായിരുന്നു; അതുപോലെ അത് ഏലീയാവിന്റെയും ആഹാബിന്റെയും കഥയിലെ ഒരു ഘടകവുമാണ്.</w:t>
      </w:r>
    </w:p>
    <w:p>
      <w:pPr>
        <w:pStyle w:val="ArticleScripture"/>
        <w:jc w:val="left"/>
      </w:pPr>
      <w:r>
        <w:rPr>
          <w:rFonts w:ascii="Nirmala UI" w:hAnsi="Nirmala UI" w:eastAsia="Nirmala UI" w:cs="Nirmala UI"/>
        </w:rPr>
        <w:t>യെഹൂദാരാജാവായ ആസാവിന്റെ മുപ്പത്തിയെട്ടാം ആണ്ടിൽ ഒംരിയുടെ മകനായ ആഹാബ് ഇസ്രായേലിന്മേൽ രാജാവായി; ഒംരിയുടെ മകനായ ആഹാബ് ശമര്യയിൽ ഇസ്രായേലിന്മേൽ ഇരുപത്തിരണ്ടു വർഷം വാണു. ഒംരിയുടെ മകനായ ആഹാബ് തനിക്കുമുമ്പുണ്ടായിരുന്ന എല്ലാവരെയുംക്കാൾ യഹോവയുടെ ദൃഷ്ടിയിൽ ദോഷം ചെയ്തു. നെബാത്തിന്റെ മകനായ യെരോബെയാമിന്റെ പാപങ്ങളിൽ നടക്കുന്നതു തനിക്കു ലഘുവായ കാര്യമെന്നതുപോലെ, അവൻ സീദോന്യരുടെ രാജാവായ എത്ത്‌ബാലിന്റെ മകളായ ഈസബേലിനെ ഭാര്യയായി സ്വീകരിച്ചു; പിന്നെ ചെന്നു ബാൽനെ സേവിച്ചു അവനെ നമസ്കരിച്ചു. അവൻ ശമര്യയിൽ താൻ പണിത ബാലിന്റെ ആലയത്തിൽ ബാലിന്നു ഒരു യാഗപീഠം പണിതു. ആഹാബ് ഒരു അശേരാപ്രതിഷ്ഠയും ഉണ്ടാക്കി; ആഹാബ് തനിക്കുമുമ്പുണ്ടായിരുന്ന ഇസ്രായേൽരാജാക്കന്മാരെക്കാളും അധികം ഇസ്രായേലിന്റെ ദൈവമായ യഹോവയെ കോപിപ്പിച്ചു. അവന്റെ കാലത്തു ബേഥേല്യനായ ഹീയേൽ യെരീഹോ പണിതു; യഹോവ നൂന്റെ മകനായ യോശുവയാൽ അരുളിച്ചെയ്ത വചനപ്രകാരം, അവൻ അതിന്റെ അടിസ്ഥാനം തന്റെ ജ്യേഷ്ഠപുത്രനായ അബീരാമിൽ ഇട്ടു, അതിന്റെ കവാടങ്ങൾ തന്റെ ഇളയമകനായ സെഗൂബിൽ സ്ഥാപിച്ചു. ഗിലെയാദിലെ നിവാസികളിൽ ഒരുവനായ തിഷ്ബ്യനായ ഏലീയാവു ആഹാബിനോടു പറഞ്ഞു: ഞാൻ സന്നിധിയിൽ നില്ക്കുന്ന ഇസ്രായേലിന്റെ ദൈവമായ യഹോവ ജീവനുള്ളവൻ; എന്റെ വചനപ്രകാരം അല്ലാതെ ഈ വർഷങ്ങളിൽ മഞ്ഞുമില്ല മഴയുമില്ല. 1 രാജാക്കന്മാർ 16:29–17:1.</w:t>
      </w:r>
    </w:p>
    <w:p>
      <w:pPr>
        <w:pStyle w:val="ArticleBody"/>
        <w:jc w:val="left"/>
      </w:pPr>
      <w:r>
        <w:rPr>
          <w:rFonts w:ascii="Nirmala UI" w:hAnsi="Nirmala UI" w:eastAsia="Nirmala UI" w:cs="Nirmala UI"/>
        </w:rPr>
        <w:t>ആഹാബുമായി ബന്ധപ്പെട്ടിരിക്കുന്ന സംഖ്യകൾ ഈ ഭാഗത്തിന്റെ പശ്ചാത്തലത്തോട് കൂടി ചേർന്നു നിൽക്കുന്നു. “മുപ്പത്തിയെട്ട്” എന്നത് ഒരു “എഴുന്നേൽപ്പ്” എന്നതിനെ പ്രതിനിധീകരിക്കുന്നു. മുപ്പത്തിയെട്ടാം വർഷത്തിൽ യിസ്രായേലിന് “എഴുന്നേറ്റു” വാഗ്ദത്തദേശത്ത് പ്രവേശിക്കുവാൻ കല്പിക്കപ്പെട്ടിരുന്നു.</w:t>
      </w:r>
    </w:p>
    <w:p>
      <w:pPr>
        <w:pStyle w:val="ArticleScripture"/>
        <w:jc w:val="left"/>
      </w:pPr>
      <w:r>
        <w:rPr>
          <w:rFonts w:ascii="Nirmala UI" w:hAnsi="Nirmala UI" w:eastAsia="Nirmala UI" w:cs="Nirmala UI"/>
        </w:rPr>
        <w:t>“ഇപ്പോൾ എഴുന്നേറ്റ് സേരേദ് തോടുകടന്ന് പോകുവിൻ” എന്നു ഞാൻ പറഞ്ഞു. അങ്ങനെ ഞങ്ങൾ സേരേദ് തോടുകടന്നു. കാദേശ്-ബർണേയയിൽ നിന്നു പുറപ്പെട്ട് ഞങ്ങൾ സേരേദ് തോടുകടന്നെത്തുവോളം കഴിഞ്ഞ സമയം മുപ്പത്തിയെട്ടു വർഷമായിരുന്നു; യഹോവ അവരോടു സത്യം ചെയ്തതുപോലെ, യുദ്ധയോഗ്യരായ മനുഷ്യരുടെ ആ തലമുറ മുഴുവനും പാളയത്തിന്റെ നടുവിൽനിന്ന് നശിച്ചുതീരുംവരെ. ആവർത്തനം 2:13, 14.</w:t>
      </w:r>
    </w:p>
    <w:p>
      <w:pPr>
        <w:pStyle w:val="ArticleBody"/>
        <w:jc w:val="left"/>
      </w:pPr>
      <w:r>
        <w:rPr>
          <w:rFonts w:ascii="Nirmala UI" w:hAnsi="Nirmala UI" w:eastAsia="Nirmala UI" w:cs="Nirmala UI"/>
        </w:rPr>
        <w:t>മുപ്പത്തിയെട്ടു വയസ്സായ കുഴഞ്ഞവനോടു “എഴുന്നേൽക്ക” എന്നു കല്പിച്ചപ്പോൾ യേശു അവനെ സൗഖ്യമാക്കി.</w:t>
      </w:r>
    </w:p>
    <w:p>
      <w:pPr>
        <w:pStyle w:val="ArticleScripture"/>
        <w:jc w:val="left"/>
      </w:pPr>
      <w:r>
        <w:rPr>
          <w:rFonts w:ascii="Nirmala UI" w:hAnsi="Nirmala UI" w:eastAsia="Nirmala UI" w:cs="Nirmala UI"/>
        </w:rPr>
        <w:t>അവിടെ മുപ്പത്തിയെട്ടു വർഷമായി രോഗബാധിതനായിരുന്ന ഒരു മനുഷ്യൻ ഉണ്ടായിരുന്നു. യേശു അവനെ കിടക്കുന്നതായി കണ്ടും, അവൻ ഇങ്ങനെ വളരെകാലമായി ആ അവസ്ഥയിൽ ആയിരിക്കുന്നതു അറിഞ്ഞും, അവനോടു പറഞ്ഞു: “നിനക്കു സൗഖ്യമാകുവാൻ മനസ്സുണ്ടോ?” ആ ദുർബലനായ മനുഷ്യൻ അവനോടു ഉത്തരം പറഞ്ഞു: “സ്വാമി, വെള്ളം കലങ്ങുമ്പോൾ എന്നെ കുളത്തിൽ ഇറക്കുവാൻ എനിക്കാരുമില്ല; ഞാൻ വരുമ്പോഴേക്കും മറ്റൊരാൾ എനിക്കുമുമ്പായി ഇറങ്ങിപ്പോകുന്നു.” യേശു അവനോടു പറഞ്ഞു: “എഴുന്നേൽക്ക; നിന്റെ കിടക്ക എടുത്തു നടക്ക.” ഉടനെ ആ മനുഷ്യൻ സൗഖ്യം പ്രാപിച്ചു, തന്റെ കിടക്ക എടുത്തു നടന്നു; അന്നു ശബ്ബത്ത് ആയിരുന്നു. യോഹന്നാൻ 5:5–9.</w:t>
      </w:r>
    </w:p>
    <w:p>
      <w:pPr>
        <w:pStyle w:val="ArticleBody"/>
        <w:jc w:val="left"/>
      </w:pPr>
      <w:r>
        <w:rPr>
          <w:rFonts w:ascii="Nirmala UI" w:hAnsi="Nirmala UI" w:eastAsia="Nirmala UI" w:cs="Nirmala UI"/>
        </w:rPr>
        <w:t>യോശീയാ ലിച്ച് 1838-ൽ ഒരു പ്രവചനം നടത്തി; അത് അദ്ദേഹം 1840-ൽ കൂടുതൽ സൂക്ഷ്മമായി ക്രമപ്പെടുത്തി. ദ്വിതീയോപദേശത്തിൽ മോശെ പരാമർശിക്കുന്ന മുപ്പത്തിയെട്ടാം വർഷം, നാല്പതാം വർഷവും ആയിരുന്നു. യോശീയാ ലിച്ചിന്റെ ഈ രണ്ടു ഘട്ടങ്ങളുള്ള പ്രക്രിയ, അദ്ദേഹത്തിന്റെ നാമധേയനായ രാജാവായ യോശീയാവിന്റെ രണ്ടു ഘട്ടങ്ങളുള്ള പുനരുജ്ജീവനത്തോട് സമാന്തരമായി നിന്നു. 38 എന്നും 40 എന്നും തമ്മിലുള്ള ബന്ധത്തിലുള്ള ഈ സംഖ്യകൾ ഒരു ഉയിർത്തെഴുന്നേൽപ്പിനെ പ്രതിനിധീകരിക്കുന്നു; അതുതന്നെയാണ് രണ്ടു സാക്ഷികളെ മേഘങ്ങളിലേക്കു ഉയർത്തിക്കൊണ്ടുപോകുമ്പോൾ സംഭവിക്കുന്നത്.</w:t>
      </w:r>
    </w:p>
    <w:p>
      <w:pPr>
        <w:pStyle w:val="ArticleBody"/>
        <w:jc w:val="left"/>
      </w:pPr>
      <w:r>
        <w:rPr>
          <w:rFonts w:ascii="Nirmala UI" w:hAnsi="Nirmala UI" w:eastAsia="Nirmala UI" w:cs="Nirmala UI"/>
        </w:rPr>
        <w:t>ലിച്ച്‌യുടെ കാര്യത്തിൽ, ഉയർത്തിപ്പിടിത്തം രണ്ടാമത്തെ കഷ്ടതയുടെ ഇസ്‌ലാമിന്റെ സന്ദേശത്താൽ നിർവഹിക്കപ്പെട്ടു. ക്രിസ്തുവിന്റെ സ്വർഗ്ഗാരോഹണത്താൽ അടയാളപ്പെടുത്തപ്പെടുന്ന ആ ഉയർത്തിപ്പിടിത്തം, ഇസ്‌ലാമിന്റെ കാഹളസന്ദേശത്തിനു ശേഷമാണ് വരുന്നത്. കാഹളം, സ്വർഗ്ഗാരോഹണം, ന്യായവിധി എന്ന വഴിക്കുറിയിലെ ആ ആദ്യ രണ്ട് ഘട്ടങ്ങൾ ലിച്ച് മുഖാന്തരം പ്രതിരൂപീകരിക്കപ്പെട്ടു; അവന്റെ ആ രണ്ട് ഘട്ടങ്ങൾ രാജാവായ യോശീയാവിന്റെ രണ്ട് ഘട്ടങ്ങളായ പുനരുജ്ജീവനത്താലും നവീകരണത്താലും പ്രതിരൂപീകരിക്കപ്പെട്ടു. ദ്വിതീയോപദേശത്തിൽ കല്പന എഴുന്നേറ്റ് വാഗ്ദത്തദേശത്തേക്കു പോകുക എന്നതായിരുന്നു; ഞായറാഴ്ചനിയമത്തിൽ പതാക ഉയർത്തിപ്പിടിക്കപ്പെടുന്നതും അതേ വാഗ്ദാനമാണ്.</w:t>
      </w:r>
    </w:p>
    <w:p>
      <w:pPr>
        <w:pStyle w:val="ArticleBody"/>
        <w:jc w:val="left"/>
      </w:pPr>
      <w:r>
        <w:rPr>
          <w:rFonts w:ascii="Nirmala UI" w:hAnsi="Nirmala UI" w:eastAsia="Nirmala UI" w:cs="Nirmala UI"/>
        </w:rPr>
        <w:t>ആഹാബ് ഇരുപത്തിരണ്ട് വർഷം ഭരിച്ചു; അതുകൊണ്ട് അവൻ ദൈവത്വം മനുഷ്യత్వവുമായി സംയോജിക്കപ്പെട്ടിരിക്കുന്ന കാലഘട്ടത്തിൽ ഭരിക്കുന്നു, അതായത് കാഹളസന്ദേശത്തിന് മുമ്പുള്ള മുപ്പത് ദിവസങ്ങളുടെ കാലയളവിൽ. ആഹാബ് ട്രംപാണ്; അതിവേഗം വരാനിരിക്കുന്ന ഭാവിയിൽ അവൻ ഈസബേലിനെ വിവാഹം ചെയ്യും. ട്രംപിന്റെ കാലഘട്ടത്തിൽ മഴയുടെ സന്ദേശമുള്ളത് എലിയാവിനേ മാത്രമാണ്. ഈ സത്യമാണ് അടിസ്ഥാനപരമായത്; കാരണം ഒരു ലക്ഷം നാല്പത്തിനാലായിരത്തിന്റെ പ്രസ്ഥാനം വരിയിന്മേൽ വരി എന്ന രീതിശാസ്ത്രത്തിന്റെ പ്രസ്ഥാനമാണ്; ആ രീതിശാസ്ത്രം ഒരു ലക്ഷം നാല്പത്തിനാലായിരത്തിന്റെ നവീകരണപ്രസ്ഥാനം വിശുദ്ധചരിത്രത്തിലെ ഓരോ നവീകരണപ്രസ്ഥാനത്താലും മാതൃകീകരിക്കപ്പെട്ടിരിക്കുന്നു എന്ന അടിസ്ഥാനസത്യത്തിന്മേലാണ് സ്ഥാപിക്കപ്പെട്ടിരിക്കുന്നത്. ആ പ്രസ്ഥാനങ്ങളിലൊന്നൊന്നിലും നേതാക്കൾ പരീക്ഷണപ്രക്രിയയുടെ ഭാഗമായിരുന്നു. ഓരോ പ്രാവശ്യവും.</w:t>
      </w:r>
    </w:p>
    <w:p>
      <w:pPr>
        <w:pStyle w:val="ArticleBody"/>
        <w:jc w:val="left"/>
      </w:pPr>
      <w:r>
        <w:rPr>
          <w:rFonts w:ascii="Nirmala UI" w:hAnsi="Nirmala UI" w:eastAsia="Nirmala UI" w:cs="Nirmala UI"/>
        </w:rPr>
        <w:t>അഹാബ് യെരോബെയാമിൽ നിന്നുള്ള ഏഴാമത്തെ രാജാവാണ്; ഞങ്ങൾ ആവർത്തിച്ച് കാണിച്ചിരിക്കുന്നതുപോലെ, ഞായറാഴ്ച നിയമ പ്രതിസന്ധിയുടെ സമയത്തെ അവസ്ഥയെ അഹാബ് പ്രതിനിധീകരിക്കുന്നു. 1863-ൽ ലവോദിക്യയിലെ സെവൻത്-ഡേ അഡ്വെന്റിസ്റ്റ് സഭ യെരീഹോയെ പുനർനിർമിച്ചു എന്നു ഞങ്ങൾ കാണിച്ചിരിക്കുന്നു; അതിനാൽ വൈറ്റ്സ് ദമ്പതികൾക്ക് അവരുടെ മൂത്ത മകനെയും ഇളയ മകനെയും നഷ്ടപ്പെടേണ്ടിവന്നു, ഇതുവഴി ഞായറാഴ്ച നിയമത്തിലെ യെരീഹോയുടെ പ്രതിരൂപമായി അത് നിന്നു. 1863 ഞായറാഴ്ച നിയമത്തിന്റെ പ്രതിരൂപമാണ്.</w:t>
      </w:r>
    </w:p>
    <w:p>
      <w:pPr>
        <w:pStyle w:val="ArticleBody"/>
        <w:jc w:val="left"/>
      </w:pPr>
      <w:r>
        <w:rPr>
          <w:rFonts w:ascii="Nirmala UI" w:hAnsi="Nirmala UI" w:eastAsia="Nirmala UI" w:cs="Nirmala UI"/>
        </w:rPr>
        <w:t>ഈ ഭാഗം പ്രതീകാത്മകതയാൽ സമ്പൂർണ്ണമാണ്; അതിലൂടെ ആ കാലഘട്ടം ഒരു ലക്ഷം നാൽപ്പത്തിനാലായിരം പേരുടെ മുദ്രയിടൽ എന്ന നിലയിൽ തിരിച്ചറിയപ്പെടുന്നു. ആ കാലയളവിൽ ഹബക്കൂക്കിന്റെ 1843-ലെ പട്ടികയിൽ സ്ഥാപിക്കപ്പെട്ട ഒരു സത്യത്തെക്കുറിച്ചുള്ള മില്ലറിന്റെ ബോധ്യത്തെ നിരസിക്കുന്നത് അടിസ്ഥാനപരമായ കലാപമാണ്; അതിൽ, “സഭ മുഴുവനും വിശുദ്ധമാണ്” എന്നു അവകാശപ്പെട്ട കോരഹിന്റെ കലാപികളുടെയും 1888-ലെ കലാപികളുടെയും അതേ വ്യാജകാരണം മുന്നോട്ടുവെച്ച്, ദൈവം തിരഞ്ഞെടുത്ത ദൂതനെ അവഗണിക്കുന്നതും ഉൾപ്പെടുന്നു.</w:t>
      </w:r>
    </w:p>
    <w:p>
      <w:pPr>
        <w:pStyle w:val="ArticleBody"/>
        <w:jc w:val="left"/>
      </w:pPr>
      <w:r>
        <w:rPr>
          <w:rFonts w:ascii="Nirmala UI" w:hAnsi="Nirmala UI" w:eastAsia="Nirmala UI" w:cs="Nirmala UI"/>
        </w:rPr>
        <w:t>ഇപ്പോൾ നാം ആലയത്തിന്റെ പരീക്ഷയിൽ ആകുന്നു; അവിടെ സ്വർഗ്ഗത്തിന്റെ ജനാലകൾ ഒരു വ്യവസ്ഥാകാലപരമായ വാതിലിനോടൊപ്പം തുറക്കപ്പെടുന്നു. ആ വ്യവസ്ഥാകാലപരമായ വാതിൽ, ലയോദിക്യയിലെ പുരോഹിതന്മാരിൽ നിന്നു ഫിലദെൽഫ്യയിലെ പുരോഹിതന്മാരിലേക്കുള്ള മാറ്റത്തെ അടയാളപ്പെടുത്തുന്നു. അത് മില്ലറുടെ സ്വപ്നത്തിലെ കള്ളവും യഥാർത്ഥവുമായ ആഭരണങ്ങളുടെ വേർതിരിവിനെയും അടയാളപ്പെടുത്തുന്നു. ജനാലകൾ ശാപമോ അനുഗ്രഹമോ ആണെന്ന് തിരിച്ചറിയിക്കുന്നു. മലാഖി മൂന്നു, മടങ്ങിവരുന്നതിന്മേൽ ഈ പരീക്ഷയെ അടിസ്ഥാനപ്പെടുത്തുന്നു. മില്ലറുടെ സ്വപ്നം പുരോഹിതത്വത്തിന്റെയും സന്ദേശത്തിന്റെയും പുനഃസ്ഥാപനത്തെ ഊന്നിപ്പറയുന്നു. വെളിപ്പാട് പത്തൊമ്പത്, ഇസ്‌ലാമിന്റെ കാഹളസന്ദേശത്തെക്കുറിച്ചുള്ള ഒരു പ്രവചനം നിവൃത്തിയാകുമ്പോൾ ഉയർത്തപ്പെടുന്ന കർത്താവിന്റെ സൈന്യത്തെ തിരിച്ചറിയിക്കുന്നു.</w:t>
      </w:r>
    </w:p>
    <w:p>
      <w:pPr>
        <w:pStyle w:val="ArticleBody"/>
        <w:jc w:val="left"/>
      </w:pPr>
      <w:r>
        <w:rPr>
          <w:rFonts w:ascii="Nirmala UI" w:hAnsi="Nirmala UI" w:eastAsia="Nirmala UI" w:cs="Nirmala UI"/>
        </w:rPr>
        <w:t>കാഹളസന്ദേശത്തിന്റെ ലിറ്റ്മസ് പരീക്ഷയ്ക്ക് മുമ്പാകെ നിലകൊള്ളുന്ന പരീക്ഷണം രണ്ടാമത്തേതാണ്; അതു ദേവാലയപരീക്ഷണമാണ്. മില്ലറിന്റെ സ്വപ്നം ഒരു ഇരട്ടിപ്പിനെ ഉത്പാദിപ്പിക്കുന്നു; അത് എല്ലായ്പ്പോഴും രണ്ടാമത്തെ പരീക്ഷണവുമായി ബന്ധപ്പെട്ടിരിക്കുന്നു, കാരണം മില്ലറിന്റെ സ്വപ്നം രത്നങ്ങളെ സന്ദേശങ്ങളായും ദൂതന്മാരായും ഒരുപോലെ ഉപയോഗിക്കുന്നു. ദേവാലയപരീക്ഷണം അന്തിമമഴയുടെ line upon line രീതിശാസ്ത്രത്തിന്റെ പ്രയോഗത്തെ ഉൾക്കൊള്ളുന്നു. സന്ദേശങ്ങളെ യോജിപ്പിക്കുന്നതിനായി പുരോഹിതന്മാർ പ്രവചനത്തിന്റെ വിവിധ രേഖകളിൽ ദേവാലയത്തെ കാണേണ്ടതുണ്ട്. മണ്ണുതൂവൽ മനുഷ്യന്റെ വലുതായ പെട്ടകം ഒരു ലക്ഷത്തി നാൽപ്പത്തിനാലായിരം പേരുടെ ദേവാലയമാണ്; മലാഖിയുടെ ഭണ്ഡാരഗൃഹവും അതേ തന്നെയാണ്. ദേവാലയോപകരണങ്ങളുടെ ഹൃദയം നിയമപെട്ടകമാണ്; അതിലേക്കാണ് മൂടുന്ന കെരൂബുകൾ നിരന്തരം ദൃഷ്ടി കേന്ദ്രീകരിക്കുന്നത്; അങ്ങനെ സകല വിശുദ്ധജീവികളുടെയും ശ്രദ്ധാകേന്ദ്രത്തെ അത് ഊന്നിപ്പറയുന്നു. ഈ ചരിത്രത്തിലെ വിശുദ്ധർ ദേവാലയത്തിലേക്കു നോക്കുകയും നിയമപെട്ടകത്തിനകത്തു ദൃഷ്ടി നിക്ഷേപിക്കുകയും വേണം.</w:t>
      </w:r>
    </w:p>
    <w:p>
      <w:pPr>
        <w:pStyle w:val="ArticleBody"/>
        <w:jc w:val="left"/>
      </w:pPr>
      <w:r>
        <w:rPr>
          <w:rFonts w:ascii="Nirmala UI" w:hAnsi="Nirmala UI" w:eastAsia="Nirmala UI" w:cs="Nirmala UI"/>
        </w:rPr>
        <w:t>ഒരുനൂറ്റിനാല്പത്തിനാലായിരത്തിന്റെയും ആലയമാണ് ലേവ്യപുസ്തകം ഇരുപത്തിമൂന്നിന്റെ വിഷയമായിരിക്കുന്നത്; ക്രിസ്തുവിന്റെ കാലത്ത് സിസ്റ്റർ വൈറ്റ് “പെന്തെക്കോസ്ത് കാലം” എന്നു വിളിക്കുന്നതിലൂടെ നിവൃത്തിയായ ഒരു ചരിത്രരേഖയെയാണ് അത് അവതരിപ്പിക്കുന്നത്. പുനരുത്ഥാനത്തുനിന്ന് പെന്തെക്കോസ്ത് വരെയും, അല്ലെങ്കിൽ December 31, 2023 മുതൽ Sunday law വരെയും, ലേവ്യപുസ്തകം ഇരുപത്തിമൂന്നിന്റെ പ്രവാചക രേഖ ഒരുനൂറ്റിനാല്പത്തിനാലായിരത്തിന്റെയും ആലയത്തെ പ്രതിനിധീകരിക്കുന്നു. ആ ചരിത്രം മൂന്നു ഘട്ടങ്ങളുള്ള ഒരു അടയാളക്കല്ലോടെ ആരംഭിക്കുന്നു; അതിനു പിന്നാലെ അഞ്ചു ദിവസങ്ങൾ വരുന്നു; അതുപോലെതന്നെ അത് മൂന്നു ഘട്ടങ്ങളുള്ള ഒരു അടയാളക്കല്ലോടും അതിനു പിന്നാലെ അഞ്ചു ദിവസങ്ങളോടും കൂടിയാണ് അവസാനിക്കുന്നത്. ആൽഫയും ഒമേഗയും ആയ ചരിത്രങ്ങളുടെ നടുവിൽ പുരോഹിതന്മാരെ മുദ്രവെക്കുന്ന മുപ്പത് ദിവസങ്ങൾ സ്ഥിതിചെയ്യുന്നു. ആ സമഗ്ര രേഖ ഏഴാം ദിന ശബ്ബത്തോടെ ആരംഭിക്കുകയും ഏഴാം വർഷ ശബ്ബത്തോടെ അവസാനിക്കുകയും ചെയ്യുന്നു. ഈ തലത്തിൽ ഒരുനൂറ്റിനാല്പത്തിനാലായിരത്തിന്റെയും ആലയം പുതുതായി സൃഷ്ടിക്കപ്പെടുന്ന ഭൂമിയിലേക്കു 8 ആത്മാക്കളെ വഹിച്ചുകൊണ്ടുപോകുന്ന പെട്ടകമാണ്; കൂടാതെ, അത് രണ്ടു ദൂതന്മാരാൽ നിഴലിക്കപ്പെടുന്ന നിയമപെട്ടകവും ആകുന്നു; അതുപോലെതന്നെ, പെന്തെക്കോസ്ത് കാലത്തിലൂടെ പ്രതിനിധീകരിക്കപ്പെടുന്ന ഒരുനൂറ്റിനാല്പത്തിനാലായിരത്തിന്റെ പുരോഹിതത്വത്തിന്റെ ആലയത്തെ രണ്ടു ശബ്ബത്തുകളും നിഴലിക്കുന്നു.</w:t>
      </w:r>
    </w:p>
    <w:p>
      <w:pPr>
        <w:pStyle w:val="ArticleBody"/>
        <w:jc w:val="left"/>
      </w:pPr>
      <w:r>
        <w:rPr>
          <w:rFonts w:ascii="Nirmala UI" w:hAnsi="Nirmala UI" w:eastAsia="Nirmala UI" w:cs="Nirmala UI"/>
        </w:rPr>
        <w:t>ലേവ്യപുസ്തകം ഇരുപത്തിമൂന്ന് ക്രിസ്തുവിന്റെ പുനരുത്ഥാനത്തിൽ ആരംഭിച്ച് അമ്പത് ദിവസം കഴിഞ്ഞ പെന്തെക്കൊസ്തുദിവസം വരെ തുടർന്ന പെന്തെക്കൊസ്തുകാലത്തിന്റെ അന്തിമ പ്രത്യക്ഷീകരണത്തിനിടയിലെ ഒരു ലക്ഷത്തി നാല്പത്തിനാലായിരത്തിന്റെ പുരോഹിതത്വത്തെക്കുറിച്ചുള്ളതാണ്. ലേവ്യപുസ്തകം ഇരുപത്തിമൂന്നിലെ ആദ്യ ഇരുപത്തിരണ്ട് വാക്യങ്ങൾ അവസാന ഇരുപത്തിരണ്ട് വാക്യങ്ങളോടു നിരപ്പാക്കുമ്പോൾ പെന്തെക്കൊസ്തുകാലം സ്ഥാപിക്കപ്പെടുന്നു. ദൈവവചനത്തിന്റെ രത്നങ്ങൾ സന്ദേശവും സന്ദേശവാഹകരും ആകുന്നു എന്നു വില്ല്യം മില്ലറിന്റെ സ്വപ്നം തിരിച്ചറിയിക്കുന്നു.</w:t>
      </w:r>
    </w:p>
    <w:p>
      <w:pPr>
        <w:pStyle w:val="ArticleScripture"/>
        <w:jc w:val="left"/>
      </w:pPr>
      <w:r>
        <w:rPr>
          <w:rFonts w:ascii="Nirmala UI" w:hAnsi="Nirmala UI" w:eastAsia="Nirmala UI" w:cs="Nirmala UI"/>
        </w:rPr>
        <w:t>“ഒരു അനുഭവം പ്രാപിക്കുവാൻ എനിക്കു വിലയേറിയ അവസരങ്ങൾ ലഭിച്ചിട്ടുണ്ട്. ഒന്നാമത്തെയും രണ്ടാമത്തെയും മൂന്നാമത്തെയും ദൂതന്മാരുടെ സന്ദേശങ്ങളിൽ എനിക്ക് അനുഭവമുണ്ട്. ഈ ഭൂമിയുടെ ചരിത്രത്തിലെ അന്ത്യദിവസങ്ങളിൽ ജീവിക്കുന്ന ജനങ്ങളോടു നേരിട്ടുള്ള ബന്ധമുള്ള ഒരു മുന്നറിയിപ്പിന്റെ സന്ദേശം ലോകത്തോടു പ്രഖ്യാപിച്ചുകൊണ്ട് ദൂതന്മാർ ആകാശമദ്ധ്യേ പറക്കുന്നതായി ചിത്രീകരിക്കപ്പെട്ടിരിക്കുന്നു. ഈ ദൂതന്മാരുടെ ശബ്ദം ആരും കേൾക്കുന്നില്ല; എന്തെന്നാൽ, അവർ സ്വർഗ്ഗത്തിന്റെ സർവ്വവിശ്വത്തോടും ഐക്യത്തിൽ പ്രവർത്തിക്കുന്ന ദൈവജനത്തെ പ്രതിനിധീകരിക്കുന്ന ഒരു പ്രതീകമാണ്. ദൈവത്തിന്റെ ആത്മാവിനാൽ പ്രകാശിതരായി, സത്യത്താൽ വിശുദ്ധീകരിക്കപ്പെട്ട പുരുഷന്മാരും സ്ത്രീകളും ഈ മൂന്ന് സന്ദേശങ്ങളെ അവയുടെ ക്രമത്തിൽ പ്രഖ്യാപിക്കുന്നു.” Life Sketches, 429.</w:t>
      </w:r>
    </w:p>
    <w:p>
      <w:pPr>
        <w:pStyle w:val="ArticleBody"/>
        <w:jc w:val="left"/>
      </w:pPr>
      <w:r>
        <w:rPr>
          <w:rFonts w:ascii="Nirmala UI" w:hAnsi="Nirmala UI" w:eastAsia="Nirmala UI" w:cs="Nirmala UI"/>
        </w:rPr>
        <w:t>ദൂതൻ പ്രതിനിധീകരിക്കുന്ന സന്ദേശം പ്രസ്താവിക്കുന്ന ദൈവത്തിന്റെ ജനങ്ങളുടെ പ്രതീകങ്ങളാണ് ദൂതന്മാർ.</w:t>
      </w:r>
    </w:p>
    <w:p>
      <w:pPr>
        <w:pStyle w:val="ArticleScripture"/>
        <w:jc w:val="left"/>
      </w:pPr>
      <w:r>
        <w:rPr>
          <w:rFonts w:ascii="Nirmala UI" w:hAnsi="Nirmala UI" w:eastAsia="Nirmala UI" w:cs="Nirmala UI"/>
        </w:rPr>
        <w:t>“കാലം ചുരുങ്ങിയിരിക്കുന്നു. ഒന്നാമത്തേയും, രണ്ടാമത്തേയും, മൂന്നാമത്തേയും ദൂതന്റെ സന്ദേശങ്ങൾ ലോകത്തേക്കു നൽകപ്പെടേണ്ട സന്ദേശങ്ങളാകുന്നു. നാം മൂന്നു ദൂതന്മാരുടെ ശബ്ദം അക്ഷരാർഥത്തിൽ കേൾക്കുന്നില്ല; എന്നാൽ വെളിപ്പാടുപുസ്തകത്തിലെ ഈ ദൂതന്മാർ ഭൂമിയിലുണ്ടായി ഈ സന്ദേശങ്ങൾ നൽകുന്ന ഒരു ജനത്തെ പ്രതിനിധീകരിക്കുന്നു.</w:t>
      </w:r>
    </w:p>
    <w:p>
      <w:pPr>
        <w:pStyle w:val="ArticleScripture"/>
        <w:jc w:val="left"/>
      </w:pPr>
      <w:r>
        <w:rPr>
          <w:rFonts w:ascii="Nirmala UI" w:hAnsi="Nirmala UI" w:eastAsia="Nirmala UI" w:cs="Nirmala UI"/>
        </w:rPr>
        <w:t>“യോഹന്നാൻ ‘മറ്റൊരു ദൂതൻ സ്വർഗ്ഗത്തിൽനിന്നു ഇറങ്ങിവരുന്നതും, അവന്നു മഹത്തായ അധികാരം ഉണ്ടായിരുന്നതും; അവന്റെ മഹത്വത്താൽ സകല ഭൂമിയും പ്രകാശിതമായതും’ കണ്ടു. വെളിപ്പാട് 18:1. ആ പ്രവർത്തി ലോകത്തോടു മുന്നറിയിപ്പിന്റെ ഒരു സന്ദേശം പ്രഖ്യാപിക്കുന്ന ദൈവജനത്തിന്റെ സ്വരമാണ്.” The 1888 Materials, 926.</w:t>
      </w:r>
    </w:p>
    <w:p>
      <w:pPr>
        <w:pStyle w:val="ArticleBody"/>
        <w:jc w:val="left"/>
      </w:pPr>
      <w:r>
        <w:rPr>
          <w:rFonts w:ascii="Nirmala UI" w:hAnsi="Nirmala UI" w:eastAsia="Nirmala UI" w:cs="Nirmala UI"/>
        </w:rPr>
        <w:t>ദൂതന്മാർ സൂചിപ്പിക്കുന്ന സന്ദേശങ്ങൾ പ്രസ്താവിക്കുന്ന ജനങ്ങളെയാണ് ദൂതന്മാർ പ്രതിനിധീകരിക്കുന്നത്. വില്യം മില്ലർ പ്രവചനാത്മകമായി അനേകം പ്രയോഗങ്ങളിൽ പ്രതിനിധീകരിക്കപ്പെടുന്നു. ആ പ്രയോഗങ്ങളിൽ ഒന്നാകുന്നത്, അദ്ദേഹം പ്രസ്താവിക്കാൻ നയിക്കപ്പെട്ട ആദ്യത്തെയും അവസാനത്തെയും സമയപ്രവചനങ്ങളാൽ മില്ലർ പ്രതിനിധീകരിക്കപ്പെടുന്നു എന്നതാണ്. 1798-ൽ അവസാനിച്ച ഏഴ് കാലങ്ങൾ, അഥവാ 2,520 വർഷങ്ങൾ, മില്ലറുടെ ആൽഫാ കണ്ടെത്തലായിരുന്നു; 1844 ഒക്ടോബർ 22-ന് 2,300 സായാഹ്നങ്ങളുടെയും പ്രഭാതങ്ങളുടെയും അന്ത്യത്തിൽ വിശുദ്ധമന്ദിരത്തിന്റെ ശുദ്ധീകരണം മില്ലറുടെ ഒമേഗാ കണ്ടെത്തലായിരുന്നു. മില്ലറൈറ്റ് ചരിത്രം 1798 മുതൽ 1844 വരെ പ്രതിനിധീകരിക്കപ്പെടുന്നു; അത് ഒന്നാമത്തെയും രണ്ടാമത്തെയും ദൂതന്മാരുടെ ചരിത്രമായിരുന്നുവെങ്കിലും, ആ ചരിത്രത്തിന്റെ ദൂതന്റെ പേരിലൂടെയാണ് അതിനെ വിളിക്കുന്നത്. മില്ലറൈറ്റ് ചരിത്രം, ഒന്നാമത്തെയും രണ്ടാമത്തെയും ദൂതന്മാരുടെ സന്ദേശം പ്രഖ്യാപിച്ച “ശബ്ദം” മില്ലറായിരുന്നു എന്ന് തിരിച്ചറിയിക്കുന്നു; ഒന്നാമത്തെ ദൂതൻ 1844 ഒക്ടോബർ 22-ന് ന്യായവിധിയുടെ ആരംഭം പ്രഖ്യാപിച്ചു; കൂടാതെ “ഏഴ് കാലങ്ങൾ” എന്ന ഇസ്രായേൽ രാജ്യത്തിന്റെ ചിതറിപ്പോകലിന്റെ അവസാനത്തിൽ, 1798-ൽ, അന്ത്യകാലത്ത് ഒന്നാമത്തെ ദൂതൻ എത്തിച്ചേർന്നു. മില്ലർ 2,520-വർഷ പ്രവചനത്തിന്റെയും 2,300-വർഷ പ്രവചനത്തിന്റെയും ഇരുവിധത്തിനും ഒരു പ്രതീകമാണ്.</w:t>
      </w:r>
    </w:p>
    <w:p>
      <w:pPr>
        <w:pStyle w:val="ArticleBody"/>
        <w:jc w:val="left"/>
      </w:pPr>
      <w:r>
        <w:rPr>
          <w:rFonts w:ascii="Nirmala UI" w:hAnsi="Nirmala UI" w:eastAsia="Nirmala UI" w:cs="Nirmala UI"/>
        </w:rPr>
        <w:t>1798-ലെ ആദ്യത്തെ വഴിക്കുറി, 2,300 വർഷങ്ങൾ 1844 ഒക്ടോബർ 22-ന് അവസാനിക്കുമ്പോൾ ന്യായവിധി ആരംഭിക്കുമെന്നു പ്രഖ്യാപിച്ചു. തുടർന്ന് കർത്താവ് ഏഴാംദിന ശബ്ബത്തിന്റെ പ്രകാശം തുറന്നു കാട്ടി; പ്രവൃത്തി സമാപിപ്പിക്കണമെന്നത് അവന്റെ ഉദ്ദേശമായിരുന്നതിനാൽ, 1856-ൽ ഏഴ് കാലങ്ങളെക്കുറിച്ചുള്ള കൂടുതൽ പ്രകാശം തുറന്നു കൊടുക്കാൻ അവൻ ശ്രമിച്ചു; എന്നാൽ വിശ്വാസത്തിനുപകരം കലഹം പ്രകടമായി. ഏഴ് കാലങ്ങൾ മില്ലറൈറ്റ് ചരിത്രത്തിന്റെ ആൽഫയാണ്, 2,300 അതിന്റെ ഒമേഗയാകുന്നു.</w:t>
      </w:r>
    </w:p>
    <w:p>
      <w:pPr>
        <w:pStyle w:val="ArticleBody"/>
        <w:jc w:val="left"/>
      </w:pPr>
      <w:r>
        <w:rPr>
          <w:rFonts w:ascii="Nirmala UI" w:hAnsi="Nirmala UI" w:eastAsia="Nirmala UI" w:cs="Nirmala UI"/>
        </w:rPr>
        <w:t>ഏഴു കാലങ്ങൾ ഏഴാം വർഷത്തിലെ ശബ്ബത്താൽ പ്രതിനിധീകരിക്കപ്പെടുന്നു; 2,300 എന്നത് ഏഴാം ദിവസത്തിലെ ശബ്ബത്താൽ പ്രതിനിധീകരിക്കപ്പെടുന്നു. മില്ലറൈറ്റ് ചരിത്രം 1798-ഉം 1844-ഉം കൊണ്ട് പ്രതിനിധീകരിക്കപ്പെടുന്നു; 1798 ഏഴു കാലങ്ങളെ പ്രതിനിധീകരിക്കുന്നു, 1844 2,300 വർഷങ്ങളെ പ്രതിനിധീകരിക്കുന്നു. ആ രണ്ടു ശബ്ബത്തുകളും ലേവ്യപുസ്തകം ഇരുപത്തിമൂന്നിൽ പ്രതിനിധീകരിക്കപ്പെട്ടിരിക്കുന്ന ചരിത്രത്തിന്റെ രണ്ടു അറ്റത്താങ്ങുകളാണ്. ആ രണ്ടു ശബ്ബത്തുകൾ രണ്ടു സന്ദേശങ്ങളെ പ്രതിനിധീകരിക്കുന്നു; അവ ഒന്നിച്ച് ഒരു സന്ദേശമാകുന്നു. ആ രണ്ടു സന്ദേശങ്ങളും മില്ലറൈറ്റുകളെ പ്രതിനിധീകരിക്കുന്നു; കാരണം, സന്ദേശങ്ങളെ പ്രഖ്യാപിക്കുന്ന ജനങ്ങൾ, ആ സന്ദേശത്തെ പ്രതീകീകരിക്കുന്ന ദൂതന്മാരെ പ്രതിനിധീകരിക്കുന്നു. 1798-ൽ ആദ്യ ദൂതൻ എത്തി; 1844-ൽ മൂന്നാമത്തെ ദൂതൻ എത്തി.</w:t>
      </w:r>
    </w:p>
    <w:p>
      <w:pPr>
        <w:pStyle w:val="ArticleBody"/>
        <w:jc w:val="left"/>
      </w:pPr>
      <w:r>
        <w:rPr>
          <w:rFonts w:ascii="Nirmala UI" w:hAnsi="Nirmala UI" w:eastAsia="Nirmala UI" w:cs="Nirmala UI"/>
        </w:rPr>
        <w:t>ലേവ്യപുസ്തകം ഇരുപത്തിമൂന്നാം അധ്യായത്തിൽ ഏഴ് ഉത്സവങ്ങളും ഏഴ് വിശുദ്ധസഭായോഗങ്ങളും ഉണ്ട്; എങ്കിലും ഓരോ ഉത്സവവും വിശുദ്ധസഭായോഗമല്ല, അതുപോലെ ഓരോ വിശുദ്ധസഭായോഗവും ഉത്സവവുമല്ല. എല്ലാ ഉത്സവങ്ങളും ആദ്യത്തെ വിശുദ്ധസഭായോഗത്തിനും അവസാനത്തെ വിശുദ്ധസഭായോഗത്തിനും ഇടയിലാണ് വരുന്നത്; തുടക്കത്തിൽ അത് ഏഴാം ദിവസത്തെ ശബ്ബത്തും അവസാനം അത് ഏഴാം വർഷത്തെ ശബ്ബത്തുമാകുന്നു. ഉത്സവങ്ങളുടെ ചരിത്രം, വില്യം മില്ലറിനെയും മില്ലറൈറ്റുകളെയും പ്രതിനിധീകരിക്കുന്ന ഈ രണ്ടു ശബ്ബത്തുകളാൽ ആരംഭത്തിലും അവസാനത്തിലും ചുറ്റപ്പെട്ടിരിക്കുന്നു.</w:t>
      </w:r>
    </w:p>
    <w:p>
      <w:pPr>
        <w:pStyle w:val="ArticleBody"/>
        <w:jc w:val="left"/>
      </w:pPr>
      <w:r>
        <w:rPr>
          <w:rFonts w:ascii="Nirmala UI" w:hAnsi="Nirmala UI" w:eastAsia="Nirmala UI" w:cs="Nirmala UI"/>
        </w:rPr>
        <w:t>ലേവ്യപുസ്തകം ഇരുപത്തിമൂന്നാം അധ്യായത്തിലെ ആദ്യത്തെ ഇരുപത്തിരണ്ട് വാക്യങ്ങളും അവസാനത്തെ ഇരുപത്തിരണ്ട് വാക്യങ്ങളും ഒന്നിച്ചുകൂട്ടുമ്പോൾ പെന്തെക്കോസ്തുകാലം തിരിച്ചറിയപ്പെടുന്നു. ഈ വരികൾ ഒരുമിച്ച് കൊണ്ടുവരുന്നതിലൂടെ സ്ഥാപിക്കപ്പെടുന്ന ഘടന പൂർണ്ണമായും ദൈവികമാണ്. ആ ഘടനയിലെ പെന്തെക്കോസ്തുകാലം മൂന്നു ദൂതന്മാരുടെ മൂന്നു ഘട്ടങ്ങളെ വ്യക്തമായി ചിത്രീകരിക്കുന്നു. അത് “സത്യം” എന്നതിന്റെ മുദ്ര വഹിക്കുന്നു. അത് ആൽഫയുടെയും ഒമേഗയുടെയും മുദ്ര വഹിക്കുന്നു. അത് പാൽമോനിയുടെ മുദ്ര വഹിക്കുന്നു. അത് ഒരു വിദ്യാർത്ഥിയെ അതിവിശുദ്ധസ്ഥാനത്തിന്റെ അത്യന്തം ഹൃദയഭാഗത്തേക്കു നയിക്കുന്നു. അത് ഒരു ലക്ഷത്തി നാൽപ്പത്തിനാലായിരത്തിന്റെ ദേവാലയത്തെ തിരിച്ചറിയിക്കുന്നു. അത് പുതുതായി സൃഷ്ടിക്കപ്പെട്ട ഭൂമിവരെയും വ്യാപിച്ചുനിൽക്കുന്നു.</w:t>
      </w:r>
    </w:p>
    <w:p>
      <w:pPr>
        <w:pStyle w:val="ArticleBody"/>
        <w:jc w:val="left"/>
      </w:pPr>
      <w:r>
        <w:rPr>
          <w:rFonts w:ascii="Nirmala UI" w:hAnsi="Nirmala UI" w:eastAsia="Nirmala UI" w:cs="Nirmala UI"/>
        </w:rPr>
        <w:t>ലേവ്യപുസ്തകം ഇരുപത്തിമൂന്നിലെ ഈ സത്യം, ലിറ്റ്മസ് പരിശോധനയ്ക്കും മൂന്നാം പരിശോധനയ്ക്കും മുമ്പായി വരുന്ന ആലയപരിശോധനയുമായി ബന്ധപ്പെട്ട് ഇപ്പോൾ മുദ്രവിടപ്പെടുന്നു. മൂന്നാം ദൂതൻ 1844-ൽ എത്തി; പിന്നെ 9/11-ലും, തുടർന്ന് വീണ്ടും 2023-ലും എത്തി. മൂന്നാം ദൂതൻ 1844-ൽ എത്തിയപ്പോൾ, വിശ്വസ്തർ വിശ്വാസത്താൽ ക്രിസ്തുവിനെ പിന്തുടർന്ന് അതിപരിശുദ്ധസ്ഥാനത്തേക്കു പ്രവേശിക്കേണ്ടതായിരുന്നു. ലേവ്യപുസ്തകം ഇരുപത്തിമൂന്ന് അതിപരിശുദ്ധസ്ഥാനത്തിലേക്കുള്ള പാതയാണ്; അത് ആലയപരിശോധനയുടെ ഒരു ഘടകത്തെയും പ്രതിനിധീകരിക്കുന്നു. യോഹന്നാനോടു ദേവാലയത്തെയും അതിലെ ആരാധകരെയും അളക്കേണ്ടതുണ്ടെന്നു കല്പിക്കപ്പെട്ടു.</w:t>
      </w:r>
    </w:p>
    <w:p>
      <w:pPr>
        <w:pStyle w:val="ArticleBody"/>
        <w:jc w:val="left"/>
      </w:pPr>
      <w:r>
        <w:rPr>
          <w:rFonts w:ascii="Nirmala UI" w:hAnsi="Nirmala UI" w:eastAsia="Nirmala UI" w:cs="Nirmala UI"/>
        </w:rPr>
        <w:t>മില്ലറിന്റെ പെട്ടകം ആലയമാണ്; അതിലെ രത്നങ്ങൾ അതിലുള്ള ആരാധകരാണ്. മലാഖിയുടെ ഭണ്ഡാരഗൃഹം ആലയമാണ്; അതിലെ ദശാംശങ്ങൾ അതിലുള്ള ആരാധകരാണ്. ലേവ്യപുസ്തകം ഇരുപത്തിമൂന്നിന്റെ “വരി മേൽ വരി” പ്രയോഗത്തിൽ പ്രതിനിധീകരിക്കപ്പെടുന്ന പെന്തെക്കോസ്ത് കാലഘട്ടം ഒരു ലക്ഷത്തി നാല്പത്തിനാലായിരത്തിന്റെ ആലയത്തെ പ്രതിനിധീകരിക്കുന്നു. അതിലും നേരിട്ട് പറഞ്ഞാൽ, മൂടുപടമുള്ള കെരൂബുകൾ പത്തു കല്പനകളെയും, മുകുളിച്ച അഹരോന്റെ വടിയെയും, മന്നയുടെ സ്വർണ്ണപാത്രത്തെയും നോക്കിക്കൊണ്ടിരിക്കുന്ന നിയമപെട്ടകത്തെയാണ് അത് ചിത്രീകരിക്കുന്നത്.</w:t>
      </w:r>
    </w:p>
    <w:p>
      <w:pPr>
        <w:pStyle w:val="ArticleBody"/>
        <w:jc w:val="left"/>
      </w:pPr>
      <w:r>
        <w:rPr>
          <w:rFonts w:ascii="Nirmala UI" w:hAnsi="Nirmala UI" w:eastAsia="Nirmala UI" w:cs="Nirmala UI"/>
        </w:rPr>
        <w:t>മൂടുന്ന കെരൂബുകൾ ദൂതന്മാരാണ്; ദൂതന്മാർ ഒരു സന്ദേശത്തെയും സന്ദേശവാഹകനെയും പ്രതിനിധീകരിക്കുന്നു. ലേവ്യപുസ്തകം ഇരുപത്തിമൂന്നിന്റെ ആൽഫാ-സന്ദേശമായ സന്ദേശം ഏഴാം ദിവസത്തെ ശബ്ബത്താണ്; ഓമേഗാ-സന്ദേശം ഏഴാം വർഷത്തിലെ ശബ്ബത്തും ആകുന്നു. ഇവ രണ്ടും സന്ദേശങ്ങളാണ്; കൂടാതെ “ഏഴ് കാലങ്ങൾ” എന്നതിന്റെ നിവൃത്തിയോടെ, 1798-ൽ—ഏഴാം വർഷത്തിലെ ശബ്ബത്തിന്റെ ഒരു പ്രതീകമായി—ഉം, 1844-ൽ—ദൈവം തന്റെ ജനത്തെ അതിപരിശുദ്ധസ്ഥലത്തിലേക്ക് നയിച്ചു, അവിടെ അവർ ഏഴാം ദിവസത്തെ ശബ്ബത്ത് കണ്ടെത്തുകയും ചെയ്തപ്പോൾ—ഉം, ഇവ വില്യം മില്ലറിന്റെയും മില്ലറൈറ്റുകളുടെയും ആൽഫാ-ഓമേഗാ സന്ദേശങ്ങളും ആകുന്നു. ആ രണ്ടു ശബ്ബത്തുകളും ലേവ്യപുസ്തകം ഇരുപത്തിമൂന്നിലെ ആദ്യത്തെയും അവസാനത്തെയും വിശുദ്ധസഭായോഗങ്ങളാണ്; പെന്തെക്കൊസ്ത് കാലവും അവയ്ക്കു മദ്ധ്യേ സ്ഥാനപ്പെട്ടിരിക്കുന്നു; അതുപോലെ തന്നേ നിയമപെട്ടകം ആ രണ്ടു മൂടുന്ന കെരൂബുകളുടെ മദ്ധ്യേ സ്ഥാനപ്പെട്ടിരുന്നതുമായിരുന്നു.</w:t>
      </w:r>
    </w:p>
    <w:p>
      <w:pPr>
        <w:pStyle w:val="ArticleBody"/>
        <w:jc w:val="left"/>
      </w:pPr>
      <w:r>
        <w:rPr>
          <w:rFonts w:ascii="Nirmala UI" w:hAnsi="Nirmala UI" w:eastAsia="Nirmala UI" w:cs="Nirmala UI"/>
        </w:rPr>
        <w:t>ആലയം അളക്കപ്പെടേണ്ടതാണ്; അതിൽ ജാതികൾക്കു കൊടുത്തിരിക്കുന്ന പുറമുറ്റം ഒഴിവാക്കുന്നതും ഉൾപ്പെടുന്നു. ഞായറാഴ്ചാനിയമത്തെക്കുറിച്ചുള്ള ന്യായവിധിയിൽ ദൈവഗൃഹത്തിന്മേലുള്ള ന്യായവിധി അവസാനിക്കുകയും ജാതികളുടെ ന്യായവിധി ആരംഭിക്കുകയും ചെയ്യുന്നു. ജാതികളുടെ കാലങ്ങൾ 1,260 വർഷങ്ങളുടെ അവസാനം, അതായത് 1798-ൽ, അവസാനിച്ചു; മൂന്നര ദിവസങ്ങളുടെ അവസാനത്തിലും (1,260-ന്റെ ഒരു പ്രതീകം) യോഹന്നാൻ പുറമുറ്റം ഒഴിവാക്കേണ്ടതായിരുന്നു.</w:t>
      </w:r>
    </w:p>
    <w:p>
      <w:pPr>
        <w:pStyle w:val="ArticleScripture"/>
        <w:jc w:val="left"/>
      </w:pPr>
      <w:r>
        <w:rPr>
          <w:rFonts w:ascii="Nirmala UI" w:hAnsi="Nirmala UI" w:eastAsia="Nirmala UI" w:cs="Nirmala UI"/>
        </w:rPr>
        <w:t>എനിക്കു ഒരു ദണ്ഡുപോലെയുള്ള ഒരു ഞാങ്ങണ കൊടുക്കപ്പെട്ടു; ദൂതൻ നിന്നുകൊണ്ട് ഇങ്ങനെ പറഞ്ഞു: എഴുന്നേറ്റു ദൈവത്തിന്റെ ആലയവും യാഗപീഠവും അവിടെ ആരാധിക്കുന്നവരെയും അളക്കുക. എന്നാൽ ആലയത്തിന്റെ പുറത്തുള്ള പ്രാകാരം വിട്ടുകളക; അതിനെ അളക്കരുത്; എന്തെന്നാൽ അത് ജാതികൾക്കു കൊടുക്കപ്പെട്ടിരിക്കുന്നു; അവർ വിശുദ്ധനഗരത്തെ നാൽപ്പത്തിരണ്ട് മാസം കാൽകൊണ്ട് ചവിട്ടിക്കളയും. വെളിപ്പാട് 11:1, 2.</w:t>
      </w:r>
    </w:p>
    <w:p>
      <w:pPr>
        <w:pStyle w:val="ArticleBody"/>
        <w:jc w:val="left"/>
      </w:pPr>
      <w:r>
        <w:rPr>
          <w:rFonts w:ascii="Nirmala UI" w:hAnsi="Nirmala UI" w:eastAsia="Nirmala UI" w:cs="Nirmala UI"/>
        </w:rPr>
        <w:t>പ്രാകാരം വിട്ടുകളയേണ്ടതായിരുന്നു; അത് ജാതികൾക്കു കൊടുക്കപ്പെട്ടിരുന്നതുകൊണ്ടു അവർ അതിനെ മൂന്നര ദിവസം, അഥവാ നാൽപ്പത്തിരണ്ട് മാസം, കാൽക്കീഴാക്കി ചവിട്ടിക്കളഞ്ഞു.</w:t>
      </w:r>
    </w:p>
    <w:p>
      <w:pPr>
        <w:pStyle w:val="ArticleScripture"/>
        <w:jc w:val="left"/>
      </w:pPr>
      <w:r>
        <w:rPr>
          <w:rFonts w:ascii="Nirmala UI" w:hAnsi="Nirmala UI" w:eastAsia="Nirmala UI" w:cs="Nirmala UI"/>
        </w:rPr>
        <w:t>അവർ വാളിന്റെ ധാരയിൽ വീഴും; സകല ജാതികളിലേക്കും അവർ ബദ്ധന്മാരായി കൊണ്ടുപോകപ്പെടും; ജാതികളുടെ കാലങ്ങൾ നിറവേറുംവരെ യെരൂശലേം ജാതികളാൽ ചവിട്ടപ്പെടും. ലൂക്കാ 21:24.</w:t>
      </w:r>
    </w:p>
    <w:p>
      <w:pPr>
        <w:pStyle w:val="ArticleBody"/>
        <w:jc w:val="left"/>
      </w:pPr>
      <w:r>
        <w:rPr>
          <w:rFonts w:ascii="Nirmala UI" w:hAnsi="Nirmala UI" w:eastAsia="Nirmala UI" w:cs="Nirmala UI"/>
        </w:rPr>
        <w:t>ദാനിയേലിന്റെ പുസ്തകം മുദ്രവിച്ഛേദിക്കപ്പെട്ടപ്പോൾ, 1798-ൽ ജാതികളുടെ കാലം പൂർത്തിയായി.</w:t>
      </w:r>
    </w:p>
    <w:p>
      <w:pPr>
        <w:pStyle w:val="ArticleScripture"/>
        <w:jc w:val="left"/>
      </w:pPr>
      <w:r>
        <w:rPr>
          <w:rFonts w:ascii="Nirmala UI" w:hAnsi="Nirmala UI" w:eastAsia="Nirmala UI" w:cs="Nirmala UI"/>
        </w:rPr>
        <w:t>“യെരൂശലേമിലെ ആലയത്തിൽ, പുറത്തെ പ്രാകാരത്തെ വിശുദ്ധഭവനത്തിന്റെ മറ്റു എല്ലാ ഭാഗങ്ങളിൽനിന്നും വേർതിരിച്ചിരുന്നത് ഒരു താഴ്ന്ന മതിലായിരുന്നു. ഈ മതിലിന്മേൽ വിവിധ ഭാഷകളിൽ എഴുതിയിരുന്ന ശിലാലിഖിതങ്ങളിൽ, യെഹൂദന്മാരല്ലാതെ ആരും ഈ അതിർത്തി കടക്കാൻ അനുവദനീയരല്ലെന്ന് പ്രസ്താവിച്ചിരുന്നതായിരുന്നു. ഒരു ജാതിയൻ അകത്തെ പ്രാകാരത്തിൽ കടക്കാൻ ധൈര്യപ്പെട്ടിരുന്നുവെങ്കിൽ, അവൻ ആലയത്തെ അശുദ്ധമാക്കിയേനേ, അതിന് തന്റെ ജീവൻകൊണ്ടു ശിക്ഷ അനുഭവിക്കേണ്ടിവന്നേനേ. എന്നാൽ ആലയത്തിന്റെയും അതിലെ ശുശ്രൂഷയുടെയും സ്ഥാപകനായ യേശു, മാനുഷിക സഹാനുഭൂതിയുടെ ബന്ധനത്തിലൂടെ ജാതികളെ തന്റെ അടുക്കലേക്കു ആകർഷിച്ചു; അതേസമയം, അവന്റെ ദൈവികകൃപ, യെഹൂദന്മാർ നിരസിച്ച രക്ഷയെ അവർക്കു കൊണ്ടുവന്നു.” The Desire of Ages, 194.</w:t>
      </w:r>
    </w:p>
    <w:p>
      <w:pPr>
        <w:pStyle w:val="ArticleBody"/>
        <w:jc w:val="left"/>
      </w:pPr>
      <w:r>
        <w:rPr>
          <w:rFonts w:ascii="Nirmala UI" w:hAnsi="Nirmala UI" w:eastAsia="Nirmala UI" w:cs="Nirmala UI"/>
        </w:rPr>
        <w:t>2023 ഡിസംബർ 31, 2020 ജൂലൈ 18-ലെ നിരാശയിൽനിന്നുള്ള പ്രവചനാത്മകമായ മൂന്നര ദിവസങ്ങൾ അവസാനിപ്പിച്ചു. ആ മൂന്നര വർഷങ്ങൾ, അപ്പോൾ ഒരു പ്രവചനസന്ദേശം മുദ്രവിമോചനം ചെയ്യപ്പെടുമെന്നതും, ജാതികളുടെ കാലം നിവൃത്തിയായതും, ദേവാലയത്തെയും അതിലുള്ള ആരാധകരെയും അളക്കുന്നതിൽനിന്നു വിട്ടുമാറിയതും തിരിച്ചറിയിക്കുന്നു. പെന്തക്കോസ്ത് കാലഘട്ടത്തിൽ അത് പെന്തക്കോസ്തുദിവസമായിരുന്ന സൺഡേ നിയമത്തിൽ, ന്യായവിധി ജാതികളുടെ അടുക്കലേക്കു കടന്നുചെല്ലുന്നു. ഒരു ലക്ഷത്തി നാല്പത്തിനാലായിരത്തിന്റെ ദേവാലയം അളക്കുമ്പോൾ ജാതികളുടെ കാലങ്ങളെ വിട്ടുമാറുമ്പോൾ, 2023 ഡിസംബർ 31 മുതൽ സൺഡേ നിയമംവരെ ദേവാലയമാണെന്നു നാം കണ്ടെത്തുന്നു.</w:t>
      </w:r>
    </w:p>
    <w:p>
      <w:pPr>
        <w:pStyle w:val="ArticleBody"/>
        <w:jc w:val="left"/>
      </w:pPr>
      <w:r>
        <w:rPr>
          <w:rFonts w:ascii="Nirmala UI" w:hAnsi="Nirmala UI" w:eastAsia="Nirmala UI" w:cs="Nirmala UI"/>
        </w:rPr>
        <w:t>ആലയത്തിന്റെ സാക്ഷ്യം ഇതാണ്: അത് രണ്ട് ഘട്ടങ്ങളിലായി ഉയിർത്തെഴുന്നേൽക്കുന്നു; ആദ്യം അടിസ്ഥാനമിടപ്പെടുന്നു; തുടർന്ന് നിരസിക്കപ്പെട്ട അടിസ്ഥാനക്കല്ല് അത്ഭുതകരമായി മൂലക്കല്ലിന്റെ തലയായി മാറുമ്പോഴാണ് ആലം പൂർത്തിയായതായി തിരിച്ചറിയപ്പെടുന്നത്. ആദ്യ കല്പനയുടെ ചരിത്രത്തിൽ പ്രാചീന ഇസ്രായേൽ ബാബിലോണിൽ നിന്ന് പുറത്തുവന്നപ്പോൾ അടിസ്ഥാനമിട്ടു; രണ്ടാം കല്പനയുടെ ചരിത്രത്തിൽ, എന്നാൽ മൂന്നാം കല്പനയ്‌ക്കു മുമ്പ്, ആലം പൂർത്തിയായി. അടിസ്ഥാനപരമായ പരീക്ഷണം 2024-ൽ സംഭവിച്ചു; ഇപ്പോൾ നാം ആലയപരീക്ഷണത്തിലാണ്. ആ ആലയപരീക്ഷണം മൂന്നാമത്തെയും ലിറ്റ്മസ് പരീക്ഷണത്തിലും അവസാനിക്കുന്നു; ആലയപരീക്ഷണം ദൈവജനത്തോടു ആലം അളക്കുവാൻ ആവശ്യപ്പെടുന്നു.</w:t>
      </w:r>
    </w:p>
    <w:p>
      <w:pPr>
        <w:pStyle w:val="ArticleBody"/>
        <w:jc w:val="left"/>
      </w:pPr>
      <w:r>
        <w:rPr>
          <w:rFonts w:ascii="Nirmala UI" w:hAnsi="Nirmala UI" w:eastAsia="Nirmala UI" w:cs="Nirmala UI"/>
        </w:rPr>
        <w:t>ലേവ്യപുസ്തകം ഇരുപത്തിമൂന്നിൽ ഉള്ള ദേവാലയം 2023 ഡിസംബർ 31 മുതൽ ഞായറാഴ്ചാ നിയമം വരെ ഉയർത്തിക്കൊണ്ടിരിക്കുന്നു; ആ പ്രവചനാത്മക ചരിത്രത്തിനുള്ളിൽ, ഒരു പ്രവചനം അനാവൃതമാകുമ്പോൾ എല്ലായ്പ്പോഴും സംഭവിക്കുന്ന മൂന്ന് പരീക്ഷണങ്ങളും പ്രതിനിധീകരിക്കപ്പെട്ടിരിക്കുന്നു. ആ മൂന്നിൽ അവസാനത്തേത് ലിറ്റ്മസ് പരിശോധനയാണ്; അത് എക്സിറ്റർ ക്യാമ്പ് മീറ്റിംഗിനാൽ പ്രതിനിധീകരിക്കപ്പെട്ടു. ആ സംഗമത്തിൽ, എൽഡർ സ്നോ യഥാർത്ഥ മിഡ്നൈറ്റ് ക്രൈയുടെ തന്റെ സന്ദേശം രണ്ടുതവണ അവതരിപ്പിച്ച കൂടാരത്തിലെ യോഗങ്ങളിൽ നിങ്ങൾ പങ്കെടുത്തു, അല്ലെങ്കിൽ വാട്ടർടൗൺ കൂടാരത്തിൽ നടന്ന വികാരാധീനവും അസന്തുലിതവുമായ യോഗങ്ങളിൽ നിങ്ങൾ പങ്കെടുത്തു. യോഗങ്ങൾ അവസാനിച്ചപ്പോൾ യഥാർത്ഥ മിഡ്നൈറ്റ് ക്രൈയുടെ സന്ദേശം ഒരു പെരുവെള്ളത്തിര പോലെ പടർന്നു. എക്സിറ്റർ ലിറ്റ്മസ് പരിശോധനയായിരുന്നു; ലിറ്റ്മസ് പരിശോധന മുദ്രവെക്കലിനെ പ്രതിനിധീകരിക്കുന്നു.</w:t>
      </w:r>
    </w:p>
    <w:p>
      <w:pPr>
        <w:pStyle w:val="ArticleBody"/>
        <w:jc w:val="left"/>
      </w:pPr>
      <w:r>
        <w:rPr>
          <w:rFonts w:ascii="Nirmala UI" w:hAnsi="Nirmala UI" w:eastAsia="Nirmala UI" w:cs="Nirmala UI"/>
        </w:rPr>
        <w:t>എക്സിറ്റർ ക്യാമ്പ് മീറ്റിംഗ് ക്രിസ്തുവിന്റെ യെരൂശലേമിലേക്കുള്ള ജയപ്രവേശനത്താൽ പ്രതീകീകരിക്കപ്പെട്ടിരുന്നു; യേശു സവാരി ചെയ്ത കഴുതയെ ലാസർ നയിച്ചു. ലാസറിന്റെ മരണം 2020 ജൂലൈ 18-ലെ നിരാശയായിരുന്നു; എന്നാൽ അവൻ ക്രിസ്തുവിന്റെ പരമോന്നത അത്ഭുതവും അവന്റെ ദൈവത്വത്തിന്റെ “മുദ്ര”യും ആയിരുന്നു.</w:t>
      </w:r>
    </w:p>
    <w:p>
      <w:pPr>
        <w:pStyle w:val="ArticleScripture"/>
        <w:jc w:val="left"/>
      </w:pPr>
      <w:r>
        <w:rPr>
          <w:rFonts w:ascii="Nirmala UI" w:hAnsi="Nirmala UI" w:eastAsia="Nirmala UI" w:cs="Nirmala UI"/>
        </w:rPr>
        <w:t>“ക്രിസ്തു രോഗമുറിയിൽ ഉണ്ടായിരുന്നുവെങ്കിൽ, ലാസർ മരിക്കുമായിരുന്നില്ല; കാരണം സാത്താനു അവന്റെമേൽ യാതൊരു അധികാരവും ഉണ്ടായിരിക്കുമായിരുന്നില്ല. ജീവദായകന്റെ സാന്നിധ്യത്തിൽ മരണം ലാസറിന്മേൽ തന്റെ അമ്പ് എയ്തിരിക്കാനാവുമായിരുന്നില്ല. ആകയാൽ ക്രിസ്തു അകലെ തന്നെയിരുന്നു. ശത്രുവിനു തന്റെ ശക്തി പ്രയോഗിക്കാൻ അവൻ അനുവദിച്ചു; അങ്ങനെ അവനെ ജയിക്കപ്പെട്ട ശത്രുവായി പിന്തള്ളേണ്ടതിന്നു. ലാസർ മരണത്തിന്റെ ആധിപത്യത്തിനുകീഴിലൂടെ കടന്നുപോകുവാൻ അവൻ അനുവദിച്ചു; ദുഃഖഭാരിതരായ സഹോദരിമാർ തങ്ങളുടെ സഹോദരൻ കല്ലറയിൽ വെക്കപ്പെടുന്നതു കണ്ടു. തങ്ങളുടെ സഹോദരന്റെ നിർജ്ജീവമുഖത്തിലേക്കു അവർ നോക്കിനിൽക്കുമ്പോൾ, തങ്ങളുടെ വീണ്ടെടുപ്പുകാരനിലുള്ള വിശ്വാസം കഠിനമായി പരീക്ഷിക്കപ്പെടുമെന്നു ക്രിസ്തു അറിഞ്ഞിരുന്നു. എന്നാൽ അവർ ഇപ്പോൾ കടന്നുപോകുന്ന ആ സമരത്തിന്റെ ഫലമായി, അവരുടെ വിശ്വാസം അതിലും മഹത്തായ ശക്തിയോടെ പ്രകാശിക്കും എന്നും അവൻ അറിഞ്ഞിരുന്നു. അവർ സഹിച്ച ദുഃഖവേദനയിലെ ഓരോ കുത്തും അവൻ സഹിച്ചു. അവൻ താമസിച്ചതുകൊണ്ട് അവരോടുള്ള സ്നേഹം ഒരിക്കലും കുറവായിരുന്നില്ല; എന്നാൽ അവർക്കും, ലാസറിന്നും, തനിക്കുമായി, തന്റെ ശിഷ്യന്മാർക്കുമായി, ഒരു ജയം നേടപ്പെടേണ്ടതുണ്ടെന്നു അവൻ അറിഞ്ഞിരുന്നു.”</w:t>
      </w:r>
    </w:p>
    <w:p>
      <w:pPr>
        <w:pStyle w:val="ArticleScripture"/>
        <w:jc w:val="left"/>
      </w:pPr>
      <w:r>
        <w:rPr>
          <w:rFonts w:ascii="Nirmala UI" w:hAnsi="Nirmala UI" w:eastAsia="Nirmala UI" w:cs="Nirmala UI"/>
        </w:rPr>
        <w:t>“‘നിങ്ങളുടെ നിമിത്തം,’ ‘നിങ്ങൾ വിശ്വസിക്കേണ്ടതിന്നായി.’ ദൈവത്തിന്റെ വഴിനടത്തുന്ന കൈ സ്പർശിക്കുവാൻ നീളുന്ന എല്ലാവർക്കും ഏറ്റവും വലിയ നിരുത്സാഹത്തിന്റെ നിമിഷം ദൈവസഹായം ഏറ്റവും സമീപത്തുള്ള സമയമാണ്. അവർ തങ്ങളുടെ വഴിയിലെ ഏറ്റവും ഇരുണ്ട ഭാഗത്തെക്കുറിച്ച് നന്ദിയോടെ പിന്നാലെ നോക്കും. ‘കർത്താവു ഭക്തന്മാരെ പരീക്ഷയിൽനിന്നു വിടുവിപ്പാൻ അറിയുന്നു,’ 2 പത്രൊസ് 2:9. ഏതു പ്രലോഭനത്തിൽ നിന്നുമാകട്ടെ ഏതു പരീക്ഷയിൽ നിന്നുമാകട്ടെ അവൻ അവരെ കൂടുതൽ ദൃഢമായ വിശ്വാസത്തോടും സമൃദ്ധമായ അനുഭവത്തോടും കൂടെ പുറത്തുകൊണ്ടുവരും.”</w:t>
      </w:r>
    </w:p>
    <w:p>
      <w:pPr>
        <w:pStyle w:val="ArticleScripture"/>
        <w:jc w:val="left"/>
      </w:pPr>
      <w:r>
        <w:rPr>
          <w:rFonts w:ascii="Nirmala UI" w:hAnsi="Nirmala UI" w:eastAsia="Nirmala UI" w:cs="Nirmala UI"/>
        </w:rPr>
        <w:t>“ലാസരുവിന്റെ അടുക്കൽ വരുന്നതിൽ താമസിച്ചതിൽ, തനിയെ സ്വീകരിക്കാത്തവരുടെ നേരെ ക്രിസ്തുവിന്ന് കരുണയുടെ ഒരു ഉദ്ദേശം ഉണ്ടായിരുന്നു. ലാസരുവിനെ മരിച്ചവരിൽനിന്ന് ഉയിർപ്പിച്ചുകൊണ്ട്, താൻ ശരിയായി ‘പുനരുത്ഥാനവും ജീവനും’ ആകുന്നു എന്നു തന്റെ ദുഷ്‌പ്രതിജ്ഞയും അവിശ്വാസവും നിറഞ്ഞ ജനത്തിനൊരു അധിക സാക്ഷ്യം നൽകേണ്ടതിന്നു അവൻ താമസിച്ചു. യിസ്രായേൽഗൃഹത്തിലെ ദരിദ്രരുമായ വഴിതെറ്റിയ ആടുകളായ ജനത്തെക്കുറിച്ചുള്ള സകല പ്രത്യാശയും ഉപേക്ഷിപ്പാൻ അവൻ സമ്മതിച്ചില്ല. അവരുടെ അനുതാപമില്ലായ്മകൊണ്ടു അവന്റെ ഹൃദയം പൊട്ടിച്ചിതറുകയായിരുന്നുവു. തന്റെ കരുണയിൽ, താനേ പുനഃസ്ഥാപകൻ ആകുന്നു എന്നും, ജീവനെയും അമരത്വത്തെയും വെളിച്ചത്തിൽ കൊണ്ടുവരുവാൻ ശേഷിയുള്ള ഏകവൻ താനേ ആകുന്നു എന്നും അവർക്കു ഇനിയും ഒരധിക സാക്ഷ്യം നൽകുവാൻ അവൻ ഉദ്ദേശിച്ചു. പുരോഹിതന്മാർ തെറ്റായി വ്യാഖ്യാനിക്കാനാകാത്ത ഒരു സാക്ഷ്യമായിരിക്കേണ്ടതായിരുന്നു ഇത്. അവൻ ബേതന്യയിലേക്കു പോകുന്നതിൽ താമസിച്ചതിന്റെ കാരണം ഇതായിരുന്നു. ലാസരുവിനെ ഉയിർപ്പിച്ച ഈ കിരീടമണിയായ അത്ഭുതം, അവന്റെ പ്രവൃത്തിയിലും അവന്റെ ദിവ്യത്വാവകാശത്തിലും ദൈവത്തിന്റെ മുദ്ര പതിപ്പിക്കേണ്ടതായിരുന്നു.” The Desire of Ages, 528, 529.</w:t>
      </w:r>
    </w:p>
    <w:p>
      <w:pPr>
        <w:pStyle w:val="ArticleBody"/>
        <w:jc w:val="left"/>
      </w:pPr>
      <w:r>
        <w:rPr>
          <w:rFonts w:ascii="Nirmala UI" w:hAnsi="Nirmala UI" w:eastAsia="Nirmala UI" w:cs="Nirmala UI"/>
        </w:rPr>
        <w:t>ക്രിസ്തു സവാരിചെയ്യേണ്ടതിന്നായി ഒരു കഴുതയെ അഴിച്ചുകൊണ്ടുവരുന്നതോടെയാണ് വിജയപ്രവേശനം ആരംഭിച്ചത്.</w:t>
      </w:r>
    </w:p>
    <w:p>
      <w:pPr>
        <w:pStyle w:val="ArticleScripture"/>
        <w:jc w:val="left"/>
      </w:pPr>
      <w:r>
        <w:rPr>
          <w:rFonts w:ascii="Nirmala UI" w:hAnsi="Nirmala UI" w:eastAsia="Nirmala UI" w:cs="Nirmala UI"/>
        </w:rPr>
        <w:t>അവർ യെരൂശലേമിനോട് അടുത്ത് ഒലിവുമലക്കരികിലെ ബെത്‌ഫാഗെയിലെത്തിയപ്പോൾ, യേശു രണ്ടു ശിഷ്യന്മാരെ അയച്ചു അവരോടു പറഞ്ഞു: നിങ്ങളുടെ എതിർവശത്തുള്ള ഗ്രാമത്തിലേക്കു പോകുവിൻ; ഉടനെ കെട്ടിയിരിക്കുന്ന ഒരു കഴുതയെയും അവളോടുകൂടെ ഒരു കഴുതക്കുട്ടിയെയും കാണും; അവയെ അഴിച്ചു എന്റെ അടുക്കൽ കൊണ്ടുവരുവിൻ. ആരെങ്കിലും നിങ്ങളോടു എന്തെങ്കിലും പറയുകയാണെങ്കിൽ, “കർത്താവിന്നു അവയുടെ ആവശ്യമുണ്ട്” എന്നു പറയുവിൻ; അവൻ ഉടൻ അവയെ അയച്ചുതരും. “സീയോന്റെ പുത്രിയോടു പറവിൻ: ഇതാ, നിന്റെ രാജാവു സൗമ്യനായി ഒരു കഴുതപ്പുറത്തും കഴുതയുടെ കുട്ടിയായ ഒരു കൊച്ചുകഴുതപ്പുറത്തും ഇരുന്നുകൊണ്ടു നിന്റെ അടുക്കൽ വരുന്നു” എന്നു പ്രവാചകൻ മുഖാന്തരം അരുളിച്ചെയ്തത് നിവൃത്തിയാകേണ്ടതിന്നു ഇതൊക്കെയും സംഭവിച്ചു. അപ്പോൾ ശിഷ്യന്മാർ പോയി, യേശു തങ്ങളോടു കല്പിച്ചതുപോലെ ചെയ്തു. മത്തായി 21:1–6.</w:t>
      </w:r>
    </w:p>
    <w:p>
      <w:pPr>
        <w:pStyle w:val="ArticleBody"/>
        <w:jc w:val="left"/>
      </w:pPr>
      <w:r>
        <w:rPr>
          <w:rFonts w:ascii="Nirmala UI" w:hAnsi="Nirmala UI" w:eastAsia="Nirmala UI" w:cs="Nirmala UI"/>
        </w:rPr>
        <w:t>മധ്യരാത്രി നിലവിളിയുടെ സന്ദേശം ആദ്യ നിരാശാസന്ധിയിൽ വന്ന രണ്ടാം ദൂതന്റെ സന്ദേശത്തോടു ചേർന്നു. ക്രിസ്തുവിന്റെ കാലത്ത് ആ നിരാശ ലാസറിന്റെ മരണം ആയിരുന്നു; മില്ലറൈറ്റ് വിശ്വാസികൾക്കു അത് 1843-ലെ പരാജയപ്പെട്ട പ്രവചനമായിരുന്നു, അത് 1844 ഏപ്രിൽ 19-ന് സംഭവിച്ചു. ആ രണ്ടും നിരാശാസന്ധികളും 2020 ജൂലൈ 18-നെ പ്രതിനിധീകരിക്കുന്നു.</w:t>
      </w:r>
    </w:p>
    <w:p>
      <w:pPr>
        <w:pStyle w:val="ArticleBody"/>
        <w:jc w:val="left"/>
      </w:pPr>
      <w:r>
        <w:rPr>
          <w:rFonts w:ascii="Nirmala UI" w:hAnsi="Nirmala UI" w:eastAsia="Nirmala UI" w:cs="Nirmala UI"/>
        </w:rPr>
        <w:t>ലേവ്യപുസ്തകം ഇരുപത്തിമൂന്നിൽ പ്രതിനിധീകരിക്കപ്പെട്ടിരിക്കുന്ന പെന്തെക്കൊസ്ത് കാലഘട്ടത്തിൽ, ലിറ്റ്മസ് പരിശോധന കാഹളോത്സവം, ക്രിസ്തുവിന്റെ സ്വർഗാരോഹണം, പ്രായശ്ചിത്തദിനം എന്ന ത്രിവിധ വഴിക്കുറിയാൽ പ്രതിനിധീകരിക്കപ്പെടുന്നു. ആ മൂന്ന് ഘട്ടങ്ങൾ അടിസ്ഥാനം എന്നും ആലയം എന്നും വിളിക്കപ്പെടുന്ന ആദ്യ രണ്ട് പരിശോധനകളോടുള്ള ബന്ധത്തിൽ ലിറ്റ്മസ് പരിശോധനയെ പ്രതിനിധീകരിക്കുന്നു. ആ മൂന്ന് ഘട്ടങ്ങൾ പെന്തെക്കൊസ്തിലെ ഞായറാഴ്ചാ നിയമത്തിന് അഞ്ചു ദിവസം മുമ്പ് വരുന്നതും, ഒരു ലക്ഷം നാൽപ്പത്തിനാലായിരത്തെ പതാകയായി ഉയർത്തിക്കാട്ടുന്നതും ആകുന്നു. അവർ ലിറ്റ്മസ് പരിശോധനയിൽ ജയിച്ചാൽ, അവർ ഉയർത്തപ്പെടുന്നു; ജയിക്കാതെയിരുന്നാൽ, അവർ മില്ലറുടെ സ്വപ്നത്തിലെ ജനാലകളിലൂടെ പുറത്തേക്കു ഊതിക്കളയപ്പെടുന്നു.</w:t>
      </w:r>
    </w:p>
    <w:p>
      <w:pPr>
        <w:pStyle w:val="ArticleBody"/>
        <w:jc w:val="left"/>
      </w:pPr>
      <w:r>
        <w:rPr>
          <w:rFonts w:ascii="Nirmala UI" w:hAnsi="Nirmala UI" w:eastAsia="Nirmala UI" w:cs="Nirmala UI"/>
        </w:rPr>
        <w:t>മുദ്രവെയ്പ്പിന്റെ മൂന്നാമത്തെ ഘട്ടം പ്രായശ്ചിത്തദിനമാണ്; അത് പാപം മായിച്ചുകളയുന്നതിനെ പ്രതിനിധീകരിക്കുന്നു. രണ്ടാം ഘട്ടം മലാഖിയുടെ ലേവ്യരുടെ വഴിപാടിനെ ഉയർത്തിക്കാണിക്കുന്നതും, ഒന്നാം ഘട്ടം കാഹളങ്ങളുടെ സന്ദേശവുമാണ്. 1844 മുതൽ മനുഷ്യവർഗം ഏഴാം കാഹളം മുഴങ്ങുന്ന ചരിത്രത്തിലാണ് ജീവിച്ചുകൊണ്ടിരിക്കുന്നത്. ഏഴാം കാഹളത്തിന്റെ ബാഹ്യസന്ദേശം ഇസ്ലാമിന്റെ മൂന്നാം കഷ്ടത്തിന്റെ സന്ദേശമാണ്; ഏഴാം കാഹളത്തിന്റെ ആന്തരികസന്ദേശം ക്രിസ്തു തന്റെ ദൈവത്വത്തെ ഒരു ലക്ഷത്തി നാൽപ്പത്തിനാലായിരത്തിന്റെ മനുഷ്യത്വത്തോടു സംയോജിപ്പിക്കുന്ന തന്റെ പ്രവർത്തിയാകുന്നു.</w:t>
      </w:r>
    </w:p>
    <w:p>
      <w:pPr>
        <w:pStyle w:val="ArticleBody"/>
        <w:jc w:val="left"/>
      </w:pPr>
      <w:r>
        <w:rPr>
          <w:rFonts w:ascii="Nirmala UI" w:hAnsi="Nirmala UI" w:eastAsia="Nirmala UI" w:cs="Nirmala UI"/>
        </w:rPr>
        <w:t>അടുത്ത ലേഖനത്തിൽ നാം തുടരും.</w:t>
      </w:r>
    </w:p>
    <w:p>
      <w:pPr>
        <w:pStyle w:val="ArticleScripture"/>
        <w:jc w:val="left"/>
      </w:pPr>
      <w:r>
        <w:rPr>
          <w:rFonts w:ascii="Nirmala UI" w:hAnsi="Nirmala UI" w:eastAsia="Nirmala UI" w:cs="Nirmala UI"/>
        </w:rPr>
        <w:t>പ്രവാചകന്മാരുടെ എഴുത്തുകളിൽ യുഗങ്ങളുടെ പഴക്കം ധരിച്ചിട്ടുണ്ടെങ്കിലും, പുതുവെളിപ്പാടുകളുടെ പുതുമയോടും ശക്തിയോടും കൂടെ ഞങ്ങൾക്കു പ്രത്യക്ഷമാകുന്ന ദൃശ്യങ്ങൾ ചിത്രീകരിക്കപ്പെട്ടിരിക്കുന്നു. വിശ്വാസത്താൽ, കഴിഞ്ഞ യുഗങ്ങളിൽ ദൈവം തന്റെ ജനവുമായി നടത്തിയ ഇടപെടലുകളുടെ ഈ രേഖകൾ സംരക്ഷിക്കപ്പെട്ടിരിക്കുന്നത്, ഇന്നത്തെ അനുഭവങ്ങളിലൂടെ ദൈവം ഞങ്ങളെ പഠിപ്പിക്കാൻ ആഗ്രഹിക്കുന്ന പാഠങ്ങൾ നാം ഗ്രഹിക്കേണ്ടതിന്നാണ് എന്നു നാം മനസ്സിലാക്കുന്നു.</w:t>
      </w:r>
    </w:p>
    <w:p>
      <w:pPr>
        <w:pStyle w:val="ArticleScripture"/>
        <w:jc w:val="left"/>
      </w:pPr>
      <w:r>
        <w:rPr>
          <w:rFonts w:ascii="Nirmala UI" w:hAnsi="Nirmala UI" w:eastAsia="Nirmala UI" w:cs="Nirmala UI"/>
        </w:rPr>
        <w:t>ക്രിസ്തുവിന്റെ രണ്ടാം വരവിന് തൊട്ടുമുമ്പുള്ള കാലഘട്ടത്തേക്കാൾ കുറവൊന്നുമല്ലാത്ത അത്രയും ഗൗരവമേറിയ ഒരു യുഗത്തിലാണ് നാം ജീവിക്കുന്നതാകയാൽ, ക്രിസ്തുവിന്റെ ആദ്യ വരവിന്റെ കാലത്ത് ജീവിച്ചിരുന്ന യെഹൂദന്മാർ ചെയ്തതുപോലുള്ള തെറ്റുകൾ ചെയ്യാതിരിക്കുവാൻ നാം പ്രത്യേക ജാഗ്രത പാലിക്കേണ്ടതുണ്ട്.</w:t>
      </w:r>
    </w:p>
    <w:p>
      <w:pPr>
        <w:pStyle w:val="ArticleScripture"/>
        <w:jc w:val="left"/>
      </w:pPr>
      <w:r>
        <w:rPr>
          <w:rFonts w:ascii="Nirmala UI" w:hAnsi="Nirmala UI" w:eastAsia="Nirmala UI" w:cs="Nirmala UI"/>
        </w:rPr>
        <w:t>“അത്യാവശ്യവല്ലാത്ത കാര്യങ്ങളുടെ പ്രാധാന്യം വളരെ വലുതാക്കി കാട്ടപ്പെട്ടിരുന്ന ഒരു ഔപചാരിക ആരാധനാസംവിധാനം ക്രമേണ രൂപപ്പെടുത്തിയ യെഹൂദ നേതാക്കളെപ്പോലെ, ചിലർ ഇന്നും ഈ തലമുറയ്ക്കു ബാധകമായ പ്രധാന സത്യങ്ങളെ കണ്ണിൽപ്പെടാതെ പോകുന്ന അപകടത്തിലാണു, പുതുതും വിചിത്രവും മോഹിപ്പിക്കുന്നതുമായ കാര്യങ്ങളെ അന്വേഷിച്ചുകൊണ്ടിരിക്കുകയും ചെയ്യുന്നു.”</w:t>
      </w:r>
    </w:p>
    <w:p>
      <w:pPr>
        <w:pStyle w:val="ArticleScripture"/>
        <w:jc w:val="left"/>
      </w:pPr>
      <w:r>
        <w:rPr>
          <w:rFonts w:ascii="Nirmala UI" w:hAnsi="Nirmala UI" w:eastAsia="Nirmala UI" w:cs="Nirmala UI"/>
        </w:rPr>
        <w:t>“ഉന്നതമായ സിദ്ധാന്തങ്ങളെ പരിപോഷിപ്പിക്കേണ്ട ആവശ്യമുണ്ട്. വിചിത്രമായ ആശയങ്ങളെ അന്വേഷിക്കുകയും അവയെ അനുകൂലിക്കുകയും ചെയ്യുന്നവർ, മറ്റുള്ളവരെ ഉപദേശിക്കാൻ ശ്രമിക്കുന്നതിന് മുമ്പ് സത്യം എന്താണെന്ന് പഠിപ്പിക്കപ്പെടേണ്ടതാണ്. മനുഷ്യനിർമ്മിത സിദ്ധാന്തങ്ങളും അനുമാനങ്ങളും സത്യമായി അന്വേഷിക്കപ്പെടേണ്ടതല്ല.</w:t>
      </w:r>
    </w:p>
    <w:p>
      <w:pPr>
        <w:pStyle w:val="ArticleScripture"/>
        <w:jc w:val="left"/>
      </w:pPr>
      <w:r>
        <w:rPr>
          <w:rFonts w:ascii="Nirmala UI" w:hAnsi="Nirmala UI" w:eastAsia="Nirmala UI" w:cs="Nirmala UI"/>
        </w:rPr>
        <w:t>സിദ്ധാന്തത്തോടുള്ള വിശ്വസ്തതയിൽ ഉരുക്കുപോലെ ഉറച്ചുനിൽക്കുന്ന അനേകർ ഉണ്ട്; ഇവർ സഹായിക്കപ്പെടുകയും അനുഗ്രഹിക്കപ്പെടുകയും ചെയ്യും; കാരണം അവർ മന്ദപത്തിനും യാഗപീഠത്തിനുമിടയിൽ കരഞ്ഞുകൊണ്ട്, “യഹോവേ, നിന്റെ ജനത്തെ ക്ഷമിക്കേണമേ; നിന്റെ അവകാശത്തെ നിന്ദയ്ക്കു ഏല്പിക്കരുതേ” എന്നു പറയുന്നു. മൂന്നാം ദൂതന്റെ സന്ദേശത്തിന്റെ അടിസ്ഥാനസിദ്ധാന്തങ്ങൾ വ്യക്തവും വേർതിരിച്ചറിയാവുന്നതുമായ വിധത്തിൽ നിലകൊള്ളേണ്ടതിന്നു നാം അനുവദിക്കണം. നമ്മുടെ വിശ്വാസത്തിന്റെ മഹത്തായ തൂണുകൾ അവയുടെമേൽ വെക്കപ്പെടാവുന്ന സകലഭാരവും വഹിച്ചുനിൽക്കും.</w:t>
      </w:r>
    </w:p>
    <w:p>
      <w:pPr>
        <w:pStyle w:val="ArticleScripture"/>
        <w:jc w:val="left"/>
      </w:pPr>
      <w:r>
        <w:rPr>
          <w:rFonts w:ascii="Nirmala UI" w:hAnsi="Nirmala UI" w:eastAsia="Nirmala UI" w:cs="Nirmala UI"/>
        </w:rPr>
        <w:t>“തെറ്റിന്റെയും പകല്‍സ്വപ്നങ്ങളുടെയും മിഥ്യാധ്യാനങ്ങളുടെയും ഈ യുഗത്തില്‍, ക്രിസ്തുവിന്റെ ഉപദേശത്തിന്റെ പ്രഥമ തത്ത്വങ്ങള്‍ നാം അഭ്യസിക്കേണ്ടതുണ്ട്. അപ്പൊസ്തലനോടുകൂടെ, ‘നമ്മുടെ കര്‍ത്താവായ യേശുക്രിസ്തുവിന്റെ ശക്തിയും വരവും നിങ്ങള്‍ക്കു അറിയിച്ചുകൊടുത്തപ്പോള്‍, കപടമായി ചമച്ച കഥകളെ ഞങ്ങള്‍ അനുഗമിച്ചിട്ടില്ല’ എന്നു പറയുവാന്‍ നമുക്ക് കഴിയേണ്ടതിന്നു നാം ശ്രമിക്കട്ടെ. ഉന്നതവും മഹത്തരവുമായ തത്ത്വങ്ങളെ പിന്തുടരുവാന്‍ കര്‍ത്താവ് നമ്മെ വിളിക്കുന്നു.”</w:t>
      </w:r>
    </w:p>
    <w:p>
      <w:pPr>
        <w:pStyle w:val="ArticleScripture"/>
        <w:jc w:val="left"/>
      </w:pPr>
      <w:r>
        <w:rPr>
          <w:rFonts w:ascii="Nirmala UI" w:hAnsi="Nirmala UI" w:eastAsia="Nirmala UI" w:cs="Nirmala UI"/>
        </w:rPr>
        <w:t>“സത്യം, വർത്തമാന സത്യം, ദൈവവചനം അതിനെ എങ്ങനെയാണു പ്രതിനിധീകരിക്കുന്നതോ അതെല്ലാം തന്നെയാണ്. തന്റെ ജനങ്ങൾ എല്ലാ ആഡംബരാവശിഷ്ടങ്ങളിൽ നിന്നുമുള്ളതും, ഗൂഢാത്മകതയിലേക്കു പ്രവണത കാണിക്കുന്ന സകല കാര്യങ്ങളിൽ നിന്നുമുള്ളതുമായ സ്വയം കാത്തുസൂക്ഷിക്കണമെന്നു കർത്താവു ആഗ്രഹിക്കുന്നു. വിചിത്രവും കല്പിതവുമായ ഉപദേശങ്ങളിൽ മുഴുകുവാൻ പ്രലോഭിക്കപ്പെടുന്നവർ സ്വർഗീയ സത്യത്തിന്റെ ഖനികളിൽ തങ്ങളുടെ തുരങ്കക്കൊമ്പ് ആഴത്തിൽ ഇറക്കി, അത് സ്വീകരിക്കുന്നവന്നു നിത്യജീവൻ അർഥമാക്കുന്ന നിധി ഉറപ്പാക്കട്ടെ. വചനത്തിൽ ഏറ്റവും വിലയേറിയ സത്യങ്ങൾ ഉണ്ട്. ആത്മാർഥതയോടെ പഠിക്കുന്നവർ അവ കണ്ടെത്തും; കാരണം സ്വർഗീയ ദൂതന്മാർ ആ അന്വേഷണത്തെ നയിക്കും.”</w:t>
      </w:r>
    </w:p>
    <w:p>
      <w:pPr>
        <w:pStyle w:val="ArticleScripture"/>
        <w:jc w:val="left"/>
      </w:pPr>
      <w:r>
        <w:rPr>
          <w:rFonts w:ascii="Nirmala UI" w:hAnsi="Nirmala UI" w:eastAsia="Nirmala UI" w:cs="Nirmala UI"/>
        </w:rPr>
        <w:t>“ഇപ്പോൾ ഭൂമിയിൽ ജീവിച്ചുകൊണ്ടിരിക്കുന്നവരെ സംബന്ധിച്ചു പൗലൊസ് ഇപ്രകാരം പ്രസ്താവിച്ചു: ‘ആരോഗ്യകരമായ ഉപദേശം അവർ സഹിക്കാതിരിക്കുന്ന കാലം വരും; എന്നാൽ സ്വന്തം മോഹങ്ങൾക്കനുസരിച്ച്, ചെവിക്കു ചൊറിച്ചിലുണ്ടായിരിക്കുന്നവരായി, തങ്ങൾക്കായി ഉപദേശകരെ കൂമ്പാരമായി ചേർത്തുകൊള്ളും; അവർ സത്യത്തിൽനിന്നു ചെവി തിരിച്ചു, കെട്ടുകഥകളിലേക്കു തിരിഞ്ഞുപോകും.’”</w:t>
      </w:r>
    </w:p>
    <w:p>
      <w:pPr>
        <w:pStyle w:val="ArticleScripture"/>
        <w:jc w:val="left"/>
      </w:pPr>
      <w:r>
        <w:rPr>
          <w:rFonts w:ascii="Nirmala UI" w:hAnsi="Nirmala UI" w:eastAsia="Nirmala UI" w:cs="Nirmala UI"/>
        </w:rPr>
        <w:t>ശുദ്ധോപദേശത്തെ സഹിക്കാതിരിക്കുന്നവരെക്കുറിച്ചു പ്രവചിച്ച സമയത്ത് പൗലോസ് നൽകിയ ആജ്ഞ എത്ര മഹത്തായതും, ആത്മാവിനെ ആഴത്തിൽ ഉണർത്തുന്നതുമായിരിക്കുന്നു: ‘അതുകൊണ്ട് ദൈവത്തിനും ജീവനുള്ളവരെയും മരിച്ചവരെയും തന്റെ പ്രത്യക്ഷതയിലും തന്റെ രാജ്യത്തിലും ന്യായംവിധിക്കേണ്ടിരിക്കുന്ന കർത്താവായ യേശുക്രിസ്തുവിന്നും മുമ്പാകെ ഞാൻ നിന്നോടു കല്പിക്കുന്നു: വചനം പ്രസംഗിക്ക; അനുകൂലകാലത്തും പ്രതികൂലകാലത്തും സന്നദ്ധനായിരിക്കുക; സർവ്വദീർഘക്ഷമയോടും ഉപദേശത്തോടും കൂടി ശാസിക്ക, ഭർത്സിക്ക, പ്രബോധിപ്പിക്ക.’</w:t>
      </w:r>
    </w:p>
    <w:p>
      <w:pPr>
        <w:pStyle w:val="ArticleScripture"/>
        <w:jc w:val="left"/>
      </w:pPr>
      <w:r>
        <w:rPr>
          <w:rFonts w:ascii="Nirmala UI" w:hAnsi="Nirmala UI" w:eastAsia="Nirmala UI" w:cs="Nirmala UI"/>
        </w:rPr>
        <w:t>“ദൈവവുമായി സംവേദനം പുലർത്തുന്നവർ നീതിയുടെ സൂര്യന്റെ വെളിച്ചത്തിൽ നടക്കുന്നു. ദൈവസന്നിധിയിൽ തങ്ങളുടെ വഴിയെ ദുഷിപ്പിച്ചുകൊണ്ട് അവർ തങ്ങളുടെ വീണ്ടെടുപ്പുകാരനെ അനാദരിക്കുകയില്ല. സ്വർഗീയ പ്രകാശം അവരിന്മേൽ പ്രകാശിക്കുന്നു. ഈ ഭൂമിയുടെ ചരിത്രം അവസാനത്തിലേക്കു അടുക്കുമ്പോൾ, ക്രിസ്തുവിനെക്കുറിച്ചും അവനോടു ബന്ധപ്പെട്ട പ്രവചനങ്ങളെക്കുറിച്ചും അവരുടെ അറിവ് വളരെ വർധിക്കുന്നു. അവർ ദൈവദൃഷ്ടിയിൽ അനന്തമൂല്യമുള്ളവരാണ്; കാരണം അവർ അവന്റെ പുത്രനോടു ഏകതയിൽ ഇരിക്കുന്നു. അവർക്കു ദൈവവചനം അതുല്യമായ സൗന്ദര്യവും മാധുര്യവും നിറഞ്ഞതാണ്. അവർ അതിന്റെ പ്രാധാന്യം കാണുന്നു. സത്യം അവർക്കു തുറന്നുകാട്ടപ്പെടുന്നു. അവതാരസിദ്ധാന്തം സൗമ്യമായ ഒരു പ്രഭയാൽ മൂടപ്പെടുന്നു. സകല രഹസ്യങ്ങളെയും തുറക്കുകയും സകല ദുഷ്കരതകളെയും പരിഹരിക്കുകയും ചെയ്യുന്ന താക്കോൽ തിരുവെഴുത്താകുന്നു എന്നു അവർ കാണുന്നു. വെളിച്ചം സ്വീകരിക്കാനും വെളിച്ചത്തിൽ നടക്കാനും അനാസക്തരായിരുന്നവർ ഭക്തിയുടെ മർമ്മം ഗ്രഹിക്കുവാൻ അസമർഥരായിരിക്കും; എന്നാൽ ക്രൂശ് ഏറ്റെടുത്ത് യേശുവിനെ അനുഗമിപ്പാൻ മടിച്ചിട്ടില്ലാത്തവർ ദൈവത്തിന്റെ വെളിച്ചത്തിൽ വെളിച്ചം കാണും.” The Southern Watchman, April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യോവേലിന്റെ പുസ്തകവും ലാവോദിക്കേയയിലെ സെവൻത്-ഡേ അഡ്വെന്റിസ്റ്റ് സഭയും - സംഖ്യ നാൽപ്പത്തിമൂന്ന്</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