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ലൗദിക്യയിലെ സെവൻത്-ഡേ അഡ്വെന്റിസ്റ്റ് സഭയും - നമ്പർ നാൽപ്പത്തഞ്ച്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നാൽപ്പത്തിയഞ്ചാം സംഖ്യ</w:t>
      </w:r>
    </w:p>
    <w:p>
      <w:pPr>
        <w:pStyle w:val="ArticleHeading"/>
        <w:jc w:val="left"/>
      </w:pPr>
      <w:r>
        <w:rPr>
          <w:rFonts w:ascii="Nirmala UI" w:hAnsi="Nirmala UI" w:eastAsia="Nirmala UI" w:cs="Nirmala UI"/>
        </w:rPr>
        <w:t>പരിശോധനം</w:t>
      </w:r>
    </w:p>
    <w:p>
      <w:pPr>
        <w:pStyle w:val="ArticleBody"/>
        <w:jc w:val="left"/>
      </w:pPr>
      <w:r>
        <w:rPr>
          <w:rFonts w:ascii="Nirmala UI" w:hAnsi="Nirmala UI" w:eastAsia="Nirmala UI" w:cs="Nirmala UI"/>
        </w:rPr>
        <w:t>ലേവ്യപുസ്തകം ഇരുപത്തിമൂന്നാം അധ്യായം, ഒരുനൂറ്റിനാല്പത്തിനാലായിരത്തിന്റെ പെന്തെക്കോസ്ത് കാലഘട്ടത്തിനുള്ളിൽ മൂന്ന് പരിശോധനകളെ തിരിച്ചറിയുന്നു. കൂടാരപ്പെരുന്നാളിന്റെ ആദ്യദിനത്തെ പെന്തെക്കോസ്ത് ദിവസത്തോടു ഒത്തുനിർത്തുകയും, തുടർന്ന് ക്രിസ്തു തന്റെ സ്വർഗ്ഗാരോഹണത്തിന് മുമ്പായി നാല്പത് ദിവസം ശിഷ്യന്മാരെ മുഖാമുഖം ഉപദേശിച്ചതിനെ ആദ്യഫലങ്ങളുടെ ദിവസത്തോടു ഒത്തുനിർത്തുകയും ചെയ്യുന്നതിലൂടെ, മൂന്ന് ദൂതന്മാരുടെ സന്ദേശങ്ങളെ പ്രതിനിധീകരിക്കുന്ന ഒരു സമഗ്ര ഘടന രൂപപ്പെടുന്നു.</w:t>
      </w:r>
    </w:p>
    <w:p>
      <w:pPr>
        <w:pStyle w:val="ArticleBody"/>
        <w:jc w:val="left"/>
      </w:pPr>
      <w:r>
        <w:rPr>
          <w:rFonts w:ascii="Nirmala UI" w:hAnsi="Nirmala UI" w:eastAsia="Nirmala UI" w:cs="Nirmala UI"/>
        </w:rPr>
        <w:t>“മരണം, സംസ്കാരം, പുനരുത്ഥാനം” എന്നത് മൂന്ന് ഘട്ടങ്ങളുള്ള ഏക പ്രവാചക വഴിക്കുറിയായി പ്രയോഗിക്കുമ്പോൾ, അത് ക്രിസ്തുവിന്റെ സ്നാനത്താൽ പ്രതിനിധീകരിക്കപ്പെടുന്നതുപോലെ, പുനരുത്ഥാനത്തിനുശേഷം അഞ്ചാം ദിവസം, ആദ്യഫലങ്ങളുടെ ദിനത്തിൽ, പുളിപ്പില്ലാത്ത അപ്പത്തിന്റെ ഏഴുദിനപെരുന്നാളിന്റെ അന്ത്യം ഒരു വിശുദ്ധ സഭായോഗമായി വരുന്നതായി നാം കാണുന്നു. അതുകൊണ്ട്, ആദ്യഫലനിവേദനത്തോടു യോജിക്കുന്ന ക്രിസ്തുവിന്റെ പുനരുത്ഥാനത്തിനുശേഷം, അഞ്ചു ദിവസത്തെ ഒരു കാലയളവ് അനുഗമിക്കുന്നു.</w:t>
      </w:r>
    </w:p>
    <w:p>
      <w:pPr>
        <w:pStyle w:val="ArticleBody"/>
        <w:jc w:val="left"/>
      </w:pPr>
      <w:r>
        <w:rPr>
          <w:rFonts w:ascii="Nirmala UI" w:hAnsi="Nirmala UI" w:eastAsia="Nirmala UI" w:cs="Nirmala UI"/>
        </w:rPr>
        <w:t>കുടാരപ്പെരുന്നാളിന്റെ ആദ്യദിവസത്തെ പെന്തെക്കൊസ്ത് ദിവസത്തോടു സമരേഖപ്പെടുത്തുന്നതിലൂടെ രൂപപ്പെടുന്ന ഘടനയുടെ അവസാനത്തിൽ, മൂന്നു ഘട്ടങ്ങളുള്ള മറ്റൊരു അടയാളവും ഉണ്ടു; അതിനുശേഷവും അഞ്ചു ദിവസങ്ങൾ തുടർന്നു, അത് പെന്തെക്കൊസ്ത് വരെ എത്തിച്ചേരുന്നു.</w:t>
      </w:r>
    </w:p>
    <w:p>
      <w:pPr>
        <w:pStyle w:val="ArticleBody"/>
        <w:jc w:val="left"/>
      </w:pPr>
      <w:r>
        <w:rPr>
          <w:rFonts w:ascii="Nirmala UI" w:hAnsi="Nirmala UI" w:eastAsia="Nirmala UI" w:cs="Nirmala UI"/>
        </w:rPr>
        <w:t>ആ രണ്ടു ‘മൂന്നു ഘട്ടങ്ങളുള്ള അടയാളങ്ങൾക്കു പിന്നാലെ അഞ്ചു ദിവസങ്ങൾ’ എന്നവയ്ക്കിടയിൽ മുപ്പത് ദിവസങ്ങളുള്ള ഒരു കാലയളവുണ്ട്. കൂടാരപ്പെരുന്നാളിന്റെ ആദ്യദിവസത്തെ പെന്തെക്കൊസ്തുദിനത്തോടു നാം ഒത്തുനിര്‍ത്തുമ്പോൾ, കൂടാരപ്പെരുന്നാളിന് അഞ്ചു ദിവസം മുമ്പ് പ്രായശ്ചിത്തദിനമായിരുന്നു എന്നു നാം മനസ്സിലാക്കുന്നു. പ്രായശ്ചിത്തദിനത്തിന് പത്ത് ദിവസം മുമ്പ് കാഹളങ്ങളുടെ പെരുന്നാളായിരുന്നു. ആദ്യഫലങ്ങളുടെ ദിനത്തിൽ അവന്റെ പുനരുത്ഥാനത്തിനുശേഷം ക്രിസ്തു മുഖാമുഖമായി ഉപദേശിച്ച നാല്പത് ദിവസം, കാഹളങ്ങളുടെ പെരുന്നാളിന് അഞ്ചു ദിവസം ശേഷവും പ്രായശ്ചിത്തദിനത്തിന് അഞ്ചു ദിവസം മുമ്പുമായി ഒത്തുചേരുന്നു.</w:t>
      </w:r>
    </w:p>
    <w:p>
      <w:pPr>
        <w:pStyle w:val="ArticleBody"/>
        <w:jc w:val="left"/>
      </w:pPr>
      <w:r>
        <w:rPr>
          <w:rFonts w:ascii="Nirmala UI" w:hAnsi="Nirmala UI" w:eastAsia="Nirmala UI" w:cs="Nirmala UI"/>
        </w:rPr>
        <w:t>അവന്റെ ‘മരണം, സംസ്കാരം, പുനരുത്ഥാനം’ എന്ന മൂന്നു-ഘട്ട വഴിക്കുറി, തുടർന്ന് പുളിപ്പില്ലാത്ത അപ്പത്തിന്റെ പെരുന്നാളിന്റെ അവസാനത്തേയ്ക്കുള്ള അഞ്ചു ദിവസങ്ങളോടുകൂടി, മുപ്പത് ദിവസം കഴിഞ്ഞ് വീണ്ടും ആവർത്തിക്കപ്പെടുന്നു; അപ്പോൾ ‘കാഹളങ്ങൾ, സ്വർഗ്ഗാരോഹണം, ന്യായവിധി’ എന്ന മൂന്നു-ഘട്ട വഴിക്കുറിക്ക് പിന്നാലെ പെന്തെക്കൊസ്തുവരെയുള്ള അഞ്ചു ദിവസങ്ങൾ വരുന്നു. ആരംഭത്തിലെ ഈ മൂന്നു-ഘട്ട വഴിക്കുറി മൂന്നു ഘട്ടങ്ങളുള്ള ഒരു വഴിക്കുറിയായിത്തന്നെ എളുപ്പത്തിൽ നിർവചിക്കപ്പെടുന്നു; കാരണം, അവന്റെ ‘മരണം, സംസ്കാരം, പുനരുത്ഥാനം’ പ്രതീകീകരിക്കുന്ന ക്രിസ്തുവിന്റെ സ്നാനത്തോടുകൂടി അതു നേരിട്ട് അങ്ങനെ തിരിച്ചറിയപ്പെടുന്നു. സ്നാനം വിശുദ്ധമായ 1,260-ദിവസകാലയളവിന്റെ ആൽഫ ആയിരുന്നു; ആ കാലയളവ് അവന്റെ ‘മരണം, സംസ്കാരം, പുനരുത്ഥാനം’ എന്നിടത്ത് പര്യവസാനിച്ചു, അതു തന്നെയാണ് 1,260 ദിവസങ്ങളുടെ ഒമേഗ ആയിരുന്നത്.</w:t>
      </w:r>
    </w:p>
    <w:p>
      <w:pPr>
        <w:pStyle w:val="ArticleBody"/>
        <w:jc w:val="left"/>
      </w:pPr>
      <w:r>
        <w:rPr>
          <w:rFonts w:ascii="Nirmala UI" w:hAnsi="Nirmala UI" w:eastAsia="Nirmala UI" w:cs="Nirmala UI"/>
        </w:rPr>
        <w:t>പെന്തെക്കോസ്ത് കാലഘട്ടത്തിന്റെ അവസാനത്തിലുള്ള മൂന്നു-പടി വഴിക്കുറി പ്രവചനാത്മക പ്രയോഗത്തിലൂടെ തിരിച്ചറിയപ്പെടേണ്ടതാണ്. പെന്തെക്കോസ്ത് കാലഘട്ടത്തിലെ അമ്പത് ദിവസങ്ങളിൽ അതേ ഘടന ആരംഭത്തിലും അവസാനത്തിലും കാണപ്പെടുന്നു. ക്രിസ്തു എപ്പോഴും അവസാനത്തെ ആരംഭത്തിലൂടെ ദൃഷ്ടാന്തീകരിക്കുന്നു എന്ന സിദ്ധാന്തത്തിന്റെ അടിസ്ഥാനത്തിൽ, നാം കാഹളങ്ങളുടെ തിരുനാൾ, അതിനെ തുടർന്ന് സ്വർഗ്ഗാരോഹണം, അതിനെ തുടർന്ന് പ്രായശ്ചിത്തദിനം, അതിനെ തുടർന്ന് അഞ്ചു ദിവസം എന്നിങ്ങനെ, ‘മൂന്നു-പടി വഴിക്കുറിക്ക് ശേഷം അഞ്ചു ദിവസം’ എന്ന ഒരൊറ്റ ഘടനയായി തിരിച്ചറിയാൻ കഴിയും.</w:t>
      </w:r>
    </w:p>
    <w:p>
      <w:pPr>
        <w:pStyle w:val="ArticleBody"/>
        <w:jc w:val="left"/>
      </w:pPr>
      <w:r>
        <w:rPr>
          <w:rFonts w:ascii="Nirmala UI" w:hAnsi="Nirmala UI" w:eastAsia="Nirmala UI" w:cs="Nirmala UI"/>
        </w:rPr>
        <w:t>നിർദേശിക്കപ്പെട്ട ഈ മൂന്നു ഘട്ടങ്ങളെയും, ഓരോ ഘട്ടത്തിന്റെയും സവിശേഷതകളെക്കുറിച്ചുള്ള ബൈബിളിലെ മാർഗ്ഗനിർദേശങ്ങളുടെ പ്രകാശത്തിൽ ഞങ്ങൾ പരിശോധിക്കുന്നു. ആ മൂന്നു ഘട്ടങ്ങളും ദൈവവചനത്തിൽ ആവർത്തിച്ച് പ്രതിനിധീകരിക്കപ്പെട്ടിരിക്കുന്നു. അവ മൂന്നു ദൂതന്മാരാകുന്നു; അവ പ്രാകാരം, വിശുദ്ധസ്ഥലം, അതിവിശുദ്ധസ്ഥലം ആകുന്നു; അവ പാപത്തെക്കുറിച്ചും നീതിയെക്കുറിച്ചും ന്യായവിധിയെക്കുറിച്ചും ബോധ്യപ്പെടുത്തുന്നതിലുള്ള പരിശുദ്ധാത്മാവിന്റെ പ്രവൃത്തിയാകുന്നു. കാഹളങ്ങളുടെ പെരുന്നാൾ, സ്വർഗ്ഗാരോഹണം, പ്രായശ്ചിത്തദിവസം എന്നിവയെ ആ മൂന്നു ഘട്ടങ്ങളായി തിരിച്ചറിയുന്നതിന്, ഓരോ ഘട്ടവും സ്ഥാപിതമായ ബൈബിള്‍സാക്ഷ്യത്തോടു യോജിച്ചിരിക്കേണ്ടതാണ്.</w:t>
      </w:r>
    </w:p>
    <w:p>
      <w:pPr>
        <w:pStyle w:val="ArticleBody"/>
        <w:jc w:val="left"/>
      </w:pPr>
      <w:r>
        <w:rPr>
          <w:rFonts w:ascii="Nirmala UI" w:hAnsi="Nirmala UI" w:eastAsia="Nirmala UI" w:cs="Nirmala UI"/>
        </w:rPr>
        <w:t>കാഹളങ്ങൾ ഒരു മുന്നറിയിപ്പിന്റെ സന്ദേശമാണ്; അത് “ദൈവത്തെ ഭയപ്പെടുവിൻ” എന്നു ഘോഷിക്കുന്ന ഒന്നാം ദൂതനോടു ബന്ധപ്പെട്ടിരിക്കുന്നു. ക്രിസ്തുവിന്റെ സ്വർഗ്ഗാരോഹണം അവന്റെ രണ്ടാം വരവിന്റെ മഹത്വത്തിന്റെ പ്രതീകമാണ്; കാരണം ഒന്നാം ദൂതന്റെ രണ്ടാമത്തെ പ്രസ്താവന “അവന്നു മഹത്വം കൊടുക്കുവിൻ” എന്നതാണ്. പ്രായശ്ചിത്തദിവസം ന്യായവിധിയുടെ പ്രതീകമാണ്; ഒന്നാം ദൂതന്റെ മൂന്നാമത്തെ പ്രസ്താവന “അവന്റെ ന്യായവിധിയുടെ ഘടി വന്നിരിക്കുന്നു” എന്നതാണ്. പെന്തെക്കോസ്ത് കാലഘട്ടത്തിന്റെ അവസാനത്തിലുള്ള വേമാർക്കിലെ മൂന്ന് ഘട്ടങ്ങളുടെ പ്രവാചകസ്വഭാവങ്ങൾ നിത്യസുവിശേഷത്തിന്റെ മൂന്ന് ഘട്ടങ്ങളെ പ്രതിനിധീകരിക്കുന്നുവെന്ന് തിരിച്ചറിയുന്നതിനുള്ള നിരവധി മാർഗങ്ങൾ ഉണ്ട്; അവിടെ അനേകർ “ശുദ്ധീകരിക്കപ്പെടുകയും വെളുപ്പിക്കപ്പെടുകയും പരീക്ഷിക്കപ്പെടുകയും” ചെയ്യുന്നു.</w:t>
      </w:r>
    </w:p>
    <w:p>
      <w:pPr>
        <w:pStyle w:val="ArticleBody"/>
        <w:jc w:val="left"/>
      </w:pPr>
      <w:r>
        <w:rPr>
          <w:rFonts w:ascii="Nirmala UI" w:hAnsi="Nirmala UI" w:eastAsia="Nirmala UI" w:cs="Nirmala UI"/>
        </w:rPr>
        <w:t>ഇങ്ങനെ ആയതിനാൽ, മൂന്ന് പടികളുള്ള ആദ്യ വഴിച്ചിഹ്നത്തിൽ യവത്തിന്റെ ആദ്യഫല അർപ്പണം നല്കപ്പെടുന്നതും, മൂന്ന് പടികളുള്ള അവസാന വഴിച്ചിഹ്നത്തിൽ ഗോതമ്പിന്റെ ആദ്യഫല അർപ്പണം നല്കപ്പെടുന്നതുമാണ് നിങ്ങൾക്ക് അപ്പോൾ കാണാൻ കഴിയുക. അപ്പോൾ, പെന്തെക്കോസ്ത് കാലഘട്ടത്തിന്റെ ആൽഫാ മൂന്നു പടികൾ പുളിപ്പില്ലാത്ത അപ്പം തിരിച്ചറിയിക്കുന്നതും, എന്നാൽ മൂന്ന് പടികളുള്ള ഒമേഗാ വഴിച്ചിഹ്നം പുളിപ്പുള്ള അപ്പം തിരിച്ചറിയിക്കുന്നതുമാണ് നിങ്ങൾക്ക് കാണാൻ കഴിയും. അതുപോലെ തന്നേ, ആരംഭത്തിലെ മൂന്ന്-പടി വഴിച്ചിഹ്നത്തിലാണ് സർവ്വമനുഷ്യരെയും ആകർഷിക്കേണ്ടതിന്നു ക്രിസ്തു ഉയർത്തപ്പെട്ടത് എന്നും, അവസാനത്തിലെ മൂന്ന്-പടി വഴിച്ചിഹ്നത്തിൽ ജാതികളെ ആകർഷിക്കേണ്ടതിന്നു ഒരു ലക്ഷത്തി നാൽപ്പത്തിനാലായിരത്തിന്റെ പതാക ഉയർത്തപ്പെടുന്നതുമാണ് നിങ്ങൾക്ക് കാണാൻ കഴിയുക.</w:t>
      </w:r>
    </w:p>
    <w:p>
      <w:pPr>
        <w:pStyle w:val="ArticleBody"/>
        <w:jc w:val="left"/>
      </w:pPr>
      <w:r>
        <w:rPr>
          <w:rFonts w:ascii="Nirmala UI" w:hAnsi="Nirmala UI" w:eastAsia="Nirmala UI" w:cs="Nirmala UI"/>
        </w:rPr>
        <w:t>ആദ്യത്തെയും മൂന്നാമത്തെയും ദൂതൻ പ്രവചനാത്മക നിലയിൽ ഒരേ ദൂതനാണ്; കാരണം ആദ്യത്തേത് ആരംഭവും മൂന്നാമത്തേത് അവസാനവും ആകുന്നു. ആൽഫയായ ആദ്യ ദൂതൻ ന്യായവിധിയുടെ ഉദ്ഘാടനത്തെ പ്രഖ്യാപിക്കുന്നു; ഒമേഗയായ അവസാന ദൂതൻ ന്യായവിധിയുടെ സമാപ്തിയെ പ്രഖ്യാപിക്കുന്നു. ആദ്യ ദൂതന്റെ സന്ദേശം 1840 ആഗസ്റ്റ് 11-ന് ഇസ്ലാം നിവൃത്തിയായതിലൂടെ ശക്തിപ്പെട്ടു; മൂന്നാം ദൂതൻ 9/11-ൽ ഇസ്ലാം നിവൃത്തിയായതിലൂടെ ശക്തിപ്പെട്ടു. ആദ്യത്തെയും മൂന്നാമത്തെയും ദൂതന്മാരുടെ ദൗത്യം ഭൂമിയെ അതിന്റെ മഹത്വത്തോടെ പ്രകാശിപ്പിക്കുകയെന്നതായിരുന്നു എന്ന് സിസ്റ്റർ വൈറ്റ് നമ്മെ അറിയിക്കുന്നു. മറ്റു സാക്ഷ്യങ്ങളും ധാരാളമുണ്ട്; അവ ക്രിസ്തുവിന്റെ പുനരുത്ഥാനത്തിൽ നിന്ന് പെന്തെക്കോസ്തുവരെ ഉള്ള അൻപത് ദിവസങ്ങളിലും ലേവ്യപുസ്തകം ഇരുപത്തിമൂന്നാം അധ്യായത്തിലെ ആദ്യ ഇരുപത്തിരണ്ടു വാക്യങ്ങളിലുമായി അവസാന ഇരുപത്തിരണ്ടു വാക്യങ്ങളിലുമായി അവതരിപ്പിച്ചിരിക്കുന്നതുപോലെ പെന്തെക്കോസ്ത് കാലഘട്ടത്തിന്റെ ഘടനയെ തിരിച്ചറിയുന്നതിനായി സമൃദ്ധമായ പിന്തുണ നൽകുന്നു. മൂന്ന് ഘട്ടങ്ങളുള്ള ഒരു വഴിക്കുറിക്കു പിന്നാലെ അഞ്ചു ദിവസങ്ങളുള്ള വഴിക്കുറിയായ ആ രണ്ടു വഴിക്കുറികൾക്കിടയിൽ രണ്ടാം ദൂതനെ പ്രതിനിധീകരിക്കുന്ന മുപ്പത് ദിവസത്തെ ഒരു കാലയളവുണ്ട്.</w:t>
      </w:r>
    </w:p>
    <w:p>
      <w:pPr>
        <w:pStyle w:val="ArticleBody"/>
        <w:jc w:val="left"/>
      </w:pPr>
      <w:r>
        <w:rPr>
          <w:rFonts w:ascii="Nirmala UI" w:hAnsi="Nirmala UI" w:eastAsia="Nirmala UI" w:cs="Nirmala UI"/>
        </w:rPr>
        <w:t>‘മൂന്നു ഘട്ടങ്ങൾക്കു പിന്നാലെ അഞ്ചു’ ദിവസങ്ങളുള്ള ആദ്യ വഴിക്കല്ല് ഒന്നാം ദൂതനാണ്; മുപ്പത് ദിവസങ്ങൾ രണ്ടാം ദൂതനാണ്; ‘മൂന്നു ഘട്ടങ്ങൾക്കു പിന്നാലെ അഞ്ചു’ ദിവസങ്ങളുള്ള രണ്ടാം വഴിക്കല്ല് മൂന്നാം ദൂതനാണ്. ഈ മൂന്നു ഘട്ടങ്ങളും പെന്തെക്കൊസ്തുവരെ നീളുന്ന സമ്പൂർണ്ണ പെന്തെക്കൊസ്തുകാലത്തെ ഉൾക്കൊള്ളുന്നു; തുടർന്ന് അത് കൂടാരപ്പെരുന്നാളിന്റെ ഏഴ് ദിവസങ്ങളുടെ ആരംഭത്തെ അടയാളപ്പെടുത്തുന്നു. ആ ഏഴ് ദിവസങ്ങൾ അമേരിക്കൻ ഐക്യനാടുകളിൽ ഞായറാഴ്ചാനിയമം ആരംഭിക്കുന്നതോടെ തുടങ്ങിയും മിഖായേൽ എഴുന്നേൽക്കുകയും മനുഷ്യരുടെ കൃപാകാലം അവസാനിക്കുകയും ചെയ്യുന്നതുവരെ തുടരുന്ന ഞായറാഴ്ചാനിയമ പ്രതിസന്ധിക്കാലത്ത് പിമ്പത്തെ മഴയുടെ പകർച്ചയെ പ്രതിനിധീകരിക്കുന്നു. ഈ ഘടന ദൈവികമാണ്; എന്നാൽ അത് ചില ഗൗരവമായ പരിഗണനകൾ ഉളവാക്കുന്നു.</w:t>
      </w:r>
    </w:p>
    <w:p>
      <w:pPr>
        <w:pStyle w:val="ArticleHeading"/>
        <w:jc w:val="left"/>
      </w:pPr>
      <w:r>
        <w:rPr>
          <w:rFonts w:ascii="Nirmala UI" w:hAnsi="Nirmala UI" w:eastAsia="Nirmala UI" w:cs="Nirmala UI"/>
        </w:rPr>
        <w:t>ഗൗരവമുള്ള പരിഗണനകൾ</w:t>
      </w:r>
    </w:p>
    <w:p>
      <w:pPr>
        <w:pStyle w:val="ArticleBody"/>
        <w:jc w:val="left"/>
      </w:pPr>
      <w:r>
        <w:rPr>
          <w:rFonts w:ascii="Nirmala UI" w:hAnsi="Nirmala UI" w:eastAsia="Nirmala UI" w:cs="Nirmala UI"/>
        </w:rPr>
        <w:t>‘കാഹളങ്ങൾ, സ്വർഗ്ഗാരോഹണം, ന്യായവിധി’ എന്നിവകൊണ്ടു പ്രതിനിധീകരിക്കപ്പെടുന്ന വഴിസൂചിക ലിറ്റ്മസ് പരിശോധനയും മൂന്നാമത്തെ പരിശോധനയും ആകുന്നു എന്നതു വ്യക്തമാണ്. മൂന്നാമത്തെ പരിശോധന എല്ലായ്പ്പോഴും ലിറ്റ്മസ് പരിശോധനയാണ്; അവിടെ സ്വഭാവം പ്രകടമാകുന്നു, എന്നാൽ ഒരിക്കലും വികസിപ്പിക്കപ്പെടുന്നില്ല.</w:t>
      </w:r>
    </w:p>
    <w:p>
      <w:pPr>
        <w:pStyle w:val="ArticleScripture"/>
        <w:jc w:val="left"/>
      </w:pPr>
      <w:r>
        <w:rPr>
          <w:rFonts w:ascii="Nirmala UI" w:hAnsi="Nirmala UI" w:eastAsia="Nirmala UI" w:cs="Nirmala UI"/>
        </w:rPr>
        <w:t>“ഒരു പ്രതിസന്ധിയിലൂടെ സ്വഭാവം വെളിപ്പെടുന്നു. അര്‍ദ്ധരാത്രിയില്‍ ഗൗരവപൂര്‍ണമായ ശബ്ദം, ‘ഇതാ, വരന്‍ വരുന്നു; അവനെ എതിരേല്‍ക്കുവാന്‍ പുറപ്പെടുവിന്‍,’ എന്ന് പ്രഖ്യാപിച്ചപ്പോള്‍, ഉറങ്ങിക്കിടന്നിരുന്ന കന്യകമാര്‍ തങ്ങളുടെ നിദ്രയില്‍നിന്ന് ഉണര്‍ന്നു; ആ സംഭവത്തിനായി ഒരുക്കം ചെയ്തിരുന്നത് ആര് ആണെന്ന് അപ്പോള്‍ വ്യക്തമായി. ഇരു കൂട്ടരും അപ്രതീക്ഷിതമായി പിടിക്കപ്പെട്ടുവെങ്കിലും, ഒരു വിഭാഗം ആ അടിയന്തരാവസ്ഥയ്ക്ക് സന്നദ്ധമായിരുന്നു; മറ്റൊരു വിഭാഗം ഒരുക്കമില്ലാത്തവരായി കണ്ടെത്തപ്പെട്ടു. സാഹചര്യങ്ങളാല്‍ സ്വഭാവം വെളിപ്പെടുന്നു. അടിയന്തരാവസ്ഥകള്‍ സ്വഭാവത്തിന്റെ യഥാര്‍ഥ ലോഹഗുണം പുറത്തുകൊണ്ടുവരുന്നു. പെട്ടെന്നുള്ളതും പ്രതീക്ഷിക്കാത്തതുമായ ഏതെങ്കിലും ദുരന്തം, ദുഃഖവിയോഗം, അല്ലെങ്കില്‍ പ്രതിസന്ധി, അപ്രതീക്ഷിതമായ ഏതെങ്കിലും രോഗമോ വേദനയോ, ആത്മാവിനെ മരണത്തോടു നേര്‍ക്കുനേര്‍ നിർത്തുന്ന എന്തെങ്കിലുമോ, ഇവ സ്വഭാവത്തിന്റെ യഥാര്‍ഥ ആന്തരികതയെ വെളിവാക്കും. ദൈവവചനത്തിലെ വാഗ്ദാനങ്ങളില്‍ യഥാര്‍ഥ വിശ്വാസമുണ്ടോ ഇല്ലയോ എന്നത് വ്യക്തമാകും. ആത്മാവ് കൃപയാല്‍ താങ്ങപ്പെടുന്നുണ്ടോ ഇല്ലയോ, ദീപത്തോടുകൂടെ പാത്രത്തില്‍ എണ്ണയുണ്ടോ എന്നതും വ്യക്തമാകും.”</w:t>
      </w:r>
    </w:p>
    <w:p>
      <w:pPr>
        <w:pStyle w:val="ArticleScripture"/>
        <w:jc w:val="left"/>
      </w:pPr>
      <w:r>
        <w:rPr>
          <w:rFonts w:ascii="Nirmala UI" w:hAnsi="Nirmala UI" w:eastAsia="Nirmala UI" w:cs="Nirmala UI"/>
        </w:rPr>
        <w:t>“പരീക്ഷണകാലങ്ങൾ എല്ലാവർക്കും വരുന്നു. ദൈവത്തിന്റെ പരീക്ഷണത്തിലും തെളിവിലും നാം നമ്മെ എങ്ങനെ നടത്തുന്നു? നമ്മുടെ വിളക്കുകൾ അണഞ്ഞുപോകുന്നുവോ? അല്ലെങ്കിൽ നാം ഇപ്പോഴും അവ കത്തിച്ചുകൊണ്ടിരിക്കുന്നുവോ? കൃപയിലും സത്യത്തിലും സമ്പൂർണ്ണനായിരിക്കുന്ന അവനോടുള്ള നമ്മുടെ ബന്ധത്താൽ എല്ലാ അടിയന്തരാവസ്ഥകൾക്കും നാം സജ്ജരായിരിക്കുന്നുവോ? അഞ്ചു ജ്ഞാനികളായ കന്യകമാർക്ക് അഞ്ചു മൂഢകളായ കന്യകമാർക്ക് തങ്ങളുടെ സ്വഭാവം പകർന്നുകൊടുക്കാൻ കഴിഞ്ഞില്ല. സ്വഭാവം നാം വ്യക്തികളായി തന്നെ രൂപപ്പെടുത്തേണ്ടതാണ്.” Review and Herald, October 17, 1895.</w:t>
      </w:r>
    </w:p>
    <w:p>
      <w:pPr>
        <w:pStyle w:val="ArticleBody"/>
        <w:jc w:val="left"/>
      </w:pPr>
      <w:r>
        <w:rPr>
          <w:rFonts w:ascii="Nirmala UI" w:hAnsi="Nirmala UI" w:eastAsia="Nirmala UI" w:cs="Nirmala UI"/>
        </w:rPr>
        <w:t>കാഹളങ്ങളുടെ പെരുന്നാളിന്റെ മാർഗചിഹ്നം എത്തുമ്പോൾ, നിങ്ങളുടെ സ്വഭാവം എന്നേക്കുമായി മുദ്രയിടപ്പെടുന്നു; നിങ്ങൾ ഒരു പതാകയായി ഉയർത്തപ്പെടുകയും നിങ്ങളുടെ പാപങ്ങൾ എന്നേക്കുമായി മായിച്ചുകളയപ്പെടുകയും ചെയ്യുന്നു. ആ മൂന്ന് പടികൾ മുദ്രയിടലിന്റെ മൂന്ന് വശങ്ങളെ പ്രതിനിധീകരിക്കുന്നു. അർദ്ധരാത്രിയിലെ വിളിയുടെ സന്ദേശത്തിന്റെ വരവ്, എണ്ണയുള്ളവരാരും അവരുടെ പാപങ്ങൾ നീക്കപ്പെടുമ്പോൾ ഒരു പതാകയായി ഉയർത്തപ്പെടുന്നവരാരും ആകുന്നുവെന്ന് പ്രകടമാക്കുന്നു. സന്ദേശവും, പ്രവൃത്തിയും, മുദ്രയും എല്ലാം ഒരേ മാർഗചിഹ്നമാണ്. അത് ഒരു “അപ്രതീക്ഷിതമായ ദുരന്തം” നിമിത്തം “ആത്മാവിനെ മരണത്തോടു നേർക്കുനേർ കൊണ്ടുവരുന്ന” ഒരു മാർഗചിഹ്നമാണ്. ഇസ്ലാമിന്റെ കാഹളം ആ “അപ്രതീക്ഷിതമായ ദുരന്തത്തെ” പ്രതിനിധീകരിക്കുന്നു. ആ ഘട്ടത്തിൽ, “ഇതാ, മണവാളൻ വരുന്നു” എന്ന സന്ദേശം ഞായറാഴ്ചനിയമത്തിന് അഞ്ചു ദിവസം മുമ്പ് പ്രഖ്യാപിക്കപ്പെടുന്നു; അവിടെ ആ സന്ദേശം മൂന്നാം ദൂതന്റെ ഘോരവിളിയായി മാറുന്നു.</w:t>
      </w:r>
    </w:p>
    <w:p>
      <w:pPr>
        <w:pStyle w:val="ArticleBody"/>
        <w:jc w:val="left"/>
      </w:pPr>
      <w:r>
        <w:rPr>
          <w:rFonts w:ascii="Nirmala UI" w:hAnsi="Nirmala UI" w:eastAsia="Nirmala UI" w:cs="Nirmala UI"/>
        </w:rPr>
        <w:t>ഞായറാഴ്ച നിയമത്തിന് തൊട്ടുമുമ്പായി, ഒരുലക്ഷത്തി നാൽപ്പത്തിനാലായിരം പേരുടെ മുദ്രയിടലും ഉയർത്തിപ്പിടിക്കലും സംബന്ധിച്ച തിരിച്ചറിയാവുന്ന ഘടകങ്ങളാണ് ആ വഴിക്കുറിയുടെ മൂന്ന് പടികൾ. ‘കാഹളങ്ങൾ, ആരോഹണം, ന്യായവിധി’ എന്ന ലിറ്റ്മസ് പരിശോധന എക്സിറ്റർ ക്യാംപ് മീറ്റിംഗിലൂടെ പ്രതിനിധീകരിക്കപ്പെട്ടിരിക്കുന്നതു വ്യക്തമാണ്. പ്രായശ്ചിത്തദിനത്തിനും പെന്തെക്കൊസ്തിനും ഇടയിലുള്ള അഞ്ച് ദിവസങ്ങൾ, എക്സിറ്റർ ക്യാംപ് മീറ്റിംഗ് 1844 ആഗസ്റ്റ് 17-ന് അവസാനിച്ചതിൽ നിന്ന് വാതിൽ അടഞ്ഞ 1844 ഒക്ടോബർ 22 വരെ ഉണ്ടായിരുന്ന അറുപത്താറ് ദിവസങ്ങളെ പ്രതിനിധീകരിക്കുന്നു. മില്ലറൈറ്റ് ചരിത്രത്തിലെ ആ അറുപത്താറ് ദിവസങ്ങൾ അന്ത്യദിനങ്ങളെ ചിത്രീകരിക്കുന്നു; ഈ നിലയിൽ, അവ ഒരുലക്ഷത്തി നാൽപ്പത്തിനാലായിരം പേർ അർദ്ധരാത്രിയിലെ നിലവിളിയുടെ സന്ദേശം പ്രഖ്യാപിക്കുന്നതിനെ ചിത്രീകരിച്ചുകൊണ്ടിരിക്കുന്നു.</w:t>
      </w:r>
    </w:p>
    <w:p>
      <w:pPr>
        <w:pStyle w:val="ArticleBody"/>
        <w:jc w:val="left"/>
      </w:pPr>
      <w:r>
        <w:rPr>
          <w:rFonts w:ascii="Nirmala UI" w:hAnsi="Nirmala UI" w:eastAsia="Nirmala UI" w:cs="Nirmala UI"/>
        </w:rPr>
        <w:t>പെന്തെക്കൊസ്തുവരെയുള്ള അഞ്ച് ദിവസങ്ങൾ, മില്ലറൈറ്റുകൾ അർദ്ധരാത്രിയിലെ നിലവിളിയുടെ സന്ദേശം പ്രഖ്യാപിച്ച അറുപത്താറ് ദിവസങ്ങളോടു യോജിച്ചിരിക്കുന്നു; അത് ക്രിസ്തുവിന്റെ യെരൂശലേമിലേക്കുള്ള വിജയപ്രവേശനത്താലും പ്രതീകീകരിക്കപ്പെട്ടിരുന്നു. ആ മൂന്നു ഘട്ടങ്ങളിൽ ഒന്നാമത്തേത് കാഹളങ്ങളുടെ തിരുനാളാണ്; അത് ഏഴാമത്തെ കാഹളമോ, അല്ലെങ്കിൽ മൂന്നാമത്തെ അയ്യോവോ, അല്ലെങ്കിൽ അന്ത്യദിവസങ്ങളിലെ ഇസ്ലാമോ ആകുന്നു; ക്രിസ്തുവിന്റെ വിജയപ്രവേശനത്തിന് മുമ്പായി ഒരു കഴുതയെ അഴിച്ചുവിടൽ സംഭവിച്ചിരുന്നു.</w:t>
      </w:r>
    </w:p>
    <w:p>
      <w:pPr>
        <w:pStyle w:val="ArticleBody"/>
        <w:jc w:val="left"/>
      </w:pPr>
      <w:r>
        <w:rPr>
          <w:rFonts w:ascii="Nirmala UI" w:hAnsi="Nirmala UI" w:eastAsia="Nirmala UI" w:cs="Nirmala UI"/>
        </w:rPr>
        <w:t>പ്രവാചകപരമായി ഇത് കഴുതയെ അഴിച്ചുവിടുന്നതു മഹത്തായ പ്രവേശനത്തിന്റെ ആരംഭത്തെ സൂചിപ്പിക്കുന്നതായി തിരിച്ചറിയിക്കുന്നു; അതുതന്നെയാണ് മധ്യരാത്രിയിലെ നിലവിളി. ബൈബിൾ പ്രവചനം അന്ത്യദിവസങ്ങളിൽ ബൈബിൾ പ്രവചനത്തിലെ ആറാമത്തെ രാജ്യമായ ഭൂമിയിലെ മൃഗമായ യുണൈറ്റഡ് സ്റ്റേറ്റ്സിനു പ്രയോഗിക്കപ്പെടേണ്ടതാണ്. 9/11-ൽ ചെയ്തതുപോലെ ഇസ്‌ലാം യുണൈറ്റഡ് സ്റ്റേറ്റ്സിനെ ആക്രമിക്കും; അങ്ങനെ ഇസ്‌ലാം യുണൈറ്റഡ് സ്റ്റേറ്റ്സിന്മേൽ നടത്തുന്ന ഒരു പ്രധാനപ്പെട്ട പ്രഹരത്തിലൂടെ മധ്യരാത്രിയിലെ നിലവിളിയുടെ പ്രഖ്യാപനത്തിന്റെ ആരംഭം അടയാളപ്പെടുത്തുകയും, ഇസ്‌ലാം യുണൈറ്റഡ് സ്റ്റേറ്റ്സിന്മേൽ നടത്തുന്ന മറ്റൊരു പ്രധാനപ്പെട്ട പ്രഹരത്തിലൂടെ മധ്യരാത്രിയിലെ നിലവിളിയുടെ പ്രഖ്യാപനത്തിന്റെ അവസാനം അടയാളപ്പെടുത്തുകയും ചെയ്യും; കാരണം യേശു എപ്പോഴും ഒരു കാര്യത്തിന്റെ ആരംഭംകൊണ്ടു അതിന്റെ അവസാനത്തെ ദൃഷ്ടാന്തീകരിക്കുന്നു.</w:t>
      </w:r>
    </w:p>
    <w:p>
      <w:pPr>
        <w:pStyle w:val="ArticleBody"/>
        <w:jc w:val="left"/>
      </w:pPr>
      <w:r>
        <w:rPr>
          <w:rFonts w:ascii="Nirmala UI" w:hAnsi="Nirmala UI" w:eastAsia="Nirmala UI" w:cs="Nirmala UI"/>
        </w:rPr>
        <w:t>പെന്തെക്കൊസ്തിന്റെ സന്ദേശം മഹാഘോഷത്തിന്റെ സന്ദേശമാണ്; മഹാഘോഷം എന്നത് അർദ്ധരാത്രിഘോഷത്തിന്റെ സന്ദേശത്തിന്റെ ഒരു തീവ്രീകരണമാണ്. മില്ലറൈറ്റ് ചരിത്രത്തിൽ അർദ്ധരാത്രിഘോഷം 1844 ഒക്ടോബർ 22-ന് വാതിൽ അടைக்கപ്പെട്ടപ്പോൾ അവസാനിച്ചു; അന്ത്യദിവസങ്ങളിൽ ഞായറാഴ്ച നിയമസമയത്ത് വാതിൽ അടയുമ്പോഴും അതു അവസാനിക്കുന്നു. പെന്തെക്കൊസ്തിൽ പത്രോസ് യോവേലിന്റെ സന്ദേശം പ്രഖ്യാപിച്ചു; പെന്തെക്കൊസ്ത് അർദ്ധരാത്രിഘോഷത്തിന്റെ ഒമേഗാ സമാപ്തിയായതിനാൽ, അർദ്ധരാത്രിഘോഷത്തിന്റെ ആൽഫാ ആരംഭമായ പത്രോസും പ്രവചനപരമായ അനിവാര്യതപ്രകാരം യോവേലിന്റെ സന്ദേശം തന്നെ അവതരിപ്പിച്ചിരിക്കണം. അർദ്ധരാത്രിഘോഷത്തിൽ പത്രോസ് അപ്പൊസ്തലപ്രവൃത്തികൾ രണ്ടാം അദ്ധ്യായത്തിൽ, മൂന്നാം മണിക്കൂറിൽ മേൽമുറിയിൽ ഇരിക്കുന്നു; പിന്നെ അതേ ദിവസത്തിൽ ഒമ്പതാം മണിക്കൂറിൽ അവൻ ദൈവാലയത്തിൽ യോവേലിന്റെ സന്ദേശം പ്രഖ്യാപിച്ചുകൊണ്ടിരിക്കുന്നു.</w:t>
      </w:r>
    </w:p>
    <w:p>
      <w:pPr>
        <w:pStyle w:val="ArticleBody"/>
        <w:jc w:val="left"/>
      </w:pPr>
      <w:r>
        <w:rPr>
          <w:rFonts w:ascii="Nirmala UI" w:hAnsi="Nirmala UI" w:eastAsia="Nirmala UI" w:cs="Nirmala UI"/>
        </w:rPr>
        <w:t>അര്‍ദ്ധരാത്രിയിലെ നിലവിളിയുടെ അവസാനമായ പെന്തെക്കൊസ്തിൽ പത്രോസ് ഒരു ലക്ഷം നാൽപ്പത്തിനാലായിരത്തിന്റെ പ്രതീകമാണ്; അര്‍ദ്ധരാത്രിയിലെ നിലവിളിയുടെ ആരംഭത്തിലും അവൻ ഒരു ലക്ഷം നാൽപ്പത്തിനാലായിരത്തിന്റെ പ്രതീകമാണ്. ഒരു ലക്ഷം നാൽപ്പത്തിനാലായിരത്തിന്റെ മുദ്രയിടലും ഉയർത്തിക്കൊണ്ടുവരലും, ഇസ്ലാം പ്രഹരിക്കുമ്പോൾ കഴുതയെ അഴിച്ചുവിടുന്നതോടുകൂടിയാണ് ആരംഭിക്കുന്നത്. മില്ലറൈറ്റുകൾ എക്സിറ്റർ ക്യാമ്പ് മീറ്റിംഗിൽ നിന്നു പുറപ്പെട്ടപ്പോൾ, അവർ ആ സന്ദേശം പ്രളയതരംഗംപോലെ കൊണ്ടുപോയി; പ്രതീകാത്മകമായി, ആ അനുഭവം ആവർത്തിക്കുന്ന ഒരു ലക്ഷം നാൽപ്പത്തിനാലായിരത്തെ അവർ മുൻകൂട്ടി പ്രതിരൂപീകരിച്ചു.</w:t>
      </w:r>
    </w:p>
    <w:p>
      <w:pPr>
        <w:pStyle w:val="ArticleBody"/>
        <w:jc w:val="left"/>
      </w:pPr>
      <w:r>
        <w:rPr>
          <w:rFonts w:ascii="Nirmala UI" w:hAnsi="Nirmala UI" w:eastAsia="Nirmala UI" w:cs="Nirmala UI"/>
        </w:rPr>
        <w:t>പെന്തെക്കൊസ്ത് കാലത്തിന്റെ ലിറ്റ്മസ് പരീക്ഷണത്തിലും മൂന്നാമത്തെ പരീക്ഷണത്തിലും അർദ്ധരാത്രി നിലവിളിയുടെ സന്ദേശം പ്രഖ്യാപിക്കുന്നവരെ പത്രോസ് പ്രതിനിധീകരിക്കുന്നുവെന്ന് നിങ്ങൾ തിരിച്ചറിയുമ്പോൾ, ഈ പ്രയോഗം കൂടുതൽ ഗൗരവമുള്ളതാകുന്നു. പെന്തെക്കൊസ്തിൽ പത്രോസിനുള്ള മൂന്നാം മണിക്കൂർ അവനെ മാളികമുറിയിൽ സ്ഥാപിക്കുന്നു; മാളികമുറി പെന്തെക്കൊസ്തിന് മുമ്പുള്ള പത്ത് ദിവസങ്ങളെയും സൂചിപ്പിക്കുന്നു. പെന്തെക്കൊസ്ത് കാലത്തിന്റെ രണ്ടാമത്തെ പരീക്ഷണം അടിസ്ഥാനം സംബന്ധിയായ പരീക്ഷണത്തെ തുടർന്നുവരുന്ന മുപ്പത് ദിവസത്തെ ദേവാലയ പരീക്ഷണമാണ്. ദേവാലയത്തിന്റെ രണ്ടാമത്തെ പരീക്ഷണം വിശ്വസ്തർ വിശ്വാസത്താൽ അതിവിശുദ്ധസ്ഥലത്തേക്ക് പ്രവേശിക്കേണ്ടതിനെ ആവശ്യപ്പെടുന്നു; അവിടെ അവരുടെ പാപങ്ങൾ മായിച്ചുകളയപ്പെടുകയും അവിടെ അവർ വിശ്വാസത്താൽ ക്രിസ്തുവിനോടുകൂടെ സ്വർഗ്ഗീയ സ്ഥാനങ്ങളിൽ ഇരുത്തപ്പെടുകയും ചെയ്യുന്നു. അപ്പൊസ്തലപ്രവൃത്തികൾ എന്ന പുസ്തകം നമ്മെ അറിയിക്കുന്നതു ഇങ്ങനെയാണ്: മാളികമുറിയിൽ മൂന്നാം മണിക്കൂറിൽ യോവേൽ എന്ന പുസ്തകത്തെ ആസ്പദമാക്കി പത്രോസ് തന്റെ പ്രസംഗം ആരംഭിച്ചു; പിന്നെ ഒമ്പതാം മണിക്കൂറിൽ അവൻ ദേവാലയത്തിൽ ഉണ്ടായിരുന്നു.</w:t>
      </w:r>
    </w:p>
    <w:p>
      <w:pPr>
        <w:pStyle w:val="ArticleScripture"/>
        <w:jc w:val="left"/>
      </w:pPr>
      <w:r>
        <w:rPr>
          <w:rFonts w:ascii="Nirmala UI" w:hAnsi="Nirmala UI" w:eastAsia="Nirmala UI" w:cs="Nirmala UI"/>
        </w:rPr>
        <w:t>എന്നാൽ പത്രൊസ് പതിനൊന്നുപേരോടുകൂടെ എഴുന്നേറ്റുനിന്നു തന്റെ ശബ്ദം ഉയർത്തി അവരോടു പറഞ്ഞു: യെഹൂദ്യപുരുഷന്മാരേ, യെരൂശലേമിൽ പാർക്കുന്ന എല്ലാവരേ, ഇതു നിങ്ങള്‍ക്ക് അറിയപ്പെട്ടിരിക്കട്ടെ; എന്റെ വചനങ്ങൾ കേൾപ്പിൻ. നിങ്ങൾ വിചാരിക്കുന്നതുപോലെ ഇവർ മദ്യപിച്ചവരല്ല; കാരണം ഇതു പകലിന്റെ മൂന്നാം മണിക്കൂർ മാത്രമാകുന്നു. എന്നാൽ ഇതുതന്നെയാണ് പ്രവാചകനായ യോവേൽ മുഖാന്തരം അരുളിച്ചെയ്തത്. … പിന്നെ പത്രൊസും യോഹന്നാനും ഒമ്പതാം മണിക്കൂറായ പ്രാർത്ഥനാസമയത്തു ഒരുമിച്ചു ദൈവാലയത്തിലേക്കു കയറിപ്പോയി. പ്രവൃത്തികൾ 2:14–16; 3:1.</w:t>
      </w:r>
    </w:p>
    <w:p>
      <w:pPr>
        <w:pStyle w:val="ArticleBody"/>
        <w:jc w:val="left"/>
      </w:pPr>
      <w:r>
        <w:rPr>
          <w:rFonts w:ascii="Nirmala UI" w:hAnsi="Nirmala UI" w:eastAsia="Nirmala UI" w:cs="Nirmala UI"/>
        </w:rPr>
        <w:t>ക്രിസ്തുവിനെ മൂന്നാം മണിക്കൂറിൽ ക്രൂശിൽ ആണിയിട്ടു, ഒമ്പതാം മണിക്കൂറിൽ അവൻ മരണപ്പെട്ടു. അവന്റെ മരണം, സംസ്കാരം, ഉയിർത്തെഴുന്നേൽപ്പ് ഇവ മൂന്ന് ഘട്ടങ്ങളുള്ള ഒരു വഴിക്കുറിയാകുന്നു. മൂന്നാം ഘട്ടമായ ആദ്യഫലങ്ങളുടെ ദിവസം, പെന്തെക്കോസ്തിൽ സമാപിക്കുന്ന അമ്പത് ദിവസങ്ങളുടെ ആരംഭമാകുന്നു. പെന്തെക്കോസ്ത് കാലത്തിന്റെ ആൽഫയിൽ, മൂന്നാം മണിക്കൂറും ഒമ്പതാം മണിക്കൂറും വ്യക്തമായൊരു വൈരുധ്യത്തെ പ്രതിനിധീകരിക്കുന്നു; കാരണം മൂന്നാം മണിക്കൂറിൽ ക്രിസ്തു ജീവിച്ചിരിക്കെ, ഒമ്പതാം മണിക്കൂറിൽ അവൻ മരിച്ചിരുന്നു. പത്രൊസ് മൂന്നാം മണിക്കൂറിൽ മുകളിലെ മുറിയിലുണ്ടായിരുന്നു; ഒമ്പതാം മണിക്കൂറിൽ ദൈവാലയത്തിലുമായിരുന്നു.</w:t>
      </w:r>
    </w:p>
    <w:p>
      <w:pPr>
        <w:pStyle w:val="ArticleBody"/>
        <w:jc w:val="left"/>
      </w:pPr>
      <w:r>
        <w:rPr>
          <w:rFonts w:ascii="Nirmala UI" w:hAnsi="Nirmala UI" w:eastAsia="Nirmala UI" w:cs="Nirmala UI"/>
        </w:rPr>
        <w:t>ക്രിസ്തുവിന്റെ കാലത്തെ അമ്പത് വിശുദ്ധ ദിവസങ്ങളടങ്ങിയ പെന്തെക്കൊസ്ത് കാലഘട്ടം ഇരുപത്തിമുന്നൂറ് വർഷങ്ങളുടെ പ്രവചനത്തോടു നേരിട്ട് ബന്ധപ്പെട്ടിരുന്ന ഒരു വിശുദ്ധ പ്രവചനകാലഘട്ടമായിരുന്നു. അത് പ്രത്യേകിച്ച് ദാനിയേൽ ഒൻപതിൽ യെഹൂദജനതയ്ക്കായി നിശ്ചയിക്കപ്പെട്ടിരുന്ന നാനൂറ് തൊണ്ണൂറ് വർഷങ്ങളിലെ അവസാന വാരത്തോടു ബന്ധപ്പെട്ടു നിന്നിരുന്നു. ക്രിസ്തു നിയമത്തെ സ്ഥിരീകരിച്ച ആ വിശുദ്ധ വാരം 1,260 പ്രവചനദിവസങ്ങൾ വീതമുള്ള രണ്ടു സമകാലങ്ങളായി വിഭജിക്കപ്പെട്ടിരുന്നു. ആ വാരത്തിന്റെ ഹൃദയം ക്രൂശായിരുന്നു. ക്രൂശ് മൂന്നാം മണിക്കൂറിനെയും ഒമ്പതാം മണിക്കൂറിനെയും അടയാളപ്പെടുത്തുന്നു; പെന്തെക്കൊസ്തിൽ പത്രോസും അതുതന്നെ ചെയ്യുന്നു. ക്രി.വ. 34-ൽ, കൈസര്യ മാരിത്തിമയിൽനിന്ന് കോർനെലിയൊസ് പത്രോസിനെ വിളിപ്പിച്ചപ്പോൾ, അതേ വിശുദ്ധ വാരത്തിന്റെ അന്ത്യം ആയിരുന്നു; അപ്പോൾ ഒമ്പതാം മണിക്കൂറായിരുന്നു.</w:t>
      </w:r>
    </w:p>
    <w:p>
      <w:pPr>
        <w:pStyle w:val="ArticleScripture"/>
        <w:jc w:val="left"/>
      </w:pPr>
      <w:r>
        <w:rPr>
          <w:rFonts w:ascii="Nirmala UI" w:hAnsi="Nirmala UI" w:eastAsia="Nirmala UI" w:cs="Nirmala UI"/>
        </w:rPr>
        <w:t>കൈസര്യയിൽ കൊർണേല്യോസ് എന്നു പേരുള്ള ഒരുവൻ ഉണ്ടായിരുന്നു; അവൻ ഇതാല്യൻ പട എന്നു വിളിക്കപ്പെട്ട സംഘത്തിലെ ഒരു ശതാധിപനായിരുന്നു. അവൻ ഭക്തനായ മനുഷ്യനും തന്റെ സകല ഗൃഹത്തോടുകൂടി ദൈവത്തെ ഭയപ്പെടുന്നവനും ജനങ്ങൾക്ക് വളരെ ദാനധർമ്മം ചെയ്യുന്നവനും എപ്പോഴും ദൈവത്തോടു പ്രാർത്ഥിക്കുന്നവനും ആയിരുന്നു. ഒരു ദിവസം ഏകദേശം ഒമ്പതാം മണിക്കൂറിൽ, ദൈവത്തിന്റെ ഒരു ദൂതൻ തന്റെ അടുക്കൽ വന്ന്, “കൊർണേല്യോസേ” എന്നു പറയുന്നതു അവൻ ഒരു ദർശനത്തിൽ വ്യക്തമായി കണ്ടു. അവൻ അവനെ ഉറ്റുനോക്കി ഭയപ്പെട്ടു, “കർത്താവേ, എന്താകുന്നു?” എന്നു ചോദിച്ചു. അവൻ അവനോടു പറഞ്ഞു: “നിന്റെ പ്രാർത്ഥനകളും നിന്റെ ദാനധർമ്മങ്ങളും ദൈവസന്നിധിയിൽ ഒരു സ്മരണയായി ഉയർന്നിരിക്കുന്നു. ആകയാൽ ഇപ്പോൾ യോപ്പയിലേക്കു ആളുകളെ അയച്ചു, പത്രോസ് എന്നു പേരുള്ള ശിമോനെ വിളിപ്പിൻ.” അപ്പൊസ്തലപ്രവൃത്തികൾ 10:1–5.</w:t>
      </w:r>
    </w:p>
    <w:p>
      <w:pPr>
        <w:pStyle w:val="ArticleBody"/>
        <w:jc w:val="left"/>
      </w:pPr>
      <w:r>
        <w:rPr>
          <w:rFonts w:ascii="Nirmala UI" w:hAnsi="Nirmala UI" w:eastAsia="Nirmala UI" w:cs="Nirmala UI"/>
        </w:rPr>
        <w:t>അടുത്ത ദിവസം, ഏകദേശം ആറാം മണിക്കൂറിൽ പത്രോസ് പ്രാർത്ഥിക്കുവാൻ മേൽക്കൂരയിൽ കയറി.</w:t>
      </w:r>
    </w:p>
    <w:p>
      <w:pPr>
        <w:pStyle w:val="ArticleScripture"/>
        <w:jc w:val="left"/>
      </w:pPr>
      <w:r>
        <w:rPr>
          <w:rFonts w:ascii="Nirmala UI" w:hAnsi="Nirmala UI" w:eastAsia="Nirmala UI" w:cs="Nirmala UI"/>
        </w:rPr>
        <w:t>പിറ്റെന്നാൾ അവർ യാത്ര തുടരുകയും നഗരത്തോടടുത്തുവരികയും ചെയ്തുകൊണ്ടിരിക്കെ, ഏകദേശം ആറാം മണിക്കൂറിൽ പ്രാർത്ഥിക്കേണ്ടതിന്നു പത്രൊസ് വീട്ടിന്റെ മേൽക്കൂരയിൽ കയറി. അവന്നു അത്യന്തം വിശപ്പുണ്ടായി; അവൻ ഭക്ഷിക്കുവാൻ ആഗ്രഹിച്ചു. അവർ ഒരുക്കം ചെയ്‌തുകൊണ്ടിരിക്കുമ്പോൾ അവൻ പരവശാവസ്ഥയിൽ ആകുകയും, സ്വർഗ്ഗം തുറന്നിരിക്കുന്നതും ഒരു പാത്രം തനിക്കരികിലേക്കു ഇറങ്ങിവരുന്നതും കണ്ടു; അത് നാലു മൂലകളിലും കെട്ടിയ വലിയൊരു തുണിപോലെ ഭൂമിയിലേക്കു ഇറക്കപ്പെട്ടിരുന്നു. അതിൽ ഭൂമിയിലെ സർവ്വവിധ നാലുകാലി മൃഗങ്ങളും കാട്ടുമൃഗങ്ങളും സർപ്പജാതികളും ആകാശത്തിലെ പക്ഷികളും ഉണ്ടായിരുന്നു. അപ്പോൾ അവന്നു ഒരു ശബ്ദം വന്നു: “പത്രൊസേ, എഴുന്നേറ്റ് അറുത്തു തിന്നുക.” എന്നാൽ പത്രൊസ് പറഞ്ഞു: “ഒരിക്കലും അല്ല, കർത്താവേ; സാധാരണമായതോ അശുദ്ധമായതോ ആയ യാതൊന്നും ഞാൻ ഒരിക്കലും തിന്നിട്ടില്ല.” വീണ്ടും രണ്ടാമതും അവന്നു ശബ്ദം വന്നു: “ദൈവം ശുദ്ധീകരിച്ചതിനെ നീ സാധാരണമെന്നു വിളിക്കരുത്.” ഇത് മൂന്നുവട്ടം സംഭവിച്ചു; പിന്നെ ആ പാത്രം വീണ്ടും സ്വർഗ്ഗത്തിലേക്കു ഏറ്റെടുക്കപ്പെട്ടു. പ്രവൃത്തികൾ 10:9–16.</w:t>
      </w:r>
    </w:p>
    <w:p>
      <w:pPr>
        <w:pStyle w:val="ArticleBody"/>
        <w:jc w:val="left"/>
      </w:pPr>
      <w:r>
        <w:rPr>
          <w:rFonts w:ascii="Nirmala UI" w:hAnsi="Nirmala UI" w:eastAsia="Nirmala UI" w:cs="Nirmala UI"/>
        </w:rPr>
        <w:t>കൊർനെലിയോസിനോടു സംസാരിക്കുവാൻ ഒരു ദൂതൻ എത്തുന്ന ഒമ്പതാം മണിക്കൂറിലാണ് പത്രൊസിനെ കൈസര്യയിലേക്കു വരുവാൻ വിളി വരുന്നത്. കൊർനെലിയോസ് ഞായറാഴ്ച നിയമകാലത്ത് ബാബേലിൽനിന്നു വിളിച്ചുകൊണ്ടുവരപ്പെടുന്ന ദൈവത്തിന്റെ മറ്റുള്ള മക്കളെ പ്രതിനിധീകരിക്കുന്നു. ഞായറാഴ്ച നിയമകാലത്ത് എത്തുന്ന ആ ദൂതൻ, ഇനിയും ബാബേലിൽ കഴിയുന്നവരോടു ഓടിപ്പോകുവാൻ വിളിച്ചുപറയുന്ന വെളിപ്പാട് പതിനെട്ടിലെ രണ്ടാം ശബ്ദമാണ്. പത്രൊസ് ഒരു ലക്ഷം നാല്പത്തിനാലായിരമാണ്; കൊർനെലിയോസ് പതിനൊന്നാം മണിക്കൂറിലെ വേലക്കാരാണ്; ഇവരെ പത്രൊസിനോടു അശുദ്ധമൃഗങ്ങളായി പ്രതിനിധീകരിച്ചിരിക്കുന്നു. പത്രൊസിന്റെയും കൊർനെലിയോസിന്റെയും ബന്ധം വെളിപ്പാട് ഏഴിന്റെ ബന്ധമാണ്; അവിടെ ഒരു ലക്ഷം നാല്പത്തിനാലായിരം മഹാസമൂഹത്തോടുള്ള ബന്ധത്തിൽ തിരിച്ചറിയപ്പെടുന്നു. എഴുന്നേൽക്കുക, അറുക്കുക, തിന്നുക എന്നു പത്രൊസിനോടു മൂന്നു പ്രാവശ്യം കല്പിക്കപ്പെട്ടു. ഒരു ലക്ഷം നാല്പത്തിനാലായിരമായി, കൊർനെലിയോസിൽനിന്നുള്ള ഈ വിളിയാണ് പതാക എഴുന്നേൽക്കുവാൻ കല്പിക്കപ്പെടുന്ന സ്ഥലം.</w:t>
      </w:r>
    </w:p>
    <w:p>
      <w:pPr>
        <w:pStyle w:val="ArticleBody"/>
        <w:jc w:val="left"/>
      </w:pPr>
      <w:r>
        <w:rPr>
          <w:rFonts w:ascii="Nirmala UI" w:hAnsi="Nirmala UI" w:eastAsia="Nirmala UI" w:cs="Nirmala UI"/>
        </w:rPr>
        <w:t>കോർനെലിയോസ് ചിലപ്പോൾ “കടലോര കൈസറിയ” എന്നു വിളിക്കപ്പെടുന്ന കൈസരിയ മരിറ്റിമയിൽ ആണ്. വെളിപ്പാട് പതിനേഴാം അധ്യായം “ജലങ്ങൾ” എന്നത് “ജനങ്ങളും പുരുഷാരങ്ങളും ജാതികളും ഭാഷകളും ആകുന്നു” എന്നു നമ്മെ അറിയിക്കുന്നു. ആ ജലങ്ങൾ ദൈവത്തിന്റെ സഭയ്ക്കു പുറത്തുള്ളവരെയാണ് സൂചിപ്പിക്കുന്നത്; വെളിപ്പാടുപുസ്തകത്തിലും പത്രൊസിന്റെ അശുദ്ധമൃഗങ്ങളായ ദർശനത്തിലും “നാല്” എന്ന സംഖ്യ സമസ്ത ലോകത്തെ പ്രതിനിധീകരിക്കുന്നു. പത്രൊസിന്റെ ദർശനത്തിൽ നാല് വ്യത്യസ്ത മൃഗങ്ങൾ ഉണ്ട്; അവ നാലു കോണുകളിലും പിടിച്ചിരിക്കുന്ന ഒരു ചീനശീലയിൽ ഇറങ്ങിവരുന്നു. പത്രൊസിനും കോർനെലിയോസിനുമിടയിലെ ബന്ധം നോഹയും പെട്ടകത്തിൽ കയറിയ മൃഗങ്ങളും മുഖേനയും പ്രതിനിധീകരിക്കപ്പെടുന്നു.</w:t>
      </w:r>
    </w:p>
    <w:p>
      <w:pPr>
        <w:pStyle w:val="ArticleBody"/>
        <w:jc w:val="left"/>
      </w:pPr>
      <w:r>
        <w:rPr>
          <w:rFonts w:ascii="Nirmala UI" w:hAnsi="Nirmala UI" w:eastAsia="Nirmala UI" w:cs="Nirmala UI"/>
        </w:rPr>
        <w:t>പത്രോസ് യോപ്പയിൽ ആയിരുന്നു; അതിന്റെ അർത്ഥം “പ്രകാശമുള്ളതും മനോഹരവും” എന്നാണ്. കാരണം, ഒരു ലക്ഷത്തി നാല്പത്തിനാലായിരത്തിന്റെ പ്രതീകമായി, പത്രോസ് ജാതികൾക്കുള്ള പ്രകാശമുള്ളതും മനോഹരവും ആയ പതാകയാണ്. ഒമ്പതാം മണിക്കൂർ ജാതികൾ ആ പതാകയിലേക്കു ഉണരുന്ന സമയമാണ്; ആ പതാകയെ സിസ്റ്റർ വൈറ്റ് ശബ്ബത്ത്, ദൈവത്തിന്റെ ന്യായപ്രമാണം, മൂന്നാം ദൂതന്റെ സന്ദേശം, അന്ത്യദിവസങ്ങളുടെ സന്ദേശം വഹിക്കുന്ന ലോകമൊട്ടാകെയുള്ള മിഷനറിമാർ എന്നിവയായിട്ടാണ് തിരിച്ചറിയുന്നത്. സമുദ്രത്തിങ്കൽ ഉള്ള കൈസര്യയിൽ, ഒമ്പതാം മണിക്കൂറിൽ ദൂതൻ എത്തിയപ്പോൾ, കൊർണേല്യൊസ് ആ പതാകയിലേക്കു ഉണർത്തപ്പെട്ടു. പിന്നെ പെന്തെക്കോസ്ത് ഞായറാഴ്ച നിയമത്തിലെ സന്ദേശം ലോകത്തേക്കു—സമുദ്രത്തേക്കു—പോകുന്നു.</w:t>
      </w:r>
    </w:p>
    <w:p>
      <w:pPr>
        <w:pStyle w:val="ArticleBody"/>
        <w:jc w:val="left"/>
      </w:pPr>
      <w:r>
        <w:rPr>
          <w:rFonts w:ascii="Nirmala UI" w:hAnsi="Nirmala UI" w:eastAsia="Nirmala UI" w:cs="Nirmala UI"/>
        </w:rPr>
        <w:t>പതാക ഉയർത്തിപ്പിടിക്കപ്പെടുന്നതു, യഹോവയുടെ ഭവനം പർവ്വതങ്ങൾക്കുമുകളിൽ ഉയർത്തപ്പെടുന്നതായി കൂടി പ്രതിനിധീകരിക്കപ്പെടുന്നു; ഒമ്പതാം മണിക്കൂറിലെ ഞായർനിയമത്തിന് തൊട്ടുമുമ്പായി, ആറാം മണിക്കൂറിൽ, പത്രൊസ് യോപ്പാ എന്ന മനോഹരവും പ്രകാശഭരിതവുമായി നഗരത്തിലെ മേൽക്കൂരപ്പുറത്ത് പ്രാർത്ഥിച്ചുകൊണ്ടിരുന്നു. ഒരു ലക്ഷത്തി നാൽപ്പത്തിനാലായിരം പേർ മുദ്രകുത്തപ്പെടുമ്പോൾ, ലോകത്തിനുള്ളിലെ പ്രതിസന്ധിയുടെ സാഹചര്യങ്ങൾ ഇപ്പോഴും ബാബിലോണിലുള്ള ദൈവത്തിന്റെ മറ്റു മക്കളെ വെളിച്ചം അന്വേഷിക്കുവാൻ ആകർഷിക്കും. അവർ യോപ്പയിലെ വീട്ടിന്റെ മുകളിൽ ഉള്ള പത്രൊസിനെ കണ്ടെത്തുവാൻ നയിക്കപ്പെടുന്നു.</w:t>
      </w:r>
    </w:p>
    <w:p>
      <w:pPr>
        <w:pStyle w:val="ArticleBody"/>
        <w:jc w:val="left"/>
      </w:pPr>
      <w:r>
        <w:rPr>
          <w:rFonts w:ascii="Nirmala UI" w:hAnsi="Nirmala UI" w:eastAsia="Nirmala UI" w:cs="Nirmala UI"/>
        </w:rPr>
        <w:t>മത്തായി പതിനാറാം അധ്യായത്തിൽ പത്രോസും കൈസര്യ ഫിലിപ്പിയിൽ ഉണ്ടായിരുന്നു. ഹെർമോൻ പർവ്വതത്തിന്റെ അടിവാരത്തിലുള്ള കൈസര്യ ഫിലിപ്പിക്ക് സമുദ്രത്തീരത്തുള്ള കൈസര്യയോടു ഒരേ പേര് ഉണ്ടായിരുന്നുവെങ്കിലും, ഒന്നുകിൽ കരയിൽയും മറ്റൊന്ന് സമുദ്രത്തിലും ആയിരുന്നതിനാൽ, അവയ്ക്ക് വ്യക്തമായൊരു വൈരുധ്യം ഉണ്ടായിരുന്നു. മൂന്നാം ഘട്ടത്തിൽ ക്രിസ്തുവിന്റെ ക്രൂശീകരണവും ഒൻപതാം ഘട്ടത്തിൽ അവിടുത്തെ മരണവും ജീവനും മരണവും എന്ന വ്യക്തമായൊരു വൈരുധ്യത്തെ സൂചിപ്പിക്കുന്നു. പെന്തെക്കോസ്ത് നാളിലെ മൂന്നാം ഘട്ടത്തിലും ഒൻപതാം ഘട്ടത്തിലും പത്രോസ് മുകളിലത്തെ മുറിയിൽ നിന്നു ദൈവാലയത്തേക്കുള്ള വ്യക്തമായൊരു വൈരുധ്യത്തെ സൂചിപ്പിക്കുന്നു. കരയിലെ കൈസര്യയോ സമുദ്രത്തിലെ കൈസര്യയോ മൂന്നാം ഘട്ടത്തിന്റെയും ഒൻപതാം ഘട്ടത്തിന്റെയും ആവശ്യമായ പ്രവാചകീയ വൈരുധ്യത്തെ പ്രതിനിധീകരിക്കുന്നു; എന്നാൽ പത്രോസ് കൈസര്യ ഫിലിപ്പിയിൽ ഉണ്ടായിരുന്നപ്പോൾ മൂന്നാം ഘട്ടത്തെക്കുറിച്ചുള്ള നേരിട്ടുള്ള പരാമർശമില്ല. രണ്ടോ മൂന്നോ സാക്ഷികളുടെ സാക്ഷ്യത്തിൽ ഒരു കാര്യം സ്ഥാപിക്കപ്പെടുന്നു; ക്രൂശിലെ മൂന്നാം ഘട്ടവും ഒൻപതാം ഘട്ടവും, അതുപോലെ പെന്തെക്കോസ്ത് നാളിലും, ഇരു ദൃഷ്ടാന്തങ്ങളും ഒരൊറ്റ വ്യക്തിയാൽ പ്രതിനിധീകരിക്കപ്പെടുന്നു—ക്രിസ്തു ജീവനോടെയായാലും കല്ലറയിലായാലും, അല്ലെങ്കിൽ പത്രോസ് മുകളിലത്തെ മുറിയിലായാലും ദൈവാലയത്തിലായാലും.</w:t>
      </w:r>
    </w:p>
    <w:p>
      <w:pPr>
        <w:pStyle w:val="ArticleBody"/>
        <w:jc w:val="left"/>
      </w:pPr>
      <w:r>
        <w:rPr>
          <w:rFonts w:ascii="Nirmala UI" w:hAnsi="Nirmala UI" w:eastAsia="Nirmala UI" w:cs="Nirmala UI"/>
        </w:rPr>
        <w:t>രണ്ട് കൈസറിയകളിലെ മൂന്നാം മണിക്കൂറിന്റെയും ഒൻപതാം മണിക്കൂറിന്റെയും മൂന്നാമത്തെ സാക്ഷ്യം, ഇരു സംഭവങ്ങളിലും പ്രധാന കഥാപാത്രമായി പത്രോസിനെ തിരിച്ചറിയിക്കുന്നു; അതുപോലെ പെന്തെക്കോസ്തുകാലത്തിന്റെ ആരംഭത്തിൽ ക്രിസ്തുവും അതേ കാലഘട്ടത്തിന്റെ അവസാനം പത്രോസും ആയിരുന്നു. മൂന്നാം മണിക്കൂറിലെ ആൽഫാ കഥാപാത്രം ഒൻപതാം മണിക്കൂറിലെ ഒമേഗാ കഥാപാത്രത്തോടു ഒന്നുതന്നെയാകയാൽ, കൈസര്യാ ഫിലിപ്പി ഈ രണ്ട് കൈസറിയകളുടെ ആൽഫാ ആകുന്നു എന്നതിന് അതു ഒരു സാക്ഷ്യം നൽകുന്നു. രണ്ടാമത്തെ സാക്ഷ്യം, ഇരു നഗരങ്ങളുടെയും പേര് ഒരേതന്നെയാകുന്നു എന്നതാണ്; അതിനാൽ പ്രധാന കഥാപാത്രത്തിന്റെ പേരും നഗരത്തിന്റെ പേരും ഒരേതന്നെയാണ്. മൂന്നാമത്തെ സാക്ഷ്യം കരയുടെയും സമുദ്രത്തിന്റെയും വൈരുധ്യമാണ്. പത്രോസ് കൈസര്യാ ഫിലിപ്പിയിൽ ഉണ്ടായിരുന്നത് മൂന്നാം മണിക്കൂറിലായിരുന്നു. ഇവിടെ സന്ദേശം ഇനിയും അതീവ ഗൗരവമുള്ളതാകുന്നു.</w:t>
      </w:r>
    </w:p>
    <w:p>
      <w:pPr>
        <w:pStyle w:val="ArticleBody"/>
        <w:jc w:val="left"/>
      </w:pPr>
      <w:r>
        <w:rPr>
          <w:rFonts w:ascii="Nirmala UI" w:hAnsi="Nirmala UI" w:eastAsia="Nirmala UI" w:cs="Nirmala UI"/>
        </w:rPr>
        <w:t>ഒരേ പേരുള്ള രണ്ട് നഗരങ്ങളെ തമ്മിൽ സാദൃശ്യമാക്കുന്നത് ശരിയാണ്; അതാണ് നാം ചെയ്യുന്നതും. എന്നാൽ, ക്രൂശിലെ ക്രിസ്തുവിന്റെയും പെന്തെക്കൊസ്തിലെ പത്രോസിന്റെയും സാക്ഷ്യത്തിന്റെ അടിസ്ഥാനത്തിൽ, ഈ പ്രയോഗത്തിൽ മൂന്നാം മണിക്കൂറിനെയും ഒമ്പതാം മണിക്കൂറിനെയും നാം ഉൾക്കൊള്ളുന്നു. ഈ മൂന്ന് രേഖകളെയും ഒന്നിച്ചു കൊണ്ടുവരുന്നതിലൂടെ—ക്രിസ്തുവിന്റെ മൂന്നാം മണിക്കൂറും ഒമ്പതാം മണിക്കൂറും, പെന്തെക്കൊസ്തിലെ പത്രോസിന്റെ മൂന്നാം മണിക്കൂറും ഒമ്പതാം മണിക്കൂറും—കൈസര്യ ഫിലിപ്പിയിൽ മൂന്നാം മണിക്കൂർ നാം സ്ഥാപിക്കുന്നു. ഇതേ പ്രവാചകതാർക്കികത തന്നെയാണ് ഒമ്പതാം മണിക്കൂറിൽ കൊർനേലിയോസിനും, ആറാം മണിക്കൂറിൽ പത്രോസിനും, തുടർന്ന് മൂന്നാം മണിക്കൂറിൽ കൈസര്യ ഫിലിപ്പിയിലെ പത്രോസിനും പ്രയോഗിക്കേണ്ടത്.</w:t>
      </w:r>
    </w:p>
    <w:p>
      <w:pPr>
        <w:pStyle w:val="ArticleBody"/>
        <w:jc w:val="left"/>
      </w:pPr>
      <w:r>
        <w:rPr>
          <w:rFonts w:ascii="Nirmala UI" w:hAnsi="Nirmala UI" w:eastAsia="Nirmala UI" w:cs="Nirmala UI"/>
        </w:rPr>
        <w:t>പത്രോസ് ഈ മൂന്ന് അടയാളബിന്ദുക്കളിലും സന്നിഹിതനാണ്; കോർനെലിയോസ് ആറാം ഘട്ടത്തിലും ഒൻപതാം മണിക്കൂറിലും പത്രോസിനൊപ്പമുണ്ടെങ്കിലും, കൈസര്യാ ഫിലിപ്പിയിൽ മൂന്നാം മണിക്കൂറിൽ ഇല്ല. കൈസര്യാ ഫിലിപ്പിയിൽ നിന്ന് യോപ്പായിലേക്കും, യോപ്പയിൽ നിന്ന് കൈസര്യാ മരിത്തീമയിലേക്കും യഥാക്രമം മൂന്നാം, ആറാം, ഒൻപതാം മണിക്കൂറുകളായതിനാൽ ഈ രേഖ പരസ്പരം ബന്ധിപ്പിക്കപ്പെട്ടിരിക്കുന്നു. ഇരു കൈസര്യകൾക്കും ഗ്രീസിനോടും റോമിനോടും ബന്ധപ്പെട്ട സാംസ്കാരിക വേരുകൾ ഉണ്ടായിരുന്നുവെങ്കിലും, കൈസര്യാ ഫിലിപ്പിയുടെ പ്രത്യേകത അകലെയുള്ള ഗൂഢമായ പൈഗൻമതത്തിന്റെ സാക്ഷാത്കാരമായിരുന്നതും, കടൽത്തീരത്തുള്ള കൈസര്യാ ഗ്രീക്ക് സംസ്കാരത്തെയും റോമൻ ഭരണക്രമത്തെയും സമന്വയിപ്പിച്ച ഒരു വാണിജ്യ-ഭരണകേന്ദ്രമായിരുന്നതുമായിരുന്നു. കൈസര്യാ ഫിലിപ്പി സഭാരാഷ്ട്രീയത്തിന്റെ പ്രതീകവും കൈസര്യാ മരിത്തീമ സംസ്ഥാനരാഷ്ട്രീയത്തിന്റെ പ്രതീകവും ആയിരുന്നു.</w:t>
      </w:r>
    </w:p>
    <w:p>
      <w:pPr>
        <w:pStyle w:val="ArticleBody"/>
        <w:jc w:val="left"/>
      </w:pPr>
      <w:r>
        <w:rPr>
          <w:rFonts w:ascii="Nirmala UI" w:hAnsi="Nirmala UI" w:eastAsia="Nirmala UI" w:cs="Nirmala UI"/>
        </w:rPr>
        <w:t>കൈസര്യയിൽ നിന്ന് കൈസര്യയിലേക്കുള്ള നിരയിൽ, യോപ്പ മൂന്ന് പടികളിൽ നടുവിലുള്ള പടിയാകുന്നു. ആ മൂന്ന് പടികൾ മൂന്നാം, ആറാം, ഒൻപതാം മണിക്കൂറുകളാൽ പ്രതിനിധീകരിക്കപ്പെടുന്നു. സമുദ്രതീരത്തുള്ള കൈസര്യയിൽ ഒൻപതാം മണിക്കൂറിൽ സുവിശേഷം ജാതികളിലേക്കു പോകുന്ന സമയം ഞായറാഴ്ച നിയമമാണ്. അതിന് മൂന്ന് മണിക്കൂർ മുമ്പ്, ആറാം മണിക്കൂറിൽ, പത്രോസ് പ്രകാശവും ദീപ്തിയും നിറഞ്ഞ നഗരമായ യോപ്പയിൽ ഇരിക്കുന്നു. അതിന് മൂന്ന് മണിക്കൂർ മുമ്പ്, മൂന്നാം മണിക്കൂറിൽ, പത്രോസ് കാഹളങ്ങളുടെ പെരുന്നാളിൽ ഇരിക്കുന്നു. കൈസര്യയിൽ നിന്ന് കൈസര്യയിലേക്കുള്ളത് അർദ്ധരാത്രി ഘോഷത്തിന്റെ കാലഘട്ടമാണ്. യേശു എപ്പോഴും ആരംഭത്തെ അവസാനത്തോടു ചേർത്ത് നിരത്തുന്നതിനാൽ, ആദ്യം മുതൽ അവസാനം വരെയും അർദ്ധരാത്രി ഘോഷം പ്രഖ്യാപിക്കുന്നവരെ പത്രോസ് പ്രതിനിധീകരിക്കുന്നു. കാഹളങ്ങളുടെ പെരുന്നാൾ എന്ന waymark-ൽ കഴുത അഴിച്ചുവിടപ്പെടുന്നതോടുകൂടി അർദ്ധരാത്രി ഘോഷം ആരംഭിക്കുന്നു; അവിടെ പത്രോസ് യോവേലിന്റെ സന്ദേശം പ്രഖ്യാപിച്ചുകൊണ്ടിരിക്കുന്നു.</w:t>
      </w:r>
    </w:p>
    <w:p>
      <w:pPr>
        <w:pStyle w:val="ArticleBody"/>
        <w:jc w:val="left"/>
      </w:pPr>
      <w:r>
        <w:rPr>
          <w:rFonts w:ascii="Nirmala UI" w:hAnsi="Nirmala UI" w:eastAsia="Nirmala UI" w:cs="Nirmala UI"/>
        </w:rPr>
        <w:t>പത്രൊസ് കാഹളങ്ങളുടെ ഉത്സവത്തിന്റെ മൂന്ന്-പടി വഴിചിഹ്നത്തിൽ നിൽക്കുന്നു: സ്വർഗ്ഗാരോഹണം, അതിനെത്തുടർന്ന് ന്യായവിധി. മത്തായി പതിനാറിലെ ആ വഴിചിഹ്നത്തിൽ ക്രിസ്തു ആർ ആയിരുന്നു എന്ന വിഷയമാണ് ഉയർത്തപ്പെടുന്നത്. പത്രൊസിന്റെ പേര് മാറ്റപ്പെടുന്നു; തന്റെ സഭയെ ഈ പാറമേൽ തന്നെയാണ് താൻ പണിയുക എന്നു ക്രിസ്തു പ്രഖ്യാപിക്കുന്നു. ദേവാലയം പണിയപ്പെടുന്ന ആ പാറ അടിസ്ഥാനം തന്നെയാകുന്നു; കൈസര്യാ ഫിലിപ്പിയിൽ ഉള്ള പത്രൊസ് അടിസ്ഥാനം ആയ സന്ദേശമായ ഒന്നാം ദൂതന്റെ സന്ദേശത്തെയാണ് സൂചിപ്പിക്കുന്നത്. പത്രൊസ് അടുത്ത പടിയിലേക്കു, യോപ്പായിലേക്കു, എത്തുമ്പോൾ, മുഖാമുഖം നൽകിയ നാല്പത് ദിവസത്തെ ഉപദേശത്തിന്റെ അവസാനം ക്രിസ്തു ചെയ്തതുപോലെ അവനും ആരോഹണം ചെയ്യുന്നു. ഈ സ്വർഗ്ഗാരോഹണം രക്ഷാചരിത്രത്തിന്റെ പ്രാഥമിക ധ്വജമായ ക്രൂശിനോടുള്ള സമാന്തരവുമാകുന്നു; ക്രൂശ് രണ്ടായി വിഭജിക്കപ്പെട്ടിരിക്കുന്നു—രണ്ടു കള്ളന്മാർ, അതിപരിശുദ്ധസ്ഥലത്തിലേക്കുള്ള തിരശ്ശീലം പിളർന്നത്, ഇരുട്ട്, മണിക്കൂറുകൾ എന്നിങ്ങനെ.</w:t>
      </w:r>
    </w:p>
    <w:p>
      <w:pPr>
        <w:pStyle w:val="ArticleScripture"/>
        <w:jc w:val="left"/>
      </w:pPr>
      <w:r>
        <w:rPr>
          <w:rFonts w:ascii="Nirmala UI" w:hAnsi="Nirmala UI" w:eastAsia="Nirmala UI" w:cs="Nirmala UI"/>
        </w:rPr>
        <w:t>ആറാം മണിക്കൂറുമുതൽ ഒൻപതാം മണിക്കൂറുവരെയും ദേശമൊക്കെയും ഇരുട്ട് മൂടിയിരുന്നു. ഒൻപതാം മണിക്കൂറോടുകൂടെ യേശു ഉച്ചത്തിൽ നിലവിളിച്ചു: ഏലി, ഏലി, ലാമാ ശബക്താനി? അതിന്റെ അർത്ഥം: എന്റെ ദൈവമേ, എന്റെ ദൈവമേ, നീ എന്നെ എന്തുകൊണ്ടു ഉപേക്ഷിച്ചു? മത്തായി 27:45, 46.</w:t>
      </w:r>
    </w:p>
    <w:p>
      <w:pPr>
        <w:pStyle w:val="ArticleBody"/>
        <w:jc w:val="left"/>
      </w:pPr>
      <w:r>
        <w:rPr>
          <w:rFonts w:ascii="Nirmala UI" w:hAnsi="Nirmala UI" w:eastAsia="Nirmala UI" w:cs="Nirmala UI"/>
        </w:rPr>
        <w:t>യോപ്പയിൽ, ആറാം മണിക്കൂറിൽ, പത്രോസ് ഒരു പ്രവാചകപരമായ വിഭജനബിന്ദുവിൽ നിൽക്കുന്നു—നഷ്ടപ്പെട്ടവർക്കും രക്ഷിക്കപ്പെട്ടവർക്കും ഇടയിൽ, വെളിച്ചത്തിനും ഇരുളിനും ഇടയിൽ, കൂടാതെ അർദ്ധരാത്രിയിലെ നിലവിളിയുടെ ആരംഭത്തിനും അവസാനത്തിനും ഇടയിൽ. ആ വിച്ഛേദം, ഒരു ലക്ഷത്തി നാൽപ്പത്തിനാലായിരത്തിന്റെ ല</w:t>
      </w:r>
      <w:r>
        <w:rPr>
          <w:rFonts w:ascii="Sylfaen" w:hAnsi="Sylfaen" w:eastAsia="Sylfaen" w:cs="Sylfaen"/>
        </w:rPr>
        <w:t>აოდ</w:t>
      </w:r>
      <w:r>
        <w:rPr>
          <w:rFonts w:ascii="Nirmala UI" w:hAnsi="Nirmala UI" w:eastAsia="Nirmala UI" w:cs="Nirmala UI"/>
        </w:rPr>
        <w:t>ിക്യാ പ്രസ്ഥാനത്തിൽ നിന്ന് ഒരു ലക്ഷത്തി നാൽപ്പത്തിനാലായിരത്തിന്റെ ഫിലദെൽഫിയാ പ്രസ്ഥാനത്തിലേക്കുള്ള മാറ്റത്തെ ഉന്നയിക്കുന്നു. അത് ല</w:t>
      </w:r>
      <w:r>
        <w:rPr>
          <w:rFonts w:ascii="Sylfaen" w:hAnsi="Sylfaen" w:eastAsia="Sylfaen" w:cs="Sylfaen"/>
        </w:rPr>
        <w:t>აოდ</w:t>
      </w:r>
      <w:r>
        <w:rPr>
          <w:rFonts w:ascii="Nirmala UI" w:hAnsi="Nirmala UI" w:eastAsia="Nirmala UI" w:cs="Nirmala UI"/>
        </w:rPr>
        <w:t>ിക്യൻ സെവൻത്-ഡേ അഡ്വെന്റിസ്റ്റ് സഭയുടെ സമ്പൂർണ്ണ നിരാകരണത്തെ അടയാളപ്പെടുത്തുന്നു. പ്രായശ്ചിത്തദിനം പ്രതിനിധീകരിക്കുന്ന ന്യായവിധിയുടെ ആ അടഞ്ഞ വാതിൽ പെന്തെക്കോസ്ത് ഞായറാഴ്ചാ നിയമത്തിനു അഞ്ചു ദിവസം മുമ്പ് വരുന്നു. ആ ന്യായവിധിക്ക് മുമ്പായി സ്വർഗ്ഗാരോഹണം ഉണ്ടായിരിക്കുന്നു; അതിന് മുമ്പായി, കാഹളസന്ദേശവും. ആ മൂന്ന് ഘട്ടങ്ങൾ ദൈവത്തിന്റെ മുദ്ര പതിപ്പിക്കപ്പെടുന്ന വഴിക്കുറിയെ പ്രതിനിധീകരിക്കുന്നു; കൂടാതെ അർദ്ധരാത്രിയിലെ നിലവിളിയുടെ സന്ദേശം വിജയോന്മുഖ സഭ കൊർണേലിയൊസ് മുഖാന്തരം പ്രതിനിധീകരിക്കപ്പെടുന്നവരോടു പ്രഖ്യാപിക്കുന്നു.</w:t>
      </w:r>
    </w:p>
    <w:p>
      <w:pPr>
        <w:pStyle w:val="ArticleBody"/>
        <w:jc w:val="left"/>
      </w:pPr>
      <w:r>
        <w:rPr>
          <w:rFonts w:ascii="Nirmala UI" w:hAnsi="Nirmala UI" w:eastAsia="Nirmala UI" w:cs="Nirmala UI"/>
        </w:rPr>
        <w:t>പത്രോസ് പെന്തെക്കൊസ്തിൽ സന്ദേശം പ്രഖ്യാപിക്കുന്നു; പെന്തെക്കൊസ്ത് അർദ്ധരാത്രി നിലവിളിയുടെ സന്ദേശത്തിന്റെ അവസാനത്തെ അടയാളപ്പെടുത്തുന്നു. ആകയാൽ, പ്രവാചകപരമായ അനിവാര്യതയാൽ, അർദ്ധരാത്രി നിലവിളിയുടെ കാലഘട്ടത്തിന്റെ ആരംഭത്തിലും പത്രോസ് സന്ദേശം പ്രഖ്യാപിക്കുന്നതായി വരേണ്ടതാണ്. ആരംഭം എപ്പോഴും അവസാനത്തെ ദൃഷ്ടാന്തീകരിക്കുന്നു. ഇസ്‌ലാമിന്റെ കഴുത അഴിച്ചുവിടപ്പെടുകയും ഐക്യനാടുകളെ ആക്രമിക്കുകയും ചെയ്യുമ്പോൾ—ഞായറാഴ്ച നിയമത്തിന്റെ വേളയിൽ അതു വീണ്ടും ചെയ്യുന്നതുപോലെ—പത്രോസിന്റെ അർദ്ധരാത്രി നിലവിളി സന്ദേശം ശക്തിപ്പെടുന്നു. പെന്തെക്കൊസ്തിന്റെ മൂന്നാം മണിക്കൂറിലും ഒമ്പതാം മണിക്കൂറിലും പത്രോസ് സന്ദേശം പ്രഖ്യാപിക്കുന്നത് അർദ്ധരാത്രി നിലവിളിയുടെ ആരംഭവും അവസാനവും തിരിച്ചറിയിക്കുന്നു.</w:t>
      </w:r>
    </w:p>
    <w:p>
      <w:pPr>
        <w:pStyle w:val="ArticleBody"/>
        <w:jc w:val="left"/>
      </w:pPr>
      <w:r>
        <w:rPr>
          <w:rFonts w:ascii="Nirmala UI" w:hAnsi="Nirmala UI" w:eastAsia="Nirmala UI" w:cs="Nirmala UI"/>
        </w:rPr>
        <w:t>നാം പരിഗണിക്കുന്ന ക്രമരേഖയിൽ, ക്രിസ്തുവിന്റെ സ്വർഗ്ഗാരോഹണത്തിൽ അവസാനിക്കുന്ന നാൽപ്പത് ദിവസങ്ങൾ മുകളിലെ മുറിയിലെ പത്ത് ദിവസങ്ങൾക്കും തുടക്കമിടുന്നു. ആ പത്ത് ദിവസങ്ങളിൽ അഞ്ചാം ദിവസത്തിൽ, പ്രായശ്ചിത്തദിനം യിസ്രായേലിന്റെ പാപങ്ങൾ മാഞ്ഞുപോയിരിക്കുന്നു എന്നും സഭ താനെത്തന്നെ ഒരുക്കിയിരിക്കുന്നു എന്നും വ്യക്തമാക്കുന്നു. പെന്തെക്കൊസ്തുദിനത്തിൽ മൂന്നാം മണിക്കൂറിൽ പത്രോസ് മുകളിലെ മുറിയിൽ ആയിരുന്നു. ഞായറാഴ്ചനിയമത്തിന്റെ ഒൻപതാം മണിക്കൂറിൽ, സന്ദേശം അർദ്ധരാത്രിയിലെ വിളിയിൽനിന്ന് മഹാഘോഷത്തിലേക്കു മാറുന്നു.</w:t>
      </w:r>
    </w:p>
    <w:p>
      <w:pPr>
        <w:pStyle w:val="ArticleBody"/>
        <w:jc w:val="left"/>
      </w:pPr>
      <w:r>
        <w:rPr>
          <w:rFonts w:ascii="Nirmala UI" w:hAnsi="Nirmala UI" w:eastAsia="Nirmala UI" w:cs="Nirmala UI"/>
        </w:rPr>
        <w:t>അര്‍ദ്ധരാത്രിയിലെ വിളിയുടെ സന്ദേശത്തിന്റെ പ്രഖ്യാപനം പത്രൊസ് മൂന്നാം മണിക്കൂറില്‍ ഇരിക്കുമ്പോഴാണ് സംഭവിക്കുന്നത്. ആ സന്ദേശം കാഹളങ്ങളുടെ പെരുന്നാളാല്‍, കഴുത അഴിച്ചുവിടപ്പെടുന്ന സമയത്താല്‍, കൈസര്യാ ഫിലിപ്പിയാല്‍ അടയാളപ്പെടുത്തിയിരിക്കുന്നു; കൈസര്യാ ഫിലിപ്പി പാനിയവും ആകുന്നു. ദാനിയേല്‍ പതിനൊന്നാം അധ്യായത്തിലെ പതിമൂന്നുമുതല്‍ പതിനഞ്ചുവരെയുള്ള വാക്യങ്ങളില്‍ പാനിയം പ്രതിനിധീകരിക്കപ്പെടുന്നു. അര്‍ദ്ധരാത്രിയിലെ വിളിയുടെ പ്രഖ്യാപനം ആരംഭിക്കുമ്പോള്‍ കഴുത അഴിച്ചുവിടപ്പെടുന്ന സമയത്ത് അമേരിക്കന്‍ ഐക്യനാടുകള്‍ക്കെതിരായ ഒരു ഇസ്ലാമിക പ്രഹരം മാത്രമല്ല പത്രൊസ് തിരിച്ചറിയുന്നത്; അതേ സമയം ഞായറാഴ്ച നിയമത്തിലേക്കു നയിക്കുന്ന പാനിയത്തിന്റെ യുദ്ധത്തിലും പത്രൊസ് ഒരേസമയം നിലകൊള്ളുന്നു. പാനിയത്തിന്റെ യുദ്ധം അമേരിക്കന്‍ ഐക്യനാടുകള്‍ക്കെതിരായ ഇസ്ലാമിക പ്രഹരത്തിന് സമാന്തരമായ ഒരു സംഭവമാണ്.</w:t>
      </w:r>
    </w:p>
    <w:p>
      <w:pPr>
        <w:pStyle w:val="ArticleBody"/>
        <w:jc w:val="left"/>
      </w:pPr>
      <w:r>
        <w:rPr>
          <w:rFonts w:ascii="Nirmala UI" w:hAnsi="Nirmala UI" w:eastAsia="Nirmala UI" w:cs="Nirmala UI"/>
        </w:rPr>
        <w:t>അടുത്ത ലേഖനത്തിൽ നാം ഈ കാര്യങ്ങൾ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ലൗദിക്യയിലെ സെവൻത്-ഡേ അഡ്വെന്റിസ്റ്റ് സഭയും - നമ്പർ നാൽപ്പത്തഞ്ച്</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