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ലാവൊദികേയാ - സംഖ്യ അഞ്ച്</w:t>
      </w:r>
    </w:p>
    <w:p>
      <w:pPr>
        <w:pStyle w:val="ArticleSubtitle"/>
        <w:jc w:val="left"/>
      </w:pPr>
      <w:r>
        <w:rPr>
          <w:rFonts w:ascii="Nirmala UI" w:hAnsi="Nirmala UI" w:eastAsia="Nirmala UI" w:cs="Nirmala UI"/>
        </w:rPr>
        <w:t>അവസാനത്തെ മൂന്ന് പേർ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ആദർശപരമായി, ഏഴ് സഭകളും ഏഴ് മുദ്രകളും ഒരേ ചരിത്രത്തിന്റെ ആന്തരികവും ബാഹ്യവുമായി ഉള്ള രേഖകളെ പ്രതിനിധീകരിക്കുന്ന സമാന്തര പ്രതീകങ്ങളായി മനസ്സിലാക്കേണ്ടതാണ്. കൂടാതെ, അവസാനത്തെ മൂന്ന് സഭകളെയും അവസാനത്തെ മൂന്ന് മുദ്രകളെയും പരിഗണിക്കുമ്പോൾ, ക്രമേണ പുരോഗമിക്കുന്ന ചരിത്രത്തെ പ്രതിനിധീകരിക്കുന്ന ചരിത്രരേഖ ഈ പ്രതീകങ്ങളുടെ പ്രാഥമിക വിഷയമല്ല എന്നതു ശ്രദ്ധിക്കേണ്ടതുമുണ്ട്. സഭകളെ സമാന്തര ചരിത്രങ്ങളുടെ സാഹചര്യത്തിൽ പ്രയോഗിക്കുമ്പോൾ, ചരിത്രത്തിന്റെ പുരോഗതി പ്രതീകത്വത്തിന്റെ അനിവാര്യ ഘടകമാണ്; എന്നാൽ അവസാനത്തെ മൂന്ന് സഭകളും മുദ്രകളും സ്വതന്ത്രമായ ഒരു പ്രതീകമായി പരിഗണിക്കപ്പെടുമ്പോൾ അങ്ങനെ അല്ല.</w:t>
      </w:r>
    </w:p>
    <w:p>
      <w:pPr>
        <w:pStyle w:val="ArticleBody"/>
        <w:jc w:val="left"/>
      </w:pPr>
      <w:r>
        <w:rPr>
          <w:rFonts w:ascii="Nirmala UI" w:hAnsi="Nirmala UI" w:eastAsia="Nirmala UI" w:cs="Nirmala UI"/>
        </w:rPr>
        <w:t>ചിഹ്നാത്മകമായി കാണുമ്പോൾ, അവസാനത്തെ മൂന്ന് സഭകൾ മൂന്ന് സംഘങ്ങളുടെ ബന്ധത്തെയും വിവിധ സഭകൾ മുഖേന പ്രതിനിധീകരിക്കപ്പെടുന്ന ആ മൂന്ന് ആരാധകസമൂഹങ്ങളുടെ പരസ്പര ഇടപെടലിന്റെ ഗതിശീലങ്ങളെയും സംബന്ധിച്ചതാണ്. അവസാനത്തെ മൂന്ന് മുദ്രകൾ, മോശെയും ഏലീയാവും മുഖേന പ്രതിനിധീകരിക്കപ്പെടുന്ന ദൈവജനത്തെ തിരിച്ചറിയിക്കുന്നു. ഏലീയാവ് ഒരു ലക്ഷത്തി നാൽപ്പത്തിനാലായിരത്തെ പ്രതിനിധീകരിക്കുകയും മോശെ നീതിമാന്മാരായ മരിച്ചവരെ പ്രതിനിധീകരിക്കുകയും ചെയ്യുന്നു.</w:t>
      </w:r>
    </w:p>
    <w:p>
      <w:pPr>
        <w:pStyle w:val="ArticleScripture"/>
        <w:jc w:val="left"/>
      </w:pPr>
      <w:r>
        <w:rPr>
          <w:rFonts w:ascii="Nirmala UI" w:hAnsi="Nirmala UI" w:eastAsia="Nirmala UI" w:cs="Nirmala UI"/>
        </w:rPr>
        <w:t>അവൻ അഞ്ചാം മുദ്ര തുറന്നപ്പോൾ, ദൈവത്തിന്റെ വചനത്തിനും അവർ കൈവശം വെച്ചിരുന്ന സാക്ഷ്യത്തിനും നിമിത്തം കൊല്ലപ്പെട്ടവരുടെ ആത്മാക്കളെ ഞാൻ യാഗപീഠത്തിന്റെ കീഴിൽ കണ്ടു. അവർ ഉച്ചത്തിലുള്ള ശബ്ദത്തോടെ നിലവിളിച്ചു: പരിശുദ്ധനും സത്യവാനുമായ കർത്താവേ, ഭൂമിയിൽ വസിക്കുന്നവരോടു ഞങ്ങളുടെ രക്തത്തെക്കുറിച്ചു ന്യായവിധി നടത്തി പ്രതികാരം ചെയ്യാതെ എത്രകാലം കാത്തിരിക്കുമോ? അവരിൽ ഓരോരുത്തർക്കും വെളുത്ത വസ്ത്രം കൊടുത്തു; അവരോട് ഇനിയും അല്പകാലം വിശ്രമിക്കേണ്ടതാകുന്നു എന്നു അരുളിച്ചെയ്തു; അവരെപ്പോലെ കൊല്ലപ്പെടുവാനുള്ള അവരുടെ സഹദാസന്മാരും സഹോദരന്മാരും തികയുന്നതുവരെ അങ്ങനെ ചെയ്യേണ്ടതാകുന്നു എന്നു പറഞ്ഞു. അവൻ ആറാം മുദ്ര തുറന്നപ്പോൾ, ഇതാ, വലിയൊരു ഭൂകമ്പം ഉണ്ടായി; സൂര്യൻ രോമമുള്ള ചാക്കുടുപ്പുപോലെ കറുത്തതായും ചന്ദ്രൻ രക്തംപോലെയായും ആയി. ആകാശത്തിലെ നക്ഷത്രങ്ങൾ ഭൂമിയിലേക്കു വീണു; വലിയ കാറ്റ് കുലുക്കുമ്പോൾ അത്തിവൃക്ഷം തന്റെ പാകമാകാത്ത കായ്കൾ കൊഴിച്ചുകളയുന്നതുപോലെ. ആകാശം ചുരുട്ടിക്കെട്ടുന്ന ചുരുളുപോലെ നീങ്ങിപ്പോയി; സകല പർവതങ്ങളും ദ്വീപുകളും തങ്ങളുടെ സ്ഥാനങ്ങളിൽനിന്നു മാറ്റപ്പെട്ടു. ഭൂമിയിലെ രാജാക്കന്മാരും മഹാന്മാരും ധനവാന്മാരും സഹസ്രാധിപന്മാരും ബലവാന്മാരും സകല ദാസന്മാരും സകല സ്വതന്ത്രന്മാരും ഗുഹകളിലും പർവതങ്ങളിലെ പാറകളിലും ഒളിച്ചു. അവർ പർവതങ്ങളോടും പാറകളോടും പറഞ്ഞു: ഞങ്ങളിൻമേൽ വീണു, സിംഹാസനത്തിൽ ഇരിക്കുന്നവന്റെ സന്നിധിയിൽനിന്നും കുഞ്ഞാടിന്റെ ക്രോധത്തിൽനിന്നും ഞങ്ങളെ മറച്ചുകൊൾവിൻ; അവന്റെ ക്രോധത്തിന്റെ മഹാദിവസം വന്നിരിക്കുന്നു; നിലനിൽക്കാൻ ആർക്കു കഴിയും? വെളിപ്പാടു 6:9–17.</w:t>
      </w:r>
    </w:p>
    <w:p>
      <w:pPr>
        <w:pStyle w:val="ArticleBody"/>
        <w:jc w:val="left"/>
      </w:pPr>
      <w:r>
        <w:rPr>
          <w:rFonts w:ascii="Nirmala UI" w:hAnsi="Nirmala UI" w:eastAsia="Nirmala UI" w:cs="Nirmala UI"/>
        </w:rPr>
        <w:t>അഞ്ചാം മുദ്ര “ഭാവിയിലെ ഒരു കാലഘട്ടത്തെ” സംബന്ധിക്കുന്നതാണെന്ന് സഹോദരി വൈറ്റ് നമ്മെ അറിയിക്കുന്നു. അഞ്ചാം മുദ്രയിലെ വചനങ്ങൾ, ഇരുണ്ട യുഗങ്ങളിൽ ദൈവജനത്തെ കൊലപ്പെടുത്തിയതിനായി ദൈവം പാപ്പത്വത്തെ എപ്പോൾ ന്യായംവിധിക്കുമെന്നു ചോദിക്കുന്നു. അതിന് ഉത്തരം ഇങ്ങനെ കൊടുക്കപ്പെട്ടു: “അവസാന ദിവസങ്ങളിൽ” ദൈവം അവരുടെ കൊലപാതകത്തിനായും, കൂടാതെ ഞായറാഴ്ച നിയമപ്രതിസന്ധിക്കാലത്ത് പാപ്പത്വംകൊണ്ടു കൊലചെയ്യപ്പെടുന്ന മറ്റൊരു പാപ്പത്വ രക്തസാക്ഷിസമൂഹത്തിനായും, പാപ്പത്വത്തെ ന്യായംവിധിക്കും.</w:t>
      </w:r>
    </w:p>
    <w:p>
      <w:pPr>
        <w:pStyle w:val="ArticleScripture"/>
        <w:jc w:val="left"/>
      </w:pPr>
      <w:r>
        <w:rPr>
          <w:rFonts w:ascii="Nirmala UI" w:hAnsi="Nirmala UI" w:eastAsia="Nirmala UI" w:cs="Nirmala UI"/>
        </w:rPr>
        <w:t>“‘അവൻ അഞ്ചാമത്തെ മുദ്ര തുറന്നപ്പോൾ... [വെളിപ്പാട് 6:9–11]. ഇവിടെ യോഹന്നാനെ മുന്നിൽ അവതരിപ്പിക്കപ്പെട്ടത് യാഥാർത്ഥ്യത്തിൽ ഉണ്ടായിരുന്ന ദൃശ്യങ്ങളല്ല, മറിച്ച് ഭാവിയിലെ ഒരു കാലഘട്ടത്തിൽ സംഭവിക്കാനിരിക്കുന്നവയായിരുന്നു.’” Manuscript Releases, volume 20, 197.</w:t>
      </w:r>
    </w:p>
    <w:p>
      <w:pPr>
        <w:pStyle w:val="ArticleBody"/>
        <w:jc w:val="left"/>
      </w:pPr>
      <w:r>
        <w:rPr>
          <w:rFonts w:ascii="Nirmala UI" w:hAnsi="Nirmala UI" w:eastAsia="Nirmala UI" w:cs="Nirmala UI"/>
        </w:rPr>
        <w:t>പ്രചോദനവും ഇക്കാര്യം സ്ഥിരീകരിക്കുന്നു: ദൈവം പാപ്പാസഭയ്ക്കു ന്യായവിധി എപ്പോൾ നടത്തും എന്നു അറിയുവാൻ ആഗ്രഹിക്കുന്ന യാഗപീഠത്തിൻ കീഴിലുള്ള ആത്മാക്കൾ വെളിപ്പാടിന്റെ പതിനെട്ടാം അധ്യായത്തിൽ തന്റെ മഹത്വത്തോടെ ഭൂമിയെ പ്രകാശിപ്പിക്കുന്ന ദൂതന്റെ രണ്ടു സ്വരങ്ങളുമായി ബന്ധപ്പെട്ടിരിക്കുന്നു.</w:t>
      </w:r>
    </w:p>
    <w:p>
      <w:pPr>
        <w:pStyle w:val="ArticleScripture"/>
        <w:jc w:val="left"/>
      </w:pPr>
      <w:r>
        <w:rPr>
          <w:rFonts w:ascii="Nirmala UI" w:hAnsi="Nirmala UI" w:eastAsia="Nirmala UI" w:cs="Nirmala UI"/>
        </w:rPr>
        <w:t>“അഞ്ചാമത്തെ മുദ്ര തുറക്കപ്പെട്ടപ്പോൾ, വെളിപ്പെടുത്തലുകാരനായ യോഹന്നാൻ ദർശനത്തിൽ ദൈവത്തിന്റെ വചനത്തിനും യേശുക്രിസ്തുവിന്റെ സാക്ഷ്യത്തിനും നിമിത്തം കൊല്ലപ്പെട്ട സംഘത്തെ യാഗപീഠത്തിന്റെ കീഴിൽ കണ്ടു. ഇതിന് ശേഷം വെളിപ്പാട് പതിനെട്ടാം അദ്ധ്യായത്തിൽ വിവരണപ്പെട്ടിരിക്കുന്ന ദൃശ്യങ്ങൾ വന്നു; അവിടെ വിശ്വസ്തരും സത്യനിഷ്ഠരുമായവർ ബാബേലിൽനിന്നു പുറത്തേക്കു വിളിക്കപ്പെടുന്നു. വെളിപ്പാട് 18:1–5 ഉദ്ധരിച്ചിരിക്കുന്നു.” Manuscript Releases, വാല്യം 20, 14.</w:t>
      </w:r>
    </w:p>
    <w:p>
      <w:pPr>
        <w:pStyle w:val="ArticleBody"/>
        <w:jc w:val="left"/>
      </w:pPr>
      <w:r>
        <w:rPr>
          <w:rFonts w:ascii="Nirmala UI" w:hAnsi="Nirmala UI" w:eastAsia="Nirmala UI" w:cs="Nirmala UI"/>
        </w:rPr>
        <w:t>വെളിപ്പാടിന്റെ പതിനെട്ടാം അധ്യായത്തിൽ കത്തോലിക്കമതത്തിന് ലഭിക്കുന്ന ന്യായവിധി ഇരട്ടിയാണ്; കാരണം അവിടെ അന്നു അവൾ “അവസാന നാളുകളിൽ” കൊലപ്പെടുത്തുന്നവർക്കുവേണ്ടി മാത്രമല്ല, പാപ്പാധിപത്യത്തിന്റെ അന്ധകാരയുഗങ്ങളിൽ കൊല്ലപ്പെട്ടവർക്കുവേണ്ടിയും ശിക്ഷിക്കപ്പെടുന്നു.</w:t>
      </w:r>
    </w:p>
    <w:p>
      <w:pPr>
        <w:pStyle w:val="ArticleScripture"/>
        <w:jc w:val="left"/>
      </w:pPr>
      <w:r>
        <w:rPr>
          <w:rFonts w:ascii="Nirmala UI" w:hAnsi="Nirmala UI" w:eastAsia="Nirmala UI" w:cs="Nirmala UI"/>
        </w:rPr>
        <w:t>പിന്നെ ഞാൻ സ്വർഗ്ഗത്തിൽ നിന്നുള്ള മറ്റൊരു ശബ്ദം കേട്ടു; അത് പറഞ്ഞതു: എന്റെ ജനമേ, അവളുടെ പാപങ്ങളിൽ നിങ്ങൾക്കും പങ്കാളികളാകാതിരിക്കേണ്ടതിന്നും, അവളുടെ ബാധകളിൽനിന്നു നിങ്ങൾക്കും ലഭിക്കാതിരിക്കേണ്ടതിന്നും, അവളിൽനിന്നു പുറത്തേക്കു വരുവിൻ. അവളുടെ പാപങ്ങൾ സ്വർഗ്ഗത്തോളം എത്തിച്ചേർന്നിരിക്കുന്നു; ദൈവം അവളുടെ അകൃത്യങ്ങളെ ഓർത്തിരിക്കുന്നു. അവൾ നിങ്ങൾക്കു പ്രതിഫലം നൽകിയതുപോലെ തന്നേ അവൾക്കു പ്രതിഫലം കൊടുക്കുവിൻ; അവളുടെ പ്രവൃത്തികൾക്കനുസരിച്ച് അവൾക്കു ഇരട്ടിയായി കൊടുക്കുവിൻ; അവൾ നിറച്ച പാനപാത്രത്തിൽ അവൾക്കായി ഇരട്ടിയായി നിറച്ചുകൊടുക്കുവിൻ. വെളിപ്പാട് 18:4–6.</w:t>
      </w:r>
    </w:p>
    <w:p>
      <w:pPr>
        <w:pStyle w:val="ArticleBody"/>
        <w:jc w:val="left"/>
      </w:pPr>
      <w:r>
        <w:rPr>
          <w:rFonts w:ascii="Nirmala UI" w:hAnsi="Nirmala UI" w:eastAsia="Nirmala UI" w:cs="Nirmala UI"/>
        </w:rPr>
        <w:t>ആറാം മുദ്ര ഏഴ് അന്ത്യപീഡകളുടെ കാലത്ത് ക്രിസ്തുവിന്റെ രണ്ടാം വരവിനു തൽക്ഷണം മുമ്പായി സംഭവിക്കുന്ന സംഭവങ്ങളുടെ ബൈബിളിലെ ശാസ്ത്രീയ ദൃഷ്ടാന്തങ്ങളിൽ ഒന്നിനെ അവതരിപ്പിക്കുന്നു. ഇത് വെളിപ്പാടിന്റെ ഏഴാം അധ്യായത്തിനുള്ള അവതാരികയോടെ സമാപിക്കുന്നു; അവിടെ ആറാം മുദ്രയുടെ അവസാന വചനത്തിൽ ഉയർത്തപ്പെട്ടിരിക്കുന്ന “നിൽക്കുവാൻ ആർക്ക് കഴിയും” എന്ന ചോദ്യത്തിനുള്ള ഉത്തരം നൽകപ്പെടുന്നു. ഏഴ് അന്ത്യപീഡകൾ എത്തിച്ചേരുമ്പോൾ അവസാനിക്കുന്ന ഞായറാഴ്ച നിയമസങ്കടത്തിൽ ദൈവത്തിന്റെ പതാകയായി നിലനിൽക്കുന്ന രണ്ട് കൂട്ടങ്ങൾ ഉണ്ടാകും. ആ രണ്ട് കൂട്ടങ്ങൾ ഏലീയാവാൽ പ്രതിനിധീകരിക്കപ്പെടുന്ന ഒരു ലക്ഷത്തി നാല്പത്തിനാലായിരം പേരും, മോശെയാൽ പ്രതിനിധീകരിക്കപ്പെടുന്ന “വലിയ പുരുഷാരവും” ആകുന്നു. ലോകാന്ത്യത്തിൽ നിലകൊള്ളുന്നവരായി മോശെയും ഏലീയാവും എന്ന ഈ രണ്ട് പ്രതീകങ്ങൾ മുമ്പേ തന്നെ തിരിച്ചറിയപ്പെട്ടിരുന്നു; കാരണം രൂപാന്തരപർവ്വതത്തിൽ അവർ ഇരുവരും ക്രിസ്തുവിനോടുകൂടെ നിന്നിരുന്നു.</w:t>
      </w:r>
    </w:p>
    <w:p>
      <w:pPr>
        <w:pStyle w:val="ArticleBody"/>
        <w:jc w:val="left"/>
      </w:pPr>
      <w:r>
        <w:rPr>
          <w:rFonts w:ascii="Nirmala UI" w:hAnsi="Nirmala UI" w:eastAsia="Nirmala UI" w:cs="Nirmala UI"/>
        </w:rPr>
        <w:t>അന്ധകാരയുഗങ്ങളിൽ ഉണ്ടായ പാപ്പീയ രക്തസാക്ഷികളുടെ ആദ്യസംഘത്തിന് വെളുത്ത അങ്കികൾ നല്കപ്പെട്ടു; അവർ പൂർണ്ണസംഖ്യയാകുന്നതുവരെ കാത്തിരിക്കുവാൻ ഇവർോടു പറഞ്ഞിരുന്ന രണ്ടാം സംഘം, വെളുത്ത അങ്കികൾ അണിഞ്ഞിരിക്കുന്ന “മഹാപുരുഷാരം” ആകുന്നു. അഞ്ചാമത്തെയും ആറാമത്തെയും മുദ്രകൾ അഞ്ചാമത്തെയും ആറാമത്തെയും സഭകളുടെ സമാന്തരചരിത്രം നൽകുന്നതല്ല; “അന്ത്യദിവസങ്ങളിൽ” കർത്താവിന്നു വേണ്ടി ഒരു പതാകയായി എഴുന്നേൽക്കുന്ന ആ രണ്ട് സംഘങ്ങളെക്കുറിച്ചുള്ള ഒരു സാക്ഷ്യം അവ പ്രദാനം ചെയ്യുന്നു. ആ രണ്ട് സംഘങ്ങൾ വെളിപ്പാട് അദ്ധ്യായം പതിനെട്ടിലെ രണ്ട് ശബ്ദങ്ങളുടെ സന്ദേശങ്ങൾ പ്രസ്താവിക്കുന്നവരാണ്. തുടർന്ന് പ്രസ്താവിക്കപ്പെടുന്ന ആ സന്ദേശത്തോടുകൂടെ, പെന്തെക്കൊസ്തിന്റെ ചരിത്രത്താലും അഡ്വെന്റിസത്തിന്റെ ആരംഭത്തിലെ അർദ്ധരാത്രി നിലവിളിയുടെ ചരിത്രത്താലും മുൻകൂട്ടി സൂചിപ്പിക്കപ്പെട്ടിരിക്കുന്നതുപോലെ പരിശുദ്ധാത്മാവിന്റെ പകർച്ചയും അനുഗമിക്കുന്നു.</w:t>
      </w:r>
    </w:p>
    <w:p>
      <w:pPr>
        <w:pStyle w:val="ArticleScripture"/>
        <w:jc w:val="left"/>
      </w:pPr>
      <w:r>
        <w:rPr>
          <w:rFonts w:ascii="Nirmala UI" w:hAnsi="Nirmala UI" w:eastAsia="Nirmala UI" w:cs="Nirmala UI"/>
        </w:rPr>
        <w:t>“മൂന്നാം ദൂതന്റെ സന്ദേശത്തിന്റെ പ്രഖ്യാപനത്തിൽ ഐക്യപ്പെടുന്ന ദൂതൻ തന്റെ മഹത്വത്താൽ മുഴുവൻ ഭൂമിയെയും പ്രകാശിപ്പിക്കേണ്ടവനാകുന്നു. ലോകവ്യാപകമായ വ്യാപ്തിയുള്ളതും അപൂർവശക്തിയുള്ളതുമായ ഒരു പ്രവൃത്തി ഇവിടെ മുൻകൂട്ടി അറിയിക്കപ്പെട്ടിരിക്കുന്നു. 1840–44 കാലഘട്ടത്തിലെ അഡ്വെന്റ് പ്രസ്ഥാനം ദൈവത്തിന്റെ ശക്തിയുടെ മഹിമാപൂർണമായ ഒരു പ്രകടനമായിരുന്നു; ഒന്നാം ദൂതന്റെ സന്ദേശം ലോകത്തിലെ എല്ലാ മിഷനറി കേന്ദ്രങ്ങളിലേക്കും എത്തിക്കപ്പെട്ടു; ചില രാജ്യങ്ങളിൽ പതിനാറാം നൂറ്റാണ്ടിലെ മതപരിഷ്കാരത്തിനുശേഷം ഏതൊരു ദേശത്തും സാക്ഷീകരിക്കപ്പെട്ടിട്ടില്ലാത്തത്ര മഹത്തായ മതപരമായ താൽപര്യം ഉണ്ടായിരുന്നു; എന്നാൽ മൂന്നാം ദൂതന്റെ അവസാന മുന്നറിയിപ്പിനുകീഴിലുള്ള മഹാശക്തിയുള്ള പ്രസ്ഥാനം ഇവയെ അതിക്രമിച്ചുതീരും.”</w:t>
      </w:r>
    </w:p>
    <w:p>
      <w:pPr>
        <w:pStyle w:val="ArticleScripture"/>
        <w:jc w:val="left"/>
      </w:pPr>
      <w:r>
        <w:rPr>
          <w:rFonts w:ascii="Nirmala UI" w:hAnsi="Nirmala UI" w:eastAsia="Nirmala UI" w:cs="Nirmala UI"/>
        </w:rPr>
        <w:t>“ഈ പ്രവൃത്തി പെന്തെക്കൊസ്തുദിനത്തിലെ പ്രവൃത്തിയോടു സമാനമായിരിക്കും. സുവിശേഷത്തിന്റെ ആരംഭത്തിൽ പരിശുദ്ധാത്മാവിന്റെ പകർച്ചയിലൂടെ ‘മുൻമഴ’ ലഭിച്ചതുപോലെ, അമൂല്യമായ വിത്ത് മുളച്ചുവരുന്നതിനായി, അതുപോലെ തന്നെ വിളവിന്റെ പാകത്തിനായി അതിന്റെ അവസാനത്തിൽ ‘പിമ്പുമഴ’ ലഭിക്കും. ‘യഹോവയെ അറിയേണ്ടതിന്നു നാം പിന്തുടരുകയാണെങ്കിൽ, അപ്പോൾ നാം അറിയും; അവന്റെ പുറപ്പാട് പ്രഭാതംപോലെ സന്നദ്ധമായിരിക്കുന്നു; അവൻ മഴപോലെ, ഭൂമിക്കു പിമ്പുമഴയും മുൻമഴയുംപോലെ നമ്മുടെ അടുക്കൽ വരും.’ ഹോശേയ 6:3. ‘സീയോൻമക്കളേ, ആകയാൽ നിങ്ങൾ സന്തോഷിച്ചുകൊൾവിൻ; നിങ്ങളുടെ ദൈവമായ യഹോവയിൽ ആനന്ദിപ്പിൻ; അവൻ നിങ്ങൾക്കു തക്ക അളവിൽ മുൻമഴ തന്നിരിക്കുന്നു; അവൻ നിങ്ങളുടെ നിമിത്തം മഴയെ, മുൻമഴയെയും പിമ്പുമഴയെയും പെയ്യിക്കും.’ യോവേൽ 2:23. ‘അവസാന നാളുകളിൽ ഞാൻ എന്റെ ആത്മാവിൽനിന്നു സകല ജഡത്തിന്മേലും പകർന്നുകൊടുക്കും എന്നു ദൈവം അരുളിച്ചെയ്യുന്നു.’ ‘യഹോവയുടെ നാമത്തെ വിളിച്ചപേക്ഷിക്കുന്ന ഏവനും രക്ഷിക്കപ്പെടും.’ പ്രവൃത്തികൾ 2:17, 21.”</w:t>
      </w:r>
    </w:p>
    <w:p>
      <w:pPr>
        <w:pStyle w:val="ArticleScripture"/>
        <w:jc w:val="left"/>
      </w:pPr>
      <w:r>
        <w:rPr>
          <w:rFonts w:ascii="Nirmala UI" w:hAnsi="Nirmala UI" w:eastAsia="Nirmala UI" w:cs="Nirmala UI"/>
        </w:rPr>
        <w:t>“സുവിശേഷത്തിന്റെ മഹത്തായ പ്രവൃത്തി അതിന്റെ ആരംഭത്തെ അടയാളപ്പെടുത്തിയ ദൈവശക്തിയുടെ പ്രകടനത്തേക്കാൾ കുറഞ്ഞ പ്രകടനത്തോടെ അവസാനിക്കേണ്ടതല്ല. സുവിശേഷത്തിന്റെ ആരംഭത്തിൽ പൂർവ്വമഴയുടെ പകർച്ചയിൽ നിറവേറ്റപ്പെട്ട പ്രവചനങ്ങൾ, അതിന്റെ അവസാനത്തിൽ ഉത്തരമഴയിൽ വീണ്ടും നിറവേറേണ്ടതാണ്. അപ്പൊസ്തലനായ പത്രോസ് ഇങ്ങനെ പറഞ്ഞപ്പോൾ മുൻകൂട്ടി നോക്കിക്കണ്ടത് ഇവിടെയുള്ള ‘ഉന്മേഷത്തിന്റെ കാലങ്ങൾ’ ആകുന്നു: ‘ആകയാൽ നിങ്ങളുടെ പാപങ്ങൾ മായിച്ചുകളയപ്പെടേണ്ടതിന് മാനസാന്തരപ്പെട്ടു തിരിഞ്ഞുകൊൾവിൻ; അങ്ങനെ കർത്താവിന്റെ സന്നിധിയിൽനിന്ന് ഉന്മേഷത്തിന്റെ കാലങ്ങൾ വരികയും അവൻ നിങ്ങൾക്കായി നിയമിക്കപ്പെട്ടിരിക്കുന്ന യേശുവിനെ അയക്കുകയും ചെയ്യും.’ പ്രവൃത്തികൾ 3:19, 20.” The Great Controversy, 611.</w:t>
      </w:r>
    </w:p>
    <w:p>
      <w:pPr>
        <w:pStyle w:val="ArticleBody"/>
        <w:jc w:val="left"/>
      </w:pPr>
      <w:r>
        <w:rPr>
          <w:rFonts w:ascii="Nirmala UI" w:hAnsi="Nirmala UI" w:eastAsia="Nirmala UI" w:cs="Nirmala UI"/>
        </w:rPr>
        <w:t>വെളിപ്പാടിന്റെ ഏഴാം അധ്യായത്തിൽ പ്രതിനിധീകരിക്കപ്പെട്ടിരിക്കുന്ന ഏലീയാവിനെയും മോശെയെയും പരിചയപ്പെടുത്തുന്ന ചോദ്യം ആറാമത്തെ മുദ്ര ഉയർത്തിയശേഷം, ഏഴാമത്തെ മുദ്ര തുറക്കപ്പെടുന്നു; അതിൽ ആ രണ്ടു വിഭാഗങ്ങളിന്മേലുള്ള പരിശുദ്ധാത്മാവിന്റെ പകർച്ച വിവരണം ചെയ്യപ്പെടുന്നു. ആ വിവരണത്തിൽ അരമണിക്കൂർ നേരം നിശ്ശബ്ദത ഉണ്ടെന്നതു ശ്രദ്ധിക്കപ്പെടേണ്ടതാണ്. ഏഴാമത്തെ മുദ്രയുടെ തുറപ്പോടെ പ്രതിനിധീകരിക്കപ്പെട്ടിരിക്കുന്ന അന്ത്യമഴയുടെ പകർച്ചയിൽ ഒരു നിശ്ശബ്ദകാലഘട്ടം ഉൾപ്പെടുന്നു.</w:t>
      </w:r>
    </w:p>
    <w:p>
      <w:pPr>
        <w:pStyle w:val="ArticleScripture"/>
        <w:jc w:val="left"/>
      </w:pPr>
      <w:r>
        <w:rPr>
          <w:rFonts w:ascii="Nirmala UI" w:hAnsi="Nirmala UI" w:eastAsia="Nirmala UI" w:cs="Nirmala UI"/>
        </w:rPr>
        <w:t>അവൻ ഏഴാമത്തെ മുദ്ര തുറന്നപ്പോൾ, ഏകദേശം അരമണിക്കൂർ നേരം സ്വർഗ്ഗത്തിൽ മൗനം ഉണ്ടായി. ദൈവസന്നിധിയിൽ നില്ക്കുന്ന ഏഴ് ദൂതന്മാരെ ഞാൻ കണ്ടു; അവർക്കു ഏഴ് കാഹളങ്ങൾ കൊടുക്കപ്പെട്ടു. മറ്റൊരു ദൂതൻ വന്ന് യാഗപീഠത്തിന്നരികെ നിന്നു; അവന്റെ കയ്യിൽ ഒരു സ്വർണ്ണ ധൂപകലശം ഉണ്ടായിരുന്നു. സിംഹാസനത്തിന്റെ മുമ്പിലുള്ള സ്വർണ്ണ യാഗപീഠത്തിന്മേൽ എല്ലാ വിശുദ്ധന്മാരുടെയും പ്രാർത്ഥനകളോടുകൂടെ അർപ്പിക്കേണ്ടതിന്നു അവന്നു വളരെ ധൂപം കൊടുക്കപ്പെട്ടു. വിശുദ്ധന്മാരുടെ പ്രാർത്ഥനകളോടുകൂടെ ഉയർന്ന ധൂപത്തിന്റെ പുക ദൂതന്റെ കയ്യിൽനിന്നു ദൈവസന്നിധിയിൽ ഉയർന്നു. പിന്നെ ദൂതൻ ധൂപകലശം എടുത്ത് യാഗപീഠത്തിലെ അഗ്നികൊണ്ടു അത് നിറച്ചു ഭൂമിയിലേക്കെറിഞ്ഞു; അപ്പോൾ ശബ്ദങ്ങളും ഇടിമുഴക്കങ്ങളും മിന്നലുകളും ഭൂകമ്പവും ഉണ്ടായി. വെളിപ്പാട് 8:1–5.</w:t>
      </w:r>
    </w:p>
    <w:p>
      <w:pPr>
        <w:pStyle w:val="ArticleBody"/>
        <w:jc w:val="left"/>
      </w:pPr>
      <w:r>
        <w:rPr>
          <w:rFonts w:ascii="Nirmala UI" w:hAnsi="Nirmala UI" w:eastAsia="Nirmala UI" w:cs="Nirmala UI"/>
        </w:rPr>
        <w:t>ഇപ്പോൾ *The Great Controversy* എന്ന ഗ്രന്ഥത്തിലെ ഉദ്ധരിച്ച ഭാഗത്തിൽ ശ്രദ്ധിക്കപ്പെട്ടതുപോലെ, ബലവാനായ ദൂതൻ ഇറങ്ങി തന്റെ മഹത്വത്താൽ ഭൂമിയെ പ്രകാശിപ്പിക്കുമ്പോഴാണ് പിന്നാലത്തെ മഴ പെയ്യാൻ ആരംഭിക്കുന്നത്. “ന്യൂയോർക്ക് നഗരത്തിലെ മഹത്തായ കെട്ടിടങ്ങൾ ഇടിച്ചുതാഴ്ത്തപ്പെട്ടപ്പോൾ,” അഥവാ 2001 സെപ്റ്റംബർ 11-ന്, പിന്നാലത്തെ മഴ ആരംഭിച്ചു.</w:t>
      </w:r>
    </w:p>
    <w:p>
      <w:pPr>
        <w:pStyle w:val="ArticleScripture"/>
        <w:jc w:val="left"/>
      </w:pPr>
      <w:r>
        <w:rPr>
          <w:rFonts w:ascii="Nirmala UI" w:hAnsi="Nirmala UI" w:eastAsia="Nirmala UI" w:cs="Nirmala UI"/>
        </w:rPr>
        <w:t>“ന്യൂയോർക്ക് ഒരു പ്രളയതിരമാലകൊണ്ട് ഒലിച്ചുപോകുമെന്നു ഞാൻ പ്രഖ്യാപിച്ചുവെന്ന വാക്ക് ഇപ്പോൾ വരുന്നതോ? ഇത് ഞാൻ ഒരിക്കലും പറഞ്ഞിട്ടില്ല. അവിടെ നിലമേൽ നിലയായി ഉയർന്ന് കൊണ്ടിരിക്കുന്ന മഹത്തായ കെട്ടിടങ്ങളെ ഞാൻ നോക്കിക്കൊണ്ടിരിക്കുമ്പോൾ, ‘ഭൂമിയെ ഭയങ്കരമായി കുലുക്കുവാൻ കർത്താവ് എഴുന്നേൽക്കുമ്പോൾ എത്ര ഭീകരമായ ദൃശ്യങ്ങളായിരിക്കും സംഭവിക്കുക! അപ്പോൾ വെളിപ്പാട് 18:1–3 ലെ വചനങ്ങൾ നിറവേറും’ എന്നു ഞാൻ പറഞ്ഞിട്ടുണ്ട്. വെളിപ്പാട് പുസ്തകത്തിലെ പതിനെട്ടാം അധ്യായം മുഴുവനും ഭൂമിയുടെ മേൽ വരുവാനിരിക്കുന്ന കാര്യങ്ങളെക്കുറിച്ചുള്ള ഒരു മുന്നറിയിപ്പാണ്. എന്നാൽ ന്യൂയോർക്കിന്മേൽ പ്രത്യേകിച്ച് എന്താണ് വരുവാൻ പോകുന്നതെന്ന കാര്യത്തിൽ എനിക്കു പ്രത്യേക വെളിച്ചമൊന്നുമില്ല; എനിക്ക് അറിയുന്നതു മാത്രം, ദൈവത്തിന്റെ ശക്തിയുടെ തിരിവിലും മറിവിലും അവിടെയുള്ള മഹത്തായ കെട്ടിടങ്ങൾ ഒരുദിവസം ഇടിച്ചുതെറിക്കുമെന്നതാണ്. എനിക്കു നൽകിയ വെളിച്ചത്തിൽ നിന്നു ഞാൻ അറിയുന്നതു, നാശം ലോകത്തിൽ ഉണ്ടെന്നതാണ്. കർത്താവിൽ നിന്നുള്ള ഒരു വാക്ക്, അവന്റെ മഹാശക്തിയുടെ ഒരു സ്പർശം, മതി—ഈ വിസ്മയകരമായ വൻനിർമ്മിതികൾ വീഴും. അത്രയും ഭയാനകമായ ദൃശ്യങ്ങൾ സംഭവിക്കും; അവയുടെ ഭീകരത നമുക്കു കല്പിച്ചറിയാനാവില്ല.” Review and Herald, July 5, 1906.</w:t>
      </w:r>
    </w:p>
    <w:p>
      <w:pPr>
        <w:pStyle w:val="ArticleBody"/>
        <w:jc w:val="left"/>
      </w:pPr>
      <w:r>
        <w:rPr>
          <w:rFonts w:ascii="Nirmala UI" w:hAnsi="Nirmala UI" w:eastAsia="Nirmala UI" w:cs="Nirmala UI"/>
        </w:rPr>
        <w:t>2001 സെപ്റ്റംബർ 11-ന് അന്ത്യമഴ പെയ്യിത്തുടങ്ങി; ആ മഴയുടെ പകർച്ച ഏലീയാവിനെയും മോശെയെയും പ്രതിനിധീകരിക്കുന്നവരുടെ മേൽ പതിക്കുന്നു, അതിൽ ഒരു നിശ്ശബ്ദകാലവും ഉൾപ്പെടുന്നു. മോശെയുടെയും ഏലീയാവിന്റെയും ഒരു നിശ്ശബ്ദകാലം വെളിപ്പാട് പുസ്തകത്തിന്റെ പതിനൊന്നാം അധ്യായത്തിലും പ്രതിനിധീകരിക്കപ്പെട്ടിരിക്കുന്നു; അവിടെ ലോകത്തെ പീഡിപ്പിച്ചിരുന്ന ആ രണ്ടു പ്രവാചകന്മാർ വീഥികളിൽ “കൊല്ലപ്പെട്ടു.” എന്നാൽ മൂന്നര ദിവസങ്ങൾക്കു ശേഷം അവർ ഹോറെബിലെ ഗുഹയിൽ നിന്ന് പുറത്തുവന്ന് സ്വർഗത്തിലേക്ക് ഉയർന്നു. അന്ത്യമഴയുടെ ചരിത്രത്തിൽ, ആ രണ്ടു ദൂതന്മാർ മുഖേന പ്രതിനിധീകരിക്കപ്പെടുന്ന സന്ദേശം കൊല്ലപ്പെട്ട് വീഥിയിലേക്കെറിഞ്ഞുകളയപ്പെടുന്നു; എന്നാൽ അവർ ഉയിർപ്പിക്കപ്പെടുന്നതുവരെ സംസ്കരിക്കപ്പെടുന്നില്ല. യെഹൂദാഗോത്രത്തിലെ സിംഹം ഇപ്പോൾ മുദ്രവിമോചനം ചെയ്തു കൊണ്ടിരിക്കുന്ന പ്രധാന സത്യങ്ങളിൽ ഒന്നാണിത്.</w:t>
      </w:r>
    </w:p>
    <w:p>
      <w:pPr>
        <w:pStyle w:val="ArticleBody"/>
        <w:jc w:val="left"/>
      </w:pPr>
      <w:r>
        <w:rPr>
          <w:rFonts w:ascii="Nirmala UI" w:hAnsi="Nirmala UI" w:eastAsia="Nirmala UI" w:cs="Nirmala UI"/>
        </w:rPr>
        <w:t>അവസാനത്തെ മൂന്ന് മുദ്രകൾ ഏലീയാവിനാലും മോശെയാലും പ്രതിനിധീകരിക്കപ്പെടുന്ന ദൈവജനത്തിന്റെ അന്തിമ പ്രസ്ഥാനത്തെ തിരിച്ചറിയിക്കുന്നു. ആ പ്രസ്ഥാനം മരിക്കുകയും പുനരുത്ഥിതമാകുകയും ചെയ്യുന്നു. അത് ഒരു പ്രസ്ഥാനമാണ്; കാരണം അഡ്വെന്റിസം ഒരു പ്രസ്ഥാനമായിട്ടാണ് ആരംഭിച്ചത്, 1863 വരെ അത് തുടർന്നു; അന്നാണ് വില്യം മില്ലർ തിരിച്ചറിയുവാൻ നയിക്കപ്പെട്ട ആദ്യ സത്യം അവർ ഒതുക്കിവെച്ചത്. 1863-ൽ ആ പ്രസ്ഥാനം അവസാനിച്ചു; കാരണം 1863-ൽ അവർ നിയമപരമായി ഒരു സഭയായി മാറി. ആൽഫയും ഒമേഗയും ഇങ്ങനെ ഉറപ്പിച്ചു പറയുന്നു: തന്റെ ശേഷിപ്പായ ജനത്തെ അവൻ ഒരു പ്രസ്ഥാനമായി ആരംഭിച്ചെങ്കിൽ, അതിനെ ഒരു പ്രസ്ഥാനമായിട്ടുതന്നെ അവൻ അവസാനിപ്പിക്കും.</w:t>
      </w:r>
    </w:p>
    <w:p>
      <w:pPr>
        <w:pStyle w:val="ArticleBody"/>
        <w:jc w:val="left"/>
      </w:pPr>
      <w:r>
        <w:rPr>
          <w:rFonts w:ascii="Nirmala UI" w:hAnsi="Nirmala UI" w:eastAsia="Nirmala UI" w:cs="Nirmala UI"/>
        </w:rPr>
        <w:t>ഇപ്പോൾ നാം ഏഴ് സഭകളുടെയും ഏഴ് മുദ്രകളുടെയും സംക്ഷിപ്താവലോകനം പൂർത്തിയാക്കിയിരിക്കുന്നു. അവസാന മൂന്ന് മുദ്രകളിൽ മോശെയും ഏലിയാവും പ്രതിനിധാനം ചെയ്യുന്ന വീണ്ടെടുപ്പു പ്രാപിച്ചവരുടെ രണ്ടു വർഗ്ഗങ്ങളെ നാം കാണുന്നു. ആ മുദ്രകളൊക്കെയും വെളിപ്പാട് പതിനെട്ടിലെ ശക്തനായ ദൂതനെക്കുറിച്ച് സാക്ഷ്യം പറയുന്നു. അവൻ 2001 സെപ്റ്റംബർ 11-ന് ഇറങ്ങിവന്നപ്പോൾ, അഡ്വെന്റിസത്തിന്റെ ആരംഭത്തിലെ പ്രസ്ഥാനത്തിലൂടെ മുൻകൂട്ടി പ്രതീകീകരിക്കപ്പെട്ടതുപോലെ, അഡ്വെന്റിസത്തിന്റെ അവസാനത്തിലെ പ്രസ്ഥാനത്തിനകത്ത് നിലനിൽക്കുന്ന രണ്ടു തരത്തിലുള്ള ആരാധകരെ വെളിപ്പെടുത്തുകയും വേർതിരിക്കുകയും ചെയ്യുന്നതിനായി രൂപകൽപ്പന ചെയ്ത ഒരു ശുദ്ധീകരണ പ്രക്രിയയിലേക്കു വീണ്ടെടുപ്പു പ്രാപിച്ചവരുടെ രണ്ടു വർഗ്ഗങ്ങൾ പ്രവേശിച്ചു. ദാനിയേൽ, “ദുഷ്ടന്മാർ” എന്നു വിളിക്കുന്ന ഒരു വർഗ്ഗം അറിവിന്റെ വർധന മനസ്സിലാക്കുകയില്ല, എന്നാൽ ജ്ഞാനികൾ മനസ്സിലാക്കും എന്നു തിരിച്ചറിയിക്കുന്നു. തുറന്നുകാട്ടപ്പെട്ടിരിക്കുന്ന അറിവിന്റെ ബോധ്യം ഇല്ലാത്തവരെ മത്തായി ഭോഷകായ കന്യകയായി തിരിച്ചറിയിക്കുന്നു. അർദ്ധരാത്രിയിലെ പ്രതിസന്ധിയിൽ ജ്ഞാനമുള്ള കന്യകകൾ, അവർ അറിവിന്റെ വർധന മനസ്സിലാക്കിയിരുന്നതും അതിനെ കൈവശം വച്ചിരുന്നതും തെളിയിക്കുന്നു. ജ്ഞാനികളും ഭോഷകന്മാരും ഫിലദെൽഫ്യാ സഭയാലോ ലവൊദിക്യാ സഭയാലോ പ്രതിനിധീകരിക്കപ്പെടുന്നു. ലവൊദിക്യയിലെ ദുഷ്ടരും ഭോഷകായ കന്യകമാരും കർത്താവിന്റെ വായിൽനിന്നു ഛർദ്ദിക്കപ്പെടേണ്ടവരാണ്; ജ്ഞാനികൾ ദൈവത്തിന്റെ നാമം, അഥവാ അവന്റെ സ്വഭാവം, തങ്ങളുടെ നെറ്റികളിൽ പ്രാപിക്കുന്നു. അങ്ങനെെങ്കിൽ ആറാമത്തെ സഭയായ ഫിലദെൽഫ്യാ ജ്ഞാനികളെ പ്രതിനിധീകരിക്കുന്നുവെങ്കിൽ, എങ്ങനെയാണ് ഏഴാമത്തെ സഭയായ ലവൊദിക്യാ ദുഷ്ടന്മാരെ പ്രതിനിധീകരിക്കുന്നത്? ഇത് അങ്ങനെ ആണെങ്കിൽ, ക്രമം തെറ്റിപ്പോയതല്ലോ, അല്ലയോ? അതിന്റെ ഉത്തരം, നിശ്ചയമായും, ആൽഫയും ഒമേഗയുംകൊണ്ടാണ് പരിഹരിക്കപ്പെടുന്നത്.</w:t>
      </w:r>
    </w:p>
    <w:p>
      <w:pPr>
        <w:pStyle w:val="ArticleBody"/>
        <w:jc w:val="left"/>
      </w:pPr>
      <w:r>
        <w:rPr>
          <w:rFonts w:ascii="Nirmala UI" w:hAnsi="Nirmala UI" w:eastAsia="Nirmala UI" w:cs="Nirmala UI"/>
        </w:rPr>
        <w:t>ദൈവത്തിന്റെ ആദ്യ നാമധേയമുള്ള ജനമായ പ്രാചീന ഇസ്രായേലിന്റെ ആരംഭത്തിൽ, ആ നാമധേയമുള്ള ജനത്തിന്റെ അന്ത്യത്തിൽ ക്രിസ്തുവിന്റെ മാതൃകയായി മോശെ നിലകൊണ്ടു.</w:t>
      </w:r>
    </w:p>
    <w:p>
      <w:pPr>
        <w:pStyle w:val="ArticleScripture"/>
        <w:jc w:val="left"/>
      </w:pPr>
      <w:r>
        <w:rPr>
          <w:rFonts w:ascii="Nirmala UI" w:hAnsi="Nirmala UI" w:eastAsia="Nirmala UI" w:cs="Nirmala UI"/>
        </w:rPr>
        <w:t>മോശെ പിതാക്കന്മാരോടു സത്യമായും പറഞ്ഞതു ഇങ്ങനെയാണ്: നിങ്ങളുടെ ദൈവമായ കർത്താവ് നിങ്ങളുടെ സഹോദരന്മാരിൽനിന്നു എന്നെപ്പോലെ ഒരു പ്രവാചകനെ നിങ്ങൾക്കായി എഴുന്നേല്പിക്കും; അവൻ നിങ്ങളോടു പറയുന്ന സകല കാര്യങ്ങളിലും നിങ്ങൾ അവന്റെ വാക്കു കേൾക്കേണം. ആ പ്രവാചകന്റെ വാക്കു കേൾക്കാത്ത ഏതു ആത്മാവും ജനത്തിന്റെ ഇടയിൽനിന്നു നശിപ്പിക്കപ്പെടും എന്നും സംഭവിക്കും. അപ്പൊസ്തലപ്രവൃത്തികൾ 3:22, 23.</w:t>
      </w:r>
    </w:p>
    <w:p>
      <w:pPr>
        <w:pStyle w:val="ArticleBody"/>
        <w:jc w:val="left"/>
      </w:pPr>
      <w:r>
        <w:rPr>
          <w:rFonts w:ascii="Nirmala UI" w:hAnsi="Nirmala UI" w:eastAsia="Nirmala UI" w:cs="Nirmala UI"/>
        </w:rPr>
        <w:t>ദൈവത്തിന്റെ ആദ്യ നാമധേയമുള്ള ജനതയുടെ അവസാനത്തിൽ, യോഹന്നാൻ സ്നാപകൻ ക്രിസ്തുവിന്റെ ആദ്യ വരവിന് വഴി ഒരുക്കിയ ഏലീയാ ദൂതനായിരുന്നു. തുടർന്ന് യേശു ക്രൂശിൽ തന്റെ ബലി അർപ്പിക്കുകയും അതിന് ശേഷം സ്വർഗീയ വിശുദ്ധമന്ദിരത്തിലെ വിശുദ്ധസ്ഥലത്തിൽ തന്റെ മഹാപുരോഹിത ശുശ്രൂഷ ആരംഭിക്കുകയും ചെയ്തു. ദൈവത്തിന്റെ രണ്ടാം നാമധേയമുള്ള ജനതയായ ആധുനിക യിസ്രായേലിന്റെ ആരംഭത്തിൽ, ക്രിസ്തുവിന്റെ രണ്ടാം വരവിന് വഴി ഒരുക്കിയ ഏലീയാ ദൂതൻ വില്യം മില്ലറായിരുന്നു. തുടർന്ന് യേശു പെട്ടെന്നു അതിവിശുദ്ധസ്ഥാനത്തേക്ക് പ്രവേശിച്ച് ന്യായവിധി ആരംഭിച്ചു. ദൈവത്തിന്റെ രണ്ടാം നാമധേയമുള്ള ജനതയുടെ അവസാനത്തിൽ, ജീവനുള്ളവരുടെ ന്യായവിധിയുടെ വ്യവസ്ഥാരംഭം, സ്വർഗീയ മഹാപുരോഹിതനെന്ന നിലയിലെ തന്റെ ശുശ്രൂഷയുടെ സമാപനം, കൂടാതെ തന്റെ രണ്ടാം വരവ് എന്നിവ ആരംഭിക്കേണ്ടതിന്നു ക്രിസ്തുവിന് വഴി ഒരുക്കിയ അന്തിമ ഏലീയാ ദൂതൻ ഉണ്ടായിരുന്നു.</w:t>
      </w:r>
    </w:p>
    <w:p>
      <w:pPr>
        <w:pStyle w:val="ArticleBody"/>
        <w:jc w:val="left"/>
      </w:pPr>
      <w:r>
        <w:rPr>
          <w:rFonts w:ascii="Nirmala UI" w:hAnsi="Nirmala UI" w:eastAsia="Nirmala UI" w:cs="Nirmala UI"/>
        </w:rPr>
        <w:t>വില്യം മില്ലർ ദൂതനെ മാത്രം പ്രതീകീകരിക്കുന്നതല്ല, മറിച്ച് അദ്ദേഹം ബന്ധപ്പെട്ടു നിന്ന പ്രസ്ഥാനത്തെയും പ്രതീകീകരിക്കുന്നു.</w:t>
      </w:r>
    </w:p>
    <w:p>
      <w:pPr>
        <w:pStyle w:val="ArticleScripture"/>
        <w:jc w:val="left"/>
      </w:pPr>
      <w:r>
        <w:rPr>
          <w:rFonts w:ascii="Nirmala UI" w:hAnsi="Nirmala UI" w:eastAsia="Nirmala UI" w:cs="Nirmala UI"/>
        </w:rPr>
        <w:t>“കുലുക്കത്തോടെ വില്യം മില്ലർ ദൈവരാജ്യത്തിന്റെ ഗൂഢാർത്ഥങ്ങൾ ജനങ്ങൾക്കു തുറന്നുകാട്ടാൻ തുടങ്ങി; പ്രവചനങ്ങളിലൂടെ തന്റെ ശ്രോതാക്കളെ ക്രിസ്തുവിന്റെ രണ്ടാം വരവിലേക്കു നയിച്ചുകൊണ്ടിരുന്നു. ഓരോ ശ്രമത്തോടും കൂടെ അവൻ കൂടുതൽ ശക്തി പ്രാപിച്ചു. യോഹന്നാൻ സ്നാപകൻ യേശുവിന്റെ ആദ്യ വരവിനെ ഘോഷിക്കുകയും അവന്റെ വരവിന് വഴി ഒരുക്കുകയും ചെയ്തതുപോലെ, വില്യം മില്ലറും അവനോടൊപ്പം ചേർന്നവരും ദൈവപുത്രന്റെ രണ്ടാം വരവിനെ പ്രഖ്യാപിച്ചു….”</w:t>
      </w:r>
    </w:p>
    <w:p>
      <w:pPr>
        <w:pStyle w:val="ArticleScripture"/>
        <w:jc w:val="left"/>
      </w:pPr>
      <w:r>
        <w:rPr>
          <w:rFonts w:ascii="Nirmala UI" w:hAnsi="Nirmala UI" w:eastAsia="Nirmala UI" w:cs="Nirmala UI"/>
        </w:rPr>
        <w:t>“വില്യം മില്ലർ പ്രസംഗിച്ച സത്യം സ്വീകരിക്കുവാൻ ആയിരങ്ങൾ നയിക്കപ്പെട്ടു; സന്ദേശം പ്രഖ്യാപിക്കേണ്ടതിന്നു എലീയാവിന്റെ ആത്മാവിലും ശക്തിയിലും ദൈവത്തിന്റെ ദാസന്മാർ ഉയിർപ്പിക്കപ്പെട്ടു.” Early Writings, 229, 230, 233.</w:t>
      </w:r>
    </w:p>
    <w:p>
      <w:pPr>
        <w:pStyle w:val="ArticleBody"/>
        <w:jc w:val="left"/>
      </w:pPr>
      <w:r>
        <w:rPr>
          <w:rFonts w:ascii="Nirmala UI" w:hAnsi="Nirmala UI" w:eastAsia="Nirmala UI" w:cs="Nirmala UI"/>
        </w:rPr>
        <w:t>പുരാതന യിസ്രായേലിന്റെ ആരംഭത്തിൽ, മിസ്രയീമിൽ നാല്പത് വർഷം വികൃതമായ വിദ്യാഭ്യാസം ഏറ്റുവാങ്ങിയിരുന്ന മോശെയെ ദൈവം വിളിച്ചു; അവന്റെ സ്വഭാവത്തിൽ നിന്ന് മിസ്രയീമിന്റെ സ്വാധീനം നീക്കാനുള്ള ശ്രമമായി അതിനു പിന്നാലെ നാല്പത് വർഷത്തെ മരുഭൂമിജീവിതം ആവശ്യമായി വന്നു. ജനിച്ചതിന് നാല്പത് വർഷങ്ങൾക്കു ശേഷം, ദൈവത്തിന്റെ ജനത്തെ മിസ്രയീമിൽ നിന്ന് പുറത്തുകൊണ്ടുപോകുവാൻ താൻ തിരഞ്ഞെടുക്കപ്പെട്ടവനാണെന്ന് മനസ്സിലാക്കി, മോശെ ഒരു മിസ്രയീമ്യനെ കൊല്ലുന്നതിന് മാനുഷിക ശക്തി പ്രയോഗിച്ചു. നാല്പത് വർഷങ്ങൾക്കു ശേഷം ജ്വലിക്കുന്ന മുള്ളുചെടിക്കരികിൽ അവൻ ദൈവത്തിന്റെ വിളിക്കെതിരെ കലഹിച്ചു. ഒടുവിൽ ആ വിളി സ്വീകരിച്ചശേഷവും, മരണഭീഷണിയിലൂടെ നേരിടുന്നതുവരെ തന്റെ മകനെ പരിച്ഛേദനം ചെയ്യണമെന്ന കല്പന അവൻ അവഗണിച്ചു. വാഗ്ദത്തദേശത്തിന്റെ അതിർത്തിയിൽ അവൻ കലഹിച്ചു, പാറയെ രണ്ടാം പ്രാവശ്യം അടിച്ചു. പുരാതന യിസ്രായേലിന്റെ ആരംഭത്തിൽ, മോശെ ഒരു ലവോദിക്യന്റെ സ്വഭാവലക്ഷണങ്ങൾ കൈവശം വെച്ചിരുന്നു. അങ്ങനെ ആയിരുന്നിട്ടും, പുരാതന യിസ്രായേലിന്റെ അന്ത്യത്തിൽ ക്രിസ്തുവിന്റെ പ്രതിരൂപീകരണം ഉൾപ്പെടെ, തന്റെ ഉന്നതവും വിശുദ്ധവുമായ വിളിയെ അവൻ എങ്കിലും നിറവേറ്റി. വാക്കിൽ വാദിച്ചു പിടിച്ചിരുന്ന യെഹൂദന്മാരുമായി, അഥവാ തങ്ങൾ യെഹൂദന്മാരാണെന്ന് പറഞ്ഞിരുന്നെങ്കിലും യെഹൂദന്മാരായിരുന്നില്ലാത്തവരുമായി പോരാടിയ ക്രിസ്തു, ഒരു ഫിലദെൽഫ്യന്റെ സ്വഭാവത്തെ പ്രതിനിധീകരിച്ചു. പുരാതന യിസ്രായേലിന്റെ ആരംഭത്തിൽ മോശെ പൊന്നും കണ്ണുതൈലവും വെള്ളവസ്ത്രവും ആവശ്യമുള്ള ഒരു ലവോദിക്യനെ പ്രതിനിധീകരിച്ചു. അന്ത്യത്തിൽ ക്രിസ്തു ഒരു ഫിലദെൽഫ്യനാണ്.</w:t>
      </w:r>
    </w:p>
    <w:p>
      <w:pPr>
        <w:pStyle w:val="ArticleBody"/>
        <w:jc w:val="left"/>
      </w:pPr>
      <w:r>
        <w:rPr>
          <w:rFonts w:ascii="Nirmala UI" w:hAnsi="Nirmala UI" w:eastAsia="Nirmala UI" w:cs="Nirmala UI"/>
        </w:rPr>
        <w:t>അഡ്വെന്റിസത്തിന്റെ ആരംഭത്തിൽ, വസ്ത്രങ്ങളെ അശുദ്ധമാക്കിയിട്ടില്ലാത്ത സർദീസിലെ ആ കുറച്ചുപേരാൽ പ്രതിനിധീകരിക്കപ്പെട്ട വില്യം മില്ലർ, ഒരു ഫിലദെൽഫ്യക്കാരനെ പ്രതിനിധീകരിച്ചു; അവനുമായി ബന്ധപ്പെട്ടിരുന്ന പ്രസ്ഥാനം പോലും അതുപോലെത്തന്നെയായിരുന്നു. അഡ്വെന്റിസത്തിന്റെ അവസാനം, 1989-ൽ അന്ത್ಯದ കാലത്തെ തിരിച്ചറിഞ്ഞ പ്രസ്ഥാനം, മോശെ എത്രമാത്രം ലാവോദിക്യക്കാരനായിരുന്നുവോ അത്രത്തോളം ലാവോദിക്യക്കാരായിരുന്നു. മില്ലറൈറ്റ് പ്രസ്ഥാനം Future for America എന്ന പ്രസ്ഥാനത്തിന്റെ ഒരു മാതൃകയാണ്; എന്നാൽ ഇതോടൊപ്പം ഒരു പ്രവാചകപരമായ മുന്നറിയിപ്പുണ്ട്: ആദ്യ പ്രസ്ഥാനം ഫിലദെൽഫ്യയുടെ കാലത്ത് ഫിലദെൽഫ്യക്കാരാൽ നിറവേറ്റപ്പെട്ടു, അവസാന പ്രസ്ഥാനം ലാവോദിക്യയുടെ കാലത്ത് ലാവോദിക്യക്കാരാൽ നിറവേറ്റപ്പെടുന്നു.</w:t>
      </w:r>
    </w:p>
    <w:p>
      <w:pPr>
        <w:pStyle w:val="ArticleBody"/>
        <w:jc w:val="left"/>
      </w:pPr>
      <w:r>
        <w:rPr>
          <w:rFonts w:ascii="Nirmala UI" w:hAnsi="Nirmala UI" w:eastAsia="Nirmala UI" w:cs="Nirmala UI"/>
        </w:rPr>
        <w:t>1989 മുതൽ ആരംഭിക്കുന്ന ഈ പ്രസ്ഥാനത്തിന്റെ പ്രവാചകചരിത്രത്തിൽ, Future for Americaയുടെ ചരിത്രവുമായി ബന്ധപ്പെട്ടിരിക്കുന്ന മറ്റേതൊരു വ്യക്തിയേക്കാളും അധികം സാക്ഷ്യം വഹിക്കുന്നവൻ ഞാൻ ആകുന്നു; 1989-ൽ ആരംഭിച്ച് പിന്നീടുള്ള ചരിത്രപഥത്തിൽ, സർട്ടിഫൈ ചെയ്യപ്പെട്ട ഒരു ലവൊദിക്യാ അഡ്വെന്റിസ്റ്റായി ഞാൻ വ്യക്തിപരമായി നടന്നു കടന്നുപോയതാണെന്ന് ഞാൻ സാക്ഷ്യപ്പെടുന്നു. ആ പഥത്തിലുടനീളം എന്റെ സാക്ഷ്യത്തെ നിലനിറുത്തുന്ന അനേകം ആത്മാക്കൾ ഉണ്ട്. അഡ്വെന്റിസത്തിന്റെ അന്ത്യത്തിൽ ഈ പ്രസ്ഥാനവുമായി ബന്ധപ്പെട്ടിരുന്നവർ സർട്ടിഫൈ ചെയ്യപ്പെട്ട ലവൊദിക്യാ അഡ്വെന്റിസ്റ്റുകളായിരുന്നു എന്നും ഞാൻ നിശ്ചയമായി സാക്ഷ്യപ്പെടുത്താനും കഴിയും. ആദ്യത്തെ നാമധേയജനങ്ങൾ ലവൊദിക്യനായ ഒരാളോടെ ആരംഭിക്കുന്നു; അവൻ ഫിലദെൽഫ്യനായിത്തീരുകയും ഫിലദെൽഫ്യനായി അവസാനിക്കുകയും ചെയ്യുന്നു. രണ്ടാമത്തെ നാമധേയജനങ്ങൾ ഫിലദെൽഫ്യനോടെ ആരംഭിച്ചു, ഫിലദെൽഫ്യനായിത്തീരുവാൻ വിളിക്കപ്പെടുന്ന ഒരു ലവൊദിക്യനോടെ അവസാനിക്കുന്നു. ഇതാണ് ആൽഫയുടെയും ഒമേഗയുടെയും മുദ്ര.</w:t>
      </w:r>
    </w:p>
    <w:p>
      <w:pPr>
        <w:pStyle w:val="ArticleBody"/>
        <w:jc w:val="left"/>
      </w:pPr>
      <w:r>
        <w:rPr>
          <w:rFonts w:ascii="Nirmala UI" w:hAnsi="Nirmala UI" w:eastAsia="Nirmala UI" w:cs="Nirmala UI"/>
        </w:rPr>
        <w:t>നേതാവിന്റെയും അദ്ദേഹത്തോടു ചേർന്നവരുടെയും ദയനീയവും ശോചനീയവും ആയ ആത്മീയ അന്ധത ഉണ്ടായിരുന്നുവെങ്കിലും, 1989 മുതൽ ഇന്നുവരെ സംഭവിച്ച പ്രവചനാത്മക വഴിക്കുറികളെ ദൈവം ഇപ്പോഴും നയിക്കുകയും നിയന്ത്രിക്കുകയും ചെയ്തു. നേതാവിന്റെയും അദ്ദേഹത്തോടു ചേർന്നവരുടെയും ആത്മീയ നഗ്നതയും ദാരിദ്ര്യവും ഉണ്ടായിരുന്നുവെങ്കിലും, താൻ അഴിച്ചുതുറക്കുന്നതിന് യോഗ്യമെന്ന് കണ്ട സത്യങ്ങളുടെ അഴിച്ചുതുറക്കലിനെ ദൈവം ഇപ്പോഴും നയിച്ചുകൊണ്ടിരുന്നു. തന്റെ “സത്യ”ത്തിൽ നിന്നൊരിക്കലും വേർപെടാത്ത തന്റെ കരുണയിൽ, ഒരു ലവോദിക്യൻ മരിക്കുകയും തുടർന്ന് ഒരു ഫിലാദെൽഫ്യനായായി പുനരുത്ഥിതനാകുകയും ചെയ്യുന്നതിനുള്ള ഒരു ശുദ്ധീകരണ പ്രക്രിയ അവൻ ആവിഷ്കരിച്ചു. ആ മരണമും പുനരുത്ഥാനവും, ദാനിയേലും വെളിപ്പാടും എന്ന പുസ്തകങ്ങളുടെ എഴുത്തുകാരാൽ പ്രതിരൂപീകരിക്കപ്പെട്ടു; അവർ ഇരുവരും പ്രതീകാത്മകമായി കൊല്ലപ്പെടുകയും പുനരുത്ഥിതരാകുകയും ചെയ്തു. യോഹന്നാൻ കുതിർന്ന എണ്ണയുടെ പാത്രത്തിലേക്ക് എറിയപ്പെട്ടതിന്റെ മരണത്തിൽ നിന്ന് പുനരുത്ഥിതനായി; ദാനിയേൽ വിശന്ന സിംഹങ്ങളുടെ ഗുഹയിൽ നിന്ന്. അതിനാൽ, ഒരു പുസ്തകമായിരിക്കുന്ന ആ രണ്ടു പുസ്തകങ്ങൾ, ഇപ്പോൾ അഴിച്ചുതുറക്കപ്പെടുന്ന സന്ദേശത്തിന്റെ ഭാഗമായ മരണംയും പുനരുത്ഥാനവും എന്ന പ്രതീകത്തിന് ഒരു ഊന്നൽ നൽകുന്നു.</w:t>
      </w:r>
    </w:p>
    <w:p>
      <w:pPr>
        <w:pStyle w:val="ArticleBody"/>
        <w:jc w:val="left"/>
      </w:pPr>
      <w:r>
        <w:rPr>
          <w:rFonts w:ascii="Nirmala UI" w:hAnsi="Nirmala UI" w:eastAsia="Nirmala UI" w:cs="Nirmala UI"/>
        </w:rPr>
        <w:t>“അവസാന ദിവസങ്ങളിൽ” നടക്കുന്ന അന്വേഷണംവിധിയുടെ പ്രസ്ഥാനം (മില്ലറൈറ്റ് പ്രസ്ഥാനത്താൽ മുൻചായപ്പെടുത്തിയതു) കാലാവസാനത്തോടടുക്കുമ്പോൾ, അതിന്റെ നേതാവും ആ പ്രസ്ഥാനവും കൊല്ലപ്പെടുകയും അതിനുശേഷം പുനരുത്ഥാനമുണ്ടാകുകയും ചെയ്യണമെന്ന് ദൈവം നിശ്ചയിച്ചു. ഏഴ് സഭകളുടെ പശ്ചാത്തലത്തിൽ, ലാവൊദിക്യാ 2020 ജൂലൈ 18-ന് കൊല്ലപ്പെട്ടു; സമീപിച്ചു വരുന്ന ഞായറാഴ്ചാനിയമത്തിനുമുമ്പ് അത് ഫിലദെൽഫ്യയായി പുനരുത്ഥാനമുണ്ടാകുമായിരുന്നു. പുനരുത്ഥിതമായ പ്രസ്ഥാനം ഏഴ് സഭകളിൽപ്പെട്ടതായിരിക്കുമെങ്കിലും, അത് എട്ടാമത്തേതായിരിക്കും. ആ പ്രസ്ഥാനം എട്ടാമത്തേതായിരിക്കും, അതായത് ഏഴിൽപ്പെട്ടത്.</w:t>
      </w:r>
    </w:p>
    <w:p>
      <w:pPr>
        <w:pStyle w:val="ArticleBody"/>
        <w:jc w:val="left"/>
      </w:pPr>
      <w:r>
        <w:rPr>
          <w:rFonts w:ascii="Nirmala UI" w:hAnsi="Nirmala UI" w:eastAsia="Nirmala UI" w:cs="Nirmala UI"/>
        </w:rPr>
        <w:t>ഈ പ്രവചനാത്മക രഹസ്യം, ഇതുവരെ തിരിച്ചറിയപ്പെട്ടിട്ടില്ലായിരുന്നുവെങ്കിലും, വെളിപ്പാടിന്റെ പുസ്തകത്തിൽ പല സാക്ഷികളുടെ അടിസ്ഥാനത്തിൽ പിന്തുണയ്ക്കപ്പെടുന്നു. ഈ കാലഘട്ടത്തിൽ നാം ഇപ്പോൾ മൃഗത്തിന്റെ പ്രതിമയുടെ പരീക്ഷയിലേക്കു പ്രവേശിച്ചുകൊണ്ടിരിക്കുന്നു; അത് ഞായറാഴ്ചാനിയമത്തിന് മുമ്പായി വരുന്ന പരീക്ഷയാണെന്ന് സഹോദരി വൈറ്റ് നമ്മെ അറിയിക്കുന്നു. ആ ചരിത്രത്തിലെ ഫിലദെൽഫ്യർക്കു മേൽ ദൈവത്തിന്റെ മുദ്ര പതിപ്പിക്കപ്പെടുന്നത് ഞായറാഴ്ചാനിയമത്തിന്റെ സമയത്താണ്. എന്നാൽ കൃപാവസരം അവസാനിക്കുന്നതിനു മുമ്പ് വരുന്ന മൃഗത്തിന്റെ പ്രതിമയുടെ പരീക്ഷ അവർ കടന്നുപോകേണ്ടതാണ്.</w:t>
      </w:r>
    </w:p>
    <w:p>
      <w:pPr>
        <w:pStyle w:val="ArticleScripture"/>
        <w:jc w:val="left"/>
      </w:pPr>
      <w:r>
        <w:rPr>
          <w:rFonts w:ascii="Nirmala UI" w:hAnsi="Nirmala UI" w:eastAsia="Nirmala UI" w:cs="Nirmala UI"/>
        </w:rPr>
        <w:t>“പരീക്ഷണക്കാലം അവസാനിക്കുന്നതിന് മുമ്പ് മൃഗത്തിന്റെ പ്രതിമ രൂപംകൊള്ളുമെന്ന് കർത്താവ് എനിക്കു വ്യക്തമായി കാണിച്ചുതന്നിരിക്കുന്നു; കാരണം അതു ദൈവജനത്തിനായുള്ള മഹത്തായ പരീക്ഷയായിരിക്കും, അതുവഴിയാണ് അവരുടെ നിത്യവിധി നിർണയിക്കപ്പെടുക. നിങ്ങളുടെ നിലപാട് അസംഗതികളുടെ ഇത്തരമൊരു കലാപക്കുഴപ്പമായതിനാൽ വളരെ ചുരുക്കം ആളുകൾ മാത്രമേ വഞ്ചിക്കപ്പെടുകയുള്ളു.</w:t>
      </w:r>
    </w:p>
    <w:p>
      <w:pPr>
        <w:pStyle w:val="ArticleScripture"/>
        <w:jc w:val="left"/>
      </w:pPr>
      <w:r>
        <w:rPr>
          <w:rFonts w:ascii="Nirmala UI" w:hAnsi="Nirmala UI" w:eastAsia="Nirmala UI" w:cs="Nirmala UI"/>
        </w:rPr>
        <w:t>“വെളിപ്പാട് 13-ൽ ഈ വിഷയം വ്യക്തമായി അവതരിപ്പിച്ചിരിക്കുന്നു; [വെളിപ്പാട് 13:11–17, ഉദ്ധരിച്ചിരിക്കുന്നു].”</w:t>
      </w:r>
    </w:p>
    <w:p>
      <w:pPr>
        <w:pStyle w:val="ArticleScripture"/>
        <w:jc w:val="left"/>
      </w:pPr>
      <w:r>
        <w:rPr>
          <w:rFonts w:ascii="Nirmala UI" w:hAnsi="Nirmala UI" w:eastAsia="Nirmala UI" w:cs="Nirmala UI"/>
        </w:rPr>
        <w:t>“ഇത് ദൈവജനത്തിന് മുദ്രവെക്കപ്പെടുന്നതിന് മുമ്പ് ഉണ്ടായിരിക്കേണ്ട പരീക്ഷണമാണ്. അവന്റെ നിയമം ആചരിക്കുകയും കൃത്രിമമായ ഒരു ശബ്ബത്തിനെ സ്വീകരിക്കാൻ നിരസിക്കുകയും ചെയ്തുകൊണ്ട് ദൈവത്തോടുള്ള തങ്ങളുടെ വിശ്വസ്തത തെളിയിച്ച എല്ലാവരും യഹോവയായ കർത്താവായ ദൈവത്തിന്റെ പതാകയുടെ കീഴിൽ നിരന്നുനിൽക്കും; അവർ ജീവനുള്ള ദൈവത്തിന്റെ മുദ്ര പ്രാപിക്കുകയും ചെയ്യും. സ്വർഗീയ ഉത്ഭവമുള്ള സത്യത്തെ വിട്ടുകൊടുക്കുകയും ഞായറാഴ്ച ശബ്ബത്തിനെ സ്വീകരിക്കുകയും ചെയ്യുന്നവർ മൃഗത്തിന്റെ മുദ്ര പ്രാപിക്കും” Manuscript Releases, volume 15, 15.</w:t>
      </w:r>
    </w:p>
    <w:p>
      <w:pPr>
        <w:pStyle w:val="ArticleBody"/>
        <w:jc w:val="left"/>
      </w:pPr>
      <w:r>
        <w:rPr>
          <w:rFonts w:ascii="Nirmala UI" w:hAnsi="Nirmala UI" w:eastAsia="Nirmala UI" w:cs="Nirmala UI"/>
        </w:rPr>
        <w:t>ഈ നിലവിലെ ചരിത്രഘട്ടത്തിൽ, മുമ്പ് റിപ്പബ്ലിക്കനിസവും പ്രൊട്ടസ്റ്റന്റിസവും എന്നിങ്ങനെ തിരിച്ചറിയപ്പെട്ടിരുന്ന രണ്ട് കൊമ്പുകൾ ഇതിനകം ജനാധിപത്യവും മതഭ്രഷ്ട പ്രൊട്ടസ്റ്റന്റിസവും എന്ന നിലയിലേക്ക് മാറിക്കഴിഞ്ഞിരിക്കുന്നു. ആ രണ്ട് കൊമ്പുകളും പൂർണ്ണമായി ഒന്നിച്ചുചേരുമ്പോൾ, അവ പിന്നെ ഒരു ശക്തിയെയും ഒരു കൊമ്പിനെയും രൂപപ്പെടുത്തുന്നു. അതേ കാലഘട്ടത്തിൽ, മൃഗത്തിന്റെ പ്രതിമയ്‌ക്കെതിരായി മുന്നറിയിപ്പ് നൽകുന്നതിനായി ദൈവം പ്രൊട്ടസ്റ്റന്റിസത്തിന്റെ യഥാർത്ഥ കൊമ്പിനെ തിരിച്ചറിഞ്ഞ് ഉയർത്തിക്കൊള്ളും. ആ രണ്ട് കൊമ്പുകളും, ഐക്യനാടുകൾ ബൈബിൾ പ്രവചനത്തിലെ ആറാമത്തെ രാജ്യമായി ഇരിക്കുന്നത് അവസാനിക്കുന്നതുവരെ, പരസ്പരം സമാന്തരമായി സഞ്ചരിക്കുന്നു.</w:t>
      </w:r>
    </w:p>
    <w:p>
      <w:pPr>
        <w:pStyle w:val="ArticleBody"/>
        <w:jc w:val="left"/>
      </w:pPr>
      <w:r>
        <w:rPr>
          <w:rFonts w:ascii="Nirmala UI" w:hAnsi="Nirmala UI" w:eastAsia="Nirmala UI" w:cs="Nirmala UI"/>
        </w:rPr>
        <w:t>വെളിപ്പാട് പതിനേഴാം അധ്യായം വ്യക്തമാക്കുന്നതു എന്തെന്നാൽ, മഹാസർപ്പം (ഐക്യരാഷ്ട്രസഭ), മൃഗം (പാപ്പാത്വശക്തി), വ്യാജപ്രവാചകൻ (യുണൈറ്റഡ് സ്റ്റേറ്റ്സ്) എന്നീ മൂന്നംഗ ഐക്യം തന്നെയാണ് ഏഴ് തലകളിൽപ്പെടുന്ന എട്ടാമത്തെ തലമായ ശക്തി എന്നതാണ്. ആ ഏഴ് തലകൾ ബൈബിൾ പ്രവചനത്തിലെ രാജ്യങ്ങളാണ്: ബാബേലിൽ തുടങ്ങി, പിന്നെ മേദോ-പേർഷ്യ, ഗ്രീസ്, തുടർന്ന് ജാതീയ റோம். പിന്നെ അഞ്ചാമത്തെ രാജ്യം പാപ്പാത്വ റോമാണു; അതിന് 1798-ൽ പ്രവചനപരമായി മാരകമുറിവേറ്റു. ചരിത്രത്തിലെ ആ ഘട്ടത്തിൽ, ബൈബിൾ പ്രവചനത്തിലെ ആറാമത്തെ രാജ്യം ആയ യുണൈറ്റഡ് സ്റ്റേറ്റ്സ് സിംഹാസനത്തിൽ കയറി; അതു ഉടൻ വരാനിരിക്കുന്ന ഞായറാഴ്ച നിയമത്തിൽ അട്ടിമറിക്കപ്പെടുന്നതുവരെ അങ്ങനെ തന്നെയായിരുന്നു.</w:t>
      </w:r>
    </w:p>
    <w:p>
      <w:pPr>
        <w:pStyle w:val="ArticleBody"/>
        <w:jc w:val="left"/>
      </w:pPr>
      <w:r>
        <w:rPr>
          <w:rFonts w:ascii="Nirmala UI" w:hAnsi="Nirmala UI" w:eastAsia="Nirmala UI" w:cs="Nirmala UI"/>
        </w:rPr>
        <w:t>അപ്പോൾ മുഴുവൻ ലോകത്തെയും മൃഗത്തിന്റെ പ്രതിമ സ്ഥാപിക്കാൻ നിർബന്ധിക്കുന്ന ശക്തിയാൽ ഐക്യരാഷ്ട്രസഭ നിർബന്ധിതമാകും. ആ സമയത്ത് ആറാമത്തെ രാജ്യം മാരകമായ മുറിവ് ലഭിച്ചിട്ടുണ്ടാകും; എങ്കിലും അന്ന് ഐക്യരാഷ്ട്രസഭയ്‌ക്കെതിരായ തന്റെ നേതൃസ്ഥാനം മുഴുവൻ ലോകവും അംഗീകരിക്കണമെന്ന് യുണൈറ്റഡ് സ്റ്റേറ്റ്സ് നിർബന്ധിക്കുകയും, ത്രിവിധ ഐക്യം ഭരിക്കാനുള്ള പാപ്പത്വത്തിന്റെ ധാർമ്മിക അധികാരവും അവർ അംഗീകരിക്കണമെന്ന് ആവശ്യപ്പെടുകയും ചെയ്യും.</w:t>
      </w:r>
    </w:p>
    <w:p>
      <w:pPr>
        <w:pStyle w:val="ArticleScripture"/>
        <w:jc w:val="left"/>
      </w:pPr>
      <w:r>
        <w:rPr>
          <w:rFonts w:ascii="Nirmala UI" w:hAnsi="Nirmala UI" w:eastAsia="Nirmala UI" w:cs="Nirmala UI"/>
        </w:rPr>
        <w:t>ഭൂമിയിൽ വസിക്കുന്നവരെ, മൃഗത്തിന്റെ സന്നിധിയിൽ ചെയ്യുവാൻ അവന്നു അധികാരം ലഭിച്ചിരുന്ന ആ അത്ഭുതങ്ങളാൽ അവൻ വഞ്ചിക്കുന്നു; ഭൂമിയിൽ വസിക്കുന്നവരോടു, വാളാൽ മുറിവേറ്റിട്ടും ജീവിച്ചിരിക്കുന്ന മൃഗത്തിനു ഒരു പ്രതിമ ഉണ്ടാക്കുവാൻ അവൻ പറയുന്നു. മൃഗത്തിന്റെ പ്രതിമ സംസാരിക്കേണ്ടതിന്നും, മൃഗത്തിന്റെ പ്രതിമയെ നമസ്കരിക്കാത്ത ഏവരും കൊല്ലപ്പെടേണ്ടതിന്നും, മൃഗത്തിന്റെ പ്രതിമയ്ക്കു ജീവൻ കൊടുക്കുവാൻ അവന്നു അധികാരം ഉണ്ടായിരുന്നു. വെളിപ്പാട് 13:13, 14.</w:t>
      </w:r>
    </w:p>
    <w:p>
      <w:pPr>
        <w:pStyle w:val="ArticleBody"/>
        <w:jc w:val="left"/>
      </w:pPr>
      <w:r>
        <w:rPr>
          <w:rFonts w:ascii="Nirmala UI" w:hAnsi="Nirmala UI" w:eastAsia="Nirmala UI" w:cs="Nirmala UI"/>
        </w:rPr>
        <w:t>“മൃഗത്തിന്റെ പ്രതിമ” എന്നതിനുള്ള ഏക നിർവചനം പ്രചോദിതവചനത്തിൽ ഇതാണ്: അത് സഭയുടെയും (പാപ്പാധിപത്യശക്തി) സംസ്ഥാനത്തിന്റെയും (മറ്റുള്ള ഒൻപത് രാജാക്കന്മാരെ നിയന്ത്രിക്കുന്ന യുണൈറ്റഡ് സ്റ്റേറ്റ്സിനോടുകൂടിയ ഐക്യരാഷ്ട്രസഭ) സംയോജനത്തെ പ്രതിനിധീകരിക്കുന്നു. യെസബേൽ പാപ്പാധിപത്യശക്തിയാണ്; ആഹാബ് പത്ത് വടക്കൻ ഗോത്രങ്ങളുടെ രാജാവായ യുണൈറ്റഡ് സ്റ്റേറ്റ്സാണ്.</w:t>
      </w:r>
    </w:p>
    <w:p>
      <w:pPr>
        <w:pStyle w:val="ArticleBody"/>
        <w:jc w:val="left"/>
      </w:pPr>
      <w:r>
        <w:rPr>
          <w:rFonts w:ascii="Nirmala UI" w:hAnsi="Nirmala UI" w:eastAsia="Nirmala UI" w:cs="Nirmala UI"/>
        </w:rPr>
        <w:t>ഞായറാഴ്ചനിയമത്തിന്റെ സമയത്ത് ഐക്യനാടുകൾ വീഴുമ്പോൾ, 1798 മുതൽ മറക്കപ്പെട്ടിരുന്ന തൂർ (പാപ്പത്വം) “ഓർക്കപ്പെടുന്നു”, അവൾ തന്റെ മോഹകഗാനങ്ങൾ ആരംഭിക്കുന്നു. എലൻ വൈറ്റിന്റെ രചനകളിൽ “ദേശീയ നാശം” എന്നു പ്രതിനിധീകരിക്കപ്പെട്ടിരിക്കുന്ന സാമ്പത്തിക തകർച്ചയുടെ ഫലമായി, ഓരോ മനുഷ്യന്റെയും കൈ അവന്റെ നേരെ ഉയരുന്ന ബൈബിളിലെ ശക്തിയെ നേരിടുന്നതിനായി മുഴുവൻ ലോകത്തെയും ഒരുമിപ്പിക്കാൻ ഐക്യനാടുകൾ നിർബന്ധിതമാകുന്നു. ആ ശക്തി ഇസ്ലാമാണ്, ഇസ്ലാമിന്റെ പൂർവ്വപിതാവായ ഇശ്മായേലാൽ പ്രതിനിധീകരിക്കപ്പെട്ടിരിക്കുന്നതു പോലെ.</w:t>
      </w:r>
    </w:p>
    <w:p>
      <w:pPr>
        <w:pStyle w:val="ArticleScripture"/>
        <w:jc w:val="left"/>
      </w:pPr>
      <w:r>
        <w:rPr>
          <w:rFonts w:ascii="Nirmala UI" w:hAnsi="Nirmala UI" w:eastAsia="Nirmala UI" w:cs="Nirmala UI"/>
        </w:rPr>
        <w:t>യഹോവയുടെ ദൂതൻ അവളോടു അരുളിച്ചെയ്തതു: ഇതാ, നീ ഗർഭിണിയായിരിക്കുന്നു; നീ ഒരു മകനെ പ്രസവിക്കും; അവന്നു ഇശ്മായേൽ എന്നു പേർ വിളിക്കേണം; കാരണം യഹോവ നിന്റെ കഷ്ടം കേട്ടിരിക്കുന്നു. അവൻ കാട്ടുകഴുതയെപ്പോലെയുള്ള മനുഷ്യനായിരിക്കും; അവന്റെ കൈ ഏവർക്കും വിരോധമായിരിക്കും, ഏവരുടെയും കൈ അവന്നു വിരോധമായിരിക്കും; അവൻ തന്റെ സകല സഹോദരന്മാരുടെയും സന്നിധിയിൽ പാർക്കും. ഉല്പത്തി 16:11, 12.</w:t>
      </w:r>
    </w:p>
    <w:p>
      <w:pPr>
        <w:pStyle w:val="ArticleBody"/>
        <w:jc w:val="left"/>
      </w:pPr>
      <w:r>
        <w:rPr>
          <w:rFonts w:ascii="Nirmala UI" w:hAnsi="Nirmala UI" w:eastAsia="Nirmala UI" w:cs="Nirmala UI"/>
        </w:rPr>
        <w:t>അമേരിക്ക ഐക്യനാടുകൾ മറ്റൊമ്പത് രാജാക്കന്മാരുമായി ഒരു സഖ്യം രൂപീകരിച്ച് അതിൽ നേതൃസ്ഥാനം ഏറ്റെടുക്കുന്നു. അത് ഇങ്ങനെ വളരെ ചുരുങ്ങിയ ഒരു കാലത്തേക്ക് മാത്രമേ ചെയ്യൂ; തുടർന്ന്, യിസബേൽ ആഹാബിനെ നിയന്ത്രിച്ചതുപോലെ, പാപ്പാധികാരം അതിന്റെ സമസ്തത്തിന്റെയും തലവനാകണമെന്ന് അത് ഉറച്ചുനിലകൊള്ളും.</w:t>
      </w:r>
    </w:p>
    <w:p>
      <w:pPr>
        <w:pStyle w:val="ArticleBody"/>
        <w:jc w:val="left"/>
      </w:pPr>
      <w:r>
        <w:rPr>
          <w:rFonts w:ascii="Nirmala UI" w:hAnsi="Nirmala UI" w:eastAsia="Nirmala UI" w:cs="Nirmala UI"/>
        </w:rPr>
        <w:t>ഇങ്ങനെ, സർപ്പം, മൃഗം, വ്യാജപ്രവാചകൻ എന്ന ഈ ത്രിവിധ സഖ്യം ഒരുമിച്ച് അർമഗെദ്ദോനിലേക്കു പ്രയാണം ചെയ്യുന്നു. എട്ട് എന്ന സംഖ്യ പുനരുത്ഥാനത്തെ പ്രതിനിധീകരിക്കുന്നു; പ്രവചനത്തിൽ മാരകമുറിവ് ലഭിച്ചതായി രേഖപ്പെടുത്തിയ രാജ്യം അഞ്ചാമത്തെ രാജ്യമായിരുന്നു, അതായത് പാപ്പത്വാധികാരം. പാപ്പത്വം പുനരുത്ഥാനമാകുമ്പോൾ, അവർ എട്ടാമത്തെ രാജ്യമായി തീരുന്നു; ആ ത്രിവിധ ഐക്യത്തിന്മേൽ അവർക്കു അധികാരം ഏല്പിക്കപ്പെടുന്നു. ആ എട്ടാമത്തെ രാജ്യം, ഏഴു രാജ്യങ്ങളിൽ മാരകമുറിവ് ലഭിച്ചതായി തിരിച്ചറിഞ്ഞ ഒരു തല തന്നെയാണ്; എങ്കിലും, ആ മാരകമുറിവിന്റെ സൗഖ്യപ്രാപ്തിയും ദൈവപ്രചോദനം വ്യക്തമാക്കുന്നു.</w:t>
      </w:r>
    </w:p>
    <w:p>
      <w:pPr>
        <w:pStyle w:val="ArticleScripture"/>
        <w:jc w:val="left"/>
      </w:pPr>
      <w:r>
        <w:rPr>
          <w:rFonts w:ascii="Nirmala UI" w:hAnsi="Nirmala UI" w:eastAsia="Nirmala UI" w:cs="Nirmala UI"/>
        </w:rPr>
        <w:t>“നാം അവസാന പ്രതിസന്ധിയിലേക്കു അടുക്കിക്കൊണ്ടിരിക്കുമ്പോൾ, കർത്താവിന്റെ ഉപകരണങ്ങളായ പ്രവർത്തകശക്തികളുടെ ഇടയിൽ ഐക്യവും ഏകമനസ്സും നിലനിൽക്കുന്നത് അത്യന്തം പ്രാധാന്യമുള്ള കാര്യമാണ്. ലോകം കൊടുങ്കാറ്റും യുദ്ധവും ഭിന്നതയുംകൊണ്ട് നിറഞ്ഞിരിക്കുന്നു. എങ്കിലും ഒരു തലവന്റെ കീഴിൽ—പാപ്പാഭരണ ശക്തിയുടെ കീഴിൽ—ജനങ്ങൾ ദൈവത്തെ അവന്റെ സാക്ഷികളുടെ വ്യക്തിത്വത്തിൽ എതിർക്കുവാൻ ഒന്നിച്ചുചേരും. ഈ ഐക്യം മഹത്തായ വിശ്വാസത്യാഗിയാൽ ഉറപ്പിക്കപ്പെടുന്നു. സത്യത്തിനെതിരെ യുദ്ധം ചെയ്യുന്നതിന് തന്റെ ഏജൻറുമാരെ ഒന്നിപ്പിക്കാൻ അവൻ ശ്രമിക്കുമ്പോൾ, അതിന്റെ വക്താക്കളെ വിഭജിക്കാനും ചിതറിക്കാനും അവൻ പ്രവർത്തിക്കും. അസൂയ, ദുഷ്ടസംശയം, ദൂഷണം—ഇവയെല്ലാം അവൻ കലഹവും ഭിന്നിപ്പും ഉണ്ടാക്കേണ്ടതിന്നു പ്രേരിപ്പിക്കുന്നു.” Testimonies, volume 7, 182.</w:t>
      </w:r>
    </w:p>
    <w:p>
      <w:pPr>
        <w:pStyle w:val="ArticleBody"/>
        <w:jc w:val="left"/>
      </w:pPr>
      <w:r>
        <w:rPr>
          <w:rFonts w:ascii="Nirmala UI" w:hAnsi="Nirmala UI" w:eastAsia="Nirmala UI" w:cs="Nirmala UI"/>
        </w:rPr>
        <w:t>അഞ്ചാമത്തെ രാജ്യം, ആറാമത്തെ രാജ്യം, ഏഴാമത്തെ രാജ്യം എന്നിവ അന്നത്തെ ഘട്ടത്തിൽ താന്തോന്നി രാജ്യങ്ങളെല്ലാം നഷ്ടപ്പെട്ടിരിക്കും; അതിനാൽ അവയുടെ യഥാക്രമ രാജ്യങ്ങൾ ദൈവത്വത്തിന്റെ ത്രിത്വഘടനയെ കപടമായി അനുകരിക്കുന്ന, മൂന്നു ഭാഗങ്ങളാൽ രൂപംകൊണ്ട ഒരേയൊരു രാജ്യമായി ഒരുമിച്ചു പുനരുജ്ജീവിക്കപ്പെടുന്നു.</w:t>
      </w:r>
    </w:p>
    <w:p>
      <w:pPr>
        <w:pStyle w:val="ArticleBody"/>
        <w:jc w:val="left"/>
      </w:pPr>
      <w:r>
        <w:rPr>
          <w:rFonts w:ascii="Nirmala UI" w:hAnsi="Nirmala UI" w:eastAsia="Nirmala UI" w:cs="Nirmala UI"/>
        </w:rPr>
        <w:t>രണ്ടു കുഞ്ഞാടിനെപ്പോലുള്ള കൊമ്പുകളോടെ ആരംഭിച്ചു, ഡ്രാഗണിനെപ്പോലെ സംസാരിക്കുന്ന ഒരു കൊമ്പായി അവസാനിക്കുന്ന ആറാമത്തെ രാജ്യം, മൃഗത്തിന്റെ പ്രതിമയായിത്തീരുന്നതുകൊണ്ടു പാപ്പാസഭാ ശക്തിയുടെ പ്രവചനാത്മക സവിശേഷത കൈവശമാക്കുന്നു. പുനരുത്ഥാനമേറ്റ എട്ടാമത്തെ രാജ്യം, ഏഴിൽപ്പെട്ടതായിരുന്നതെന്ന നിലയിൽ, പ്രധാനമായും പ്രതിനിധീകരിക്കപ്പെടുന്നത് മൃഗമായ പാപ്പാസഭാ ശക്തിയാകുന്നു. എന്നാൽ, എട്ടാമത്തേത് ഏഴിൽപ്പെട്ടതാകുന്നു എന്ന പ്രവചനാത്മക ഗൂഢാർത്ഥത്തെ ഏറ്റവും നേരിട്ടായി നിറവേറ്റുന്നത് പാപ്പാസഭാ ശക്തിയാണെങ്കിലും, യുണൈറ്റഡ് സ്റ്റേറ്റ്സ് പാപ്പാസഭയുടെ ഒരു പ്രതിമ രൂപപ്പെടുത്തുന്നു; അതുകൊണ്ട് പ്രവചനാത്മകമായി പാപ്പാസഭാ ശക്തിക്കുള്ള അതേ സവിശേഷതകൾ ഉൽപ്പാദിപ്പിക്കുന്നു.</w:t>
      </w:r>
    </w:p>
    <w:p>
      <w:pPr>
        <w:pStyle w:val="ArticleBody"/>
        <w:jc w:val="left"/>
      </w:pPr>
      <w:r>
        <w:rPr>
          <w:rFonts w:ascii="Nirmala UI" w:hAnsi="Nirmala UI" w:eastAsia="Nirmala UI" w:cs="Nirmala UI"/>
        </w:rPr>
        <w:t>യെശയ്യാവ് ഇരുപത്തിമൂന്നാം അധ്യായപ്രകാരം പാപ്പാധികാരമായിരുന്ന തൂർ ആറാം രാജ്യത്തിന്റെ അവസാനംവരെ മറക്കപ്പെട്ടിരിക്കേണ്ടതായിരുന്നതിനാൽ, യുണൈറ്റഡ് സ്റ്റേറ്റ്സ് 1798-ൽ ആരംഭിച്ചു. 1798 മില്ലറൈറ്റുകൾക്ക് അഡ്വെന്റിസത്തിന്റെ ആരംഭത്തിൽ അന്ത്യകാലമായിരുന്നു. 1844-ലെ വസന്തകാലത്തോടെ, യുണൈറ്റഡ് സ്റ്റേറ്റ്സിന്റെ ഭരണത്തെ പ്രതിനിധീകരിക്കുന്ന റിപ്പബ്ലിക്കനിസത്തിന്റെ കൊമ്പിനോടു സമാന്തരമായി സഞ്ചരിക്കുന്ന പ്രൊട്ടസ്റ്റന്റിസത്തിന്റെ ആവരണം മില്ലറൈറ്റ് അഡ്വെന്റിസം സ്വീകരിച്ചുകഴിഞ്ഞിരുന്നു. ആ രണ്ടു കൊമ്പുകളും ഒരേ മൃഗത്തിന്മേലായതിനാൽ അവ ചരിത്രത്തിലുടനീളം ഒരുമിച്ച് മുന്നേറുന്നു. അഡ്വെന്റിസത്തിന്റെ ആരംഭവും അവസാനവും റിപ്പബ്ലിക്കൻ കൊമ്പിനോടു സമാന്തരമായി സഞ്ചരിക്കുന്നു. 1798 മുതൽ പ്രൊട്ടസ്റ്റന്റുകൾ ഒന്നാം ദൂതന്റെ സന്ദേശം നിരസിക്കുന്നതുവരെ ഉള്ള ചരിത്രം, ദൈവം ആ പ്രൊട്ടസ്റ്റന്റ് കൊമ്പ് സ്ഥാപിച്ച കാലഘട്ടമായിരുന്നു. റിപ്പബ്ലിക്കൻ കൊമ്പിനോടു ചെയ്തതുപോലെതന്നെ, അവൻ അതു ഒരു പരീക്ഷണപ്രക്രിയയിലൂടെ ചെയ്തു. ഈ സമാന്തര കൊമ്പുകളെക്കുറിച്ച് പറയാനുള്ളത് വളരെ കൂടുതലുണ്ട്, എന്നാൽ ഇപ്പോൾ അല്ല.</w:t>
      </w:r>
    </w:p>
    <w:p>
      <w:pPr>
        <w:pStyle w:val="ArticleBody"/>
        <w:jc w:val="left"/>
      </w:pPr>
      <w:r>
        <w:rPr>
          <w:rFonts w:ascii="Nirmala UI" w:hAnsi="Nirmala UI" w:eastAsia="Nirmala UI" w:cs="Nirmala UI"/>
        </w:rPr>
        <w:t>റിപ്പബ്ലിക്കൻ കൊമ്പ് വ്യഭിചാരം ചെയ്യുന്നത് യഥാർത്ഥ പ്രൊട്ടസ്റ്റന്റ് കൊമ്പിനോടല്ല, മതത്യാഗിയായ പ്രൊട്ടസ്റ്റന്റിസത്തോടാണ്; കാരണം യഥാർത്ഥ കൊമ്പ് കുഞ്ഞാടിന്റെ വധുവാണ്, അവൾ കന്യകയാണ്. 1989-ലെ അന്ത്യകാലം മുതൽ ഏഴ് പ്രസിഡന്റുമാർ ഉണ്ടായിട്ടുണ്ട്. ആ പ്രസിഡന്റുമാരിൽ ആറാമനായവന്, അതേ വർഷം അഡ്വെന്റിസത്തിന്റെ അന്ത്യത്തിലെ പ്രസ്ഥാനംക്കും ഒരു മാരകമുറിവ് ലഭിച്ച അതേ വർഷം തന്നെയാണ്, ഒരു മാരകമുറിവ് ലഭിച്ചത്. 1989-ലെ അന്ത്യകാലം മുതൽ എട്ടാമനായ പ്രസിഡന്റ്, ഭേദമായ മാരകമുറിവ് ലഭിച്ചവനായിരിക്കും. അവൻ ആ ഏഴിൽപ്പെട്ട ഒരു പ്രസിഡന്റായിരിക്കണം. അതേ സമയം, 2020-ൽ ആറാമനായ പ്രസിഡന്റിന് അവന്റെ മാരകമുറിവ് ലഭിച്ചപ്പോൾ, ഇപ്പോൾ പ്രൊട്ടസ്റ്റന്റ് മേലങ്കി വഹിച്ചുകൊണ്ടിരിക്കുന്ന കൊമ്പും കൊല്ലപ്പെട്ടു. കത്തോലിക്കത്വത്തിന്റെ മൃഗത്തോടുള്ളതുപോലെയും, മതത്യാഗിയായ പ്രൊട്ടസ്റ്റന്റിസത്തിന്റെ മൃഗത്തിന്റെ പ്രതിമയോടുള്ളതുപോലെയും, അങ്ങനെ തന്നെയാണ് പ്രൊട്ടസ്റ്റന്റിസത്തിന്റെ യഥാർത്ഥ കൊമ്പിനോടും. പ്രൊട്ടസ്റ്റന്റിസത്തിന്റെ കൊമ്പ് ആറാമത്തെ സഭയായി പ്രതിനിധീകരിക്കപ്പെടുന്നു; അത് എട്ടാമത്തേതായി മാറുന്നു, എങ്കിലും ആ ഏഴിൽപ്പെട്ടതാണ്.</w:t>
      </w:r>
    </w:p>
    <w:p>
      <w:pPr>
        <w:pStyle w:val="ArticleBody"/>
        <w:jc w:val="left"/>
      </w:pPr>
      <w:r>
        <w:rPr>
          <w:rFonts w:ascii="Nirmala UI" w:hAnsi="Nirmala UI" w:eastAsia="Nirmala UI" w:cs="Nirmala UI"/>
        </w:rPr>
        <w:t>ഈ അവകാശവാദങ്ങളെ നിങ്ങൾ പരിശോധന ചെയ്യുമ്പോൾ, കൃപാകാലം അവസാനിക്കുന്നതിന് തൊട്ടുമുമ്പ് മുദ്രയൊഴിയുന്ന സന്ദേശം, ആരംഭം അവസാനത്തെ ദൃശ്യപ്പെടുത്തുന്ന സാഹചര്യത്തിനുള്ളിൽ തന്നെയാണ് നിശ്ചയമായും അവതരിപ്പിക്കപ്പെടുക എന്നതു ഓർക്കുക. ലോകത്തിന്റെ അന്ത്യത്തെ തിരിച്ചറിയുന്നതിനായി ലോകചരിത്രത്തോടു പൊരുത്തപ്പെടുത്തി ബൈബിള്‍ ചരിത്രം ഉപയോഗിക്കുന്ന “ചരിത്രവാദം” എന്ന രീതിശാസ്ത്രത്തോടുകൂടി ആ സന്ദേശം അവതരിപ്പിക്കപ്പെടും. ആ സന്ദേശം ഭൂമിയിൽനിന്ന് ഉദിച്ചുവരുന്നു.</w:t>
      </w:r>
    </w:p>
    <w:p>
      <w:pPr>
        <w:pStyle w:val="ArticleScripture"/>
        <w:jc w:val="left"/>
      </w:pPr>
      <w:r>
        <w:rPr>
          <w:rFonts w:ascii="Nirmala UI" w:hAnsi="Nirmala UI" w:eastAsia="Nirmala UI" w:cs="Nirmala UI"/>
        </w:rPr>
        <w:t>സത്യം ഭൂമിയിൽ നിന്ന് മുളച്ചുവരും; നീതി ആകാശത്തിൽ നിന്ന് താഴോട്ടു നോക്കും. അതെ, യഹോവ നന്മയായതു നൽകും; നമ്മുടെ ദേശം തന്റെ വിളവു തരുകയും ചെയ്യും. നീതി അവന്റെ മുമ്പിൽ നടക്കും; അവന്റെ പാദചിഹ്നങ്ങളുടെ വഴിയിൽ നമ്മെ സ്ഥാപിക്കുകയും ചെയ്യും. സങ്കീർത്തനങ്ങൾ 85:11–13.</w:t>
      </w:r>
    </w:p>
    <w:p>
      <w:pPr>
        <w:pStyle w:val="ArticleBody"/>
        <w:jc w:val="left"/>
      </w:pPr>
      <w:r>
        <w:rPr>
          <w:rFonts w:ascii="Nirmala UI" w:hAnsi="Nirmala UI" w:eastAsia="Nirmala UI" w:cs="Nirmala UI"/>
        </w:rPr>
        <w:t>ആ ഭാഗത്തിൽ “earth” എന്നത് ഒരു “land” ആയി തിരിച്ചറിയപ്പെടുന്നു എന്നതിലൊതുങ്ങുന്നില്ല. സങ്കീർത്തനങ്ങളിലെ ആ ഭാഗം “land” എന്നതിനെ വെളിപ്പാട് പതിമൂന്നിലെ “earth” മൃഗമായി തിരിച്ചറിയുന്നതുമാത്രമല്ല, “സത്യം” ഭൂമിയിൽനിന്ന് “മുളച്ചു വരുന്നു” എന്നും അത് സൂചിപ്പിക്കുന്നു.</w:t>
      </w:r>
    </w:p>
    <w:p>
      <w:pPr>
        <w:pStyle w:val="ArticleScripture"/>
        <w:jc w:val="left"/>
      </w:pPr>
      <w:r>
        <w:rPr>
          <w:rFonts w:ascii="Nirmala UI" w:hAnsi="Nirmala UI" w:eastAsia="Nirmala UI" w:cs="Nirmala UI"/>
        </w:rPr>
        <w:t>“പുതിയ ലോകത്തിലെ ഏത് ജാതിയാണ് 1798-ൽ ശക്തിയിലേക്കു ഉയർന്നു വരികയും, ബലത്തിന്റെയും മഹത്വത്തിന്റെയും വാഗ്ദാനം നല്കുകയും, ലോകത്തിന്റെ ശ്രദ്ധ ആകർഷിക്കുകയും ചെയ്തിരുന്നത്? ഈ ചിഹ്നത്തിന്റെ പ്രയോഗം സംബന്ധിച്ചു യാതൊരു സംശയവും അനുവദിക്കുന്നില്ല. ഒരു ജാതി മാത്രം, ഒറ്റത്തന്നെയായ ഒരു ജാതി മാത്രം, ഈ പ്രവചനത്തിന്റെ നിർദ്ദേശങ്ങളോട് പൊരുത്തപ്പെടുന്നു; അത് സംശയാതീതമായി യുണൈറ്റഡ് സ്റ്റേറ്റ്സ് ഓഫ് അമേരിക്കയിലേക്കാണ് വിരൽചൂണ്ടുന്നത്. ഈ ജാതിയുടെ ഉദയവും വളർച്ചയും വിവരണം ചെയ്യുമ്പോൾ, പരിശുദ്ധ എഴുത്തുകാരന്റെ ചിന്തയും, ഏകദേശം അതേ വാക്കുകളും തന്നെ, പ്രസംഗകനും ചരിത്രകാരനും വീണ്ടും വീണ്ടും അറിയാതെയായി പ്രയോഗിച്ചിട്ടുണ്ടു. ആ മൃഗത്തെ ‘ഭൂമിയിൽനിന്നു ഉയർന്നുവരുന്നതായി’ കണ്ടു; വിവർത്തകരുടെ അനുസാരമായി, ഇവിടെ ‘ഉയർന്നുവരുന്നു’ എന്നു വിവർത്തനം ചെയ്തിരിക്കുന്ന പദം അക്ഷരാർത്ഥത്തിൽ ‘ഒരു സസ്യത്തെപ്പോലെ വളരുക അല്ലെങ്കിൽ മുളച്ചുവരുക’ എന്നർത്ഥം സൂചിപ്പിക്കുന്നു.” The Great Controversy, 440.</w:t>
      </w:r>
    </w:p>
    <w:p>
      <w:pPr>
        <w:pStyle w:val="ArticleBody"/>
        <w:jc w:val="left"/>
      </w:pPr>
      <w:r>
        <w:rPr>
          <w:rFonts w:ascii="Nirmala UI" w:hAnsi="Nirmala UI" w:eastAsia="Nirmala UI" w:cs="Nirmala UI"/>
        </w:rPr>
        <w:t>“മുകളിലേക്ക് മുളച്ചുയരുന്ന” ഭൂമിയിലെ മൃഗം യുണൈറ്റഡ് സ്റ്റേറ്റ്സാണ്. അതുകൊണ്ട്, ഈ ലേഖനങ്ങളിൽ ഉന്നയിക്കപ്പെട്ടിരിക്കുന്ന അവകാശവാദങ്ങളെ നിങ്ങൾ പരിശോധിക്കുമ്പോൾ, അന്ത്യത്തെ ആരംഭത്താൽ ദൃഷ്ടാന്തീകരിച്ചുകൊണ്ടായിരിക്കും സന്ദേശം അടിസ്ഥാനപ്പെടുത്തിയിരിക്കുന്നത് എന്ന് പ്രചോദനം തിരിച്ചറിയിക്കുന്നു; അത് ചരിത്രരേഖയ്ക്കുമേൽ ചരിത്രരേഖ എന്ന സന്ദർഭത്തിൽ സ്ഥാപിക്കപ്പെട്ടിരിക്കും; കൂടാതെ അത് യുണൈറ്റഡ് സ്റ്റേറ്റ്സിലെ ഒരു ശബ്ദത്തിൽ നിന്നായിരിക്കണം വരുന്നത്. യുണൈറ്റഡ് സ്റ്റേറ്റ്സിനകത്ത് വ്യാജശബ്ദങ്ങൾ ഉണ്ടെന്നത് തീർച്ചയാണ്; എങ്കിലും ദൈവവചനത്തിന്റെ അനുസരണപ്രകാരംയും അതിന്റെ അധികാരപ്രകാരംയും, യുണൈറ്റഡ് സ്റ്റേറ്റ്സിന് പുറത്തു സ്ഥിതിചെയ്യുന്നതോ അവിടെ നിന്നു ഉദ്ഭവിച്ചിട്ടുള്ളതല്ലാത്തതോ ആയ ഏതൊരു ദൂതനും അല്ലെങ്കിൽ ശുശ്രൂഷയും വ്യാജപ്രകാശമാണ്. അഡ്വെന്റിസം യുണൈറ്റഡ് സ്റ്റേറ്റ്സിൽ ഒരു മനുഷ്യന്റെ ശബ്ദത്തോടെയും യുണൈറ്റഡ് സ്റ്റേറ്റ്സിൽ സ്ഥാപിതമായ ഒരു പ്രസ്ഥാനത്തോടെയും തുടങ്ങി. യേശു ഒരു കാര്യത്തിന്റെ ആരംഭംകൊണ്ട് അതിന്റെ അന്ത്യത്തെ ദൃഷ്ടാന്തീകരിക്കുന്നു.</w:t>
      </w:r>
    </w:p>
    <w:p>
      <w:pPr>
        <w:pStyle w:val="ArticleBody"/>
        <w:jc w:val="left"/>
      </w:pPr>
      <w:r>
        <w:rPr>
          <w:rFonts w:ascii="Nirmala UI" w:hAnsi="Nirmala UI" w:eastAsia="Nirmala UI" w:cs="Nirmala UI"/>
        </w:rPr>
        <w:t>കാതുള്ളവൻ സഭകളോടു ആത്മാവ് അരുളിച്ചെയ്യുന്നതു കേൾക്കട്ടെ.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ലാവൊദികേയാ - സംഖ്യ അഞ്ച്</dc:title>
  <dc:subject>അവസാനത്തെ മൂന്ന് പേർ</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