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സംഖ്യ രണ്ട്</w:t>
      </w:r>
    </w:p>
    <w:p>
      <w:pPr>
        <w:pStyle w:val="ArticleSubtitle"/>
        <w:jc w:val="left"/>
      </w:pPr>
      <w:r>
        <w:rPr>
          <w:rFonts w:ascii="Nirmala UI" w:hAnsi="Nirmala UI" w:eastAsia="Nirmala UI" w:cs="Nirmala UI"/>
        </w:rPr>
        <w:t>ആധുനിക റോമിനെ തിരിച്ചറിയലും അന്ത്യദിനങ്ങളിലെ പ്രവാചകദർശനവും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ആ കാലങ്ങളിൽ അനേകർ തെക്കൻ രാജാവിനെതിരെ എഴുന്നേൽക്കും; നിന്റെ ജനത്തിൽ പീഡകരും ദർശനം സ്ഥാപിപ്പാൻ തങ്ങളെത്തന്നെ ഉയർത്തും; എന്നാൽ അവർ വീഴും. ദാനിയേൽ 11:14.</w:t>
      </w:r>
    </w:p>
    <w:p>
      <w:pPr>
        <w:pStyle w:val="ArticleBody"/>
        <w:jc w:val="left"/>
      </w:pPr>
      <w:r>
        <w:rPr>
          <w:rFonts w:ascii="Nirmala UI" w:hAnsi="Nirmala UI" w:eastAsia="Nirmala UI" w:cs="Nirmala UI"/>
        </w:rPr>
        <w:t>അന്ത്യദിവസങ്ങളിൽ ആധുനിക റോമെന്നു പ്രതിനിധീകരിക്കപ്പെട്ടിരിക്കുന്ന ശക്തിയുടെ ശരിയായ തിരിച്ചറിവ്, അതിനാൽ തന്നേ “ദർശനം സ്ഥാപിക്കുന്ന” ശക്തിയുടെ തിരിച്ചറിവും, അത്യാവശ്യവും രക്ഷയോടു ബന്ധപ്പെട്ടതുമാണ്. അത് ഒരു ലക്ഷം നാല്പത്തിനാലായിരത്തിന്റെ അന്തിമ പരീക്ഷണപ്രക്രിയയിലെ ഒരു ഘടകത്തെ പ്രതിനിധീകരിക്കുന്നു. ആ വചനത്തിലെ “ദർശനം” എന്ന പദം, ദൈവജനങ്ങൾ എന്തുകൊണ്ടാണ് നശിക്കുന്നത് എന്നു ശലോമോൻ വ്യക്തമാക്കിയപ്പോൾ ഉപയോഗിച്ച അതേ എബ്രായ പദമാണ്.</w:t>
      </w:r>
    </w:p>
    <w:p>
      <w:pPr>
        <w:pStyle w:val="ArticleScripture"/>
        <w:jc w:val="left"/>
      </w:pPr>
      <w:r>
        <w:rPr>
          <w:rFonts w:ascii="Nirmala UI" w:hAnsi="Nirmala UI" w:eastAsia="Nirmala UI" w:cs="Nirmala UI"/>
        </w:rPr>
        <w:t>ദർശനം ഇല്ലായിടത്ത് ജനങ്ങൾ നശിച്ചുപോകുന്നു; എന്നാൽ ന്യായപ്രമാണം പാലിക്കുന്നവൻ ഭാഗ്യവാൻ ആകുന്നു. സദൃശ്യവാക്യങ്ങൾ 29:18.</w:t>
      </w:r>
    </w:p>
    <w:p>
      <w:pPr>
        <w:pStyle w:val="ArticleBody"/>
        <w:jc w:val="left"/>
      </w:pPr>
      <w:r>
        <w:rPr>
          <w:rFonts w:ascii="Nirmala UI" w:hAnsi="Nirmala UI" w:eastAsia="Nirmala UI" w:cs="Nirmala UI"/>
        </w:rPr>
        <w:t>വിശുദ്ധചരിത്രത്തിലെ മറ്റേതെങ്കിലും കാലഘട്ടത്തെക്കാൾ അന്ത്യദിവസങ്ങളെക്കുറിച്ചാണ് സകല പ്രവാചകന്മാരും കൂടുതൽ നേരിട്ട് സംസാരിക്കുന്നത്; “ദർശനം” കൈവശമാക്കേണ്ടതിന്റെ ആവശ്യകതയെക്കുറിച്ചുള്ള ശലോമോന്റെ മുന്നറിയിപ്പ് ജീവനും മരണവും നിർണയിക്കുന്ന ഒരു നിർദ്ദേശമാണ്. സത്യം എല്ലായ്പ്പോഴും വേർതിരിവുണ്ടാക്കി രണ്ടു വർഗ്ഗത്തിലുള്ള ആരാധകരെ സൃഷ്ടിക്കുന്നു. ആ വാക്യത്തിൽ നശിച്ചുപോകുന്ന ഒരു വർഗ്ഗവും ന്യായപ്രമാണം സന്തോഷത്തോടെ കാത്തുസൂക്ഷിക്കുന്ന ഒരു വർഗ്ഗവും ഉണ്ട്. എന്നിരുന്നാലും, ശലോമോന്റെ ഉപദേശം “സത്യം” സംബന്ധിച്ചുള്ള ഒരു വിവാദത്തിന്റെ പശ്ചാത്തലത്തിലാണ് പ്രതിഷ്ഠിക്കപ്പെട്ടിരിക്കുന്നതെന്നത് ശ്രദ്ധിക്കപ്പെടണം. കൂടാതെ, അത് പത്ത് കന്യകമാരുടെ ഉപമയുടെ പശ്ചാത്തലത്തിലും ആകുന്നു; കാരണം, പത്ത് കന്യകമാരുടെ ഉപമ അന്ത്യദിവസങ്ങളിൽ ദൈവജനത്തിന്റെ അനുഭവത്തെ പ്രതിപാദിക്കുന്ന പ്രാഥമിക ദൃഷ്ടാന്തമാണ്.</w:t>
      </w:r>
    </w:p>
    <w:p>
      <w:pPr>
        <w:pStyle w:val="ArticleScripture"/>
        <w:jc w:val="left"/>
      </w:pPr>
      <w:r>
        <w:rPr>
          <w:rFonts w:ascii="Nirmala UI" w:hAnsi="Nirmala UI" w:eastAsia="Nirmala UI" w:cs="Nirmala UI"/>
        </w:rPr>
        <w:t>മൂഢൻ തന്റെ മനസ്സിലുള്ളതു മുഴുവനും പുറപ്പെടുവിക്കുന്നു; ജ്ഞാനിയാകട്ടെ അതിനെ പിന്നീട് വരെ അടക്കിവെക്കുന്നു. ഒരു അധിപതി അസത്യവചനങ്ങൾക്കു ചെവിക്കൊടുത്താൽ, അവന്റെ സകലഭൃത്യന്മാരും ദുഷ്ടന്മാരാകുന്നു. ദരിദ്രനും വഞ്ചകനും തമ്മിൽ കണ്ടുമുട്ടുന്നു; യഹോവ ഇരുവരുടെയും കണ്ണുകളെ പ്രകാശിപ്പിക്കുന്നു. ദരിദ്രന്മാർക്കു വിശ്വസ്തതയോടെ നീതി വിധിക്കുന്ന രാജാവിന്റെ സിംഹാസനം എന്നേക്കും സ്ഥിരമായി നിലനിൽക്കും. വടിയും ശാസനയും ജ്ഞാനം നൽകുന്നു; എന്നാൽ തനിക്കുതന്നെ വിട്ടുകൊടുത്തിരിക്കുന്ന കുട്ടി തന്റെ അമ്മയ്ക്ക് ലജ്ജ വരുത്തുന്നു. ദുഷ്ടന്മാർ വർധിക്കുമ്പോൾ അതിക്രമവും വർധിക്കുന്നു; എന്നാൽ നീതിമാന്മാർ അവരുടെ വീഴ്ച കാണും. നിന്റെ മകനെ ശാസിക്ക; അവൻ നിനക്കു വിശ്രമം നൽകും; അതെ, അവൻ നിന്റെ ആത്മാവിന് ആനന്ദം നൽകും. ദർശനം ഇല്ലാത്തിടത്ത് ജനങ്ങൾ നശിക്കുന്നു; എന്നാൽ ന്യായപ്രമാണം പ്രമാണിച്ചു കാക്കുന്നവൻ ഭാഗ്യവാൻ. സദൃശ്യവാക്യങ്ങൾ 29:11–18.</w:t>
      </w:r>
    </w:p>
    <w:p>
      <w:pPr>
        <w:pStyle w:val="ArticleBody"/>
        <w:jc w:val="left"/>
      </w:pPr>
      <w:r>
        <w:rPr>
          <w:rFonts w:ascii="Nirmala UI" w:hAnsi="Nirmala UI" w:eastAsia="Nirmala UI" w:cs="Nirmala UI"/>
        </w:rPr>
        <w:t>ഞാൻ കരുതുന്നതിൽ നിന്ന് വ്യത്യസ്തമായ ആധുനിക റോമിനെക്കുറിച്ചുള്ള ധാരണ കൈവെക്കാവുന്നവരെ കുറ്റപ്പെടുത്തുക എന്നത് എന്റെ ഉദ്ദേശമല്ല. ശലോമോൻ “ജ്ഞാനി” എന്നും “മൂഢൻ” എന്നും അവൻ തിരിച്ചറിയിക്കുന്ന രണ്ടു വർഗ്ഗത്തിലുള്ള ആരാധകരെയാണ് അഭിസംബോധന ചെയ്യുന്നതെന്ന് ദൃശ്യവൽക്കരിക്കുകയെന്നതാണ് എന്റെ ഉദ്ദേശം. “മൂഢൻ” “ദുഷ്ടൻ” എന്നും തിരിച്ചറിയപ്പെടുന്നു. ഉപമയിലെ ജ്ഞാനമുള്ള കന്യകമാരും മൂഢരായ കന്യകമാരും ദാനിയേൽ പന്ത്രണ്ടാം അധ്യായത്തിലെ പ്രവചനരേഖയിലും ജ്ഞാനികളും ദുഷ്ടരും എന്ന നിലയിൽ തിരിച്ചറിയപ്പെടുന്നു.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എന്നാൽ ദുഷ്ടന്മാർ ദുഷ്ടത പ്രവർത്തിച്ചുകൊണ്ടിരിക്കും; ദുഷ്ടന്മാരിൽ ആരും ഗ്രഹിക്കയില്ല; എന്നാൽ ജ്ഞാനികൾ ഗ്രഹിക്കും. ദാനിയേൽ 12:10.</w:t>
      </w:r>
    </w:p>
    <w:p>
      <w:pPr>
        <w:pStyle w:val="ArticleBody"/>
        <w:jc w:val="left"/>
      </w:pPr>
      <w:r>
        <w:rPr>
          <w:rFonts w:ascii="Nirmala UI" w:hAnsi="Nirmala UI" w:eastAsia="Nirmala UI" w:cs="Nirmala UI"/>
        </w:rPr>
        <w:t>സൊലോമോനും ദാനിയേലും പരസ്പരം ഏകാഭിപ്രായത്തിലാണ്; അന്തിമദിവസങ്ങളിൽ സകല പ്രവചനസാക്ഷ്യവും ഒത്തുചേരുന്നു. ജ്ഞാനികൾ “അറിവിന്റെ വർധനം” മനസ്സിലാക്കുന്നു.</w:t>
      </w:r>
    </w:p>
    <w:p>
      <w:pPr>
        <w:pStyle w:val="ArticleScripture"/>
        <w:jc w:val="left"/>
      </w:pPr>
      <w:r>
        <w:rPr>
          <w:rFonts w:ascii="Nirmala UI" w:hAnsi="Nirmala UI" w:eastAsia="Nirmala UI" w:cs="Nirmala UI"/>
        </w:rPr>
        <w:t>ജ്ഞാനികളായവർ ആകാശവിതാനത്തിന്റെ പ്രകാശംപോലെ തിളങ്ങും; അനേകരെ നീതിയിലേക്കു തിരിക്കുന്നവർ എന്നേക്കും എന്നേക്കുമായി നക്ഷത്രങ്ങളെപ്പോലെ പ്രകാശിക്കും. എന്നാൽ ദാനീയേലേ, നീ ഈ വചനങ്ങളെ അടച്ചു വെക്കുകയും ഗ്രന്ഥത്തെ അന്ത്യകാലംവരെ മുദ്രയിടുകയും ചെയ്‌വിൻ; അനേകർ ഇങ്ങും അങ്ങും ഓടിച്ചെല്ലും, ജ്ഞാനം വർധിക്കും. ദാനീയേൽ 12:3, 4.</w:t>
      </w:r>
    </w:p>
    <w:p>
      <w:pPr>
        <w:pStyle w:val="ArticleBody"/>
        <w:jc w:val="left"/>
      </w:pPr>
      <w:r>
        <w:rPr>
          <w:rFonts w:ascii="Nirmala UI" w:hAnsi="Nirmala UI" w:eastAsia="Nirmala UI" w:cs="Nirmala UI"/>
        </w:rPr>
        <w:t>പത്താം വചനം, ഒരു ലക്ഷത്തി നാല്പത്തിനാലായിരത്തിൽ ഉൾപ്പെടുവാൻ വിളിക്കപ്പെട്ട കന്യകമാരെ അരിച്ചുപിഴിയുന്ന മൂന്ന്-ഘട്ട പരീക്ഷണപ്രക്രിയയെ തിരിച്ചറിയിക്കുന്നു. ഇരു സാഹചര്യങ്ങളിലും, അരിച്ചുപിഴിയലും പരീക്ഷണപ്രക്രിയയും 1989-ൽ അന്ത്യകാലത്തു മുദ്രവിലക്കപ്പെട്ട ജ്ഞാനവർധനയെ (ദർശനം) കന്യകമാർ മനസ്സിലാക്കുന്നുണ്ടോ എന്നതിനെ അടിസ്ഥാനമാക്കിയുള്ളതാണ്.</w:t>
      </w:r>
    </w:p>
    <w:p>
      <w:pPr>
        <w:pStyle w:val="ArticleBody"/>
        <w:jc w:val="left"/>
      </w:pPr>
      <w:r>
        <w:rPr>
          <w:rFonts w:ascii="Nirmala UI" w:hAnsi="Nirmala UI" w:eastAsia="Nirmala UI" w:cs="Nirmala UI"/>
        </w:rPr>
        <w:t>അവസാന ദിവസങ്ങളിലെ “അവസാനകാലം” 1989-ലായിരുന്നു, അന്ന് ദാനിയേൽ പതിനൊന്നാം അധ്യായത്തിലെ നാല്പതു മുതൽ നാല്പത്തിയഞ്ചു വരെയുള്ള വാക്യങ്ങൾ മുദ്രവിമോചിതമായി. അന്നാണ് ആ വാക്യങ്ങളുടെ വിഷയം വടക്കേ രാജാവിന്റെ അന്തിമ ഉദയവും പതനവും ആണെന്ന് സ്ഥാപിക്കപ്പെട്ടത്. അന്നാണ് ആ വാക്യങ്ങളിലെ വടക്കേ രാജാവ് അവസാന ദിവസങ്ങളിലെ പാപ്പാധികാര ശക്തിയാണെന്ന് സ്ഥാപിക്കപ്പെട്ടത്. “ആധുനിക റോം” എന്ന പ്രയോഗം പ്രചോദനം ഒരിക്കലും ഉപയോഗിക്കുന്നില്ല. അവസാന ദിവസങ്ങളിലെ പാപ്പാധികാര ശക്തിയെ പ്രതിനിധീകരിക്കാനായി ആ പ്രയോഗം ഞാൻ തന്നെ സൃഷ്ടിച്ചതാണ്; കാരണം പ്രവചനാത്മകമായി “ആധുനിക” എന്നത് അവസാന ദിവസങ്ങളെ പ്രതിനിധീകരിക്കുന്നു. എലൻ വൈറ്റ് “ആധുനിക റോം” എന്ന പ്രയോഗം ഒരിക്കലും ഉപയോഗിച്ചിട്ടില്ല.</w:t>
      </w:r>
    </w:p>
    <w:p>
      <w:pPr>
        <w:pStyle w:val="ArticleBody"/>
        <w:jc w:val="left"/>
      </w:pPr>
      <w:r>
        <w:rPr>
          <w:rFonts w:ascii="Nirmala UI" w:hAnsi="Nirmala UI" w:eastAsia="Nirmala UI" w:cs="Nirmala UI"/>
        </w:rPr>
        <w:t>ദാനിയേൽ പതിനൊന്നാം അധ്യായത്തിലെ അവസാന ആറു വാക്യങ്ങളിൽ “വടക്കിന്റെ രാജാവ്” ആരെയാണ് പ്രതിനിധീകരിക്കുന്നത് എന്നതിനെക്കുറിച്ച് തെറ്റായ കാഴ്ചപ്പാടുകൾ ഉണ്ട്; എങ്കിലും ശരിയായ ഒരു ഗ്രഹിക്കലേ ഉള്ളൂ. ആ വാക്യങ്ങളിലെ വടക്കിന്റെ രാജാവ് പാപ്പാസഭയുടെ ശക്തിയാണെന്ന ഗ്രഹിക്കൽ അനേകം പ്രവചനസാക്ഷികളുടെ അടിസ്ഥാനത്തിൽ രൂപപ്പെട്ടതാണ്. നാല്പതാം വാക്യം, 1798-ൽ പാപ്പാസഭ മാരകമുറിവ് പ്രാപിക്കുന്നതിനെ തിരിച്ചറിയിച്ചുകൊണ്ടാണ് ആരംഭിക്കുന്നത്; തുടർന്ന് നാല്പത്തൊന്നാം വാക്യത്തിൽനിന്ന് നാല്പത്തിമൂന്നാം വാക്യം വരെ ആ മാരകമുറിവിന്റെ സൗഖ്യപ്രാപ്തിയിൽ ഉൾപ്പെട്ടിരിക്കുന്ന ഗതിവിഗതികളെ തിരിച്ചറിയിക്കുന്നു. നാല്പത്തിനാലാം വാക്യം പാപ്പാസഭയെ ക്രോധാകുലമാക്കുന്ന സന്ദേശത്തെ വിവരണം ചെയ്യുന്നു; അതുവഴി നാല്പത്തിയഞ്ചാം വാക്യത്തിലേക്കാണ് പ്രവേശിക്കുന്നത്, അവിടെ പാപ്പാസഭയുടെ ശക്തി തന്റെ അന്തിമവും സമ്പൂർണ്ണവുമായ അവസാനത്തിലേക്കു വരുന്നു. 1989-ൽ മുദ്രവിമോചിതമായ ദർശനം, അന്ത്യദിവസങ്ങളിൽ പാപ്പാസഭയുടെ ശക്തിയുടെ അന്തിമ ഉയർച്ചയും വീഴ്ചയും സംബന്ധിച്ച ദർശനമാണ്. ആ ദർശനം അറിവിന്റെ വർധനവാണ്; ആ വാക്യങ്ങളിൽ നിലകൊള്ളുന്ന അറിവിനെ അംഗീകരിക്കുന്നതോ നിരാകരിക്കുന്നതോ എന്നതിനെ അടിസ്ഥാനമാക്കി, അത് രണ്ടുതരത്തിലുള്ള ആരാധകരെ ഉത്പാദിപ്പിക്കുകയും പ്രകടമാക്കുകയും ചെയ്യുന്നു.</w:t>
      </w:r>
    </w:p>
    <w:p>
      <w:pPr>
        <w:pStyle w:val="ArticleBody"/>
        <w:jc w:val="left"/>
      </w:pPr>
      <w:r>
        <w:rPr>
          <w:rFonts w:ascii="Nirmala UI" w:hAnsi="Nirmala UI" w:eastAsia="Nirmala UI" w:cs="Nirmala UI"/>
        </w:rPr>
        <w:t>1989-ൽ അറിവിന്റെ വർധന മുദ്രവിമോചിതമായ അതേ അധ്യായത്തിന്റെ പ്രകാരം, “തന്റെ തന്നെ ഉയർത്തിക്കൊള്ളുകയും” ഒടുവിൽ “വീഴുകയും” ചെയ്യുന്ന “നിന്റെ ജനത്തിലെ കള്ളന്മാർ” എന്നവർ തന്നെയാണ് “ദർശനം” സ്ഥാപിക്കുന്ന പ്രതീകം. അന്തിമ അരിച്ചിലിൽ, ആദ്യ പരീക്ഷണപ്രശ്നം “നിന്റെ ജനത്തിലെ കള്ളന്മാർ” എന്നതായി ആരെയാണ് പ്രതിനിധീകരിക്കുന്നത് എന്നതാണ്; കാരണം “ദർശനം” സ്ഥാപിക്കുന്ന പ്രവചനപ്രതീകം അവർ തന്നെയാണ്. ആ കള്ളന്മാർ പാപ്പാസ്വാധീനമാണോ, അല്ലെങ്കിൽ അവർ ഐക്യനാടുകളോ?</w:t>
      </w:r>
    </w:p>
    <w:p>
      <w:pPr>
        <w:pStyle w:val="ArticleBody"/>
        <w:jc w:val="left"/>
      </w:pPr>
      <w:r>
        <w:rPr>
          <w:rFonts w:ascii="Nirmala UI" w:hAnsi="Nirmala UI" w:eastAsia="Nirmala UI" w:cs="Nirmala UI"/>
        </w:rPr>
        <w:t>ദാനിയേലിന്റെയും വെളിപ്പാടിന്റെയും പുസ്തകങ്ങൾ ഒരേ പുസ്തകമാണ്; അവ ഒരേ പ്രവചനരേഖയുടെ രണ്ടു സാക്ഷികളെ പ്രതിനിധീകരിക്കുന്നു. ദാനിയേൽ ആരംഭവും വെളിപ്പാട് അവസാനവും ആകുന്നു; 1989-ൽ അവസാനകാലത്ത് മുദ്രയൊടിച്ചുതുറക്കപ്പെട്ട സത്യത്തിന്റെ രണ്ടു സാക്ഷികളെ അവ ഒരുമിച്ചു പ്രതിനിധീകരിക്കുന്നു.</w:t>
      </w:r>
    </w:p>
    <w:p>
      <w:pPr>
        <w:pStyle w:val="ArticleBody"/>
        <w:jc w:val="left"/>
      </w:pPr>
      <w:r>
        <w:rPr>
          <w:rFonts w:ascii="Nirmala UI" w:hAnsi="Nirmala UI" w:eastAsia="Nirmala UI" w:cs="Nirmala UI"/>
        </w:rPr>
        <w:t>യൂദാഗോത്രത്തിലെ സിംഹം 1989-ൽ നാല്പതു മുതൽ നാല്പത്തഞ്ചു വരെ ഉള്ള വാക്യങ്ങൾ മുദ്രയൊഴിച്ചപ്പോൾ ഉത്ഭവിച്ച ശുദ്ധീകരണ പ്രക്രിയയെ ദാനിയേൽ വിവരിക്കുന്നു. അന്നത്തെ സമയത്ത്, അന്ത്യദിവസങ്ങളിൽ ഒരു ലക്ഷത്തി നാല്പത്തിനാലായിരം ആകുന്ന നിയമജനത്തെ ഘടിപ്പിക്കുന്ന “പുരോഹിതന്മാർ” ആരൊക്കെയാകുമെന്ന് നിർണയിക്കുകയും വെളിപ്പെടുത്തുകയും ചെയ്യുന്നതിനായി ഒരു പരീക്ഷണപ്രക്രിയ ആരംഭിച്ചു. അന്ത്യദിവസങ്ങളിലെ ജ്ഞാനവർധനയെ നിരസിക്കുന്നവർ, ഒരു ലക്ഷത്തി നാല്പത്തിനാലായിരത്തെ ഘടിപ്പിക്കുന്ന പുരോഹിതന്മാരിൽ ഒരാളാകുകയില്ലെന്ന് ഹോശേയയും കൂട്ടിച്ചേർക്കുന്നു.</w:t>
      </w:r>
    </w:p>
    <w:p>
      <w:pPr>
        <w:pStyle w:val="ArticleScripture"/>
        <w:jc w:val="left"/>
      </w:pPr>
      <w:r>
        <w:rPr>
          <w:rFonts w:ascii="Nirmala UI" w:hAnsi="Nirmala UI" w:eastAsia="Nirmala UI" w:cs="Nirmala UI"/>
        </w:rPr>
        <w:t>എന്റെ ജനത്തെ ജ്ഞാനക്കുറവിനാൽ നശിപ്പിക്കപ്പെടുന്നു; നീ ജ്ഞാനം തള്ളിക്കളഞ്ഞതുകൊണ്ട്, നീ എനിക്കു പുരോഹിതനായിരിക്കാതിരിക്കേണ്ടതിന്നു ഞാനും നിന്നെ തള്ളിക്കളയും; നിന്റെ ദൈവത്തിന്റെ ന്യായപ്രമാണം നീ മറന്നതിനാൽ, ഞാനും നിന്റെ മക്കളെ മറക്കും. ഹോശേയ 4:6.</w:t>
      </w:r>
    </w:p>
    <w:p>
      <w:pPr>
        <w:pStyle w:val="ArticleBody"/>
        <w:jc w:val="left"/>
      </w:pPr>
      <w:r>
        <w:rPr>
          <w:rFonts w:ascii="Nirmala UI" w:hAnsi="Nirmala UI" w:eastAsia="Nirmala UI" w:cs="Nirmala UI"/>
        </w:rPr>
        <w:t>വെളിപ്പാടിന്റെ പുസ്തകം വ്യക്തമാക്കുന്നതുപോലെ, മുദ്രയൊഴിയപ്പെട്ടിരിക്കുന്ന അറിവ് ഒരു വർഗ്ഗം നിരസിക്കുമ്പോൾ, കൃപാകാലം അവസാനിക്കുന്നതിനു തൊട്ടുമുമ്പ് അവരുടെ നിരാകരണത്തെ അത് തന്നെ നിവർത്തിക്കുന്നു.</w:t>
      </w:r>
    </w:p>
    <w:p>
      <w:pPr>
        <w:pStyle w:val="ArticleScripture"/>
        <w:jc w:val="left"/>
      </w:pPr>
      <w:r>
        <w:rPr>
          <w:rFonts w:ascii="Nirmala UI" w:hAnsi="Nirmala UI" w:eastAsia="Nirmala UI" w:cs="Nirmala UI"/>
        </w:rPr>
        <w:t>അവൻ എന്നോടു അരുളിച്ചെയ്തതു: ഈ പുസ്തകത്തിലെ പ്രവചനവചനങ്ങൾ മുദ്രയിടരുത്; സമയം അടുത്തിരിക്കുന്നു. അന്യായം ചെയ്യുന്നവൻ ഇനിയും അന്യായം ചെയ്തുകൊണ്ടിരിക്കട്ടെ; അശുദ്ധനായവൻ ഇനിയും അശുദ്ധനായിരിക്കട്ടെ; നീതിമാനായവൻ ഇനിയും നീതി ചെയ്തുകൊണ്ടിരിക്കട്ടെ; വിശുദ്ധനായവൻ ഇനിയും വിശുദ്ധനായിരിക്കട്ടെ. വെളിപ്പാട് 22:10, 11.</w:t>
      </w:r>
    </w:p>
    <w:p>
      <w:pPr>
        <w:pStyle w:val="ArticleBody"/>
        <w:jc w:val="left"/>
      </w:pPr>
      <w:r>
        <w:rPr>
          <w:rFonts w:ascii="Nirmala UI" w:hAnsi="Nirmala UI" w:eastAsia="Nirmala UI" w:cs="Nirmala UI"/>
        </w:rPr>
        <w:t>മില്ലറൈറ്റ് ചരിത്രം ഒരു ലക്ഷത്തി നാല്പത്തിനാലായിരത്തിന്റെ ചരിത്രത്തെ ദൃഷ്ടാന്തീകരിക്കുന്നു; കൂടാതെ, മില്ലറൈറ്റുകളും ഒരു ലക്ഷത്തി നാല്പത്തിനാലായിരവും ചേർന്ന് വെളിപ്പാടിന്റെ പതിനാലാം അധ്യായത്തിലെ മൂന്നു ദൂതന്മാരുടെ സന്ദേശത്തിന്റെയും പ്രവർത്തിയുടെയും ആരംഭത്തെയും അവസാനത്തെയും പ്രതിനിധീകരിക്കുന്നു. ഈ സമാന്തര ചരിത്രങ്ങൾ അനുഗ്രഹകാലത്തിന്റെ അടച്ചുപൂട്ടലുമായി ബന്ധപ്പെട്ട സംഭവങ്ങളെ തിരിച്ചറിയിക്കുന്നു. ഇരു ചരിത്രങ്ങളുടെയും പ്രവർത്തി ഏലിയാവിനാലും സ്നാപക യോഹന്നാനാലും മുൻകൂട്ടി ദൃഷ്ടാന്തീകരിക്കപ്പെട്ടിരിക്കുന്നു.</w:t>
      </w:r>
    </w:p>
    <w:p>
      <w:pPr>
        <w:pStyle w:val="ArticleScripture"/>
        <w:jc w:val="left"/>
      </w:pPr>
      <w:r>
        <w:rPr>
          <w:rFonts w:ascii="Nirmala UI" w:hAnsi="Nirmala UI" w:eastAsia="Nirmala UI" w:cs="Nirmala UI"/>
        </w:rPr>
        <w:t>“വിറയലോടുകൂടെ, വില്യം മില്ലർ ദൈവരാജ്യത്തിന്റെ രഹസ്യങ്ങൾ ജനങ്ങളോടു തുറന്നുകാട്ടുവാൻ ആരംഭിച്ചു; പ്രവചനങ്ങളിലൂടെ തന്റെ ശ്രോതാക്കളെ ക്രിസ്തുവിന്റെ രണ്ടാം വരവിലേക്കു കൈപിടിച്ചിറക്കിക്കൊണ്ടുപോയി. അവൻ നടത്തിയ ഓരോ ശ്രമത്തോടും കൂടെ അവന്നു ശക്തി വർധിച്ചു. യോഹന്നാൻ സ്നാപകൻ യേശുവിന്റെ ആദ്യ വരവ് ഘോഷിച്ചറിയിക്കുകയും അവന്റെ വരവിന്നായി വഴി ഒരുക്കുകയും ചെയ്തതുപോലെ, വില്യം മില്ലറും അവനോടു ചേർന്നവരും ദൈവപുത്രന്റെ രണ്ടാം വരവ് ഘോഷിച്ചറിയിച്ചു.” Early Writings, 229, 230.</w:t>
      </w:r>
    </w:p>
    <w:p>
      <w:pPr>
        <w:pStyle w:val="ArticleBody"/>
        <w:jc w:val="left"/>
      </w:pPr>
      <w:r>
        <w:rPr>
          <w:rFonts w:ascii="Nirmala UI" w:hAnsi="Nirmala UI" w:eastAsia="Nirmala UI" w:cs="Nirmala UI"/>
        </w:rPr>
        <w:t>എലീയാവിനാലും യോഹന്നാൻ സ്നാപകനാലും പ്രതിനിധീകരിക്കപ്പെട്ടതുപോലെ, കൃപാകാലത്തിന്റെ സമാപനത്തോടു ബന്ധപ്പെട്ട “സംഭവങ്ങളെ” മില്ലറൈറ്റ് സന്ദേശം തിരിച്ചറിഞ്ഞു.</w:t>
      </w:r>
    </w:p>
    <w:p>
      <w:pPr>
        <w:pStyle w:val="ArticleScripture"/>
        <w:jc w:val="left"/>
      </w:pPr>
      <w:r>
        <w:rPr>
          <w:rFonts w:ascii="Nirmala UI" w:hAnsi="Nirmala UI" w:eastAsia="Nirmala UI" w:cs="Nirmala UI"/>
        </w:rPr>
        <w:t>“മനുഷ്യരെ അവരുടെ അപകടാവസ്ഥയെക്കുറിച്ചു ഉണർത്തേണ്ടതും; കൃപാകാലത്തിന്റെ അവസാനത്തോടു ബന്ധപ്പെട്ടിരിക്കുന്ന ഗൗരവമേറിയ സംഭവങ്ങൾക്കായി അവർ തയ്യാറാകുന്നതിലേക്കു പ്രേരിപ്പിക്കേണ്ടതും അനിവാര്യമായിരുന്നു.” The Great Controversy, 310.</w:t>
      </w:r>
    </w:p>
    <w:p>
      <w:pPr>
        <w:pStyle w:val="ArticleBody"/>
        <w:jc w:val="left"/>
      </w:pPr>
      <w:r>
        <w:rPr>
          <w:rFonts w:ascii="Nirmala UI" w:hAnsi="Nirmala UI" w:eastAsia="Nirmala UI" w:cs="Nirmala UI"/>
        </w:rPr>
        <w:t>1989-ൽ, സോവിയറ്റ് യൂണിയന്റെ തകർച്ചയോടെ, ദാനിയേൽ പുസ്തകത്തിലെ അവസാന ദിവസങ്ങളുമായി ബന്ധപ്പെട്ടിരുന്ന ഭാഗം മുദ്രവെപ്പിൽനിന്ന് തുറക്കപ്പെട്ടു, ഒരു പരിശോധനാപ്രക്രിയ ആരംഭിച്ചു. ഈ പരീക്ഷണം ദാനിയേൽ പതിനൊന്നാം അധ്യായത്തിലെ അവസാന ആറു വാക്യങ്ങളിൽ പ്രതിനിധീകരിക്കപ്പെട്ടിരിക്കുന്ന വർദ്ധിച്ചുവരുന്ന അറിവിനെ ദൈവജനങ്ങൾ മനസ്സിലാക്കാനുള്ളോ തള്ളിക്കളയാനുള്ളോ അവരുടെ കഴിവിനെയോ അശക്തിയെയോ അടിസ്ഥാനമാക്കിയായിരുന്നു; ആ വാക്യങ്ങൾ പന്ത്രണ്ടാം അധ്യായത്തിലെ ഒന്നാം വാക്യത്തിലേക്കാണ് നയിക്കുന്നത്, അത് “പരിശോധനാവസാനത്തെ” തിരിച്ചറിയിക്കുന്നു. തുടർന്ന് “പരിശോധനാവസാനവുമായി ബന്ധപ്പെട്ട സംഭവങ്ങൾ” എന്ന സന്ദേശം മുദ്രവെപ്പിൽനിന്ന് തുറക്കപ്പെട്ടു; നൂറ്റിനാല്പത്തിനാലായിരത്തിന്റെ “പുരോഹിതന്മാർ” ആകേണ്ടവരായ സ്ഥാനാർഥികളുടെ പ്രവർത്തനം അപ്പോൾ ആരംഭിച്ചു. അവരുടെ പ്രവർത്തനം ആ ഭാഗത്തിൽ പ്രതിനിധീകരിക്കപ്പെട്ടിരിക്കുന്ന സന്ദേശം “മനസ്സിലാക്കുകയും” അത് പ്രസ്താവിക്കുകയും ചെയ്യുന്നതായിരുന്നു. നൂറ്റിനാല്പത്തിനാലായിരത്തിന്റെ സന്ദേശവും പ്രവർത്തനവും, മുദ്രവെപ്പിൽനിന്ന് തുറക്കപ്പെട്ട സന്ദേശം അവതരിപ്പിച്ച് മനുഷ്യരെ “പരിശോധനാവസാനവുമായി ബന്ധപ്പെട്ട ഗൗരവമുള്ള സംഭവങ്ങൾക്കായി ഒരുങ്ങുവാൻ” ഉണർത്തുന്നതായിരുന്നു.</w:t>
      </w:r>
    </w:p>
    <w:p>
      <w:pPr>
        <w:pStyle w:val="ArticleScripture"/>
        <w:jc w:val="left"/>
      </w:pPr>
      <w:r>
        <w:rPr>
          <w:rFonts w:ascii="Nirmala UI" w:hAnsi="Nirmala UI" w:eastAsia="Nirmala UI" w:cs="Nirmala UI"/>
        </w:rPr>
        <w:t>“ഇന്ന്, ഏലീയാവിന്റെയും യോഹന്നാൻ സ്നാപകന്റെയും ആത്മാവിലും ശക്തിയിലും, ദൈവനിയമനത്താൽ നിയോഗിക്കപ്പെട്ട ദൂതന്മാർ, പരീക്ഷണകാലത്തിന്റെ അവസാനഘട്ടങ്ങളോടും രാജാധിരാജാവും കർത്താധികർത്താവുമായ ക്രിസ്തുയേശുവിന്റെ പ്രത്യക്ഷതയോടും ബന്ധപ്പെട്ട് ഉടൻ സംഭവിക്കാനിരിക്കുന്ന ഗൗരവമേറിയ സംഭവങ്ങളിലേക്കു ന്യായവിധിക്കായി നിശ്ചയിക്കപ്പെട്ടിരിക്കുന്ന ലോകത്തിന്റെ ശ്രദ്ധ ക്ഷണിച്ചുകൊണ്ടിരിക്കുന്നു. ഉടൻ തന്നെ ശരീരത്തിൽ ചെയ്ത പ്രവൃത്തികളുടെ പേരിൽ ഓരോ മനുഷ്യനും ന്യായംവിധിക്കപ്പെടേണ്ടതാണ്. ദൈവത്തിന്റെ ന്യായവിധിയുടെ ഘടി വന്നിരിക്കുന്നു; ഭൂമിയിലെ അവന്റെ സഭയിലെ അംഗങ്ങളുടെ മേൽ, നിത്യനാശത്തിന്റെ അതിര്ത്തിയിലേയ്ക്ക് തന്നെ എത്തിയിരിക്കുന്നതുപോലെ നിലകൊള്ളുന്നവർക്ക് മുന്നറിയിപ്പ് നൽകേണ്ട ഗൗരവമേറിയ ഉത്തരവാദിത്വം നിക്ഷിപ്തമായിരിക്കുന്നു. ലോകവ്യാപകമായി ശ്രദ്ധിക്കുവാൻ സന്നദ്ധനായിരിക്കുന്ന ഓരോ മനുഷ്യന്റെയും മുമ്പിൽ, നടക്കുന്ന മഹാസമരത്തിൽ പണയപ്പെട്ടിരിക്കുന്ന തത്ത്വങ്ങൾ—സകല മനുഷ്യരാശിയുടെയും വിധികൾ ആശ്രയിച്ചിരിക്കുന്ന തത്ത്വങ്ങൾ—വ്യക്തമായി അവതരിപ്പിക്കപ്പെടണം.” Prophets and Kings, 715, 716.</w:t>
      </w:r>
    </w:p>
    <w:p>
      <w:pPr>
        <w:pStyle w:val="ArticleBody"/>
        <w:jc w:val="left"/>
      </w:pPr>
      <w:r>
        <w:rPr>
          <w:rFonts w:ascii="Nirmala UI" w:hAnsi="Nirmala UI" w:eastAsia="Nirmala UI" w:cs="Nirmala UI"/>
        </w:rPr>
        <w:t>യോഹന്നാൻ സ്നാപകനുടെയും ക്രിസ്തുവിന്റെയും ചരിത്രം, അതുപോലെ മില്ലറൈറ്റുകളുടെ ചരിത്രവും, ഒരു ലക്ഷം നാൽപ്പത്തിനാലായിരം പേരുടെ സന്ദേശത്തെയും പ്രവർത്തിയെയും ദൃഷ്ടാന്തമാക്കുന്നു. യോഹന്നാനും ക്രിസ്തുവും തങ്ങളുടേതായ സന്ദേശം കൃപാകാലത്തിന്റെ സമാപ്തിയെ പ്രതിനിധീകരിക്കുന്നതെന്ന നിലയിൽ മനസ്സിലാക്കിയിരുന്നു.</w:t>
      </w:r>
    </w:p>
    <w:p>
      <w:pPr>
        <w:pStyle w:val="ArticleScripture"/>
        <w:jc w:val="left"/>
      </w:pPr>
      <w:r>
        <w:rPr>
          <w:rFonts w:ascii="Nirmala UI" w:hAnsi="Nirmala UI" w:eastAsia="Nirmala UI" w:cs="Nirmala UI"/>
        </w:rPr>
        <w:t>എന്നാൽ പരീശന്മാരിലും സദ്ദൂക്യരിലും പലരും അവന്റെ സ്നാനത്തിന്നു വരുന്നതു കണ്ടപ്പോൾ അവൻ അവരോടു പറഞ്ഞു: അയ്യോ, സർപ്പസന്തതികളേ, വരുവാനുള്ള കോപത്തിൽനിന്നു ഔടിപ്പോകുവാൻ നിങ്ങളെ ആർ മുന്നറിയിപ്പു കൊടുത്തു? മത്തായി 3:7.</w:t>
      </w:r>
    </w:p>
    <w:p>
      <w:pPr>
        <w:pStyle w:val="ArticleBody"/>
        <w:jc w:val="left"/>
      </w:pPr>
      <w:r>
        <w:rPr>
          <w:rFonts w:ascii="Nirmala UI" w:hAnsi="Nirmala UI" w:eastAsia="Nirmala UI" w:cs="Nirmala UI"/>
        </w:rPr>
        <w:t>യെരൂശലേമിന്റെ നാശത്തെ ക്രിസ്തു പ്രതിനിധീകരിച്ചു; അതേ നാശം തന്നെയാണ് വാദപ്രിയരായ യെഹൂദന്മാരോടു യോഹന്നാൻ അടുക്കിവരുന്നതായി മുന്നറിയിപ്പ് നൽകിയിരുന്നത്. ദാനിയേൽ പന്ത്രണ്ടാം അധ്യായം ഒന്നാം വാക്യത്തിൽ, താൻ മീഖായേലായി എഴുന്നേൽക്കുമ്പോൾ ആരംഭിക്കുന്ന “ക്രോധത്തിന്റെ” ഒരു പ്രതീകമായി യേശു ആ നാശത്തെ ഉപയോഗിച്ചു.</w:t>
      </w:r>
    </w:p>
    <w:p>
      <w:pPr>
        <w:pStyle w:val="ArticleScripture"/>
        <w:jc w:val="left"/>
      </w:pPr>
      <w:r>
        <w:rPr>
          <w:rFonts w:ascii="Nirmala UI" w:hAnsi="Nirmala UI" w:eastAsia="Nirmala UI" w:cs="Nirmala UI"/>
        </w:rPr>
        <w:t>“അവിശ്വാസത്തിലും കലാപത്തിലും കഠിനീകൃതമായി, ദൈവത്തിന്റെ പ്രതികാരന്യായവിധികളെ അഭിമുഖീകരിക്കാൻ അതിവേഗം മുന്നേറിക്കൊണ്ടിരിക്കുന്ന ലോകത്തിന്റെ പ്രതീകത്തെ ക്രിസ്തു യെരൂശലേമിൽ കണ്ടു. വീണുപോയ മനുഷ്യവംശത്തിന്റെ ദുഃഖങ്ങൾ അവന്റെ ആത്മാവിന്മേൽ ഭാരമായി അമർന്നപ്പോൾ, അത്യന്തം കഠിനമായ ആ നിലവിളി അവന്റെ അധരങ്ങളിൽ നിന്ന് പൊട്ടി പുറപ്പെട്ടു. മനുഷ്യരുടെ ദാരിദ്ര്യത്തിലും കണ്ണീരിലും രക്തത്തിലും പാപത്തിന്റെ രേഖ പതിഞ്ഞിരിക്കുന്നതു അവൻ കണ്ടു; ഭൂമിയിലെ പീഡിതരെയും ദുഃഖിതരെയും സംബന്ധിച്ച് അവന്റെ ഹൃദയം അനന്തകരുണയാൽ ദ്രവിച്ചു; അവരെ എല്ലാവരെയും ആശ്വാസപ്പെടുത്തുവാൻ അവൻ ആകാംക്ഷിച്ചു. എങ്കിലും മനുഷ്യദുഃഖങ്ങളുടെ പ്രവാഹത്തെ പിന്തിരിപ്പാൻ അവന്റെ കൈകൊണ്ടുപോലും കഴിഞ്ഞില്ല; സഹായത്തിന്റെ ഏക ഉറവിടത്തെ അന്വേഷിക്കുന്നവർ വളരെ കുറവായിരുന്നു. രക്ഷ അവരുടെ പ്രാപ്യത്തിനുള്ളിൽ വരുത്തുവാൻ, മരണത്തോളം തന്റെ ആത്മാവിനെ ഒഴുക്കിക്കൊടുക്കുവാൻ അവൻ സന്നദ്ധനായിരുന്നു; എങ്കിലും ജീവൻ പ്രാപിക്കേണ്ടതിന്നു അവന്റെ അടുക്കൽ വരുന്നത് വളരെ കുറവായിരുന്നു.”</w:t>
      </w:r>
    </w:p>
    <w:p>
      <w:pPr>
        <w:pStyle w:val="ArticleScripture"/>
        <w:jc w:val="left"/>
      </w:pPr>
      <w:r>
        <w:rPr>
          <w:rFonts w:ascii="Nirmala UI" w:hAnsi="Nirmala UI" w:eastAsia="Nirmala UI" w:cs="Nirmala UI"/>
        </w:rPr>
        <w:t>“സ്വർഗ്ഗത്തിന്റെ മഹിമ കണ്ണുനീരിൽ! അനന്തനായ ദൈവത്തിന്റെ പുത്രൻ ആത്മാവിൽ കലങ്ങി, വ്യസനത്തിൽ കുനിഞ്ഞിരിക്കുന്നു! ആ ദൃശ്യം സമസ്ത സ്വർഗ്ഗത്തെയും വിസ്മയത്തോടെ നിറച്ചു. ആ ദൃശ്യം പാപത്തിന്റെ അത്യന്തം പാപഭാവം നമുക്ക് വെളിപ്പെടുത്തുന്നു; ദൈവത്തിന്റെ ന്യായപ്രമാണം ലംഘിക്കുന്നതിന്റെ ഫലങ്ങളിൽ നിന്നു കുറ്റക്കാരനെ രക്ഷിക്കുക എന്നത് അനന്തശക്തിക്കുപോലും എത്ര ദുഷ്കരമായ ദൗത്യമാണെന്നു അത് കാണിച്ചുതരുന്നു. യേശു അവസാന തലമുറയിലേക്കു ദൃഷ്ടിയിറക്കുമ്പോൾ, യെരൂശലേമിന്റെ നാശത്തിനു കാരണമായ അതേ സ്വഭാവത്തിലുള്ള ഒരു വഞ്ചനയിൽ ലോകംപ്പെട്ടിരിക്കുന്നതായി കണ്ടു. യെഹൂദന്മാരുടെ മഹാപാപം ക്രിസ്തുവിനെ തള്ളിക്കളഞ്ഞതായിരുന്നു; ക്രിസ്തീയലോകത്തിന്റെ മഹാപാപമാകുന്നതു സ്വർഗ്ഗത്തിലും ഭൂമിയിലും അവന്റെ ഭരണത്തിന്റെ അടിസ്ഥാനമായ ദൈവത്തിന്റെ ന്യായപ്രമാണത്തെ തള്ളിക്കളയുന്നതായിരിക്കും. യഹോവയുടെ കല്പനകൾ അവഹേളിക്കപ്പെടുകയും വിലകെട്ടതാക്കപ്പെടുകയും ചെയ്യും. പാപത്തിന്റെ അടിമത്തത്തിൽ കഴിയുന്ന ദശലക്ഷങ്ങൾ, സാത്താന്റെ ദാസന്മാർ, രണ്ടാം മരണത്തിന് വിധിക്കപ്പെട്ടവർ, അവരുടെ സന്ദർശനദിവസത്തിൽ സത്യത്തിന്റെ വചനങ്ങൾ കേൾക്കാൻ വിസമ്മതിക്കും. ഭയങ്കരമായ അന്ധത! വിചിത്രമായ മോഹാഭിഭൂതി!” The Great Controversy, 22.</w:t>
      </w:r>
    </w:p>
    <w:p>
      <w:pPr>
        <w:pStyle w:val="ArticleBody"/>
        <w:jc w:val="left"/>
      </w:pPr>
      <w:r>
        <w:rPr>
          <w:rFonts w:ascii="Nirmala UI" w:hAnsi="Nirmala UI" w:eastAsia="Nirmala UI" w:cs="Nirmala UI"/>
        </w:rPr>
        <w:t>യോഹന്നാൻ സ്നാപകനും ക്രിസ്തുവും പ്രസ്താവിച്ച മുന്നറിയിപ്പിന്റെ സന്ദേശം ഒരേ സന്ദേശമായിരുന്നു; അതുപോലെ തന്നേ, മില്ലറൈറ്റുകളുടെ മുന്നറിയിപ്പിന്റെ സന്ദേശവും, കൃപാകാലാവസാനവുമായി ബന്ധപ്പെട്ട സംഭവങ്ങളെ തിരിച്ചറിയിക്കുന്ന, ഒരു ലക്ഷം നാല്പത്തുനാലായിരം പേർ പ്രസ്താവിക്കാനിരിക്കുന്ന അതേ സന്ദേശമായിരുന്നു. മൂന്ന് സാക്ഷികൾ—യോഹന്നാൻ സ്നാപകൻ, ക്രിസ്തു, മില്ലറൈറ്റുകൾ—സാക്ഷ്യം പറയുന്നു: ഒരു ലക്ഷം നാല്പത്തുനാലായിരം പേരുടെ പ്രവർത്തിയും സന്ദേശവും 1989-ൽ മുദ്രവിമോചനം പ്രാപിച്ച ജ്ഞാനവർദ്ധനവിലൂടെ നിർവഹിക്കപ്പെടുന്ന ഒരു ജീവൻ-മരണം നിർണയിക്കുന്ന പരീക്ഷണപ്രക്രിയയാണ്. അന്നത്തെ കാലത്ത് മുദ്രവിമോചനം പ്രാപിച്ച സന്ദേശം അന്ത്യദിന ദർശനമാണ്; ഒരു ലക്ഷം നാല്പത്തുനാലായിരത്തിൽ ഉൾപ്പെടുന്ന “പുരോഹിതന്മാർ” ആകുവാൻ ജ്ഞാനികൾക്ക് അതിനെ മനസ്സിലാക്കേണ്ടതാണ്. ആ സ്ഥാനാർഥികൾ ആ ദർശനം മനസ്സിലാക്കാതിരിക്കുകയാണെങ്കിൽ, അവർ ദുഷ്ടന്മാരായോ ഭോഷന്മാരായോ തിരിച്ചറിയപ്പെടുന്നു, അവർ നശിക്കുന്നു. ജ്ഞാനവർദ്ധനയായ ആ ദർശനത്തെ അവർ തള്ളിക്കളയുന്നതോടുള്ള യോജിപ്പിൽ അവരുടെ സന്തതികളും അവരും നിരസിക്കപ്പെടുന്നു.</w:t>
      </w:r>
    </w:p>
    <w:p>
      <w:pPr>
        <w:pStyle w:val="ArticleBody"/>
        <w:jc w:val="left"/>
      </w:pPr>
      <w:r>
        <w:rPr>
          <w:rFonts w:ascii="Nirmala UI" w:hAnsi="Nirmala UI" w:eastAsia="Nirmala UI" w:cs="Nirmala UI"/>
        </w:rPr>
        <w:t>റோம் എന്നത് സ്വയം ഉയർത്തിപ്പിടിക്കുന്നതും, ദൈവജനത്തെ കവർന്നെടുക്കുന്നതും, തുടർന്ന് വീണു ദർശനം സ്ഥാപിക്കുന്നതുമായ ശക്തിയാണെന്ന് ദൈവവചനം തിരിച്ചറിയിക്കുന്നു. ആധുനിക റോം പാപ്പാധിപത്യശക്തിയോ അമേരിക്കൻ ഐക്യനാടുകളോ ആണോ എന്ന ചോദ്യം, ആ സ്ഥാനാർത്ഥികൾ ജ്ഞാനമുള്ള കന്യകരോ മൂഢകന്യകരോ ആണെന്ന് തിരിച്ചറിയിക്കുന്ന പരീക്ഷണമാണ്. ഈ പരീക്ഷണം ദാനിയേലിന്റെ പുസ്തകത്തിൽ നിന്ന് ഉത്ഭവിക്കുന്ന ഒരു പ്രവാചകപരീക്ഷണമാണ്; തുടർന്ന് അത് വെളിപ്പാട് പുസ്തകത്തിൽ സ്ഥിരീകരിക്കപ്പെടുകയും പൂർണതയിൽ എത്തിക്കപ്പെടുകയും ചെയ്യുന്നു. ആധുനിക റോമിന്റെ വിഷയം വെറും പാപ്പാധിപത്യശക്തിയുടെയും അമേരിക്കൻ ഐക്യനാടുകളുടെയും ഇടയിലുള്ള ഒരു തിരഞ്ഞെടുപ്പ് മാത്രമല്ല; അത് ഒരു നൂറ്റിനാല്പത്തിനാലായിരത്തിനുള്ള അന്തിമ പരീക്ഷണമാണ്. ഇത് ഒരു പ്രവാചകപരീക്ഷണമാണ്; അതിനെ ശരിയായി മനസ്സിലാക്കുമ്പോൾ, ദൈവത്തിന്റെ വിശുദ്ധീകരിക്കപ്പെട്ട പ്രവാചകസാക്ഷ്യത്തിനുള്ളിൽ പ്രതിപാദിക്കപ്പെട്ടിരിക്കുന്ന അന്തിമ പരീക്ഷണപ്രക്രിയയുടെ സകല പ്രതിനിധാനങ്ങളെയും അത് ഉൾക്കൊള്ളുന്നു.</w:t>
      </w:r>
    </w:p>
    <w:p>
      <w:pPr>
        <w:pStyle w:val="ArticleBody"/>
        <w:jc w:val="left"/>
      </w:pPr>
      <w:r>
        <w:rPr>
          <w:rFonts w:ascii="Nirmala UI" w:hAnsi="Nirmala UI" w:eastAsia="Nirmala UI" w:cs="Nirmala UI"/>
        </w:rPr>
        <w:t>യോഹന്നാൻ സ്നാപകന്റെയും ക്രിസ്തുവിന്റെയും കാലത്തെ പരിശോധനാപ്രക്രിയ ദാനിയേൽ പുസ്തകത്തിൽ നിന്നാണ് ഉദ്ഭവിച്ചത്; അതുപോലെതന്നെ മില്ലറൈറ്റുകളുടെ കാലത്തെ പരിശോധനാപ്രക്രിയയും. ഒരു പ്രവചനപരമായ പരീക്ഷണമായി, സത്യത്തെ എങ്ങനെ സ്ഥാപിക്കപ്പെടുന്നു എന്നതിന്റെ രീതിശാസ്ത്രം ആ സ്ഥാനാർത്ഥികൾ ശരിയായി പ്രയോഗിക്കേണ്ടതിൽ അത്രമേൽ അനിവാര്യമാണ്; ആധുനിക റോം ആരാണെന്നതിനെക്കുറിച്ചുള്ള ശരിയായ ദൃഷ്ടികോണം കൈവശം വെക്കുന്നതുപോലെതന്നെ. ആധുനിക റോമിന്റെ ശരിയായ തിരിച്ചറിയലായാലും, ശരിയായ രീതിശാസ്ത്രത്തിന്റെ പ്രയോഗമായാലും, പരീക്ഷണത്തിന്റെ ഇരു ഘടകങ്ങളും ദാനിയേൽ പുസ്തകത്തിൽ തന്നെയാണ് പ്രതിപാദിക്കപ്പെട്ടിരിക്കുന്നത്. ദാനിയേൽ ഒന്നാം അധ്യായത്തിൽ, ദാനിയേൽ മൂന്നു ഘട്ടങ്ങളുള്ള ഒരു പരിശോധനാപ്രക്രിയയിലൂടെ സഞ്ചരിച്ചു; അത് ആഹാരക്രമത്തോടെ ആരംഭിച്ചു, തുടർന്ന് ഒരു ദൃശ്യപരിശോധനയും, പിന്നെ വടക്കിന്റെ രാജാവിന്റെ ബൈബിളീയ പ്രതീകമായും അന്ത്യദിവസങ്ങളിലെ പാപ്പാധിപത്യ ശക്തിയായും ഉള്ള നെബൂഖദ്‌നേസർ നിർവഹിച്ച ഒരു പരീക്ഷണവും അനുഗമിച്ചു.</w:t>
      </w:r>
    </w:p>
    <w:p>
      <w:pPr>
        <w:pStyle w:val="ArticleScripture"/>
        <w:jc w:val="left"/>
      </w:pPr>
      <w:r>
        <w:rPr>
          <w:rFonts w:ascii="Nirmala UI" w:hAnsi="Nirmala UI" w:eastAsia="Nirmala UI" w:cs="Nirmala UI"/>
        </w:rPr>
        <w:t>ഈ നാലു ബാലന്മാർക്കു ദൈവം സകല വിദ്യയിലും ജ്ഞാനത്തിലും അറിവും പ്രാവീണ്യവും നല്കി; ദാനീയേലിന്നോ സകല ദർശനങ്ങളെയും സ്വപ്നങ്ങളെയും സംബന്ധിച്ചുള്ള ബോധവും ഉണ്ടായിരുന്നു. രാജാവു അവരെ തന്റെ സന്നിധിയിൽ കൊണ്ടുവരുവാൻ കല്പിച്ചിരുന്ന ദിവസങ്ങൾ അവസാനിച്ചപ്പോൾ, ഷണ്ഡാധിപൻ അവരെ നെബൂഖദ്നേസറിന്റെ സന്നിധിയിൽ കൊണ്ടുവന്നു. രാജാവു അവരോടു സംസാരിച്ചു; അവരൊക്കെയിലും ദാനീയേൽ, ഹനന്യാവു, മിശായേൽ, അസർയ്യാവു എന്നിവരെപ്പോലെ ആരും കണ്ടില്ല; ആകയാൽ അവർ രാജാവിന്റെ സന്നിധിയിൽ നിന്നു. ജ്ഞാനത്തെയും വിവേകത്തെയും സംബന്ധിച്ചു രാജാവു അവരോടു ചോദിച്ച സകല കാര്യങ്ങളിലുമെല്ലാം, തന്റെ സർവ്വ രാജ്യത്തുമുണ്ടായിരുന്ന സകല മന്ത്രവാദികളെയും ജ്യോതിഷികളെയും അപേക്ഷിച്ച് അവർ പത്തിരട്ടി ശ്രേഷ്ഠന്മാരെന്നു അവൻ കണ്ടു. ദാനീയേൽ 1:17–20.</w:t>
      </w:r>
    </w:p>
    <w:p>
      <w:pPr>
        <w:pStyle w:val="ArticleBody"/>
        <w:jc w:val="left"/>
      </w:pPr>
      <w:r>
        <w:rPr>
          <w:rFonts w:ascii="Nirmala UI" w:hAnsi="Nirmala UI" w:eastAsia="Nirmala UI" w:cs="Nirmala UI"/>
        </w:rPr>
        <w:t>“ദിവസങ്ങളുടെ അന്ത്യത്തിൽ,” അഥവാ പ്രവചനപരമായി ഒരു ലക്ഷത്തി നാല്പത്തിനാലായിരം പേർ പരീക്ഷിക്കപ്പെടുന്ന അന്ത്യദിവസങ്ങളിൽ, ദാനിയേലും മൂന്നു ശ്രേഷ്ഠപുരുഷന്മാരും “രാജ്യത്താകമാനമുള്ള സകല മന്ത്രവാദികളെയും ജ്യോതിഷികളെയുംക്കാൾ പത്തിരട്ടിയായി ശ്രേഷ്ഠന്മാർ” എന്നു കണ്ടുകിട്ടി; ദാനിയേലിന്നോ “സകല ദർശനങ്ങളിലും സ്വപ്നങ്ങളിലും ഗ്രഹണമുണ്ടായിരുന്നു.” ദാനിയേൽ ഒരു ലക്ഷത്തി നാല്പത്തിനാലായിരം പേരെ പ്രതിനിധീകരിക്കുന്നു; അന്ത്യദിവസങ്ങളിൽ, ക്രിസ്തു യെഹൂദാഗോത്രത്തിലെ സിംഹമായി 1989-ൽ “അന്ത്യദിവസങ്ങളെ സംബന്ധിച്ച ദാനിയേലിന്റെ പുസ്തകത്തിലെ ആ ഭാഗം” മുദ്രവെച്ച് തുറന്നപ്പോൾ വന്ന ജ്ഞാനവർധനയെ അവർ ഗ്രഹിക്കുന്നു.</w:t>
      </w:r>
    </w:p>
    <w:p>
      <w:pPr>
        <w:pStyle w:val="ArticleBody"/>
        <w:jc w:val="left"/>
      </w:pPr>
      <w:r>
        <w:rPr>
          <w:rFonts w:ascii="Nirmala UI" w:hAnsi="Nirmala UI" w:eastAsia="Nirmala UI" w:cs="Nirmala UI"/>
        </w:rPr>
        <w:t>സ്വപ്നങ്ങളെയും ദർശനങ്ങളെയും സംബന്ധിച്ചു ദാനിയേൽ മറ്റുള്ളവരെക്കാൾ അധികം മാത്രം ഗ്രഹിച്ചവനായിരുന്നില്ല; അവന്നു “എല്ലാ ദർശനങ്ങളിലും സ്വപ്നങ്ങളിലും വിവേകം” ഉണ്ടായിരുന്നു. വരിപിന്തുടർന്ന് വരി എന്ന രീതിശാസ്ത്രം പ്രയോഗിക്കുന്നവരെ അവൻ പ്രതിനിധീകരിക്കുന്നു; കാരണം ആ രീതിശാസ്ത്രം “എല്ലാ ദർശനങ്ങളെയും സ്വപ്നങ്ങളെയും” ഒരൊറ്റ സുസംബദ്ധമായ സന്ദേശമായി ഏകീകരിക്കുന്നു. എല്ലാ സ്വപ്നങ്ങളെയും ദർശനങ്ങളെയും ഒരൊറ്റ പ്രവചനരേഖയിൽ ഒന്നിപ്പിക്കുന്ന ആ സന്ദേശം “കൃപാകാലത്തിന്റെ സമാപ്തിയോടു ബന്ധപ്പെട്ട സംഭവങ്ങളെ” തിരിച്ചറിയിക്കുന്നു. ആ സന്ദേശം സ്വയം ഉയർത്തിക്കൊള്ളുകയും ദൈവജനത്തെ കൊള്ളയടിക്കുകയും ഒടുവിൽ വീഴുകയും ചെയ്യുന്ന ശക്തിയായ ആധുനിക റോം എന്ന പ്രവചനപ്രതീകത്തിലൂടെ സ്ഥാപിക്കപ്പെട്ടിരിക്കുന്നു.</w:t>
      </w:r>
    </w:p>
    <w:p>
      <w:pPr>
        <w:pStyle w:val="ArticleBody"/>
        <w:jc w:val="left"/>
      </w:pPr>
      <w:r>
        <w:rPr>
          <w:rFonts w:ascii="Nirmala UI" w:hAnsi="Nirmala UI" w:eastAsia="Nirmala UI" w:cs="Nirmala UI"/>
        </w:rPr>
        <w:t>ശരിയായ രീതിശാസ്ത്രം പ്രയോഗിക്കുന്നതിലൂടെ മാത്രമേ ആ ശക്തി സ്ഥാപിക്കപ്പെടുകയുള്ളു. ബൈബിൾ പഠിക്കുന്നതായി അവകാശപ്പെടുന്നവരിൽ ഭൂരിഭാഗവും “line upon line” എന്ന രീതിശാസ്ത്രത്തെ നിരസിക്കുന്നു; അതിനെ പ്രയോഗിക്കുന്നതായി അവകാശപ്പെടുന്ന ചിലർ പോലും, “line upon line” രീതിശാസ്ത്രത്തെ രൂപപ്പെടുത്തുന്ന നിയമങ്ങളെ തെറ്റായി പ്രയോഗിക്കുന്നു. ആ നിയമങ്ങൾ ആദ്യം പൊതുരേഖയിൽ ഉൾപ്പെടുത്തിയതു മില്ലറൈറ്റുകളായിരുന്നു; യഥാർത്ഥത്തിൽ മൂന്നാമത്തെ ദൂതന്റെ ദൂതന്മാരായിരിക്കുന്നവർ വില്യം മില്ലറിന്റെ പ്രവചന വ്യാഖ്യാനനിയമങ്ങളെയാണ് ഉപയോഗിക്കുകയെന്ന കാര്യം ദൈവത്തിന്റെ അന്ത്യദിനജനത്തിന് മുമ്പേ മുന്നറിയിപ്പായി നൽകിയിട്ടുണ്ട്.</w:t>
      </w:r>
    </w:p>
    <w:p>
      <w:pPr>
        <w:pStyle w:val="ArticleScripture"/>
        <w:jc w:val="left"/>
      </w:pPr>
      <w:r>
        <w:rPr>
          <w:rFonts w:ascii="Nirmala UI" w:hAnsi="Nirmala UI" w:eastAsia="Nirmala UI" w:cs="Nirmala UI"/>
        </w:rPr>
        <w:t>“മൂന്നാം ദൂതന്റെ സന്ദേശം പ്രഖ്യാപിക്കുന്ന പ്രവൃത്തിയിൽ ഏർപ്പെട്ടിരിക്കുന്നവർ, പിതാവ് മില്ലർ സ്വീകരിച്ച അതേ പദ്ധതിപ്രകാരം തിരുവെഴുത്തുകളെ പരിശോധിച്ചുകൊണ്ടിരിക്കുന്നു.” റിവ്യൂ ആൻഡ് ഹെറാൾഡ്, നവംബർ 25, 1884.</w:t>
      </w:r>
    </w:p>
    <w:p>
      <w:pPr>
        <w:pStyle w:val="ArticleBody"/>
        <w:jc w:val="left"/>
      </w:pPr>
      <w:r>
        <w:rPr>
          <w:rFonts w:ascii="Nirmala UI" w:hAnsi="Nirmala UI" w:eastAsia="Nirmala UI" w:cs="Nirmala UI"/>
        </w:rPr>
        <w:t>വില്യം മില്ലർ വെളിപ്പാട് പതിനാലിലെ മൂന്നു ദൂതന്മാരുടെ സന്ദേശത്തിന്റെ ആരംഭത്തെ പ്രതിനിധീകരിച്ചു; ക്രിസ്തുവിൽ അവസാനിച്ചിരുന്ന സന്ദേശത്തിന്റെ ആരംഭമായിരുന്ന യോഹന്നാൻ സ്നാപകനെകൊണ്ടു അവൻ പ്രതിരൂപീകരിക്കപ്പെട്ടു. സഹോദരി വൈറ്റ്, യോഹന്നാൻ സ്നാപകനിൽ നിന്ന് ക്രിസ്തുവിലേക്കുള്ള പരിശോധനാപ്രക്രിയയെ, മൂന്നു ദൂതന്മാരുടെ പരിശോധനാപ്രക്രിയയോടു നേരിട്ടു സമന്വയിപ്പിക്കുന്നു. യോഹന്നാൻ സന്ദേശം ആരംഭിച്ചു; എന്നാൽ ക്രൂശിന് തൊട്ടുമുമ്പ്, ക്രിസ്തു തന്റെ ശിഷ്യന്മാരെ കൈസര്യ ഫിലിപ്പിയിലേക്കു കൊണ്ടുപോയപ്പോൾ മാത്രമാണ്, യോഹന്നാൻ ആരംഭിച്ചിരുന്ന ആ സന്ദേശത്തിന്റെ വിശദാംശങ്ങൾ യേശു തുടർന്ന് ചേർത്തത്. യോഹന്നാൻ ക്രിസ്തുവിനെ കണ്ടപ്പോൾ തിരിച്ചറിഞ്ഞ ആദ്യത്തെ (ആരംഭമായ) സത്യം, ലോകത്തിന്റെ പാപം നീക്കിക്കളയുന്ന ദൈവത്തിന്റെ കുഞ്ഞാടായി ക്രിസ്തുവിനെ തിരിച്ചറിയുന്നതായിരുന്നു.</w:t>
      </w:r>
    </w:p>
    <w:p>
      <w:pPr>
        <w:pStyle w:val="ArticleScripture"/>
        <w:jc w:val="left"/>
      </w:pPr>
      <w:r>
        <w:rPr>
          <w:rFonts w:ascii="Nirmala UI" w:hAnsi="Nirmala UI" w:eastAsia="Nirmala UI" w:cs="Nirmala UI"/>
        </w:rPr>
        <w:t>യോർദ്ദാന്നു അപ്പുറമുള്ള ബേത്തബരയിൽ യോഹന്നാൻ സ്നാനം കഴിപ്പിച്ചുകൊണ്ടിരിക്കുമ്പോൾ ഈ കാര്യങ്ങൾ നടന്നു. മറുനാൾ യോഹന്നാൻ യേശു തന്റെ അടുക്കൽ വരുന്നതു കണ്ടു: “ഇതാ, ലോകത്തിന്റെ പാപം നീക്കിക്കളയുന്ന ദൈവത്തിന്റെ കുഞ്ഞാടു. എന്റെ പിന്നാലെ ഒരുവൻ വരുന്നു; അവൻ എനിക്കു മുമ്പുള്ളവൻ ആകയാൽ എന്നേക്കാൾ ശ്രേഷ്ഠനായവൻ എന്നു ഞാൻ പറഞ്ഞത് ഇവനെക്കുറിച്ചാകുന്നു.” യോഹന്നാൻ 1:28–30.</w:t>
      </w:r>
    </w:p>
    <w:p>
      <w:pPr>
        <w:pStyle w:val="ArticleBody"/>
        <w:jc w:val="left"/>
      </w:pPr>
      <w:r>
        <w:rPr>
          <w:rFonts w:ascii="Nirmala UI" w:hAnsi="Nirmala UI" w:eastAsia="Nirmala UI" w:cs="Nirmala UI"/>
        </w:rPr>
        <w:t>അപ്പോൾ ക്രൂശിൽ അവസാനിച്ച മൂന്നരവർഷത്തെ പരീക്ഷണകാലം ആരംഭിച്ചു. ക്രൂശിന് തൊട്ടുമുമ്പ് യോഹന്നാൻ കൊലചെയ്യപ്പെട്ടതിന് ശേഷം, യോഹന്നാന്റെ ആ ആദ്യ പ്രസ്താവനയെ യേശു തുടർന്ന് വിശദീകരിക്കാൻ തുടങ്ങി.</w:t>
      </w:r>
    </w:p>
    <w:p>
      <w:pPr>
        <w:pStyle w:val="ArticleScripture"/>
        <w:jc w:val="left"/>
      </w:pPr>
      <w:r>
        <w:rPr>
          <w:rFonts w:ascii="Nirmala UI" w:hAnsi="Nirmala UI" w:eastAsia="Nirmala UI" w:cs="Nirmala UI"/>
        </w:rPr>
        <w:t>യേശു കൈസറിയ ഫിലിപ്പിയുടെ പ്രദേശങ്ങളിൽ എത്തിയപ്പോൾ തന്റെ ശിഷ്യന്മാരോടു ചോദിച്ചു: “മനുഷ്യപുത്രനായ എന്നെക്കുറിച്ചു ജനങ്ങൾ ഞാൻ ആർ എന്നു പറയുന്നു?” അവർ പറഞ്ഞു: “ചിലർ നീ സ്നാപകയോഹന്നാനാണെന്ന് പറയുന്നു; ചിലർ ഏലിയാവാണെന്ന്; മറ്റുചിലർ യിരെമ്യാവോ പ്രവാചകന്മാരിൽ ഒരാളോ ആണെന്ന് പറയുന്നു.” അവൻ അവരോടു ചോദിച്ചു: “എന്നാൽ നിങ്ങൾ എന്നെ ആർ എന്നു പറയുന്നു?” അപ്പോൾ ശിമോൻ പത്രോസ് ഉത്തരം പറഞ്ഞു: “നീ ജീവനുള്ള ദൈവത്തിന്റെ പുത്രനായ ക്രിസ്തുവാണ്.” യേശു അവനോടു ഉത്തരം പറഞ്ഞു: “ശിമോൻ ബർയോനാവേ, നീ ഭാഗ്യവാൻ; ഇതു നിനക്കു വെളിപ്പെടുത്തിയത് ജഡരക്തമല്ല, സ്വർഗ്ഗങ്ങളിലുള്ള എന്റെ പിതാവാണ്. ഞാൻ നിന്നോടു പറയുന്നു: നീ പത്രോസാകുന്നു; ഈ പാറമേൽ ഞാൻ എന്റെ സഭയെ പണിയും; പാതാളത്തിന്റെ വാതിലുകൾ അതിനെ ജയിക്കയില്ല. സ്വർഗ്ഗരാജ്യത്തിന്റെ താക്കോലുകൾ ഞാൻ നിനക്കു തരും; നീ ഭൂമിയിൽ ബന്ധിക്കുന്നതൊക്കെയും സ്വർഗ്ഗത്തിൽ ബന്ധിക്കപ്പെട്ടിരിക്കും; നീ ഭൂമിയിൽ അഴിക്കുന്നതൊക്കെയും സ്വർഗ്ഗത്തിൽ അഴിക്കപ്പെട്ടിരിക്കും.” തുടർന്ന്, താൻ ക്രിസ്തുവായ യേശുവാണെന്നു ആരോടും പറയരുതെന്ന് അവൻ തന്റെ ശിഷ്യന്മാരോടു കർശനമായി കല്പിച്ചു. അന്നുമുതൽ, താൻ യെരൂശലേമിലേക്കു പോകുകയും മൂപ്പന്മാരിൽനിന്നും മഹാപുരോഹിതന്മാരിൽനിന്നും ശാസ്ത്രിമാരിൽനിന്നും പല കഷ്ടങ്ങളും അനുഭവിക്കുകയും കൊല്ലപ്പെടുകയും മൂന്നാം ദിവസത്തിൽ ഉയിർത്തെഴുന്നേൽക്കുകയും ചെയ്യേണ്ടതുണ്ടെന്നു യേശു തന്റെ ശിഷ്യന്മാർക്കു കാണിച്ചുതുടങ്ങി. മത്തായി 16:13–21.</w:t>
      </w:r>
    </w:p>
    <w:p>
      <w:pPr>
        <w:pStyle w:val="ArticleBody"/>
        <w:jc w:val="left"/>
      </w:pPr>
      <w:r>
        <w:rPr>
          <w:rFonts w:ascii="Nirmala UI" w:hAnsi="Nirmala UI" w:eastAsia="Nirmala UI" w:cs="Nirmala UI"/>
        </w:rPr>
        <w:t>കേസര്യാ ഫിലിപ്പി എന്നത് ക്രിസ്തുവിന്റെ കാലത്ത് പാനിയത്തിന്റെ പേരാണ്; ദാനിയേൽ പതിനൊന്നിലെ പതിനാലാം വാക്യത്തിന് പിന്നാലെ വരുന്ന വാക്യത്തിൽ പാനിയം തിരിച്ചറിയപ്പെടുന്നു; അവിടെ തങ്ങളെത്തന്നെ ഉയർത്തിക്കാണിക്കുമെങ്കിലും അവസാനം വീഴുന്ന നിന്റെ ജനത്തിലെ കള്ളന്മാർ പരിചയപ്പെടുത്തപ്പെടുന്നു. പ്രചോദിതവും സമ്പൂർണ്ണവുമായിിരുന്ന യോഹന്നാൻ സ്നാപകന്റെ സന്ദേശം, മില്ലറുടെ നിയമങ്ങളിന്മേൽ സ്ഥാപിക്കപ്പെട്ട മില്ലറൈറ്റ് സന്ദേശത്തെ പ്രതിനിധീകരിച്ച ആദിയിലെ സന്ദേശമായിരുന്നു. യോഹന്നാന്റെ സന്ദേശത്തിന്മേൽ പണിയപ്പെടുകയും അത് വികസിപ്പിക്കുകയും ചെയ്ത അന്ത್ಯದ ക്രിസ്തുവിന്റെ സന്ദേശം, മൂന്നാംഗദൂതന്മാരുടെ സന്ദേശത്തിന്റെ അന്ത്യത്തിലെ സന്ദേശത്തെ പ്രതിരൂപപ്പെടുത്തി; അത് മില്ലറുടെ നിയമങ്ങളിന്മേലാണ് അടിസ്ഥാനപ്പെട്ടിരിക്കുന്നത്, കൂടാതെ വരിപരമായി വരി എന്ന രീതിശാസ്ത്രം അന്ത്യത്തിലെത്തുമ്പോൾ മില്ലറുടെ സന്ദേശത്തിലേക്ക് ചേർക്കപ്പെടുന്ന വിശദാംശങ്ങളെയും ഉൾക്കൊള്ളുന്നതുമാണ്.</w:t>
      </w:r>
    </w:p>
    <w:p>
      <w:pPr>
        <w:pStyle w:val="ArticleBody"/>
        <w:jc w:val="left"/>
      </w:pPr>
      <w:r>
        <w:rPr>
          <w:rFonts w:ascii="Nirmala UI" w:hAnsi="Nirmala UI" w:eastAsia="Nirmala UI" w:cs="Nirmala UI"/>
        </w:rPr>
        <w:t>ആധുനിക റോം എന്ന പ്രതീകത്തോടുകൂടെ ദർശനത്തെ സ്ഥാപിക്കുന്ന പ്രതീകത്തെ സംബന്ധിച്ച് തെറ്റായ ഒരു ബോധ്യത്തിലെത്തുന്നത്, ക്രിസ്തുവിന്റെ ചരിത്രത്തിൽ ക്രൂശിന്റെ സന്ദേശത്തെ തള്ളിക്കളഞ്ഞവരോടു സമാന്തരമാകുന്നു. യോഹന്നാൻ സ്നാപകന്റെ സന്ദേശത്തെ നിരസിച്ച യെഹൂദന്മാർക്ക് യേശുവിന്റെ ഉപദേശങ്ങളിൽനിന്ന് പ്രയോജനം ലഭിക്കാനായില്ലെന്ന് നമുക്ക് അറിയിക്കപ്പെട്ടിരിക്കുന്നു; അങ്ങനെ തന്നേ ചെയ്ത ആ യെഹൂദന്മാരുടെ ചരിത്രം ആദ്യദൂതന്റെ സന്ദേശത്തെ തള്ളിക്കളഞ്ഞവരെ പ്രതിനിധീകരിക്കുന്നു. മില്ലറൈറ്റുകൾ “നിന്റെ ജനത്തിലെ കവർച്ചക്കാരൻമാർ” എന്നു തിരിച്ചറിഞ്ഞതു—ഞാൻ പിന്നീട് “ആധുനിക റോം” എന്ന വാക്കുകളാൽ വിശേഷിപ്പിച്ചതിനെ—പാപ്പാധികാരമായിട്ടാണ് തിരിച്ചറിഞ്ഞത്.</w:t>
      </w:r>
    </w:p>
    <w:p>
      <w:pPr>
        <w:pStyle w:val="ArticleBody"/>
        <w:jc w:val="left"/>
      </w:pPr>
      <w:r>
        <w:rPr>
          <w:rFonts w:ascii="Nirmala UI" w:hAnsi="Nirmala UI" w:eastAsia="Nirmala UI" w:cs="Nirmala UI"/>
        </w:rPr>
        <w:t>അടുത്ത ലേഖനത്തിൽ ഈ പരിഗണനകൾ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സംഖ്യ രണ്ട്</dc:title>
  <dc:subject>ആധുനിക റോമിനെ തിരിച്ചറിയലും അന്ത്യദിനങ്ങളിലെ പ്രവാചകദർശനവും</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