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റோம் ദർശനം സ്ഥാപിക്കുന്നു - നമ്പർ മൂന്ന്</w:t>
      </w:r>
    </w:p>
    <w:p>
      <w:pPr>
        <w:pStyle w:val="ArticleSubtitle"/>
        <w:jc w:val="left"/>
      </w:pPr>
      <w:r>
        <w:rPr>
          <w:rFonts w:ascii="Nirmala UI" w:hAnsi="Nirmala UI" w:eastAsia="Nirmala UI" w:cs="Nirmala UI"/>
        </w:rPr>
        <w:t>യുണൈറ്റഡ് സ്റ്റേറ്റ്സും പ്രവചനദർശനവും: ആഴമുള്ള ബൈബിള്‍ പഠനത്തിനും ഗ്രഹണത്തിനും ഒരു ആഹ്വാനം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ദാനിയേൽ അദ്ധ്യായം പതിനൊന്ന്, വാക്യം പതിനാലിൽ “ദർശനം സ്ഥാപിക്കുന്ന” “നിന്റെ ജനത്തിന്റെ കള്ളന്മാർ” എന്നവരാൽ യുണൈറ്റഡ് സ്റ്റേറ്റ്സ് പ്രതിരൂപീകരിക്കപ്പെട്ടിരിക്കുന്നു എന്നു അവകാശപ്പെടുന്ന സ്വകാര്യ വ്യാഖ്യാനത്തെ അഭിമുഖീകരിച്ച മുമ്പത്തെ രണ്ടു ലേഖനങ്ങളിൽ, എലൻ വൈറ്റിന്റെ എഴുത്തിൽ നിന്നുള്ള ഒരു ഭാഗം ഞങ്ങൾ ഉദ്ധരിച്ചിരുന്നു; അതിൽ ഇങ്ങനെ പ്രസ്താവിക്കുന്നു: “സഭയിലെ അംഗങ്ങൾ ഓരോരുത്തരും വ്യക്തിപരമായി പരിശോധിക്കപ്പെടുകയും തെളിയിക്കപ്പെടുകയും ചെയ്യും.” മലാഖി അദ്ധ്യായം മൂന്നിൽ നിയമത്തിന്റെ ദൂതൻ വെള്ളിയും പൊന്നും ശുദ്ധീകരിക്കുന്നവനായി പ്രതിനിധീകരിക്കപ്പെട്ടിരിക്കുന്ന ആ തെളിയിക്കൽ, പരിശോധന, അരിച്ചുമാറ്റൽ എന്ന പ്രക്രിയ ഇപ്പോൾ നടന്നു കൊണ്ടിരിക്കുന്നു. മലാഖി അദ്ധ്യായം മൂന്നിൽ അത് ഒരു ശുദ്ധീകരണത്തെ തിരിച്ചറിയിക്കുന്നു.</w:t>
      </w:r>
    </w:p>
    <w:p>
      <w:pPr>
        <w:pStyle w:val="ArticleScripture"/>
        <w:jc w:val="left"/>
      </w:pPr>
      <w:r>
        <w:rPr>
          <w:rFonts w:ascii="Nirmala UI" w:hAnsi="Nirmala UI" w:eastAsia="Nirmala UI" w:cs="Nirmala UI"/>
        </w:rPr>
        <w:t>അവൻ വെള്ളിയെ ശുദ്ധീകരിച്ചു നിർമ്മലമാക്കുന്നവനെപ്പോലെ ഇരുന്നു, ലേവിയുടെ പുത്രന്മാരെ ശുദ്ധീകരിക്കുകയും അവരെ പൊന്നിനെയും വെള്ളിയെയും പോലെ പരിഷ്കരിക്കുകയും ചെയ്യും; അങ്ങനെ അവർ യഹോവേക്കു നീതിയോടെ ഒരു വഴിപാടു അർപ്പിക്കേണ്ടതിന്നു. അപ്പോൾ യെഹൂദയുടെയും യെരൂശലേമിന്റെയും വഴിപാടു യഹോവേക്കു പ്രസാദകരമായിരിക്കും, പുരാതനകാലത്തിലെപ്പോലെയും പണ്ടത്തേതായ വർഷങ്ങളിലെപ്പോലെയും. മലാഖി 3:3, 4.</w:t>
      </w:r>
    </w:p>
    <w:p>
      <w:pPr>
        <w:pStyle w:val="ArticleBody"/>
        <w:jc w:val="left"/>
      </w:pPr>
      <w:r>
        <w:rPr>
          <w:rFonts w:ascii="Nirmala UI" w:hAnsi="Nirmala UI" w:eastAsia="Nirmala UI" w:cs="Nirmala UI"/>
        </w:rPr>
        <w:t>ദർശനത്തെ സ്ഥാപിക്കുന്ന പ്രതീകം അമേരിക്കയാണെന്ന ആശയം നിലനിറുത്തുന്നവർ, 2023 ജൂലൈയിൽ മുദ്രവിരിച്ച് വെളിപ്പെട്ട സന്ദേശമാണ് ഒരു ലക്ഷം നാൽപ്പത്തുനാലായിരത്തിൽ ഉൾപ്പെടുവാൻ സ്ഥാനാർത്ഥികളായവരെ ശുദ്ധീകരിക്കുന്നത് എന്ന കാര്യം ഗ്രഹിക്കാൻ അശക്തരായിരുന്നോ അല്ലെങ്കിൽ അതിന് അനാസക്തരായിരുന്നോ ആകുന്നു. കഫർനഹൂമിലെ സിനഗോഗിൽ ഒരു ലക്ഷം നാൽപ്പത്തുനാലായിരത്തിന്റെ അന്തിമ ശുദ്ധീകരണം പ്രതിരൂപമായി കാണിക്കപ്പെട്ടിരുന്നു.</w:t>
      </w:r>
    </w:p>
    <w:p>
      <w:pPr>
        <w:pStyle w:val="ArticleScripture"/>
        <w:jc w:val="left"/>
      </w:pPr>
      <w:r>
        <w:rPr>
          <w:rFonts w:ascii="Nirmala UI" w:hAnsi="Nirmala UI" w:eastAsia="Nirmala UI" w:cs="Nirmala UI"/>
        </w:rPr>
        <w:t>യേശു അവരോടു വ്യക്തമായി അരുളിച്ചെയ്തു: “നിങ്ങളിൽ വിശ്വസിക്കാത്ത ചിലർ ഉണ്ട്;” പിന്നെ ഇങ്ങനെ ചേർത്തു: “അതുകൊണ്ടുതന്നെ ഞാൻ നിങ്ങളോടു പറഞ്ഞു: എന്റെ പിതാവിനാൽ അവന്നു നല്കപ്പെട്ടിട്ടില്ലെങ്കിൽ ആരും എന്റെ അടുക്കൽ വരുവാൻ കഴിയുകയില്ല.” അവർ അവന്റെ അടുക്കൽ ആകർഷിക്കപ്പെടാത്തത്, അവരുടെ ഹൃദയങ്ങൾ പരിശുദ്ധാത്മാവിനോട് തുറന്നിരുന്നില്ലാത്തതുകൊണ്ടാണെന്നു അവർ മനസ്സിലാക്കണമെന്നു അവൻ ആഗ്രഹിച്ചു. “ജഡസ്വഭാവമുള്ള മനുഷ്യൻ ദൈവാത്മാവിന്റെ കാര്യങ്ങളെ സ്വീകരിക്കുന്നില്ല; അവ അവന്നു ഭോഷത്വമാണ്; അവൻ അവയെ ഗ്രഹിക്കാനും കഴിയുന്നില്ല; എന്തെന്നാൽ അവ ആത്മീയമായി വിവേചിക്കപ്പെടേണ്ടവയാണ്.” 1 കൊരിന്ത്യർ 2:14. വിശ്വാസത്താലാണ് ആത്മാവ് യേശുവിന്റെ മഹത്വം ദർശിക്കുന്നത്. പരിശുദ്ധാത്മാവിനാൽ ആത്മാവിൽ വിശ്വാസം ജ്വലിപ്പിക്കപ്പെടുന്നതുവരെ ഈ മഹത്വം മറഞ്ഞിരിക്കുന്നു.</w:t>
      </w:r>
    </w:p>
    <w:p>
      <w:pPr>
        <w:pStyle w:val="ArticleScripture"/>
        <w:jc w:val="left"/>
      </w:pPr>
      <w:r>
        <w:rPr>
          <w:rFonts w:ascii="Nirmala UI" w:hAnsi="Nirmala UI" w:eastAsia="Nirmala UI" w:cs="Nirmala UI"/>
        </w:rPr>
        <w:t>“തങ്ങളുടെ അവിശ്വാസത്തെ പരസ്യമായി ശാസിച്ചതിനാൽ ഈ ശിഷ്യന്മാർ യേശുവിൽ നിന്ന് ഇനിയും കൂടുതൽ അകന്നുപോയി. അവർ അത്യന്തം അസന്തുഷ്ടരായി; രക്ഷിതാവിനെ വേദനിപ്പിക്കാനും ഫരിസേയരുടെ ദ്വേഷം തൃപ്തിപ്പെടുത്താനും ആഗ്രഹിച്ചു അവർ അവനോടു പിറകുതിരിഞ്ഞു, അവനെ അവജ്ഞയോടെ വിട്ടുപോയി. അവർ തങ്ങളുടെ തിരഞ്ഞെടുപ്പ് ചെയ്തിരുന്നു,—ആത്മാവില്ലാത്ത രൂപവും, ഗിരിയില്ലാത്ത പുറന്തൊലിയും അവർ സ്വീകരിച്ചു. അവരുടെ തീരുമാനം പിന്നീട് ഒരിക്കലും മാറ്റപ്പെട്ടില്ല; കാരണം അവർ ഇനി യേശുവിനോടുകൂടെ നടന്നില്ല.</w:t>
      </w:r>
    </w:p>
    <w:p>
      <w:pPr>
        <w:pStyle w:val="ArticleScripture"/>
        <w:jc w:val="left"/>
      </w:pPr>
      <w:r>
        <w:rPr>
          <w:rFonts w:ascii="Nirmala UI" w:hAnsi="Nirmala UI" w:eastAsia="Nirmala UI" w:cs="Nirmala UI"/>
        </w:rPr>
        <w:t>“‘അവന്റെ കൈയിൽ ചൂലുണ്ട്; അവൻ തന്റെ കലത്തെ നന്നായി ശുദ്ധീകരിച്ചു, തന്റെ ഗോതമ്പ് കളത്തിൽ ചേർക്കും.’ മത്തായി 3:12. ഇത് ശുദ്ധീകരണത്തിന്റെ സമയങ്ങളിൽ ഒന്നായിരുന്നു. സത്യത്തിന്റെ വചനങ്ങളാൽ പതർ ഗോതമ്പിൽ നിന്ന് വേർതിരിക്കപ്പെടുകയായിരുന്നു. ശാസനം സ്വീകരിക്കുവാൻ അത്യന്തം വ്യർത്ഥാഭിമാനികളും സ്വയനീതിയുള്ളവരുമായിരുന്നതിനാലും, വിനയത്തിന്റെ ജീവിതം അംഗീകരിക്കുവാൻ ലോകസ്നേഹികളായിരുന്നതിനാലും, അനേകർ യേശുവിൽ നിന്ന് പിന്തിരിഞ്ഞുപോയി. ഇന്നും അനേകർ അതേ കാര്യം ചെയ്യുന്നു. കഫർനഹൂമിലെ പള്ളിയിൽ ഉണ്ടായിരുന്ന ആ ശിഷ്യന്മാർ പരീക്ഷിക്കപ്പെട്ടതുപോലെ, ഇന്നും ആത്മാക്കൾ പരീക്ഷിക്കപ്പെടുന്നു. സത്യം ഹൃദയത്തിലേക്കു കൊണ്ടുവരപ്പെടുമ്പോൾ, അവരുടെ ജീവിതം ദൈവത്തിന്റെ ഇഷ്ടത്തോടു ഒത്തുചേരുന്നതല്ലെന്ന് അവർ കാണുന്നു. തങ്ങളിലാകെ സമ്പൂർണ്ണമായൊരു മാറ്റം ആവശ്യമാണെന്ന് അവർ ഗ്രഹിക്കുന്നു; എങ്കിലും, ആത്മനിഷേധമുള്ള ആ പ്രവൃത്തി ഏറ്റെടുക്കുവാൻ അവർ സന്നദ്ധരല്ല. അതുകൊണ്ട് അവരുടെ പാപങ്ങൾ വെളിപ്പെടുമ്പോൾ അവർ കോപിക്കുന്നു. ‘ഇതു കഠിനമായ വചനം; ആർക്ക് അതു കേൾപ്പാൻ കഴിയും?’ എന്നു പിറുപിറുത്തുകൊണ്ട് ശിഷ്യന്മാർ യേശുവിനെ വിട്ടുപോയതുപോലെ, അവർ ഇടറിപ്പോയി അകന്നുപോകുന്നു.” The Desire of Ages, 392.</w:t>
      </w:r>
    </w:p>
    <w:p>
      <w:pPr>
        <w:pStyle w:val="ArticleBody"/>
        <w:jc w:val="left"/>
      </w:pPr>
      <w:r>
        <w:rPr>
          <w:rFonts w:ascii="Nirmala UI" w:hAnsi="Nirmala UI" w:eastAsia="Nirmala UI" w:cs="Nirmala UI"/>
        </w:rPr>
        <w:t>“സത്യത്തിന്റെ വചനങ്ങൾ” എന്നതുകൊണ്ട്, നൂറ്റിനാല്പത്തിനാലായിരം പേരുടെ അന്തിമ ദേവാലയശുദ്ധീകരണത്തെക്കുറിച്ചുള്ള മലാഖിയുടെ ദൃഷ്ടാന്തത്തിലെ പൊന്നും വെള്ളിയും പ്രതിനിധീകരിക്കപ്പെട്ടു.</w:t>
      </w:r>
    </w:p>
    <w:p>
      <w:pPr>
        <w:pStyle w:val="ArticleScripture"/>
        <w:jc w:val="left"/>
      </w:pPr>
      <w:r>
        <w:rPr>
          <w:rFonts w:ascii="Nirmala UI" w:hAnsi="Nirmala UI" w:eastAsia="Nirmala UI" w:cs="Nirmala UI"/>
        </w:rPr>
        <w:t>ഇതാ, ഞാൻ എന്റെ ദൂതനെ അയക്കും; അവൻ എന്റെ മുമ്പിൽ വഴി ഒരുക്കും; നിങ്ങൾ അന്വേഷിക്കുന്ന കർത്താവും, നിങ്ങൾ പ്രസാദിക്കുന്ന നിയമത്തിന്റെ ദൂതനും, തന്റെ ആലയത്തിലേക്കു പെട്ടെന്നു വരും; ഇതാ, അവൻ വരുന്നു എന്നു സൈന്യങ്ങളുടെ യഹോവ അരുളിച്ചെയ്യുന്നു. എന്നാൽ അവന്റെ വരവിന്റെ ദിവസം സഹിച്ചു നിലകൊള്ളുവാൻ ആർക്ക് കഴിയും? അവൻ പ്രത്യക്ഷനാകുമ്പോൾ നിലനിൽക്കുവാൻ ആർക്ക് സാധിക്കും? കാരണം അവൻ ഉരുക്കുന്നവന്റെ അഗ്നിപോലെയും വസ്ത്രം വെളുപ്പിക്കുന്നവരുടെ ക്ഷാരസോപ്പുപോലെയും ഇരിക്കുന്നു. മലാഖി 3:1, 2.</w:t>
      </w:r>
    </w:p>
    <w:p>
      <w:pPr>
        <w:pStyle w:val="ArticleBody"/>
        <w:jc w:val="left"/>
      </w:pPr>
      <w:r>
        <w:rPr>
          <w:rFonts w:ascii="Nirmala UI" w:hAnsi="Nirmala UI" w:eastAsia="Nirmala UI" w:cs="Nirmala UI"/>
        </w:rPr>
        <w:t>മലാഖിയെയും ഉൾപ്പെടെ എല്ലാ പ്രവാചകന്മാരും അന്ത്യദിനങ്ങളെ സൂചിപ്പിച്ചുകൊണ്ടിരിക്കുന്നു. ഈ ലേഖനങ്ങളിൽ ആദ്യത്തേതിൽ ഞങ്ങൾ The 1888 Materials, പേജ് 403 ഉദ്ധരിച്ചിരുന്നു; അവിടെ ഞങ്ങളെ അറിയിച്ചിരിക്കുന്നത് ഇപ്രകാരമാണ്: “തിരുവെഴുത്തുകളെക്കുറിച്ചുള്ള തന്റേതായ ഇപ്പോഴത്തെ അപൂർണ്ണമായ അറിവിൽ തൃപ്തനായി, തന്റെ രക്ഷയ്ക്കു അതു മതി എന്നു വിചാരിച്ച് വിശ്രമിക്കുന്നവൻ, മാരകമായ ഒരു വഞ്ചനയിൽ ആശ്രയിച്ചിരിക്കുന്നു. പിശകിനെ തിരിച്ചറിയുകയും സത്യമായി കൈമാറപ്പെട്ടിട്ടുള്ള എല്ലാ പരമ്പരാഗതത്വങ്ങളെയും അന്ധവിശ്വാസങ്ങളെയും കുറ്റം വിധിക്കാനും അവർക്ക് കഴിയേണ്ടതിന്നു, തിരുവെഴുത്തിലെ വാദങ്ങളാൽ സമ്പൂർണ്ണമായി സജ്ജീകരിക്കപ്പെട്ടിട്ടില്ലാത്തവർ അനേകരുണ്ട്.” അതേ ഭാഗത്തിൽ തന്നെ തിരിച്ചറിയപ്പെടുന്നവർ, “അടുത്തുനിന്ന് ബൈബിൾ പഠിക്കുന്നവർ അല്ല”; “അഭിപ്രായഭേദങ്ങൾ” നിലനിൽക്കുന്ന “തിരുവെഴുത്തിലെ ഭാഗങ്ങളെ” അവർ “ലക്ഷ്യബോധത്തോടെ പഠിച്ചിട്ടില്ല.” അഭിസംബോധന ചെയ്യപ്പെടുന്നവർ “തങ്ങളുടെ ആത്മാക്കൾക്കായി അതിന്റെ സാരവും സമൃദ്ധിയും കൈവശമാക്കേണ്ടതിന്നു ബൈബിൾ വായിക്കുന്നില്ല. അത് ദൈവം തങ്ങളോടു സംസാരിക്കുന്ന സ്വരം ആണെന്നു അവർ അനുഭവിക്കുന്നില്ല. എന്നാൽ, നാം രക്ഷയുടെ മാർഗം മനസ്സിലാക്കുവാൻ ആഗ്രഹിക്കുന്നുവെങ്കിൽ, നീതിയുടെ സൂര്യന്റെ കിരണങ്ങളെ കാണുവാൻ ആഗ്രഹിക്കുന്നുവെങ്കിൽ,” അവർ “ഒരു ലക്ഷ്യത്തോടെ തിരുവെഴുത്തുകളെ പഠിക്കണം.”</w:t>
      </w:r>
    </w:p>
    <w:p>
      <w:pPr>
        <w:pStyle w:val="ArticleBody"/>
        <w:jc w:val="left"/>
      </w:pPr>
      <w:r>
        <w:rPr>
          <w:rFonts w:ascii="Nirmala UI" w:hAnsi="Nirmala UI" w:eastAsia="Nirmala UI" w:cs="Nirmala UI"/>
        </w:rPr>
        <w:t>ആദ്യ ലേഖനം അവരുടെ തെറ്റിദ്ധരിപ്പിക്കപ്പെട്ട പ്രവചന മാതൃകയിലെ ഒരു ഘടകം The Great Controversy എന്ന ഗ്രന്ഥത്തിലെ ഈ ഭാഗമാണെന്ന് ചൂണ്ടിക്കാട്ടി: “പഴയ ലോകത്തിലെ റോമാനിസവും പുതിയ ലോകത്തിലെ വിശ്വാസത്യാഗിയായ പ്രൊട്ടസ്റ്റന്റിസവും ദൈവത്തിന്റെ സകല കല്പനകളെയും മാനിക്കുന്നവർക്കെതിരെ സമാനമായ ഒരു വഴിപാട് പിന്തുടരും.” The Great Controversy, 615. ഈ വാക്യം “റോമാനിസം” ഭൂതകാലചരിത്രത്തെയും “വിശ്വാസത്യാഗിയായ പ്രൊട്ടസ്റ്റന്റിസം” ആധുനിക ലോകത്തെയും സൂചിപ്പിക്കുന്നു എന്നാണ് അവരുടെ സ്വകാര്യ വ്യാഖ്യാനം അവകാശപ്പെടുന്നത്. അവർ ഈ വാക്യത്തിൽ പ്രയോഗിച്ചിരിക്കുന്ന അർത്ഥം അതിന്റെ ശരിയായ അർത്ഥത്തിൽനിന്ന് വലിച്ചുമുറിച്ചെടുത്തതാണെന്ന് വ്യാകരണപരമായ തെളിവുകൾ കാണിച്ചുതന്നതിന് ശേഷവും, ആ തെറ്റായ പ്രയോഗത്തെക്കുറിച്ച് അവർ യാതൊരു പൊതു പിൻവലിപ്പും പ്രകടിപ്പിച്ചില്ല. വാസ്തവത്തിൽ, അവരുടെ അടുത്ത സൂം യോഗം പരസ്യപ്പെടുത്തുന്നതിനുതന്നെ അവർ അതേ ഭാഗം ഉപയോഗിച്ചു. എന്നിരുന്നാലും, “സത്യം എന്താണെന്നു അവർ അറിയേണ്ടതിന്നു, ദൈവിക സത്യത്തെ ഉത്സാഹപൂർവ്വം അന്വേഷിക്കേണ്ടതിന്റെ ആവശ്യകത എല്ലാവരുടെയും മനസ്സിൽ നാം പതിപ്പിക്കേണ്ടതാകുന്നു” എന്നിങ്ങനെ നമുക്കു അറിയിച്ചിരിക്കുന്നു. തെറ്റായ അവകാശവാദം പിൻവലിക്കാനുള്ള യാതൊരു ശ്രമവും ഉണ്ടായില്ല; അത്, ഈ തെറ്റായ പ്രയോഗത്തെ പ്രചരിപ്പിക്കുന്നവർ “സത്യം എന്താണെന്നു അറിയുവാൻ” “ഉത്സാഹപൂർവ്വം അന്വേഷിക്കുന്നില്ല” എന്നതിനുള്ള തെളിവായി തോന്നുന്നു.</w:t>
      </w:r>
    </w:p>
    <w:p>
      <w:pPr>
        <w:pStyle w:val="ArticleBody"/>
        <w:jc w:val="left"/>
      </w:pPr>
      <w:r>
        <w:rPr>
          <w:rFonts w:ascii="Nirmala UI" w:hAnsi="Nirmala UI" w:eastAsia="Nirmala UI" w:cs="Nirmala UI"/>
        </w:rPr>
        <w:t>ഈ വിവാദത്തിന്റെ ആരംഭം മുതൽ തന്നേ, നിന്റെ ജനത്തിന്റെ കള്ളന്മാർ ആരെ പ്രതിനിധീകരിക്കുന്നു എന്ന കാര്യത്തിൽ സത്യവും ഭ്രമവും തമ്മിലുള്ള ഒരു സാധാരണ അഭിപ്രായഭിന്നതയെക്കാൾ അധികമായ ഒന്നായി ഞങ്ങൾ അതിനെ സമീപിച്ചുവരുന്നു; ഇന്നും ഞാൻ ആ നിലപാട് നിലനിർത്തുന്നു. ദാനിയേൽ പുസ്തകത്തെക്കുറിച്ചുള്ള ലേഖനങ്ങൾ രണ്ടുനൂറാം സംഖ്യയിലെത്തിയപ്പോൾ, ദാനിയേൽ പതിനൊന്നാം അധ്യായത്തിലെ പതിമൂന്നാം മുതൽ പതിനഞ്ചാം വരെയുള്ള വാക്യങ്ങളുടെ പ്രാധാന്യം ദൃഢമായി അവതരിപ്പിക്കപ്പെട്ടിരുന്നു. ആ വാക്യങ്ങൾ, 1989 മുതൽ ദാനിയേൽ പതിനൊന്നാം അധ്യായത്തിലെ നാൽപ്പതാം വാക്യത്തിൽ നിലനിൽക്കുന്ന ഉടൻ വരാനിരിക്കുന്ന ഞായറാഴ്ച നിയമം വരെയുള്ള ചരിത്രത്തെ പ്രതിനിധീകരിക്കുന്നു.</w:t>
      </w:r>
    </w:p>
    <w:p>
      <w:pPr>
        <w:pStyle w:val="ArticleBody"/>
        <w:jc w:val="left"/>
      </w:pPr>
      <w:r>
        <w:rPr>
          <w:rFonts w:ascii="Nirmala UI" w:hAnsi="Nirmala UI" w:eastAsia="Nirmala UI" w:cs="Nirmala UI"/>
        </w:rPr>
        <w:t>നാം ആ ചരിത്രത്തെ നാൽപ്പതാം വാക്യത്തിന്റെ ഗൂഢചരിത്രമായി തിരിച്ചറിഞ്ഞുകൊണ്ടിരിക്കുകയാണ്. കൂടാതെ, സിസ്റ്റർ വൈറ്റ് “മുദ്രയിട്ടിരുന്നതു വെളിപ്പാട് പുസ്തകമല്ല, അവസാന നാളുകളുമായി ബന്ധപ്പെട്ട ദാനിയേൽ പ്രവചനത്തിന്റെ ആ ഭാഗമാണ്” എന്ന് പ്രസ്താവിക്കുമ്പോൾ, ദാനിയേൽ അദ്ധ്യായം പതിനൊന്ന്, വാക്യം നാൽപ്പത് എന്നതിലെ ഗൂഢചരിത്രം “ദാനിയേൽ പ്രവചനത്തിന്റെ ആ ഭാഗം” തന്നെയാണെന്ന് നാം തിരിച്ചറിഞ്ഞിട്ടുണ്ട്. പതിമൂന്ന് മുതൽ പതിനഞ്ച് വരെയുള്ള വാക്യങ്ങൾ അവസാന നാളുകളിൽ മുദ്രവിമോചനം ചെയ്യപ്പെടുന്ന പ്രവാചകസത്യം പ്രതിനിധീകരിക്കുന്നു. അതുകൊണ്ട് ആ മൂന്ന് വാക്യങ്ങളും, കൃപാകാലം അവസാനിക്കുന്നതിന് തൊട്ടുമുമ്പ് മുദ്രവിമോചനം ചെയ്യപ്പെടുന്ന വെളിപ്പാട് പുസ്തകത്തിലെ “യേശുക്രിസ്തുവിന്റെ വെളിപ്പാട്” എന്നും “ഏഴ് ഇടിമുഴക്കങ്ങൾ” എന്നും ഇരുവിധത്തിലും പ്രതിനിധീകരിക്കപ്പെടുന്നു. സിസ്റ്റർ വൈറ്റ് “ദാനിയേൽ പുസ്തകത്തിന്റെ ആ ഭാഗം” എന്ന് പരാമർശിക്കുമ്പോൾ, ആ പ്രസ്താവന സ്ഥിതിചെയ്യുന്ന ഭാഗം ഇപ്രകാരം പറയുന്നു:</w:t>
      </w:r>
    </w:p>
    <w:p>
      <w:pPr>
        <w:pStyle w:val="ArticleScripture"/>
        <w:jc w:val="left"/>
      </w:pPr>
      <w:r>
        <w:rPr>
          <w:rFonts w:ascii="Nirmala UI" w:hAnsi="Nirmala UI" w:eastAsia="Nirmala UI" w:cs="Nirmala UI"/>
        </w:rPr>
        <w:t>“വെളിപ്പാടിലെ ഓരോ പ്രതീകത്തിന്റെയും അർഥം തങ്ങൾക്ക് വിശദീകരിക്കാനാവുന്നില്ല എന്ന കാരണത്താൽ, അതിൽ അടങ്ങിയിരിക്കുന്ന സത്യത്തിന്റെ അർഥം അറിയുവാനുള്ള ശ്രമത്തിൽ ഈ പുസ്തകം പരിശോധിക്കുന്നത് തങ്ങൾക്ക് പ്രയോജനമില്ലെന്നു ആരും വിചാരിക്കരുത്. ഈ രഹസ്യങ്ങൾ യോഹന്നാനോട് വെളിപ്പെടുത്തിയവൻ സത്യത്തെ ഉത്സാഹത്തോടെ അന്വേഷിക്കുന്നവന്നു സ്വർഗ്ഗീയ കാര്യങ്ങളുടെ ഒരു മുൻരുചി നലകും. സത്യം സ്വീകരിക്കുന്നതിനായി ഹൃദയങ്ങൾ തുറന്നിരിക്കുന്നവർക്ക് അതിന്റെ ഉപദേശങ്ങൾ മനസ്സിലാക്കുവാൻ കഴിവ് ലഭിക്കും; കൂടാതെ ‘ഈ പ്രവചനത്തിന്റെ വചനങ്ങൾ കേൾക്കയും അതിൽ എഴുതിയിരിക്കുന്നതു പാലിക്കയും ചെയ്യുന്നവർക്ക്’ വാഗ്ദാനം ചെയ്തിരിക്കുന്ന അനുഗ്രഹവും നലകപ്പെടും.”</w:t>
      </w:r>
    </w:p>
    <w:p>
      <w:pPr>
        <w:pStyle w:val="ArticleScripture"/>
        <w:jc w:val="left"/>
      </w:pPr>
      <w:r>
        <w:rPr>
          <w:rFonts w:ascii="Nirmala UI" w:hAnsi="Nirmala UI" w:eastAsia="Nirmala UI" w:cs="Nirmala UI"/>
        </w:rPr>
        <w:t>“വെളിപ്പാടിൽ ബൈബിളിലെ എല്ലാ പുസ്തകങ്ങളും ഒന്നിച്ചുചേരുകയും അവസാനിക്കുകയും ചെയ്യുന്നു. ഇവിടെ ദാനിയേൽ പുസ്തകത്തിന്റെ പൂരകഭാഗമുണ്ട്. ഒന്ന് ഒരു പ്രവചനമാണ്; മറ്റേതു ഒരു വെളിപ്പാടും ആകുന്നു. മുദ്രയിടപ്പെട്ടിരുന്നത് വെളിപ്പാട് പുസ്തകം അല്ല, അവസാന നാളുകളുമായി ബന്ധപ്പെട്ട ദാനിയേലിന്റെ പ്രവചനത്തിലെ ആ ഭാഗമാണ്. ദൂതൻ കല്പിച്ചു: ‘എന്നാൽ ദാനിയേലേ, നീ വചനങ്ങളെ അടച്ചു വെക്കുകയും പുസ്തകത്തെ അന്ത്യകാലംവരെ മുദ്രയിടുകയും ചെയ്‌ക.’ ദാനിയേൽ 12:4.” അപ്പൊസ്തലന്മാരുടെ പ്രവൃത്തികൾ, 584, 585.</w:t>
      </w:r>
    </w:p>
    <w:p>
      <w:pPr>
        <w:pStyle w:val="ArticleBody"/>
        <w:jc w:val="left"/>
      </w:pPr>
      <w:r>
        <w:rPr>
          <w:rFonts w:ascii="Nirmala UI" w:hAnsi="Nirmala UI" w:eastAsia="Nirmala UI" w:cs="Nirmala UI"/>
        </w:rPr>
        <w:t>“Complement” എന്ന പദത്തിന് പൂർണ്ണതയിലേക്കു കൊണ്ടുവരുക എന്നർത്ഥമുണ്ട്. അന്ത്യദിവസങ്ങളോടു ബന്ധപ്പെട്ടിരിക്കുന്ന, അന്ത്യകാലത്തു മുദ്രവിമോചനം പ്രാപിക്കുന്ന ദാനിയേൽ പുസ്തകത്തിലെ ഭാഗം, “വരിയുടെമേൽ വരി”യായി “യേശുക്രിസ്തുവിന്റെ വെളിപ്പാട്” എന്നും “ഏഴ് ഇടിമുഴക്കങ്ങൾ” എന്നും ഉള്ളവയോടു ചേർക്കപ്പെടുമ്പോൾ പൂർണ്ണമാക്കപ്പെടുന്നു. ഈ മൂന്ന് പ്രതിനിധാനങ്ങളാണ് മുദ്രവിമോചിതമായ സന്ദേശം; അതുകൊണ്ടുതന്നെ, ദാനിയേൽ പതിനൊന്നാം അധ്യായത്തിലെ പതിമൂന്നാം മുതൽ പതിനഞ്ചാം വരെ വാക്യങ്ങളിൽ പ്രതിനിധീകരിക്കപ്പെടുന്നതുപോലെ, മലാഖിയുടെ അന്തിമ ആലയശുദ്ധീകരണത്തിൽ ഒരു ലക്ഷത്തി നാൽപ്പത്തിനാലായിരത്തെ “ശുദ്ധീകരിക്കുവാൻ” പ്രയോഗിക്കപ്പെടുന്ന “സത്യവചനങ്ങളെ” അതു പ്രതിനിധീകരിക്കുന്നു. നടുവിലുള്ള വാക്യം ഇപ്പോഴത്തെ വിവാദം പ്രതിനിധീകരിക്കപ്പെടുന്ന വാക്യമാണ്; അങ്ങനെ അത് അവരുടെ പ്രവാചകചരിത്രത്തിൽ മില്ലറൈറ്റുകൾ അഭിമുഖീകരിച്ച അതേ വിവാദത്തെയേ പ്രതിനിധീകരിക്കുന്നു.</w:t>
      </w:r>
    </w:p>
    <w:p>
      <w:pPr>
        <w:pStyle w:val="ArticleBody"/>
        <w:jc w:val="left"/>
      </w:pPr>
      <w:r>
        <w:rPr>
          <w:rFonts w:ascii="Nirmala UI" w:hAnsi="Nirmala UI" w:eastAsia="Nirmala UI" w:cs="Nirmala UI"/>
        </w:rPr>
        <w:t>പതിനാലാം വചനത്തിലെ “നിന്റെ ജനത്തിലെ കള്ളന്മാർ” എന്നത് യുണൈറ്റഡ് സ്റ്റേറ്റ്സാണെന്ന് അവകാശപ്പെടുന്നത്, കള്ളന്മാർ അന്ത്യോഖൊസ് എപ്പിഫാനീസിനെയാണ് സൂചിപ്പിക്കുന്നതെന്ന് മില്ലറൈറ്റ് ചരിത്രത്തിലെ പ്രൊട്ടസ്റ്റന്റുകൾ അവകാശപ്പെട്ടതോടു തികച്ചും സമാന്തരമാണ്. ഈ വിവാദം സ്വർണത്തിലും വെള്ളിയിലും നിന്നുള്ള മാലിന്യം നീക്കിക്കളയും; എന്നാൽ അതിലും പ്രധാനപ്പെട്ട കാര്യം, ഈ വിവാദം മലാഖി മൂന്നാം അധ്യായത്തിലെ ലേവ്യരെ പ്രതിനിധീകരിക്കുന്നവരെ ദൈവത്തിന്റെ പ്രവചനവചനത്തെ ഇതുവരെ ഉണ്ടായതിലും അധികം ആഴത്തിൽ പഠിക്കാൻ നയിക്കുവാൻ അനുവദിക്കപ്പെട്ടിരിക്കുന്നു എന്നതാണ്. വില്യം മില്ലറുടെ സ്വപ്നത്തിലെ “അഴുക്ക് തൂക്കുന്ന മനുഷ്യൻ” ഇപ്പോൾ കള്ളനാണയങ്ങളെയും രത്നങ്ങളെയും മുറിയിൽ നിന്നു പുറത്തേക്ക് തൂത്തുകളയുന്നു; സൂര്യനെക്കാൾ പത്ത് മടങ്ങ് അധികം പ്രകാശിക്കുന്ന സമ്പൂർണ്ണ ക്രമത്തിൽ യഥാർത്ഥ രത്നങ്ങളെ വീണ്ടും ഒന്നിച്ചുകൂട്ടുന്ന തന്റെ പ്രവൃത്തിക്ക് മുമ്പോടിയായിട്ടാണ് അത്.</w:t>
      </w:r>
    </w:p>
    <w:p>
      <w:pPr>
        <w:pStyle w:val="ArticleBody"/>
        <w:jc w:val="left"/>
      </w:pPr>
      <w:r>
        <w:rPr>
          <w:rFonts w:ascii="Nirmala UI" w:hAnsi="Nirmala UI" w:eastAsia="Nirmala UI" w:cs="Nirmala UI"/>
        </w:rPr>
        <w:t>ആ വിവാദം തന്നേ ആ പ്രവർത്തി നിർവഹിക്കപ്പെടേണ്ടതിന്നു സംഭവിപ്പാൻ അനുവദിക്കപ്പെട്ടു; കാരണം, “ദൈവം തന്റെ ജനത്തെ ഉണർത്തും; മറ്റു മാർഗങ്ങൾ പരാജയപ്പെട്ടാൽ, മതഭ്രാന്തങ്ങൾ അവരുടെ ഇടയിൽ കടന്നുവരും; അവ അവരെ ചാലിച്ചെടുത്ത്, തവിടിനെ ഗോതമ്പിൽനിന്നു വേർതിരിക്കും. കർത്താവ് തന്റെ വചനം വിശ്വസിക്കുന്ന എല്ലാവരെയും നിദ്രയിൽനിന്നു ഉണരുവാൻ ആഹ്വാനം ചെയ്യുന്നു. ഈ സമയത്തിന്നു യോജിച്ച വിലയേറിയ വെളിച്ചം വന്നിരിക്കുന്നു. ഇത് ബൈബിൾ സത്യമാണ്; നമ്മുടെ മേൽ തന്നേ നിൽക്കുന്ന ഭീഷണികളെ കാണിച്ചുതരുന്നതാകുന്നു. ഈ വെളിച്ചം നമ്മെ തിരുവെഴുത്തുകളുടെ ജാഗ്രതയുള്ള പഠനത്തിലേക്കും നാം പുലർത്തുന്ന നിലപാടുകളുടെ അത്യന്തം സൂക്ഷ്മമായ പരിശോധനയിലേക്കും നയിക്കേണ്ടതാണ്. സത്യത്തിന്റെ എല്ലാ വശങ്ങളും എല്ലാ നിലപാടുകളും പ്രാർത്ഥനയോടും ഉപവാസത്തോടും കൂടി സമഗ്രമായും സ്ഥിരപ്രയത്‌നത്തോടെയും അന്വേഷിക്കപ്പെടേണ്ടതാണെന്നു ദൈവം ആഗ്രഹിക്കുന്നു. വിശ്വാസികൾ സത്യം എന്താകുന്നു എന്നതിനെക്കുറിച്ചുള്ള അനുമാനങ്ങളിലോ വ്യക്തതയില്ലാത്ത ധാരണകളിലോ ആശ്രയിച്ചു വിശ്രമിക്കരുത്.”</w:t>
      </w:r>
    </w:p>
    <w:p>
      <w:pPr>
        <w:pStyle w:val="ArticleBody"/>
        <w:jc w:val="left"/>
      </w:pPr>
      <w:r>
        <w:rPr>
          <w:rFonts w:ascii="Nirmala UI" w:hAnsi="Nirmala UI" w:eastAsia="Nirmala UI" w:cs="Nirmala UI"/>
        </w:rPr>
        <w:t>തന്റെ നിദ്രാവസ്ഥയിലുള്ള വിശുദ്ധന്മാരെ ഉണര്‍ത്തുന്നതിനായി അവൻ അനുവദിക്കുകയും ഉപയോഗിക്കുകയും ചെയ്യുന്ന “കുപ്രബോധനങ്ങൾ” “പഴയ വിവാദങ്ങൾ” ആകുന്നു.</w:t>
      </w:r>
    </w:p>
    <w:p>
      <w:pPr>
        <w:pStyle w:val="ArticleScripture"/>
        <w:jc w:val="left"/>
      </w:pPr>
      <w:r>
        <w:rPr>
          <w:rFonts w:ascii="Nirmala UI" w:hAnsi="Nirmala UI" w:eastAsia="Nirmala UI" w:cs="Nirmala UI"/>
        </w:rPr>
        <w:t>“ചരിത്രത്തിലും പ്രവചനത്തിലും, ദൈവവചനം സത്യത്തിന്റെയും തെറ്റിന്റെയും തമ്മിലുള്ള ദീർഘകാലമായി തുടരുന്ന സംഘർഷത്തെ ചിത്രീകരിക്കുന്നു. ആ സംഘർഷം ഇന്നും തുടരുകയാണ്. ഉണ്ടായിരുന്ന കാര്യങ്ങൾ വീണ്ടും ആവർത്തിക്കപ്പെടും. പഴയ വിവാദങ്ങൾ പുനരുജ്ജീവിപ്പിക്കപ്പെടും; പുതിയ സിദ്ധാന്തങ്ങൾ നിരന്തരം ഉദിച്ചുവരികയും ചെയ്യും. എന്നാൽ, ആദ്യത്തെയും രണ്ടാമത്തെയും മൂന്നാമത്തെയും ദൂതന്മാരുടെ സന്ദേശങ്ങളുടെ പ്രഖ്യാപനത്തിൽ, തങ്ങളുടെ വിശ്വാസത്താലും പ്രവചനത്തിന്റെ നിവൃത്തിയാലും ഒരു പങ്ക് വഹിച്ച ദൈവജനങ്ങൾ, തങ്ങൾ എവിടെ നിൽക്കുന്നു എന്നു അറിയുന്നു. അവർക്ക് ഉത്തമ സ്വർണ്ണത്തേക്കാളും വിലയേറിയ ഒരു അനുഭവമുണ്ട്. അവർ അവസാനംവരെ തങ്ങളുടെ വിശ്വാസത്തിന്റെ ആരംഭം അചഞ്ചലമായി പിടിച്ചുകൊണ്ട്, പാറപോലെ ഉറച്ചുനിൽക്കേണ്ടവരാകുന്നു.” Selected Message, book 2, 109.</w:t>
      </w:r>
    </w:p>
    <w:p>
      <w:pPr>
        <w:pStyle w:val="ArticleBody"/>
        <w:jc w:val="left"/>
      </w:pPr>
      <w:r>
        <w:rPr>
          <w:rFonts w:ascii="Nirmala UI" w:hAnsi="Nirmala UI" w:eastAsia="Nirmala UI" w:cs="Nirmala UI"/>
        </w:rPr>
        <w:t>“നിന്റെ ജനത്തിലെ കള്ളന്മാർ” എന്ന വിഷയത്തെക്കുറിച്ചുള്ള വിവാദം മില്ലറൈറ്റ് ചരിത്രത്തിൽ നിന്നുള്ള ഒരു പുരാതന വിവാദമാണ്; അതുതന്നെയാണ് അവർ “അവസാനംവരെ ദൃഢമായി പിടിച്ചുകൊൾവിൻ” എന്നു പറഞ്ഞിരിക്കുന്ന അവരുടെ “ആത്മവിശ്വാസത്തിന്റെ ആരംഭം.” ഒരു ലക്ഷം നാൽപ്പത്തിനാലായിരം പേരുടെ “ആത്മവിശ്വാസത്തിന്റെ ആരംഭം” എന്നത് 1843-ലെയും 1850-ലെയും പ്രാരംഭ പ്രവർത്തകരുടെ ചാർട്ടുകളിൽ പ്രതിനിധീകരിക്കപ്പെട്ടിരിക്കുന്ന അടിസ്ഥാനസത്യങ്ങളാകുന്നു.</w:t>
      </w:r>
    </w:p>
    <w:p>
      <w:pPr>
        <w:pStyle w:val="ArticleScripture"/>
        <w:jc w:val="left"/>
      </w:pPr>
      <w:r>
        <w:rPr>
          <w:rFonts w:ascii="Nirmala UI" w:hAnsi="Nirmala UI" w:eastAsia="Nirmala UI" w:cs="Nirmala UI"/>
        </w:rPr>
        <w:t>“ഈ അന്ത്യദിവസങ്ങളിൽ നിലകൊള്ളുവാൻ ഒരു ജനത്തെ ഒരുക്കുന്ന പ്രവൃത്തിയിൽനിന്ന് നമ്മുടെ സഹോദരന്മാരുടെയും സഹോദരിമാരുടെയും മനസ്സുകളെ തിരിച്ചുവിടുവാൻ ശത്രു ശ്രമിച്ചുകൊണ്ടിരിക്കുന്നു. അവന്റെ കപടതർക്കങ്ങൾ ഈ സമയത്തിന്റെ ഭീഷണികളിലും കടമകളിലും നിന്ന് മനസ്സുകളെ അകറ്റിക്കൊണ്ടുപോകുവാൻ ഉദ്ദേശിച്ചവയാണ്. തന്റെ ജനങ്ങൾക്കായി യോഹന്നാനു നല്കുവാൻ ക്രിസ്തു സ്വർഗത്തിൽനിന്ന് കൊണ്ടുവന്ന വെളിച്ചത്തെ അവർ ഒന്നുമല്ലെന്നപോലെ കണക്കാക്കുന്നു. നമ്മുടെ മുമ്പിൽ തന്നെയുള്ള സംഭവദൃശ്യങ്ങൾ പ്രത്യേക ശ്രദ്ധ ലഭിക്കേണ്ടത്ര പ്രാധാന്യമുള്ളവയല്ലെന്ന് അവർ പഠിപ്പിക്കുന്നു. സ്വർഗ്ഗീയ ഉത്ഭവമുള്ള സത്യത്തെ അവർ ഫലശൂന്യമാക്കുകയും, ദൈവജനത്തെ അവരുടെ ഭൂതകാല അനുഭവത്തിൽനിന്ന് കവർന്നു, അതിന്റെ പകരമായി ഒരു വ്യാജശാസ്ത്രം അവർക്കു നല്കുകയും ചെയ്യുന്നു.”</w:t>
      </w:r>
    </w:p>
    <w:p>
      <w:pPr>
        <w:pStyle w:val="ArticleScripture"/>
        <w:jc w:val="left"/>
      </w:pPr>
      <w:r>
        <w:rPr>
          <w:rFonts w:ascii="Nirmala UI" w:hAnsi="Nirmala UI" w:eastAsia="Nirmala UI" w:cs="Nirmala UI"/>
        </w:rPr>
        <w:t>“‘യഹോവ ഇപ്രകാരം അരുളിച്ചെയ്യുന്നു: വഴികളിൽ നിന്നു നോക്കുക; പഴയ പാതകളെക്കുറിച്ചു അന്വേഷിക്കുവിൻ; നല്ല വഴി എവിടെയെന്നു ചോദിക്കുവിൻ; അതിൽ നടന്നുകൊൾവിൻ.’”</w:t>
      </w:r>
    </w:p>
    <w:p>
      <w:pPr>
        <w:pStyle w:val="ArticleScripture"/>
        <w:jc w:val="left"/>
      </w:pPr>
      <w:r>
        <w:rPr>
          <w:rFonts w:ascii="Nirmala UI" w:hAnsi="Nirmala UI" w:eastAsia="Nirmala UI" w:cs="Nirmala UI"/>
        </w:rPr>
        <w:t>“നമ്മുടെ വിശ്വാസത്തിന്റെ അടിസ്ഥാനങ്ങളെ ആരും പൊളിച്ചെറിയാൻ ശ്രമിക്കരുത്,—നമ്മുടെ പ്രവർത്തനത്തിന്റെ ആരംഭത്തിൽ, വചനത്തെ പ്രാർത്ഥനാപൂർവ്വം പഠിച്ചതിനാലും വെളിപ്പാടിനാലും സ്ഥാപിക്കപ്പെട്ട ആ അടിസ്ഥാനങ്ങളെ. ഈ അടിസ്ഥാനങ്ങളുടെ മേൽ നാം കഴിഞ്ഞ അമ്പതു വർഷമായി പണിയിച്ചുകൊണ്ടിരിക്കുന്നു. തങ്ങൾ ഒരു പുതിയ വഴി കണ്ടെത്തിയിരിക്കുന്നു എന്നും, സ്ഥാപിക്കപ്പെട്ടിരിക്കുന്നതിനേക്കാൾ കൂടുതൽ ശക്തമായ ഒരു അടിസ്ഥാനം തങ്ങൾ ഇടാൻ കഴിയും എന്നും മനുഷ്യർ കരുതാം. എന്നാൽ ഇത് ഒരു മഹാ വഞ്ചനയാണ്. സ്ഥാപിക്കപ്പെട്ടിരിക്കുന്നതിനല്ലാതെ മറ്റൊരു അടിസ്ഥാനം ആരും ഇടാൻ കഴിയുകയില്ല.”</w:t>
      </w:r>
    </w:p>
    <w:p>
      <w:pPr>
        <w:pStyle w:val="ArticleScripture"/>
        <w:jc w:val="left"/>
      </w:pPr>
      <w:r>
        <w:rPr>
          <w:rFonts w:ascii="Nirmala UI" w:hAnsi="Nirmala UI" w:eastAsia="Nirmala UI" w:cs="Nirmala UI"/>
        </w:rPr>
        <w:t>“ഭൂതകാലത്തിൽ അനേകർ ഒരു പുതിയ വിശ്വാസം പണിയുവാനും, പുതിയ തത്ത്വങ്ങൾ സ്ഥാപിക്കുവാനും കൈകൊണ്ടിട്ടുണ്ട്. എന്നാൽ അവരുടെ നിർമാണം എത്രകാലം നിലനിന്നു?—അത് ഉടൻ വീണുപോയി; കാരണം അത് പാറമേൽ സ്ഥാപിതമായിരുന്നില്ല.</w:t>
      </w:r>
    </w:p>
    <w:p>
      <w:pPr>
        <w:pStyle w:val="ArticleScripture"/>
        <w:jc w:val="left"/>
      </w:pPr>
      <w:r>
        <w:rPr>
          <w:rFonts w:ascii="Nirmala UI" w:hAnsi="Nirmala UI" w:eastAsia="Nirmala UI" w:cs="Nirmala UI"/>
        </w:rPr>
        <w:t>“ആദ്യ ശിഷ്യന്മാർക്കും മനുഷ്യരുടെ വാക്കുകളെ നേരിടേണ്ടിവന്നില്ലയോ? വ്യാജ സിദ്ധാന്തങ്ങൾ അവർ കേൾക്കേണ്ടിവന്നില്ലയോ, പിന്നെ എല്ലാം ചെയ്തു കഴിഞ്ഞ്, ‘ഇട്ടിരിക്കുന്നതല്ലാതെ വേറെ അടിസ്ഥാനം ആരും ഇടുവാൻ കഴിയുകയില്ല’ എന്നു പറഞ്ഞു ഉറച്ചുനിൽക്കേണ്ടിവന്നില്ലയോ?”</w:t>
      </w:r>
    </w:p>
    <w:p>
      <w:pPr>
        <w:pStyle w:val="ArticleScripture"/>
        <w:jc w:val="left"/>
      </w:pPr>
      <w:r>
        <w:rPr>
          <w:rFonts w:ascii="Nirmala UI" w:hAnsi="Nirmala UI" w:eastAsia="Nirmala UI" w:cs="Nirmala UI"/>
        </w:rPr>
        <w:t>“അതിനാൽ നമ്മുടെ ആത്മവിശ്വാസത്തിന്റെ ആരംഭം അവസാനംവരെ ദൃഢമായി പിടിച്ചുനിർത്തേണ്ടവരാകുന്നു നാം. ഈ ജനത്തെ ലോകത്തിൽനിന്ന് ഘട്ടംഘട്ടമായി നിലവിലുള്ള സത്യത്തിന്റെ നിർമ്മലപ്രകാശത്തിലേക്കു കൊണ്ടുവരുവാൻ ദൈവത്താലും ക്രിസ്തുവാലും ശക്തിയുള്ള വചനങ്ങൾ അയക്കപ്പെട്ടിരിക്കുന്നു. വിശുദ്ധ അഗ്നിയാൽ തൊടപ്പെട്ട അധരങ്ങളോടെ ദൈവത്തിന്റെ ദാസന്മാർ ആ സന്ദേശം ഘോഷിച്ചിരിക്കുന്നു. പ്രഖ്യാപിക്കപ്പെട്ട സത്യത്തിന്റെ യാഥാർത്ഥ്യത്തിന്മേൽ ദിവ്യവചനം തന്റെ മുദ്ര പതിപ്പിച്ചിരിക്കുന്നു.” Review and Herald, March 3, 1904.</w:t>
      </w:r>
    </w:p>
    <w:p>
      <w:pPr>
        <w:pStyle w:val="ArticleBody"/>
        <w:jc w:val="left"/>
      </w:pPr>
      <w:r>
        <w:rPr>
          <w:rFonts w:ascii="Nirmala UI" w:hAnsi="Nirmala UI" w:eastAsia="Nirmala UI" w:cs="Nirmala UI"/>
        </w:rPr>
        <w:t>യിരെമ്യാവിന്റെ “പഴയ പാതകൾ” എന്നത് “നമ്മുടെ പ്രവൃത്തി ആരംഭത്തിൽ വെച്ചിട്ടിരുന്ന അടിസ്ഥാനങ്ങൾ” ആകുന്നു. ആ സത്യങ്ങൾ “ശിലപ്പുറത്ത്” സ്ഥാപിതമായവയായിരുന്നു; മില്ലറൈറ്റ് ചരിത്രത്തിൽ ആ അടിസ്ഥാന സത്യങ്ങൾ 1842, 1843, 1844 വർഷങ്ങളിൽ പ്രസംഗിക്കപ്പെട്ട “വർത്തമാന സത്യം” എന്ന സന്ദേശമായിരുന്നു.</w:t>
      </w:r>
    </w:p>
    <w:p>
      <w:pPr>
        <w:pStyle w:val="ArticleScripture"/>
        <w:jc w:val="left"/>
      </w:pPr>
      <w:r>
        <w:rPr>
          <w:rFonts w:ascii="Nirmala UI" w:hAnsi="Nirmala UI" w:eastAsia="Nirmala UI" w:cs="Nirmala UI"/>
        </w:rPr>
        <w:t>“ഞാൻ സംസാരിച്ച വചനങ്ങളെ നിങ്ങൾ സ്വീകരിക്കേണ്ടതിന്നു ദൈവം നിങ്ങളെ സഹായിക്കുമാറാകട്ടെ. സീയോന്റെ മതിലുകളിൽ ദൈവത്തിന്റെ കാവൽക്കാരായി നിലകൊള്ളുന്നവർ ജനങ്ങളുടെ മുമ്പിൽ വരുന്ന അപകടങ്ങളെ മുൻകൂട്ടി കാണാൻ കഴിയുന്നവരായിരിക്കട്ടെ,—സത്യവും തെറ്റും, നീതിയും അനീതിയും തമ്മിൽ വേർതിരിച്ചറിയാൻ കഴിയുന്നവരായ പുരുഷന്മാർ ആയിരിക്കട്ടെ.</w:t>
      </w:r>
    </w:p>
    <w:p>
      <w:pPr>
        <w:pStyle w:val="ArticleScripture"/>
        <w:jc w:val="left"/>
      </w:pPr>
      <w:r>
        <w:rPr>
          <w:rFonts w:ascii="Nirmala UI" w:hAnsi="Nirmala UI" w:eastAsia="Nirmala UI" w:cs="Nirmala UI"/>
        </w:rPr>
        <w:t>“ഒരു മുന്നറിയിപ്പ് വന്നിരിക്കുന്നു: 1842, 1843, 1844 വർഷങ്ങളിൽ സന്ദേശം വന്നതുമുതൽ ഞങ്ങൾ പണിതുകൊണ്ടിരിക്കുന്ന വിശ്വാസത്തിന്റെ അടിത്തറയെ കലുഷിതമാക്കുന്ന യാതൊന്നും പ്രവേശിപ്പിക്കരുത്. ഞാൻ ഈ സന്ദേശത്തിൽ ഉണ്ടായിരുന്നവളാണ്; അതുമുതൽ ദൈവം ഞങ്ങൾക്ക് നൽകിയ വെളിച്ചത്തോടു സത്യസന്ധയായി ഞാൻ ലോകത്തിന്റെ മുമ്പിൽ നിലകൊണ്ടിരിക്കുന്നു. ദിവസംതോറും ഞങ്ങൾ ആത്മാർഥ പ്രാർത്ഥനയോടെ കർത്താവിനെ അന്വേഷിച്ച് വെളിച്ചം തേടിക്കൊണ്ടിരുന്നപ്പോൾ ഞങ്ങളുടെ കാൽ സ്ഥാപിക്കപ്പെട്ടിരുന്ന വേദിയിൽനിന്ന് അവ മാറ്റിക്കളയുവാൻ ഞങ്ങൾ ഉദ്ദേശിക്കുന്നില്ല. ദൈവം എനിക്കു നൽകിയ വെളിച്ചം ഞാൻ ഉപേക്ഷിച്ചുകളയുമെന്നു നിങ്ങൾ കരുതുന്നുവോ? അത് യുഗങ്ങളിലെ പാറപോലെ ആയിരിക്കേണ്ടതാണ്. അത് എനിക്കു ലഭിച്ചതുമുതൽ എന്നെ വഴിനടത്തിക്കൊണ്ടിരിക്കുന്നു. സഹോദരന്മാരും സഹോദരിമാരും, ദൈവം ജീവിച്ചിരിക്കുന്നു; അവൻ വാഴുകയും ഇന്ന് പ്രവർത്തിക്കുകയും ചെയ്യുന്നു. അവന്റെ കൈ ചക്രത്തിന്മേലുണ്ട്; തന്റെ പരിപാലനത്തിൽ അവൻ ചക്രം തന്റെ സ്വന്തം ഇഷ്ടാനുസരണം തിരിക്കുകയാണ്. മനുഷ്യർ തങ്ങൾ എന്തു ചെയ്യും, എന്തു ചെയ്യുകയില്ല എന്നു പറഞ്ഞുകൊണ്ട് രേഖകളോടു തങ്ങളെത്തന്നെ ബന്ധിക്കാതിരിക്കട്ടെ. അവർ സ്വർഗ്ഗത്തിലെ കർത്താവായ ദൈവത്തോടു തങ്ങളെത്തന്നെ ബന്ധിക്കട്ടെ. അപ്പോൾ സ്വർഗ്ഗത്തിന്റെ വെളിച്ചം ആത്മമന്ദിരത്തിലേക്കു പ്രകാശിക്കും; നാം ദൈവത്തിന്റെ രക്ഷ കാണുകയും ചെയ്യും.” Review and Herald, April 14, 1903.</w:t>
      </w:r>
    </w:p>
    <w:p>
      <w:pPr>
        <w:pStyle w:val="ArticleBody"/>
        <w:jc w:val="left"/>
      </w:pPr>
      <w:r>
        <w:rPr>
          <w:rFonts w:ascii="Nirmala UI" w:hAnsi="Nirmala UI" w:eastAsia="Nirmala UI" w:cs="Nirmala UI"/>
        </w:rPr>
        <w:t>“1842, 1843, 1844” വർഷങ്ങളിൽ പ്രസംഗിക്കപ്പെട്ട സന്ദേശം 1843-ലെ പയനിയർ ചാർട്ടിൽ പ്രതിനിധീകരിക്കപ്പെട്ട സന്ദേശമാണ്. 1842 മെയ് മാസത്തിൽ, 1843-ലെ ചാർട്ടിന്റെ മൂന്നുനൂറ് പകർപ്പുകൾ അച്ചടിക്കപ്പെട്ടു. ദർശനം എഴുതുകയും പലകകളിൽ വ്യക്തമായി രേഖപ്പെടുത്തുകയും ചെയ്യണമെന്ന ഹബക്കൂക്ക് രണ്ടാം അധ്യായത്തിലെ കല്പനയുടെ നിവൃത്തിയായിരുന്നു ആ ചാർട്ട് എന്നു എല്ലൻ വൈറ്റും പയനിയർമാരും എല്ലാവരും സാക്ഷ്യപ്പെടുത്തി. അതേ ചരിത്രത്തിൽ മൂന്നുനൂറ് മില്ലറൈറ്റ് പ്രസംഗകരുണ്ടായിരുന്നു; അവരെല്ലാവരും 1843-ലെ ചാർട്ട് ഉപയോഗിച്ചതായി SDA ചരിത്രകാരന്മാർ സാക്ഷ്യപ്പെടുത്തുന്നു.</w:t>
      </w:r>
    </w:p>
    <w:p>
      <w:pPr>
        <w:pStyle w:val="ArticleBody"/>
        <w:jc w:val="left"/>
      </w:pPr>
      <w:r>
        <w:rPr>
          <w:rFonts w:ascii="Nirmala UI" w:hAnsi="Nirmala UI" w:eastAsia="Nirmala UI" w:cs="Nirmala UI"/>
        </w:rPr>
        <w:t>ചാർട്ടിൽ പ്രതിനിധീകരിച്ചിരിക്കുന്നതുപോലെ, റോമിനെ “നിന്റെ ജനത്തിന്റെ കള്ളന്മാർ” എന്നു മുൻഗാമികൾ തിരിച്ചറിഞ്ഞത് തെറ്റാണെന്ന് ഒരു വ്യക്തി അവകാശപ്പെടാൻ അവനെ പ്രേരിപ്പിക്കുന്നത് എന്താണ്? ഒരാൾക്ക് ആ അവകാശവാദം സ്വീകരിക്കാൻ പ്രേരിപ്പിക്കുന്നത് എന്താണ്? എന്നിരുന്നാലും, “നിന്റെ ജനത്തിന്റെ കള്ളന്മാർ” എന്ന പ്രയോഗത്താൽ റോമിനെ പ്രതീകീകരിച്ചിരിക്കുന്നു എന്ന മുൻഗാമികളുടെ ധാരണയെ നാം സ്വീകരിക്കുന്നുവെന്ന് അവകാശപ്പെടുന്ന നമ്മുടെ ഇടയിലെ ചിലരെ, യാഥാർത്ഥ്യത്തിൽ ആ ധാരണയെ സ്വയം പ്രതിരോധിച്ച് സ്ഥാപിക്കാൻ കഴിയാത്തവരാക്കുന്നത് എന്താണ്?</w:t>
      </w:r>
    </w:p>
    <w:p>
      <w:pPr>
        <w:pStyle w:val="ArticleBody"/>
        <w:jc w:val="left"/>
      </w:pPr>
      <w:r>
        <w:rPr>
          <w:rFonts w:ascii="Nirmala UI" w:hAnsi="Nirmala UI" w:eastAsia="Nirmala UI" w:cs="Nirmala UI"/>
        </w:rPr>
        <w:t>ആദ്യ ലേഖനത്തിൽ ഞങ്ങൾ താഴെക്കൊടുത്തിരിക്കുന്ന ഭാഗം ഉദ്ധരിച്ചിരുന്നു:</w:t>
      </w:r>
    </w:p>
    <w:p>
      <w:pPr>
        <w:pStyle w:val="ArticleScripture"/>
        <w:jc w:val="left"/>
      </w:pPr>
      <w:r>
        <w:rPr>
          <w:rFonts w:ascii="Nirmala UI" w:hAnsi="Nirmala UI" w:eastAsia="Nirmala UI" w:cs="Nirmala UI"/>
        </w:rPr>
        <w:t>“മനുഷ്യന്റെ ബൗദ്ധിക പുരോഗതി എത്രയായാലും, കൂടുതൽ വെളിച്ചം ലഭിക്കേണ്ടതിന്നു തിരുവെഴുത്തുകളെ ആഴത്തോടെയും നിരന്തരമായും പരിശോധിക്കേണ്ട ആവശ്യമില്ലെന്ന് അവൻ ഒരു നിമിഷംപോലും വിചാരിക്കരുത്. ഒരു ജനമായി നാം ഓരോരുത്തരും പ്രവചനത്തിന്റെ വിദ്യാർത്ഥികളായിരിക്കുവാൻ വിളിക്കപ്പെട്ടവരാണ്. ദൈവം നമുക്കു മുന്നിൽ അവതരിപ്പിക്കുന്ന വെളിച്ചത്തിന്റെ ഏതെങ്കിലും കിരണം നമുക്ക് തിരിച്ചറിയേണ്ടതിന്നു നാം ആത്മാർത്ഥതയോടെ ജാഗരൂകരായിരിക്കണം.” Testimonies, volume 5, 708.</w:t>
      </w:r>
    </w:p>
    <w:p>
      <w:pPr>
        <w:pStyle w:val="ArticleBody"/>
        <w:jc w:val="left"/>
      </w:pPr>
      <w:r>
        <w:rPr>
          <w:rFonts w:ascii="Nirmala UI" w:hAnsi="Nirmala UI" w:eastAsia="Nirmala UI" w:cs="Nirmala UI"/>
        </w:rPr>
        <w:t>“ദൈവം” ഇപ്പോൾ “നമുക്കു” സമർപ്പിച്ചുകൊണ്ടിരിക്കുന്ന “വെളിച്ചം” ഇതാണ് എന്നു ഞാൻ അവകാശപ്പെടുന്നു: ദാനിയേൽ പതിനൊന്നാം അദ്ധ്യായത്തിലെ ആദ്യ പതിനഞ്ച് വാക്യങ്ങളെ വ്യക്തിപരമായി മനസ്സിലാക്കേണ്ട നമ്മുടെ ഉത്തരവാദിത്വത്തെക്കുറിച്ച് നാം ഇതുവരെ പൂർണ്ണമായി ഉണർന്നിട്ടില്ല; അതുപോലെ, അതേ അദ്ധ്യായത്തിലെ പതിമൂന്നാം മുതൽ പതിനഞ്ചാം വരെ വാക്യങ്ങൾ ഒരുലക്ഷം നാല്പത്തിനാലായിരം പേരുടെ അന്തിമ ശുദ്ധീകരണവും മുദ്രയിടലും സാധിപ്പിക്കുന്ന സത്യങ്ങളെ പ്രതിനിധീകരിക്കുന്നു എന്നതും നാം ഗ്രഹിച്ചിട്ടില്ല. ഈ തന്നെയുള്ള ചരിത്രത്തിൽ യാതൊരു മതവിരുദ്ധോപദേശങ്ങളും പ്രവേശിപ്പിക്കപ്പെട്ടിട്ടില്ലായിരുന്നുവെങ്കിൽ, നാം പൂർണ്ണ ജാഗ്രതയിലാണെന്നതിന് അതു തെളിവായേനേ. എന്നാൽ ഈ വിവാദം അതിന്റെ വിപരീതം തെളിയിക്കുന്നു.</w:t>
      </w:r>
    </w:p>
    <w:p>
      <w:pPr>
        <w:pStyle w:val="ArticleScripture"/>
        <w:jc w:val="left"/>
      </w:pPr>
      <w:r>
        <w:rPr>
          <w:rFonts w:ascii="Nirmala UI" w:hAnsi="Nirmala UI" w:eastAsia="Nirmala UI" w:cs="Nirmala UI"/>
        </w:rPr>
        <w:t>ദൈവത്തിന്റെ ജനങ്ങളുടെ ഇടയിൽ യാതൊരു വിവാദമോ കലഹമോ ഇല്ലെന്ന കാര്യം അവർ ശുദ്ധസിദ്ധാന്തത്തിൽ ദൃഢമായി നിലകൊള്ളുന്നു എന്നതിനുള്ള നിർണായക തെളിവായി കണക്കാക്കരുത്. അവർ സത്യത്തെയും തെറ്റിനെയും തമ്മിൽ വ്യക്തമായി വേർതിരിച്ചറിയുന്നില്ലായിരിക്കാമെന്നു ഭയപ്പെടേണ്ട കാരണമുണ്ട്. തിരുവെഴുത്തുകളുടെ പരിശോധനയാൽ പുതിയ ചോദ്യങ്ങൾ ഒന്നും ഉയരാതിരിക്കുമ്പോൾ, തങ്ങൾക്കു സത്യം ഉണ്ടെന്നു ഉറപ്പുവരുത്തുവാൻ മനുഷ്യർ സ്വയം ബൈബിൾ അന്വേഷിക്കേണ്ടവിധം അഭിപ്രായഭിന്നത ഒന്നും ഉദിക്കാതിരിക്കുമ്പോൾ, പുരാതന കാലങ്ങളിൽ ഉണ്ടായിരുന്നതുപോലെ ഇപ്പോഴും അനേകർ പാരമ്പര്യത്തെ മുറുകെപ്പിടിക്കുകയും എന്താണെന്നറിയാതെ ആരാധിക്കുകയും ചെയ്യും....</w:t>
      </w:r>
    </w:p>
    <w:p>
      <w:pPr>
        <w:pStyle w:val="ArticleScripture"/>
        <w:jc w:val="left"/>
      </w:pPr>
      <w:r>
        <w:rPr>
          <w:rFonts w:ascii="Nirmala UI" w:hAnsi="Nirmala UI" w:eastAsia="Nirmala UI" w:cs="Nirmala UI"/>
        </w:rPr>
        <w:t>“ദൈവം തന്റെ ജനത്തെ ഉണർത്തും; മറ്റു മാർഗങ്ങൾ പരാജയപ്പെട്ടാൽ, അവരുടെ ഇടയിൽ വ്യാജോപദേശങ്ങൾ കടന്നുവരും; അവ അവരെ അരിച്ചെടുക്കുകയും, ഗോതമ്പിൽനിന്നു ഭൂസിയെ വേർതിരിക്കുകയും ചെയ്യും. കർത്താവ് തന്റെ വചനം വിശ്വസിക്കുന്ന ഏവരോടും നിദ്രയിൽനിന്നു ഉണരുവാൻ ആഹ്വാനം ചെയ്യുന്നു. ഈ സമയത്തിനനുയോജ്യമായ അമൂല്യമായ വെളിച്ചം വന്നിരിക്കുന്നു. അത് നമ്മളെ അത്യന്തം അടുത്തുതന്നെ നിലകൊള്ളുന്ന അപകടങ്ങളെ കാണിച്ചുതരുന്ന ബൈബിൾസത്യമാണ്. ഈ വെളിച്ചം നമ്മെ തിരുവെഴുത്തുകളുടെ ശ്രദ്ധാപൂർവമായ പഠനത്തിലേക്കും, നാം കൈവശം വയ്ക്കുന്ന നിലപാടുകളെ ഏറ്റവും കർശനമായി പരിശോധിക്കുന്നതിനെയും നയിക്കേണ്ടതാണ്. സത്യത്തിന്റെ എല്ലാ വശങ്ങളും നിലപാടുകളും പ്രാർത്ഥനയോടും ഉപവാസത്തോടും കൂടെ സമഗ്രമായും നിരന്തരമായും അന്വേഷിക്കപ്പെടണമെന്നതാണ് ദൈവത്തിന്റെ ഇച്ഛ. വിശ്വാസികൾ സത്യം എന്താണെന്നതിനെക്കുറിച്ചുള്ള അനുമാനങ്ങളിലും വ്യക്തതയില്ലാത്ത ധാരണകളിലും ആശ്രയിച്ചു വിശ്രമിക്കരുത്. അവരുടെ വിശ്വാസം ദൈവവചനത്തിന്മേൽ ഉറച്ച അടിസ്ഥാനത്തിൽ സ്ഥാപിതമായിരിക്കണം; അങ്ങനെ പരീക്ഷണസമയം വരുമ്പോൾ, അവർ തങ്ങളുടെ വിശ്വാസത്തെക്കുറിച്ചു ഉത്തരം പറയേണ്ടതിന്നു സഭാമണ്ഡലങ്ങളുടെ മുമ്പിൽ കൊണ്ടുവരപ്പെടുമ്പോൾ, തങ്ങളിലുള്ള പ്രത്യാശയുടെ കാരണം സൌമ്യതയോടും ഭയഭക്തിയോടും കൂടെ പ്രസ്താവിപ്പാൻ അവർക്കു കഴിയും.”</w:t>
      </w:r>
    </w:p>
    <w:p>
      <w:pPr>
        <w:pStyle w:val="ArticleScripture"/>
        <w:jc w:val="left"/>
      </w:pPr>
      <w:r>
        <w:rPr>
          <w:rFonts w:ascii="Nirmala UI" w:hAnsi="Nirmala UI" w:eastAsia="Nirmala UI" w:cs="Nirmala UI"/>
        </w:rPr>
        <w:t>“ഉണർത്തുക, ഉണർത്തുക, ഉണർത്തുക. നാം ലോകത്തിനു മുമ്പാകെ അവതരിപ്പിക്കുന്ന വിഷയങ്ങൾ നമ്മുടെ ദൃഷ്ടിയിൽ ജീവിക്കുന്ന യാഥാർത്ഥ്യമായിരിക്കണം. വിശ്വാസത്തിന്റെ അടിസ്ഥാന പ്രമാണങ്ങളായി നാം കരുതുന്ന ഉപദേശങ്ങളെ പ്രതിരോധിക്കുമ്പോൾ, സമ്പൂർണ്ണമായി യുക്തിസഹമല്ലാത്ത വാദങ്ങൾ ഉപയോഗിക്കാൻ നാം ഒരിക്കലും നമ്മെത്തന്നെ അനുവദിക്കരുതെന്നത് അത്യന്തം പ്രധാനമാണ്.” Testimonies, volume 5, 708.</w:t>
      </w:r>
    </w:p>
    <w:p>
      <w:pPr>
        <w:pStyle w:val="ArticleBody"/>
        <w:jc w:val="left"/>
      </w:pPr>
      <w:r>
        <w:rPr>
          <w:rFonts w:ascii="Nirmala UI" w:hAnsi="Nirmala UI" w:eastAsia="Nirmala UI" w:cs="Nirmala UI"/>
        </w:rPr>
        <w:t>ദൈവജനത്തെ കവർന്നെടുക്കുന്നവരെക്കുറിച്ചുള്ള ഈ പരിഗണനയിൽ നാം മുന്നോട്ട് പോകുമ്പോൾ, ദാനിയേൽ പതിനൊന്നാം അദ്ധ്യായത്തിലെ പതിനാലാം വാക്യത്തെക്കുറിച്ച് പ്രൊട്ടസ്റ്റന്റുകളും മില്ലറൈറ്റുകളും തമ്മിലുണ്ടായിരുന്ന വാദം, ദർശനത്തെ സ്ഥാപിക്കുന്നത് റോമല്ല, യുണൈറ്റഡ് സ്റ്റേറ്റ്സാണ് എന്നു പറയുന്ന പുതുതും സ്വകാര്യവുമായ വ്യാഖ്യാനത്തോടുള്ള വാദത്തിനോട് തുല്യമായതാണെന്നു നാം തെളിയിക്കും. ഭൂതകാലചരിത്രത്തെ തിരിച്ചറിയുന്നതിനായി ദി ഗ്രേറ്റ് കോൺട്രവേഴ്സി “old world” എന്ന പ്രസ്താവനം ഉപയോഗിക്കുന്നു എന്ന നിലപാട് ഒരു “supposition and ill-defined idea” ആകുന്നു; അതുപോലെതന്നെ, അത് ഒരു “argument that is not wholly sound” എന്നതിന്റെ ഉദാഹരണവുമാണ്.</w:t>
      </w:r>
    </w:p>
    <w:p>
      <w:pPr>
        <w:pStyle w:val="ArticleBody"/>
        <w:jc w:val="left"/>
      </w:pPr>
      <w:r>
        <w:rPr>
          <w:rFonts w:ascii="Nirmala UI" w:hAnsi="Nirmala UI" w:eastAsia="Nirmala UI" w:cs="Nirmala UI"/>
        </w:rPr>
        <w:t>“നിന്റെ ജനത്തിലെ കവർച്ചക്കാരായി” റോമിനെ തിരിച്ചറിഞ്ഞതിൽ മില്ലറൈറ്റുകൾ തെറ്റിച്ചെന്ന സ്വന്തം അനുമാനത്തെ പിന്തുണയ്ക്കുവാൻ ഈ ഭാഗം ഉപയോഗിച്ചവരാകട്ടെ, അതു വ്യാകരണപരമായും ചരിത്രപരമായും നിലനിൽപ്പില്ലാത്തതാകയാൽ, തങ്ങളുടെ ക്രിസ്തീയ ബാധ്യത നിർവഹിച്ചു പൊതുവെ തങ്ങളുടെ അവകാശവാദം പിൻവലിക്കേണ്ടതാണ്. ഈ വിവാദത്തിന്റെ വക്കിൽ ഇരിക്കുന്ന നിങ്ങളോ, സത്യവചനത്തെ ശരിയായി വിഭജിക്കേണ്ട ഉത്തരവാദിത്വമുള്ളവരാണ്; കാരണം നിങ്ങൾ ഒരു മനുഷ്യന്റെ ആശയത്തെ അനുഗമിക്കുന്നവനായി അല്ല, പ്രവചനത്തിന്റെ വിദ്യാർത്ഥിയായ വ്യക്തിയായിരിക്കുവാൻ വിളിക്കപ്പെട്ടിരിക്കുന്നു.</w:t>
      </w:r>
    </w:p>
    <w:p>
      <w:pPr>
        <w:pStyle w:val="ArticleBody"/>
        <w:jc w:val="left"/>
      </w:pPr>
      <w:r>
        <w:rPr>
          <w:rFonts w:ascii="Nirmala UI" w:hAnsi="Nirmala UI" w:eastAsia="Nirmala UI" w:cs="Nirmala UI"/>
        </w:rPr>
        <w:t>മനുഷ്യർ തിരുവെഴുത്തുകളെ തങ്ങളുടെ തന്നേ നാശത്തിനായി വളച്ചൊടിക്കുന്നു.</w:t>
      </w:r>
    </w:p>
    <w:p>
      <w:pPr>
        <w:pStyle w:val="ArticleScripture"/>
        <w:jc w:val="left"/>
      </w:pPr>
      <w:r>
        <w:rPr>
          <w:rFonts w:ascii="Nirmala UI" w:hAnsi="Nirmala UI" w:eastAsia="Nirmala UI" w:cs="Nirmala UI"/>
        </w:rPr>
        <w:t>നമ്മുടെ കർത്താവിന്റെ ദീർഘക്ഷമ രക്ഷയെന്നു കണക്കാക്കുവിൻ; നമ്മുടെ പ്രിയ സഹോദരനായ പൗലോസും തനിക്കു ലഭിച്ച ജ്ഞാനപ്രകാരം നിങ്ങളോടു എഴുതിയിരിക്കുന്നതുപോലെ തന്നേ. തന്റെ സകല ലേഖനങ്ങളിലും ഇവയെക്കുറിച്ചു സംസാരിക്കുമ്പോഴും അവൻ അങ്ങനെ തന്നേ എഴുതിയിരിക്കുന്നു; അവയിൽ ഗ്രഹിപ്പാൻ പ്രയാസമുള്ള ചില കാര്യങ്ങൾ ഉണ്ട്; അവയെ അജ്ഞാനികളും അസ്ഥിരരുമായവർ, മറ്റു തിരുവെഴുത്തുകളെയും പോലെ, തങ്ങളുടെ സ്വനാശത്തിനായി വളച്ചൊടിക്കുന്നു. ആകയാൽ പ്രിയരേ, നിങ്ങൾ ഈ കാര്യങ്ങൾ മുമ്പേ അറിയുന്നവരാകയാൽ, ദുഷ്ടന്മാരുടെ തെറ്റിനാൽ വഴിതെറ്റിക്കൊണ്ടുപോയി നിങ്ങളുടെ സ്വന്തം സ്ഥിരതയിൽ നിന്നു വീഴാതിരിക്കേണ്ടതിന്നു സൂക്ഷിച്ചുകൊൾവിൻ. എന്നാൽ കൃപയിലും നമ്മുടെ കർത്താവും രക്ഷിതാവുമായ യേശുക്രിസ്തുവിന്റെ പരിജ്ഞാനത്തിലും വളരുവിൻ. അവന്നു ഇപ്പോഴും എന്നേക്കും മഹത്വം ഉണ്ടാകട്ടെ. ആമേൻ. 2 പത്രോസ് 3:15–18.</w:t>
      </w:r>
    </w:p>
    <w:p>
      <w:pPr>
        <w:pStyle w:val="ArticleBody"/>
        <w:jc w:val="left"/>
      </w:pPr>
      <w:r>
        <w:rPr>
          <w:rFonts w:ascii="Nirmala UI" w:hAnsi="Nirmala UI" w:eastAsia="Nirmala UI" w:cs="Nirmala UI"/>
        </w:rPr>
        <w:t>തിരുവെഴുത്തുകളെ “തങ്ങളുടെ സ്വന്തം നാശത്തിനായി” “വളച്ചൊടിക്കുന്നത്” “പഠിപ്പില്ലാത്തവരും അസ്ഥിരരുമായവർ” ആണെന്ന് പത്രോസ് പ്രസ്താവിക്കുന്നു. ആ സത്യത്തോടു യോജിച്ചുതന്നെയാണ് നാം സ്വയം പഠിക്കേണ്ടതിനെക്കുറിച്ചുള്ള സിസ്റ്റർ വൈറ്റിന്റെ ആവർത്തിച്ചുള്ള മുന്നറിയിപ്പുകൾ. പ്രവചനത്തിന്റെ വിദ്യാർത്ഥികളാകേണ്ട നമ്മുടെ ഉത്തരവാദിത്വം നാം നിറവേറ്റുന്നില്ലെങ്കിൽ, നമ്മുടെ സ്വന്തം നാശം നാം തന്നെയാണ് നിശ്ചയിച്ചുകൊണ്ടിരിക്കുന്നത്.</w:t>
      </w:r>
    </w:p>
    <w:p>
      <w:pPr>
        <w:pStyle w:val="ArticleBody"/>
        <w:jc w:val="left"/>
      </w:pPr>
      <w:r>
        <w:rPr>
          <w:rFonts w:ascii="Nirmala UI" w:hAnsi="Nirmala UI" w:eastAsia="Nirmala UI" w:cs="Nirmala UI"/>
        </w:rPr>
        <w:t>നിന്റെ ജനത്തിലെ കവർച്ചക്കാർ തന്നെയാണ് ദർശനം സ്ഥാപിക്കുന്നത്; ദർശനം ഇല്ലാത്തിടത്ത് ജനം നശിക്കുന്നു എന്നു സൊലോമോൻ ചൂണ്ടിക്കാണിക്കുന്നു.</w:t>
      </w:r>
    </w:p>
    <w:p>
      <w:pPr>
        <w:pStyle w:val="ArticleScripture"/>
        <w:jc w:val="left"/>
      </w:pPr>
      <w:r>
        <w:rPr>
          <w:rFonts w:ascii="Nirmala UI" w:hAnsi="Nirmala UI" w:eastAsia="Nirmala UI" w:cs="Nirmala UI"/>
        </w:rPr>
        <w:t>ദർശനം ഇല്ലാത്തിടത്ത് ജനം നശിക്കുന്നു; എന്നാൽ ന്യായപ്രമാണം പാലിക്കുന്നവൻ ഭാഗ്യവാൻ. സദൃശവാക്യങ്ങൾ 29:18.</w:t>
      </w:r>
    </w:p>
    <w:p>
      <w:pPr>
        <w:pStyle w:val="ArticleBody"/>
        <w:jc w:val="left"/>
      </w:pPr>
      <w:r>
        <w:rPr>
          <w:rFonts w:ascii="Nirmala UI" w:hAnsi="Nirmala UI" w:eastAsia="Nirmala UI" w:cs="Nirmala UI"/>
        </w:rPr>
        <w:t>“നശിക്കുക” എന്ന പദത്തിന്റെ നിർവചനങ്ങളിലൊന്ന് നഗ്നനാക്കപ്പെടുക എന്നതാണ്. ദർശനത്തെക്കുറിച്ച് തെറ്റായൊരു ബോധ്യമുള്ളിടത്ത്, അത് ദർശനത്തെ സ്ഥാപിക്കുന്ന പ്രതീകം മനസ്സിലാക്കപ്പെടാത്തതോ തെറ്റായി മനസ്സിലാക്കപ്പെട്ടതോ ആണെന്ന വസ്തുതയെ അടിസ്ഥാനമാക്കിയുള്ളതാണ്. ശലോമോന്റെ മുന്നറിയിപ്പിൽ നശിക്കുന്നവരുടെ കൂട്ടത്തിൽ ആയിരിക്കുക എന്നത്, ഉടൻ വരാനിരിക്കുന്ന ഞായറാഴ്ച നിയമസമയത്ത് കർത്താവിന്റെ വായിൽനിന്നു ഉമിഞ്ഞുകളയപ്പെടുന്ന ലവോദിക്യർ പ്രതിനിധീകരിക്കുന്ന നഗ്നത ഉറപ്പുവരുത്തുക എന്നതാണ്. പഴയ ലോകത്തെയും പുതിയ ലോകത്തെയും കുറിച്ചുള്ള സിസ്റ്റർ വൈറ്റിന്റെ അഭിപ്രായങ്ങളുടെ വ്യക്തമായ അർത്ഥത്തെ തെറ്റായി പ്രതിനിധീകരിക്കുന്നതും, ദർശനത്തെ സ്ഥാപിക്കുന്നത് റോമാണെന്ന മില്ലറൈറ്റ് തിരിച്ചറിവിനെ നിരസിക്കുന്നതുമായ ഒരു ആശയം നാം എന്തിന് സ്വീകരിക്കണം? അത് 1843-ലെ ചാർട്ടിൽ നേരിട്ട് പ്രതിനിധീകരിക്കപ്പെട്ടതും, അഡ്വെന്റിസത്തിന്റെ അടിസ്ഥാന സത്യങ്ങളെ പ്രതിനിധീകരിക്കുന്നതും, അടിസ്ഥാനങ്ങളെക്കുറിച്ചുള്ള എല്ലാ പരിശുദ്ധ ദൃഷ്ടാന്തങ്ങളാലും പ്രതിനിധീകരിക്കപ്പെടുന്ന യുഗങ്ങളുടെ പാറയായ ക്രിസ്തുവുമാണ്.</w:t>
      </w:r>
    </w:p>
    <w:p>
      <w:pPr>
        <w:pStyle w:val="ArticleScripture"/>
        <w:jc w:val="left"/>
      </w:pPr>
      <w:r>
        <w:rPr>
          <w:rFonts w:ascii="Nirmala UI" w:hAnsi="Nirmala UI" w:eastAsia="Nirmala UI" w:cs="Nirmala UI"/>
        </w:rPr>
        <w:t>“എന്നാൽ ദൈവവചനമല്ലാത്ത മറ്റേതെങ്കിലും അടിസ്ഥാനംമേൽ പണിയപ്പെടുന്ന ഓരോ കെട്ടിടവും വീഴും. ക്രിസ്തുവിന്റെ കാലത്തെ യെഹൂദന്മാരെപ്പോലെ, മനുഷ്യരുടെ ആശയങ്ങളുടെയും അഭിപ്രായങ്ങളുടെയും അടിസ്ഥാനത്തിന്മേലോ, മനുഷ്യൻ സൃഷ്ടിച്ച രൂപരീതികളുടെയും ആചാരാനുഷ്ഠാനങ്ങളുടെയും അടിസ്ഥാനത്തിന്മേലോ, അല്ലെങ്കിൽ ക്രിസ്തുവിന്റെ കൃപയിൽനിന്ന് സ്വതന്ത്രമായി തനിക്കു ചെയ്യാൻ കഴിയുന്ന ഏതെങ്കിലും പ്രവൃത്തികളുടെയോ അടിസ്ഥാനത്തിന്മേലോ പണിയുന്നവൻ, തന്റെ സ്വഭാവഘടന ഇളകിമാറുന്ന മണലിന്മേൽ ഉയർത്തുകയാണ്. പ്രലോഭനത്തിന്റെ ഉഗ്രമായ കൊടുങ്കാറ്റുകൾ ആ മണൽ അടിസ്ഥാനത്തെ തൂത്തുനീക്കി, അവന്റെ ഭവനത്തെ കാലത്തിന്റെ തീരങ്ങളിൽ ഒരു ശിഥിലാവശിഷ്ടമായി വിട്ടുകളയും.</w:t>
      </w:r>
    </w:p>
    <w:p>
      <w:pPr>
        <w:pStyle w:val="ArticleScripture"/>
        <w:jc w:val="left"/>
      </w:pPr>
      <w:r>
        <w:rPr>
          <w:rFonts w:ascii="Nirmala UI" w:hAnsi="Nirmala UI" w:eastAsia="Nirmala UI" w:cs="Nirmala UI"/>
        </w:rPr>
        <w:t>“‘“ആകയാൽ യഹോവയായ കർത്താവു ഇപ്രകാരം അരുളിച്ചെയ്യുന്നു: … ന്യായവിധിയെ ഞാൻ അളവുനൂലായും നീതിയെ തൂക്കുകോലായും വെക്കും; കല്ലുമഴ ഭോഷ്കിന്റെ ശരണത്തെ തൂത്തുകളയും; വെള്ളങ്ങൾ മറവിടത്തെ കവിഞ്ഞൊഴുക്കും.’ യെശയ്യാവ് 28:16, 17.</w:t>
      </w:r>
    </w:p>
    <w:p>
      <w:pPr>
        <w:pStyle w:val="ArticleScripture"/>
        <w:jc w:val="left"/>
      </w:pPr>
      <w:r>
        <w:rPr>
          <w:rFonts w:ascii="Nirmala UI" w:hAnsi="Nirmala UI" w:eastAsia="Nirmala UI" w:cs="Nirmala UI"/>
        </w:rPr>
        <w:t>“എന്നാൽ ഇന്ന് കരുണ പാപിയോടു അപേക്ഷിക്കുന്നു. ‘ഞാൻ ജീവിക്കുന്നതുപോലെ, കർത്താവായ ദൈവം അരുളിച്ചെയ്യുന്നു: ദുഷ്ടന്റെ മരണത്തിൽ എനിക്കു പ്രസാദമില്ല; ദുഷ്ടൻ തന്റെ വഴിവിട്ട് തിരിഞ്ഞു ജീവിക്കുന്നതിലത്രേ: തിരിയുവിൻ, തിരിയുവിൻ നിങ്ങളുടെ ദുഷ്ടവഴികളിൽനിന്നു; നിങ്ങൾ എന്തിന് മരിക്കണം?’ യെഹെസ്‌കേൽ 33:11. ഇന്ന് അനുതപിക്കാത്തവരോടു സംസാരിക്കുന്ന ശബ്ദം, തന്റെ സ്നേഹത്തിന്റെ നഗരത്തെ കണ്ടപ്പോൾ ഹൃദയവേദനയിൽ ഇങ്ങനെ നിലവിളിച്ചവന്റെ ശബ്ദമാണ്: ‘യെരൂശലേമേ, യെരൂശലേമേ, പ്രവാചകന്മാരെ കൊല്ലുകയും തനിക്കയക്കപ്പെട്ടവരെ കല്ലെറിയുകയും ചെയ്യുന്നവളേ! കോഴി തന്റെ കുഞ്ഞുങ്ങളെ ചിറകിൻ കീഴിൽ ചേർക്കുന്നതുപോലെ നിന്റെ മക്കളെ ഒന്നിച്ചു ചേർക്കുവാൻ ഞാൻ എത്ര പ്രാവശ്യം ആഗ്രഹിച്ചു; നിങ്ങൾക്കോ മനസ്സായില്ല! ഇതാ, നിങ്ങളുടെ ഭവനം നിങ്ങൾക്കു ശൂന്യമായി വിട്ടിരിക്കുന്നു.’ ലൂക്കോസ് 13:34, 35, R.V. യെരൂശലേമിൽ, തന്റെ കൃപയെ നിരസിക്കുകയും നിന്ദിക്കുകയും ചെയ്ത ലോകത്തിന്റെ ഒരു പ്രതീകം യേശു കണ്ടു. ഹേ മുരടിച്ച ഹൃദയമേ, അവൻ കരഞ്ഞത് നിനക്കുവേണ്ടിയായിരുന്നു! മലമുകളിൽ യേശുവിന്റെ കണ്ണുനീർ ചൊരിയപ്പെട്ടപ്പോഴും, യെരൂശലേമിന് ഇനിയും അനുതപിച്ച് തന്റെ നാശവിധിയിൽനിന്ന് രക്ഷപ്പെടാമായിരുന്നു. കുറച്ചു കാലത്തേക്ക് സ്വർഗ്ഗത്തിന്റെ ദാനം അവളുടെ സ്വീകരണത്തിനായി ഇനിയും കാത്തിരുന്നു. അതുപോലെ, ഹേ ഹൃദയമേ, ക്രിസ്തു ഇന്നും സ്നേഹത്തിന്റെ സ്വരങ്ങളിൽ നിന്നോടു സംസാരിക്കുന്നു: ‘ഇതാ, ഞാൻ വാതിൽക്കൽ നിന്നു മുട്ടുന്നു: ആരെങ്കിലും എന്റെ ശബ്ദം കേട്ട് വാതിൽ തുറന്നാൽ, ഞാൻ അവന്റെ അടുക്കൽ അകത്തു ചെല്ലുകയും അവനോടുകൂടെ അത്താഴം കഴിക്കുകയും അവൻ എന്നോടുകൂടെയും കഴിക്കുകയും ചെയ്യും.’ ‘ഇപ്പോഴാകുന്നു പ്രസാദകാലം; ഇതാ, ഇപ്പോഴാകുന്നു രക്ഷയുടെ ദിവസം.’ വെളിപ്പാട് 3:20; 2 കൊരിന്ത്യർ 6:2.</w:t>
      </w:r>
    </w:p>
    <w:p>
      <w:pPr>
        <w:pStyle w:val="ArticleScripture"/>
        <w:jc w:val="left"/>
      </w:pPr>
      <w:r>
        <w:rPr>
          <w:rFonts w:ascii="Nirmala UI" w:hAnsi="Nirmala UI" w:eastAsia="Nirmala UI" w:cs="Nirmala UI"/>
        </w:rPr>
        <w:t>“സ്വയത്തിൽ പ്രത്യാശ വെച്ചു വിശ്രമിക്കുന്ന നിങ്ങൾ മണലിന്മേലാണ് പണിയുന്നത്. എങ്കിലും ആസന്നമായ നാശത്തിൽനിന്ന് രക്ഷപ്പെടുവാൻ ഇതുവരെ വൈകിയിട്ടില്ല. കൊടുങ്കാറ്റ് പൊട്ടിപ്പുറപ്പെടുന്നതിനു മുമ്പ് ഉറപ്പുള്ള അടിസ്ഥാനത്തിലേക്കു ഓടിച്ചെല്ലുക. ‘യഹോവയായ കർത്താവ് ഇപ്രകാരം അരുളിച്ചെയ്യുന്നു: ഇതാ, ഞാൻ സീയോനിൽ അടിസ്ഥാനമായി ഒരു കല്ല് ഇടുന്നു—പരീക്ഷിക്കപ്പെട്ട കല്ല്, വിലയേറിയ മൂലക്കല്ല്, ഉറപ്പുള്ള അടിസ്ഥാനം; വിശ്വസിക്കുന്നവൻ തിടുക്കപ്പെടുകയില്ല.’ ‘ഭൂമിയുടെ അറ്റങ്ങളൊക്കെയും, എന്നിലേക്കു നോക്കി രക്ഷിക്കപ്പെടുവിൻ; ഞാൻ ദൈവമാകുന്നു; മറ്റൊരുവനുമില്ല.’ ‘നീ ഭയപ്പെടേണ്ടാ; ഞാൻ നിന്നോടുകൂടെ ഉണ്ടല്ലോ; ഭ്രമിച്ചുപോകരുത്; ഞാൻ നിന്റെ ദൈവമല്ലോ; ഞാൻ നിന്നെ ശക്തിപ്പെടുത്തും; അതേ, ഞാൻ നിന്നെ സഹായിക്കും; അതേ, എന്റെ നീതിയുടെ വലങ്കൈകൊണ്ട് ഞാൻ നിന്നെ താങ്ങും.’ ‘നിങ്ങൾ എന്നെന്നേക്കും ലജ്ജിക്കുകയോ പരിഭ്രമിക്കുകയോ ചെയ്കയില്ല.’ യെശയ്യാവു 28:16, R.V.; 45:22; 41:10; 45:17.” അനുഗ്രഹപർവതത്തിൽനിന്നുള്ള ചിന്തകൾ, 150–152.</w:t>
      </w:r>
    </w:p>
    <w:p>
      <w:pPr>
        <w:pStyle w:val="ArticleBody"/>
        <w:jc w:val="left"/>
      </w:pPr>
      <w:r>
        <w:rPr>
          <w:rFonts w:ascii="Nirmala UI" w:hAnsi="Nirmala UI" w:eastAsia="Nirmala UI" w:cs="Nirmala UI"/>
        </w:rPr>
        <w:t>ഈ പഠനം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റோம் ദർശനം സ്ഥാപിക്കുന്നു - നമ്പർ മൂന്ന്</dc:title>
  <dc:subject>യുണൈറ്റഡ് സ്റ്റേറ്റ്സും പ്രവചനദർശനവും: ആഴമുള്ള ബൈബിള്‍ പഠനത്തിനും ഗ്രഹണത്തിനും ഒരു ആഹ്വാനം</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