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സംഖ്യ ഏഴ്</w:t>
      </w:r>
    </w:p>
    <w:p>
      <w:pPr>
        <w:pStyle w:val="ArticleSubtitle"/>
        <w:jc w:val="left"/>
      </w:pPr>
      <w:r>
        <w:rPr>
          <w:rFonts w:ascii="Nirmala UI" w:hAnsi="Nirmala UI" w:eastAsia="Nirmala UI" w:cs="Nirmala UI"/>
        </w:rPr>
        <w:t>അന്തിമ വിവാദം: അഡ്വെന്റിസ്റ്റ് പ്രവചനത്തിലെ റോമിന്റെ പ്രതീകത്വവും കൃപാകാലത്തിന്റെ സമാപ്തിയും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2024-08-17</w:t>
      </w:r>
    </w:p>
    <w:p>
      <w:pPr>
        <w:pStyle w:val="ArticleBody"/>
        <w:jc w:val="left"/>
      </w:pPr>
      <w:r>
        <w:rPr>
          <w:rFonts w:ascii="Nirmala UI" w:hAnsi="Nirmala UI" w:eastAsia="Nirmala UI" w:cs="Nirmala UI"/>
        </w:rPr>
        <w:t>റോമിന്റെ പ്രതീകത്തെ സംബന്ധിച്ച വിവാദം വിഷയമായിരുന്ന അഡ്വെന്റിസത്തിന്റെ ചരിത്രത്തിനുള്ളിലെ ആറു ചരിത്രരേഖകളെയാണ് നാം പരിഗണിച്ചുകൊണ്ടിരിക്കുന്നത്. “ഇവിടെ അല്പം”യും “അവിടെ അല്പം”യും ചേർത്ത് “വരിമേൽ വരി” എന്ന ലാറ്റർ റെയിൻ രീതി നാം പ്രയോഗിച്ചുകൊണ്ടിരിക്കുന്നു. റോമിന്റെ പ്രതീകത്തെക്കുറിച്ചുള്ള ആദ്യ വിവാദം നിലവിലെ വിവാദത്തെ ദൃഷ്ടാന്തീകരിക്കുന്നുവെന്ന് തിരിച്ചറിയുന്നതോടെയാണ് നാം ആരംഭിച്ചത്; അതിനാൽ, ഇപ്പോൾ നാം പ്രൊബേഷൻ അവസാനിക്കുന്നതിനു മുമ്പുള്ള അന്തിമ വിവാദത്തിലാണെന്ന് അത് ഊന്നിപ്പറയുന്നു.</w:t>
      </w:r>
    </w:p>
    <w:p>
      <w:pPr>
        <w:pStyle w:val="ArticleBody"/>
        <w:jc w:val="left"/>
      </w:pPr>
      <w:r>
        <w:rPr>
          <w:rFonts w:ascii="Nirmala UI" w:hAnsi="Nirmala UI" w:eastAsia="Nirmala UI" w:cs="Nirmala UI"/>
        </w:rPr>
        <w:t>റോമിന്റെ ചിഹ്നത്തെക്കുറിച്ചുള്ള ഈ അന്തിമ വിവാദത്തിന്റെ ഗൗരവം ദാനിയേൽ 11-ാം അധ്യായത്തിലെ പത്താം വചനത്തിൽ നിന്ന് പതിനാറാം വചനത്തോളം ഉള്ളവയാലും പ്രതിനിധീകരിക്കപ്പെടുന്നു; അവ ദാനിയേൽ 11:40-ലെ മറഞ്ഞിരിക്കുന്ന ചരിത്രത്തിന്റെ പ്രതിരൂപങ്ങളാകുന്നു. 11:40-ലെ ചരിത്രം പ്രവചനവിദ്യാർത്ഥിയെ 1989-ലേക്കും, പത്താം വചനത്തിൽ പ്രതിനിധീകരിക്കപ്പെട്ടിരിക്കുന്നതുപോലെ സോവിയറ്റ് യൂണിയന്റെ തകർച്ചയിലേക്കും നയിക്കുന്നു. അതിന്റെ അടുത്ത വചനമായ നാൽപ്പത്തൊന്നാം വചനം, ഐക്യനാടുകളിൽ ഉടൻ വരാനിരിക്കുന്ന ഞായറാഴ്ചാ നിയമത്തെ തിരിച്ചറിയിക്കുന്നതു, പതിനാറാം വചനത്താൽ പ്രതിരൂപീകരിക്കപ്പെട്ടിരിക്കുന്നു. മുദ്രയിട്ടിരുന്നത് “അവസാന നാളുകളുമായി ബന്ധപ്പെട്ടിരുന്ന ദാനിയേൽ പുസ്തകത്തിന്റെ ഭാഗം” ആണെന്ന് പ്രചോദനം വ്യക്തമാക്കിയിരിക്കുന്നു.</w:t>
      </w:r>
    </w:p>
    <w:p>
      <w:pPr>
        <w:pStyle w:val="ArticleBody"/>
        <w:jc w:val="left"/>
      </w:pPr>
      <w:r>
        <w:rPr>
          <w:rFonts w:ascii="Nirmala UI" w:hAnsi="Nirmala UI" w:eastAsia="Nirmala UI" w:cs="Nirmala UI"/>
        </w:rPr>
        <w:t>1989 മുതൽ ഞായറാഴ്ചാ നിയമം വരെ ഉള്ളത് അന്ത്യദിനങ്ങളിലെ മുദ്രകുത്തപ്പെട്ട ഭാഗമാണ്; അതിന് പത്താം വാക്യം മുതൽ പതിനാറാം വാക്യം വരെ രൂപകമായി സൂചിപ്പിക്കുന്നു. അതിനാൽ, അറിവിന്റെ വർധനവാണ് സെവൻത്-ഡേ അഡ്വെന്റിസ്റ്റുകൾക്കുള്ള കൃപാകാലത്തിന്റെ അവസാനത്തിലേക്കു നയിക്കുന്നത്; കാരണം, അമേരിക്കൻ ഐക്യനാടുകളിൽ അഡ്വെന്റിസത്തിനുള്ള കൃപാകാലം ഞായറാഴ്ചാ നിയമത്തിൽ അവസാനിക്കുന്നു. പത്താം വാക്യം മുതൽ പതിനാറാം വാക്യം വരെ ഉള്ള ഭാഗത്തിൽ നാം പതിനാലാം വാക്യം കാണുന്നു; അവിടെ ദൈവത്തിന്റെ ജനത്തിന്റെ “കവർച്ചക്കാർ” തന്നെയാണ് ദർശനം സ്ഥാപിക്കുന്നവരായി തിരിച്ചറിയപ്പെടുന്നത്.</w:t>
      </w:r>
    </w:p>
    <w:p>
      <w:pPr>
        <w:pStyle w:val="ArticleBody"/>
        <w:jc w:val="left"/>
      </w:pPr>
      <w:r>
        <w:rPr>
          <w:rFonts w:ascii="Nirmala UI" w:hAnsi="Nirmala UI" w:eastAsia="Nirmala UI" w:cs="Nirmala UI"/>
        </w:rPr>
        <w:t>അതുകൊണ്ട്, 1843-ലെ പയനിയർ ചാർട്ടിൽ പ്രതിനിധീകരിക്കപ്പെട്ടിരിക്കുന്ന മില്ലറൈറ്റ് വിവാദം, അഡ്വെന്റിസത്തിന്റെ ചരിത്രത്തിലെ റോമിന്റെ ആദ്യ വിവാദമാണ്. അതേ വിവാദം വീണ്ടും വന്നെത്തിയിരിക്കുന്നുവെന്ന സത്യമാണ്, യേശു ആൽഫയും ഒമേഗയും എന്ന നിലയിൽ അവസാനം എല്ലായ്പ്പോഴും ആരംഭത്തിലൂടെ ദൃഷ്ടാന്തമാക്കുന്നു എന്ന് കാണുവാൻ ആഗ്രഹിക്കുന്ന ഏവർക്കും അറിയിച്ചുതരുന്നത്. നിലവിലെ വിവാദം ജ്ഞാനികളായും ഭോഷികളായും ഉള്ള കന്യകമാരെ അരിച്ചുപിരിച്ചെടുക്കുന്ന അന്തിമ വിവാദമാണ്.</w:t>
      </w:r>
    </w:p>
    <w:p>
      <w:pPr>
        <w:pStyle w:val="ArticleBody"/>
        <w:jc w:val="left"/>
      </w:pPr>
      <w:r>
        <w:rPr>
          <w:rFonts w:ascii="Nirmala UI" w:hAnsi="Nirmala UI" w:eastAsia="Nirmala UI" w:cs="Nirmala UI"/>
        </w:rPr>
        <w:t>വിശുദ്ധീകരിക്കപ്പെട്ട പ്രവാചകതാർക്കികത പഠിപ്പിക്കുന്നത്, ഉടൻ വരാനിരിക്കുന്ന ഞായറാഴ്ചാനിയമത്തിൽ അവരുടെ കൃപാകാലം അവസാനിക്കുന്നതിനു മുമ്പായി ഒരു ലക്ഷത്തി നാല്പത്തിനാലായിരം പേർ സമ്പൂർണ്ണ ഐക്യത്തിലേക്കു വരുന്നു എന്നതാണ്. മലാഖിയുടെ നിയമത്തിന്റെ ദൂതന്റെ ശുദ്ധീകരണാഗ്നി ഇപ്പോൾ ലേവ്യരെ പൊന്നിനെയും വെള്ളിയെയും പോലെ ശുദ്ധീകരിച്ചുകൊണ്ടിരിക്കുന്നു. അഴുക്കു തൂത്തുകളയുന്ന മനുഷ്യൻ ഇപ്പോൾ സത്യത്തിന്റെ വചനങ്ങളാൽ തന്റെ നിലം ശുദ്ധീകരിച്ചുകൊണ്ടിരിക്കുന്നു.</w:t>
      </w:r>
    </w:p>
    <w:p>
      <w:pPr>
        <w:pStyle w:val="ArticleScripture"/>
        <w:jc w:val="left"/>
      </w:pPr>
      <w:r>
        <w:rPr>
          <w:rFonts w:ascii="Nirmala UI" w:hAnsi="Nirmala UI" w:eastAsia="Nirmala UI" w:cs="Nirmala UI"/>
        </w:rPr>
        <w:t>“‘ആരുടെ കാറ്റുവാരിക അവന്റെ കയ്യിൽ ഇരിക്കുന്നു; അവൻ തന്റെ കളം പൂർണ്ണമായി ശുദ്ധീകരിച്ചു തന്റെ ഗോതമ്പ് കലവറയിൽ ശേഖരിക്കും.’ മത്തായി 3:12. ഇത് ശുദ്ധീകരണത്തിന്റെ കാലങ്ങളിൽ ഒന്നായിരുന്നു. സത്യത്തിന്റെ വചനങ്ങളാൽ പതിര് ഗോതമ്പിൽനിന്ന് വേർതിരിക്കപ്പെട്ടു. ശാസനം സ്വീകരിക്കുവാൻ അത്യന്തം വ്യർഥാഭിമാനികളും സ്വയനീതിയുള്ളവരുമായിരുന്നതിനാലും, വിനയത്തിന്റെ ജീവിതം ഏറ്റെടുക്കുവാൻ അതിയായി ലോകസ്നേഹികളായിരുന്നതിനാലും, അനേകർ യേശുവിൽനിന്ന് പിന്തിരിഞ്ഞുപോയി. ഇന്നും അനേകർ അതേ കാര്യമാണ് ചെയ്യുന്നത്. കഫർനഹൂമിലെ പള്ളിയിൽ ആ ശിഷ്യന്മാർ പരീക്ഷിക്കപ്പെട്ടതുപോലെ തന്നേ, ഇന്നും ആത്മാക്കൾ പരീക്ഷിക്കപ്പെടുന്നു. സത്യം ഹൃദയത്തിൽ പ്രയോഗിക്കപ്പെടുമ്പോൾ, അവരുടെ ജീവിതം ദൈവഹിതത്തോടു യോജിച്ചിരിക്കുന്നില്ലെന്നു അവർ കാണുന്നു. തങ്ങളിലൊരു സമ്പൂർണ്ണ മാറ്റം അനിവാര്യമാണെന്നു അവർ കാണുന്നു; എങ്കിലും, സ്വയംനിഷേധത്തിന്റെ പ്രവർത്തി ഏറ്റെടുക്കുവാൻ അവർ സന്നദ്ധരല്ല. ആകയാൽ അവരുടെ പാപങ്ങൾ വെളിപ്പെടുമ്പോൾ അവർ കോപാകുലരാകുന്നു. ‘ഇതു കഠിനവചനം; ആർ അതു കേൾക്കും?’ എന്നു പിറുപിറുത്തുകൊണ്ട് ശിഷ്യന്മാർ യേശുവിനെ വിട്ടുപോയതുപോലെ, അവർ ഇടറിപ്പോയി അകന്നുപോകുന്നു.” The Desire of Ages, 392.</w:t>
      </w:r>
    </w:p>
    <w:p>
      <w:pPr>
        <w:pStyle w:val="ArticleBody"/>
        <w:jc w:val="left"/>
      </w:pPr>
      <w:r>
        <w:rPr>
          <w:rFonts w:ascii="Nirmala UI" w:hAnsi="Nirmala UI" w:eastAsia="Nirmala UI" w:cs="Nirmala UI"/>
        </w:rPr>
        <w:t>ആദ്യത്തെ പതിനാറ് വാക്യങ്ങൾ ദാനിയേലിന്റെ അവസാന പ്രവചനത്തിന്റെ ആരംഭമാണെന്നതും, ആ വാക്യങ്ങൾ ഈ അധ്യായത്തിലെ അവസാന ആറു വാക്യങ്ങളുമായി ഒത്തുപോകുന്നതും, ആൽഫയും ഒമേഗയും ഇപ്പോൾ സംഭവിച്ചുകൊണ്ടിരിക്കുന്ന, പന്ത്രണ്ടാം അധ്യായത്തിൽ ദാനിയേൽ പ്രതിനിധീകരിക്കുന്നതുപോലെ ജ്ഞാനികളും ദുഷ്ടന്മാരും തമ്മിലുള്ള അന്തിമ വേർതിരിവ് സാധിപ്പിക്കുന്നതിനായി ആരംഭത്തിലുള്ള ആ വാക്യങ്ങളെ ഉപയോഗിക്കുന്നു എന്നത് സൂചിപ്പിക്കുന്നു.</w:t>
      </w:r>
    </w:p>
    <w:p>
      <w:pPr>
        <w:pStyle w:val="ArticleBody"/>
        <w:jc w:val="left"/>
      </w:pPr>
      <w:r>
        <w:rPr>
          <w:rFonts w:ascii="Nirmala UI" w:hAnsi="Nirmala UI" w:eastAsia="Nirmala UI" w:cs="Nirmala UI"/>
        </w:rPr>
        <w:t>ഈ തർക്കത്തിന്റെ ഗൗരവസ്വഭാവത്തിന് മൂന്നാമത്തെ സാക്ഷ്യം എന്നത്, സിസ്റ്റർ വൈറ്റിന്റെ രചനകളിലൂടെ ദൈവപ്രചോദനം, പതിനാലാം വാക്യത്തിൽ റോമിന്റെ തർക്കത്തെ പ്രതിനിധീകരിക്കുന്ന 1843-ലെ മുൻഗാമി ചാർട്ടിനെ വ്യക്തമായി പിന്തുണക്കുന്നു എന്ന സത്യമാണ്. ആരംഭത്തിലെ തർക്കം അവസാനകാല തർക്കത്തെ പ്രതിനിധീകരിക്കുന്നു; അതിനാൽ, പതിനാലാം വാക്യത്തിലെ “നിന്റെ ജനത്തിലെ കൊള്ളക്കാരൻമാർ” എന്നതിനെക്കുറിച്ചുള്ള മില്ലറൈറ്റ് ധാരണയെ ദൈവപ്രചോദനം അംഗീകരിക്കുന്നു എന്നതിന്റെ അർത്ഥം, ആ അടിസ്ഥാനസത്യത്തെ തള്ളിക്കളയുന്നതു ഒരേസമയം പ്രവചനാത്മാവിന്റെ അധികാരത്തെ തള്ളിക്കളയുന്നതുമാണ്. പരീക്ഷണകാലം അവസാനിക്കുന്നതിന് തൊട്ടുമുമ്പ് ഈ തർക്കം സംഭവിക്കുന്നു എന്ന് ഊന്നിപ്പറയുന്ന മുൻപുള്ള രണ്ടു സാക്ഷ്യങ്ങളോട് ഒത്തുപോകുന്നവിധം, പ്രവചനാത്മാവിനെ പിന്താങ്ങുന്നു എന്നു അവകാശപ്പെടുന്നവർക്കുള്ള അവസാനത്തേത്, അഥവാ അന്തിമമായ വഞ്ചന, പ്രവചനാത്മാവിനെ തള്ളിക്കളയുന്നതുതന്നെയാണെന്നത് ഉറപ്പുള്ള സത്യമാണ്.</w:t>
      </w:r>
    </w:p>
    <w:p>
      <w:pPr>
        <w:pStyle w:val="ArticleScripture"/>
        <w:jc w:val="left"/>
      </w:pPr>
      <w:r>
        <w:rPr>
          <w:rFonts w:ascii="Nirmala UI" w:hAnsi="Nirmala UI" w:eastAsia="Nirmala UI" w:cs="Nirmala UI"/>
        </w:rPr>
        <w:t>“സാത്താൻ ആണ്... സത്യത്തിൽ നിന്നു അകറ്റിക്കൊണ്ടുപോകുന്നതിനായി കള്ളനിർമ്മിതിയെ നിരന്തരം മുന്നോട്ടു തള്ളിക്കൊണ്ടിരിക്കുന്നതു. ദൈവത്തിന്റെ ആത്മാവിന്റെ സാക്ഷ്യത്തെ ഫലശൂന്യമാക്കുന്നതായിരിക്കും സാത്താന്റെ ഏറ്റവും അവസാനത്തെ വഞ്ചന. ‘ദർശനം ഇല്ലാത്തിടത്തു ജനം നശിച്ചുപോകുന്നു’ (സദൃശവാക്യങ്ങൾ 29:18). ദൈവത്തിന്റെ ശേഷിപ്പുള്ള ജനങ്ങളുടെ സത്യസാക്ഷ്യത്തിലുള്ള വിശ്വാസത്തെ കുലുക്കിക്കളയുന്നതിനായി, സാത്താൻ വിവിധ മാർഗങ്ങളിൽക്കും വ്യത്യസ്ത ഉപാധികളിലൂടെയും കൗശലപൂർവ്വം പ്രവർത്തിക്കും.”</w:t>
      </w:r>
    </w:p>
    <w:p>
      <w:pPr>
        <w:pStyle w:val="ArticleScripture"/>
        <w:jc w:val="left"/>
      </w:pPr>
      <w:r>
        <w:rPr>
          <w:rFonts w:ascii="Nirmala UI" w:hAnsi="Nirmala UI" w:eastAsia="Nirmala UI" w:cs="Nirmala UI"/>
        </w:rPr>
        <w:t>“സാക്ഷ്യങ്ങൾക്കെതിരായി സാത്താനിക സ്വഭാവമുള്ള ഒരു വൈരം ജ്വലിപ്പിക്കപ്പെടും. സഭകളുടെ അവയിലേക്കുള്ള വിശ്വാസത്തെ അസ്ഥിരപ്പെടുത്തുന്നതായിരിക്കും സാത്താന്റെ പ്രവർത്തനങ്ങൾ; ഇതിന്റെ കാരണം ഇതാകുന്നു: ദൈവത്തിന്റെ ആത്മാവിന്റെ മുന്നറിയിപ്പുകളും ശാസനകളും ആലോചനകളും അനുസരിക്കപ്പെടുന്നുവെങ്കിൽ, തന്റെ വഞ്ചനകളെ പ്രവേശിപ്പിക്കാനും ആത്മാക്കളെ തന്റെ ഭ്രമങ്ങളാൽ ബന്ധിപ്പിക്കാനും സാത്താനു അത്ര വ്യക്തമായ ഒരു വഴി ലഭിക്കുകയില്ല.” Selected Messages, book 1, 48.</w:t>
      </w:r>
    </w:p>
    <w:p>
      <w:pPr>
        <w:pStyle w:val="ArticleBody"/>
        <w:jc w:val="left"/>
      </w:pPr>
      <w:r>
        <w:rPr>
          <w:rFonts w:ascii="Nirmala UI" w:hAnsi="Nirmala UI" w:eastAsia="Nirmala UI" w:cs="Nirmala UI"/>
        </w:rPr>
        <w:t>എലൻ വൈറ്റിന്റെ എഴുത്തുകളിലൂടെ ലഭിക്കുന്ന “ദൈവത്തിന്റെ ആത്മാവിന്റെ സാക്ഷ്യത്തിന്റെ” അധികാരത്തെ അസാധുവാക്കുന്നതോ തള്ളിക്കളയുന്നതോ, “സാത്താന്റെ അത്യന്തം അവസാന വഞ്ചന” ആകുന്നു. സഹോദരി വൈറ്റ്, താൻ “കാണിക്കപ്പെട്ടതു” അനുസരിച്ച്, “1843-ലെ ചാർട്ട് കർത്താവിന്റെ കൈകൊണ്ടു നിർദേശിക്കപ്പെട്ടതായിരുന്നു; അതിൽ മാറ്റം വരുത്തരുത്” എന്നു എഴുതിയിട്ടുണ്ട്. മുമ്പുള്ള ഭാഗം പ്രവചനാത്മാവിന്റെ അധികാരത്തെ നിരാകരിക്കുന്നതിനെ അവസാന ദിവസങ്ങളുടെ ദർശനവുമായി നേരിട്ട് ബന്ധിപ്പിക്കുന്നു; കാരണം എല്ലാ പ്രവാചകന്മാരും ഏറ്റവും നേരിട്ട് സംസാരിക്കുന്നത് അവസാന ദിവസങ്ങളെക്കുറിച്ചാണ്. അതുകൊണ്ട്, പതിനാലാം വാക്യത്തിൽ ദാനിയേൽ “കവർച്ചക്കാർ” ദർശനം സ്ഥാപിക്കുന്നു എന്നു പറയുമ്പോൾ, “ദർശനം ഇല്ലാത്തവർ നശിച്ചുപോകുന്നു” എന്നു പറയുന്ന സദൃശ്യവാക്യങ്ങൾ 29:18-ലെ ശലോമോന്റെ ദർശനത്തെയാണ് അത് സൂചിപ്പിക്കുന്നത്; “നശിച്ചുപോകുന്നു” എന്ന വാക്കിന്റെ അർത്ഥം “നഗ്നരാക്കപ്പെടുക” എന്നാണ്.</w:t>
      </w:r>
    </w:p>
    <w:p>
      <w:pPr>
        <w:pStyle w:val="ArticleBody"/>
        <w:jc w:val="left"/>
      </w:pPr>
      <w:r>
        <w:rPr>
          <w:rFonts w:ascii="Nirmala UI" w:hAnsi="Nirmala UI" w:eastAsia="Nirmala UI" w:cs="Nirmala UI"/>
        </w:rPr>
        <w:t>അതിനാൽ “നശിച്ചുപോകുന്നു” എന്നത്, അന്ത്യദിവസങ്ങളിൽ പ്രവചനാത്മാവിനെ നിലനിർത്തുന്നു എന്നു അവകാശപ്പെടുന്നുവെങ്കിലും അതിൽ പ്രതിനിധീകരിക്കപ്പെടുന്ന അധികാരത്തെ നിരസിക്കുന്നവർ നഗ്നരായി നശിച്ചുപോകുന്നു എന്നു സൂചിപ്പിക്കുന്നു; ഇത് “ദുരിതപ്പെടുന്നവരും കഷ്ടസ്ഥിതിയിലുള്ളവരും ദരിദ്രരുമ് അന്ധരുമ് നഗ്നരുമായ” ലാവോദിക്യർക്കുള്ള ഒരു വിവരണമാണ്. അവർ “നീ വസ്ത്രം ധരിക്കേണ്ടതിന്നും നിന്റെ നഗ്നതയുടെ ലജ്ജ വെളിപ്പെടാതിരിക്കേണ്ടതിന്നും” “വെള്ള വസ്ത്രം” വാങ്ങുവാൻ ഉപദേശിക്കപ്പെടുന്നു. അവർ ആ ഉപദേശം നിരസിച്ചാൽ, അവർ കർത്താവിന്റെ വായിൽനിന്ന് ഛർദ്ദിക്കപ്പെടുന്നു.</w:t>
      </w:r>
    </w:p>
    <w:p>
      <w:pPr>
        <w:pStyle w:val="ArticleBody"/>
        <w:jc w:val="left"/>
      </w:pPr>
      <w:r>
        <w:rPr>
          <w:rFonts w:ascii="Nirmala UI" w:hAnsi="Nirmala UI" w:eastAsia="Nirmala UI" w:cs="Nirmala UI"/>
        </w:rPr>
        <w:t>ഇങ്ങനെ, പരീക്ഷണക്കാലം അവസാനിക്കുന്നതിനു തൊട്ടുമുമ്പ് ഈ നഗ്നത വെളിവാകുന്നു എന്നതിന് മറ്റൊരു സാക്ഷ്യം നാം കണ്ടെത്തുന്നു. ഉടൻ വരാനിരിക്കുന്ന ഞായർനിയമസമയത്ത്, ദാനിയേൽ പതിനൊന്നാം അധ്യായത്തിലെ നാൽപ്പത്തൊന്നാം വാക്യത്തിൽ പ്രതിനിധീകരിച്ചിരിക്കുന്നതുപോലെ, ആ നഗ്നാത്മാക്കൾ കീഴടക്കപ്പെടുമ്പോൾ മൃഗത്തിന്റെ മുദ്ര സ്വീകരിക്കും. അവർ കീഴടക്കപ്പെടാനുള്ള കാരണം, 1843-ലെ മുൻഗാമികളുടെ ചാർട്ടിനെ പിന്തുണയ്ക്കുന്ന പ്രവചനാത്മാവിന്റെ അധികാരം അവർ നിരസിച്ചതാകുന്നു; ആ ചാർട്ട് അഡ്വെന്റിസത്തിന്റെ അടിസ്ഥാനങ്ങളെ പ്രതിനിധീകരിക്കുന്നതും, പതിനാലാം വാക്യത്തിൽ “നിന്റെ ജനത്തിലെ കവർച്ചക്കാർ” എന്നു പ്രതിനിധീകരിച്ചിരിക്കുന്ന ശക്തി റോമാണെന്ന തിരിച്ചറിവിലൂടെ ദർശനത്തെ സ്ഥാപിക്കുന്ന “താക്കോൽ” ഉൾക്കൊള്ളുന്നതുമാകുന്നു.</w:t>
      </w:r>
    </w:p>
    <w:p>
      <w:pPr>
        <w:pStyle w:val="ArticleScripture"/>
        <w:jc w:val="left"/>
      </w:pPr>
      <w:r>
        <w:rPr>
          <w:rFonts w:ascii="Nirmala UI" w:hAnsi="Nirmala UI" w:eastAsia="Nirmala UI" w:cs="Nirmala UI"/>
        </w:rPr>
        <w:t>“ഒരു കാര്യം ഉറപ്പാണ്: സാത്താന്റെ പതാകയ്ക്കു കീഴിൽ തങ്ങളുടെ നിലപാട് എടുക്കുന്ന ആ സെവന്ത്-ഡേ അഡ്വെന്റിസ്റ്റുകൾ ആദ്യം ഉപേക്ഷിക്കുന്നത് ദൈവത്തിന്റെ ആത്മാവിന്റെ സാക്ഷ്യങ്ങളിൽ ഉൾക്കൊള്ളപ്പെട്ടിരിക്കുന്ന മുന്നറിയിപ്പുകളിലും ശാസനകളിലുമുള്ള അവരുടെ വിശ്വാസമായിരിക്കും.</w:t>
      </w:r>
    </w:p>
    <w:p>
      <w:pPr>
        <w:pStyle w:val="ArticleScripture"/>
        <w:jc w:val="left"/>
      </w:pPr>
      <w:r>
        <w:rPr>
          <w:rFonts w:ascii="Nirmala UI" w:hAnsi="Nirmala UI" w:eastAsia="Nirmala UI" w:cs="Nirmala UI"/>
        </w:rPr>
        <w:t>“കൂടുതലായ സമർപ്പണത്തിനും അധികം വിശുദ്ധമായ സേവനത്തിനും ഉള്ള വിളി മുഴക്കപ്പെട്ടുകൊണ്ടിരിക്കുന്നു; അതു തുടർന്നും മുഴക്കപ്പെടുകയും ചെയ്യും. ഇപ്പോൾ സാത്താന്റെ നിർദേശങ്ങൾ പ്രസ്താവിച്ചുകൊണ്ടിരിക്കുന്ന ചിലർ ബോധോദയം പ്രാപിക്കും. പ്രധാനപ്പെട്ട വിശ്വാസപദവികളിൽ ഇരിക്കുന്നവരിൽ ഈ കാലത്തേക്കുള്ള സത്യം മനസ്സിലാക്കാത്തവർ ഉണ്ട്. അവർക്കു ഈ സന്ദേശം കൊടുക്കപ്പെടണം. അവർ അതു സ്വീകരിച്ചാൽ, ക്രിസ്തു അവരെ അംഗീകരിക്കുകയും അവരെ തനിക്കൊപ്പമുള്ള സഹപ്രവർത്തകരാക്കുകയും ചെയ്യും. എന്നാൽ അവർ ഈ സന്ദേശം കേൾക്കാൻ നിരസിച്ചാൽ, അവർ അന്ധകാരത്തിന്റെ പ്രഭുവിന്റെ കരിമ്പതാകയുടെ കീഴിൽ തങ്ങളുടെ നിലപാട് എടുക്കും.”</w:t>
      </w:r>
    </w:p>
    <w:p>
      <w:pPr>
        <w:pStyle w:val="ArticleScripture"/>
        <w:jc w:val="left"/>
      </w:pPr>
      <w:r>
        <w:rPr>
          <w:rFonts w:ascii="Nirmala UI" w:hAnsi="Nirmala UI" w:eastAsia="Nirmala UI" w:cs="Nirmala UI"/>
        </w:rPr>
        <w:t>“ഈ കാലത്തേക്കുള്ള അമൂല്യസത്യം മനുഷ്യരുടെ മനസ്സുകൾക്കു മുമ്പാകെ ക്രമേണ കൂടുതൽ കൂടുതൽ വ്യക്തമായി തുറന്നുകൊടുക്കപ്പെടുന്നു എന്നു ഞാൻ പ്രസ്താവിക്കേണ്ടതിന്നു നിർദ്ദേശിക്കപ്പെട്ടിരിക്കുന്നു. ഒരു പ്രത്യേക അർത്ഥത്തിൽ പുരുഷന്മാരും സ്ത്രീകളും ക്രിസ്തുവിന്റെ മാംസം ഭക്ഷിക്കുകയും അവന്റെ രക്തം പാനിക്കുകയും വേണം. സത്യം നിരന്തരം വിപുലീകരിക്കപ്പെടുവാൻ ശേഷിയുള്ളതാകയാൽ, ഗ്രഹണശക്തിയുടെ വികസനം സംഭവിക്കും. സത്യത്തിന്റെ ദിവ്യപ്രവർത്തകൻ അവനെ അറിയുവാൻ പിന്തുടരുന്നവരുമായി അധികം അടുത്തും ഇനിയും അടുത്തും സംഗമത്തിലേക്കു വരും. ദൈവത്തിന്റെ ജനങ്ങൾ അവന്റെ വചനത്തെ സ്വർഗ്ഗത്തിന്റെ അപ്പമായി സ്വീകരിക്കുമ്പോൾ, അവന്റെ ഉദയം പ്രഭാതംപോലെ ഒരുക്കപ്പെട്ടിരിക്കുന്നു എന്നു അവർ അറിയും. ആഹാരം കഴിക്കപ്പെടുമ്പോൾ ശരീരം ഭൗതികബലം പ്രാപിക്കുന്നതുപോലെ, അവർ ആത്മീയബലവും പ്രാപിക്കും.” Spalding and Magan, 305, 306.</w:t>
      </w:r>
    </w:p>
    <w:p>
      <w:pPr>
        <w:pStyle w:val="ArticleBody"/>
        <w:jc w:val="left"/>
      </w:pPr>
      <w:r>
        <w:rPr>
          <w:rFonts w:ascii="Nirmala UI" w:hAnsi="Nirmala UI" w:eastAsia="Nirmala UI" w:cs="Nirmala UI"/>
        </w:rPr>
        <w:t>ഞങ്ങളുടെ കഴിഞ്ഞ ലേഖനത്തിൽ, 1863-ലെ കലാപത്തിന്റെ മുഖ്യപ്രവർത്തകൻ ഉറീയാ സ്മിത്താണെന്ന് ഞങ്ങൾ തിരിച്ചറിഞ്ഞിരുന്നു; കാരണം, വ്യാജമായ 1863-ലെ ചാർട്ട് അവതരിപ്പിച്ചത് അവനായിരുന്നു. അവൻ 1863-ൽ നിർമ്മിച്ച ചാർട്ട്, ലാവൊദിക്യൻ അഡ്വെന്റിസത്തിന്റെ പ്രവാചകസന്ദേശത്തിൽ നിന്ന് ലേവ്യപുസ്തകം ഇരുപത്താറിലെ “ഏഴ് കാലങ്ങൾ” നീക്കിക്കളഞ്ഞു; അതുവഴി അടിസ്ഥാനങ്ങളെ ക്രമേണ തകർക്കുന്നതിനുള്ള തുടക്കവും, മണലിന്മേൽ പണിതിരിക്കുന്ന വ്യാജ ലാവൊദിക്യൻ അഡ്വെന്റിസ്റ്റ് അടിസ്ഥാനത്തിന്റെ നിർമ്മാണത്തിന്റെ തുടക്കവും അടയാളപ്പെടുത്തി. തുടർന്ന് അഡ്വെന്റ് ചരിത്രത്തിൽ, വടക്കിന്റെ രാജാവിനെക്കുറിച്ചുള്ള അവന്റെ വ്യക്തിപരമായ വ്യാഖ്യാനം, ആളുകൾ സഭ വിട്ട് ഓടിപ്പോകുമ്പോൾ, അവന്റെ പ്രവാചക മാതൃകയുടെ ഫലങ്ങൾ കായിച്ചു.</w:t>
      </w:r>
    </w:p>
    <w:p>
      <w:pPr>
        <w:pStyle w:val="ArticleScripture"/>
        <w:jc w:val="left"/>
      </w:pPr>
      <w:r>
        <w:rPr>
          <w:rFonts w:ascii="Nirmala UI" w:hAnsi="Nirmala UI" w:eastAsia="Nirmala UI" w:cs="Nirmala UI"/>
        </w:rPr>
        <w:t>കള്ളപ്രവാചകന്മാരെ സൂക്ഷിച്ചുകൊള്ളുവിൻ; അവർ ആടുകളുടെ വേഷത്തിൽ നിങ്ങളോടു വരുന്നു, എന്നാൽ ഉള്ളിൽ അവർ ഇരപിടിക്കുന്ന ചെന്നായ്ക്കൾ ആകുന്നു. അവരുടെ ഫലങ്ങളാൽ നിങ്ങൾ അവരെ അറിയും. മുള്ളുകളിൽ നിന്ന് മുന്തിരിപ്പഴങ്ങളെയോ ഞെരിഞ്ഞിലുകളിൽ നിന്ന് അത്തിപ്പഴങ്ങളെയോ മനുഷ്യർ ശേഖരിക്കുമോ? അങ്ങനെതന്നെ എല്ലാ നല്ല വൃക്ഷവും നല്ല ഫലം കായ്ക്കുന്നു; ദുഷിച്ച വൃക്ഷം ദുഷ്ഫലം കായ്ക്കുന്നു. നല്ല വൃക്ഷത്തിന് ദുഷ്ഫലം കായ്ക്കാൻ കഴിയുകയില്ല; ദുഷിച്ച വൃക്ഷത്തിന് നല്ല ഫലം കായ്ക്കാനും കഴിയുകയില്ല. നല്ല ഫലം കായ്ക്കാത്ത എല്ലാ വൃക്ഷവും വെട്ടിക്കളഞ്ഞ് തീയിൽ ഇട്ടുകളയപ്പെടുന്നു. ആകയാൽ അവരുടെ ഫലങ്ങളാൽ നിങ്ങൾ അവരെ അറിയും. എന്നോടു, കർത്താവേ, കർത്താവേ, എന്നു പറയുന്ന ഏവനും സ്വർഗ്ഗരാജ്യത്തിൽ പ്രവേശിക്കുകയില്ല; സ്വർഗ്ഗസ്ഥനായ എന്റെ പിതാവിന്റെ ഇഷ്ടം ചെയ്യുന്നവനേ പ്രവേശിക്കൂ. അന്നു പലരും എന്നോടു പറയും: കർത്താവേ, കർത്താവേ, നിന്റെ നാമത്തിൽ ഞങ്ങൾ പ്രവചിച്ചില്ലയോ? നിന്റെ നാമത്തിൽ ഭൂതങ്ങളെ പുറത്താക്കിയില്ലയോ? നിന്റെ നാമത്തിൽ അനേകം അത്ഭുതപ്രവൃത്തികൾ ചെയ്തില്ലയോ? അപ്പോൾ ഞാൻ അവരോടു തുറന്നുപറയും: ഞാൻ നിങ്ങളെ ഒരിക്കലും അറിഞ്ഞിട്ടില്ല; അധർമ്മം പ്രവർത്തിക്കുന്നവരേ, എന്നെ വിട്ടുപോകുവിൻ. അതിനാൽ എന്റെ ഈ വചനങ്ങൾ കേട്ട് അവ അനുസരിച്ച് പ്രവർത്തിക്കുന്ന ഏവനെയും, തന്റെ വീട് പാറമേൽ പണിത ജ്ഞാനിയായ മനുഷ്യനോടു ഞാൻ ഉപമിക്കും. മഴ പെയ്തു, വെള്ളപ്പൊക്കങ്ങൾ വന്നു, കാറ്റുകൾ വീശി ആ വീട്ടിന്മേൽ അടിച്ചു; എന്നാൽ അത് വീണില്ല; കാരണം അത് പാറമേൽ സ്ഥാപിക്കപ്പെട്ടിരിക്കുന്നു. എന്റെ ഈ വചനങ്ങൾ കേട്ടിട്ടും അവ അനുസരിച്ച് പ്രവർത്തിക്കാത്ത ഏവനും, തന്റെ വീട് മണലിന്മേൽ പണിത ഭോഷനായ മനുഷ്യനോടു ഉപമിക്കപ്പെടും. മഴ പെയ്തു, വെള്ളപ്പൊക്കങ്ങൾ വന്നു, കാറ്റുകൾ വീശി ആ വീട്ടിന്മേൽ അടിച്ചു; അത് വീണു; അതിന്റെ വീഴ്ച മഹത്തായിരന്നു. മത്തായി 7:15–27.</w:t>
      </w:r>
    </w:p>
    <w:p>
      <w:pPr>
        <w:pStyle w:val="ArticleBody"/>
        <w:jc w:val="left"/>
      </w:pPr>
      <w:r>
        <w:rPr>
          <w:rFonts w:ascii="Nirmala UI" w:hAnsi="Nirmala UI" w:eastAsia="Nirmala UI" w:cs="Nirmala UI"/>
        </w:rPr>
        <w:t>ക്രിസ്തുവിന്റെ ജനനസമയത്ത് യെഹൂദസഭയുടെ നേതൃത്വം മറികടക്കപ്പെട്ടതുപോലെ തന്നേ, ലവോദിക്യൻ സെവൻത്-ഡേ അഡ്വെന്റിസത്തിന്റെ നേതൃത്വവും 1989-ൽ മറികടക്കപ്പെട്ടു.</w:t>
      </w:r>
    </w:p>
    <w:p>
      <w:pPr>
        <w:pStyle w:val="ArticleScripture"/>
        <w:jc w:val="left"/>
      </w:pPr>
      <w:r>
        <w:rPr>
          <w:rFonts w:ascii="Nirmala UI" w:hAnsi="Nirmala UI" w:eastAsia="Nirmala UI" w:cs="Nirmala UI"/>
        </w:rPr>
        <w:t>“മനുഷ്യർ അതറിയുന്നില്ല; എന്നാൽ ആ വാർത്ത സ്വർഗ്ഗത്തെ ആനന്ദോല്ലാസത്തോടെ നിറയ്ക്കുന്നു. കൂടുതൽ ആഴമുള്ളതും കൂടുതൽ സ്നിഗ്ധവുമായ താൽപര്യത്തോടെ പ്രകാശലോകത്തിൽനിന്നുള്ള വിശുദ്ധജാതികൾ ഭൂമിയിലേക്കു ആകർഷിക്കപ്പെടുന്നു. അവന്റെ സാന്നിധ്യംകൊണ്ട് സകല ലോകവും കൂടുതൽ പ്രകാശമാനമാകുന്നു. ബെത്‌ലഹേമിന്റെ കുന്നുകൾക്കുമുകളിൽ അസംഖ്യമായ ദൂതസമൂഹം ഒത്തുകൂടിയിരിക്കുന്നു. ആ സന്തോഷവാർത്ത ലോകത്തോടു പ്രഖ്യാപിക്കേണ്ടതിനുള്ള അടയാളത്തെ അവർ കാത്തിരിക്കുന്നു. യിസ്രായേലിലെ നേതാക്കൾ തങ്ങള്ക്കു ഏല്പിക്കപ്പെട്ട വിശ്വാസ്യതയോടു സത്യസന്ധരായിരുന്നുവെങ്കിൽ, യേശുവിന്റെ ജനനം പ്രഖ്യാപിക്കുന്ന ആനന്ദത്തിൽ അവർ പങ്കുചേർന്നേനേ. എന്നാൽ ഇപ്പോൾ അവർ അവഗണിക്കപ്പെട്ടിരിക്കുന്നു.”</w:t>
      </w:r>
    </w:p>
    <w:p>
      <w:pPr>
        <w:pStyle w:val="ArticleScripture"/>
        <w:jc w:val="left"/>
      </w:pPr>
      <w:r>
        <w:rPr>
          <w:rFonts w:ascii="Nirmala UI" w:hAnsi="Nirmala UI" w:eastAsia="Nirmala UI" w:cs="Nirmala UI"/>
        </w:rPr>
        <w:t>“ദൈവം പ്രഖ്യാപിക്കുന്നു: ‘ഞാൻ ദാഹിക്കുന്നവന്റെമേൽ വെള്ളവും വരണ്ട നിലത്തിന്മേൽ പ്രളയജലങ്ങളും പകരും.’ ‘നേരുള്ളവർക്ക് ഇരുളിൽ വെളിച്ചം ഉദിക്കും.’ യെശയ്യാവു 44:3; സങ്കീർത്തനം 112:4. വെളിച്ചം അന്വേഷിക്കുന്നവർക്കും അതിനെ സന്തോഷത്തോടെ സ്വീകരിക്കുന്നവർക്കും ദൈവത്തിന്റെ സിംഹാസനത്തിൽനിന്നുള്ള ദീപ്തമായ കിരണങ്ങൾ പ്രകാശിക്കും.” യുഗാന്തകാമന, 47.</w:t>
      </w:r>
    </w:p>
    <w:p>
      <w:pPr>
        <w:pStyle w:val="ArticleBody"/>
        <w:jc w:val="left"/>
      </w:pPr>
      <w:r>
        <w:rPr>
          <w:rFonts w:ascii="Nirmala UI" w:hAnsi="Nirmala UI" w:eastAsia="Nirmala UI" w:cs="Nirmala UI"/>
        </w:rPr>
        <w:t>ക്രിസ്തുവിന്റെ വരിയിൽ അന്ത്യകാലം അവന്റെ ജനനമായിരുന്നു; അന്നു തന്നെയായിരുന്നു ആ തലമുറയെ പരീക്ഷിക്കാനിരുന്ന സന്ദേശം മുദ്രവിടപ്പെടാതെ വെളിപ്പെട്ടത്. നൂറ്റിനാല്പത്തിനാലായിരത്തിൽ ഉൾപ്പെടുവാൻ വിളിക്കപ്പെട്ട സ്ഥാനാർഥികൾക്കായി 1989 അന്ത്യകാലമായിരുന്നു. ഉറിയാ സ്മിത്തിന്റെ പ്രവചനമാതൃക 1843-ലെ ചാർട്ടിൽ പ്രതിനിധീകരിക്കപ്പെട്ടിരിക്കുന്ന അടിസ്ഥാനസത്യങ്ങളെ നിരാകരിച്ചു. ആ സത്യങ്ങളായിരുന്നു “പാറ.”</w:t>
      </w:r>
    </w:p>
    <w:p>
      <w:pPr>
        <w:pStyle w:val="ArticleScripture"/>
        <w:jc w:val="left"/>
      </w:pPr>
      <w:r>
        <w:rPr>
          <w:rFonts w:ascii="Nirmala UI" w:hAnsi="Nirmala UI" w:eastAsia="Nirmala UI" w:cs="Nirmala UI"/>
        </w:rPr>
        <w:t>“മുന്നറിയിപ്പ് വന്നിരിക്കുന്നു: 1842, 1843, 1844 വർഷങ്ങളിൽ സന്ദേശം വന്നതുമുതൽ നാം പണിതുകൊണ്ടിരിക്കുന്ന വിശ്വാസത്തിന്റെ അടിസ്ഥാനത്തെ കലക്കിക്കളയുന്ന ഒന്നും അകത്ത് കടക്കാൻ അനുവദിക്കരുത്. ഞാൻ ഈ സന്ദേശത്തിൽ ഉണ്ടായിരുന്നു; അതുമുതൽ ദൈവം നമുക്ക് നൽകിയ വെളിച്ചത്തോടു സത്യനിഷ്ഠയായി, ഞാൻ ലോകത്തിന്റെ മുമ്പിൽ നിലകൊണ്ടുവരുന്നു. ദിവസേന ഞങ്ങൾ ആത്മാർത്ഥ പ്രാർത്ഥനയോടെ കർത്താവിനെ അന്വേഷിച്ച്, വെളിച്ചം തേടിക്കൊണ്ടിരിക്കെ ഞങ്ങളുടെ പാദങ്ങൾ സ്ഥാപിക്കപ്പെട്ടിരുന്ന ആ പീഠത്തിൽ നിന്നു ഞങ്ങളുടെ പാദങ്ങൾ മാറ്റിക്കളയുവാൻ ഞങ്ങൾ ഉദ്ദേശിക്കുന്നില്ല. ദൈവം എനിക്കു നൽകിയ വെളിച്ചം ഞാൻ ഉപേക്ഷിച്ചുകളയാമെന്ന് നിങ്ങൾ കരുതുന്നുവോ? അത് യുഗങ്ങളുടെ പാറപോലെ ആയിരിക്കേണ്ടതാണ്. അത് എനിക്കു ലഭിച്ചതുമുതൽ എന്നെ വഴിനടത്തിക്കൊണ്ടിരിക്കുന്നു.” Review and Herald, April 14, 1903.</w:t>
      </w:r>
    </w:p>
    <w:p>
      <w:pPr>
        <w:pStyle w:val="ArticleBody"/>
        <w:jc w:val="left"/>
      </w:pPr>
      <w:r>
        <w:rPr>
          <w:rFonts w:ascii="Nirmala UI" w:hAnsi="Nirmala UI" w:eastAsia="Nirmala UI" w:cs="Nirmala UI"/>
        </w:rPr>
        <w:t>2001 സെപ്റ്റംബർ 11-ന്, മൂന്നാം അയ്യോവിനെ പ്രതിനിധീകരിക്കുന്ന ഇസ്ലാമിന്റെ കാറ്റുകൾ വിടുതൽ പ്രാപിച്ചതോടെ, അവസാന മഴ തളിര്ത്തുതുടങ്ങി; കൂടാതെ, പാട്രിയറ്റ് ആക്ട് ഇംഗ്ലീഷ് നിയമത്തിൽ നിന്ന് റോമൻ നിയമത്തിലേക്കുള്ള ഒരു മാറ്റത്തെ അടയാളപ്പെടുത്തി, പാപ്പാധികാരത്തിന്റെ പ്രളയം ഒഴുകിത്തുടങ്ങിയതായി പ്രവാചകപരമായി അറിയിച്ചുകൊണ്ടിരുന്നു. ലവൊദിക്യൻ അഡ്വെന്റിസത്തിന്റെ ഭവനത്തിനായുള്ള അന്തിമ പരീക്ഷണപ്രക്രിയ ആരംഭിച്ചു; “മഴ പെയ്തു, പ്രളയങ്ങൾ വന്നു, കാറ്റുകൾ വീശി, ആ വീട്ടിന്മേൽ അടിച്ചു; അതു വീണുപോയി; അതിന്റെ വീഴ്ച മഹത്തായിരുന്നതു.”</w:t>
      </w:r>
    </w:p>
    <w:p>
      <w:pPr>
        <w:pStyle w:val="ArticleBody"/>
        <w:jc w:val="left"/>
      </w:pPr>
      <w:r>
        <w:rPr>
          <w:rFonts w:ascii="Nirmala UI" w:hAnsi="Nirmala UI" w:eastAsia="Nirmala UI" w:cs="Nirmala UI"/>
        </w:rPr>
        <w:t>ആ സമയത്ത് ശക്തനായ ദൂതൻ പ്രസ്താവിച്ച സന്ദേശം, സകല ജാതികളും ബാബേലോണിന്റെ വീഞ്ഞ് കുടിച്ചിരിക്കുന്നു എന്നും, 1863-ലെ കലാപത്തിനുശേഷം ക്രമേണ സ്വീകരിക്കപ്പെട്ടുപോന്ന പാപ്പസഭാധിഷ്ഠിത റോമിന്റെയും മതഭ്രഷ്ട പ്രൊട്ടസ്റ്റന്റിസത്തിന്റെയും കള്ളമായ രീതിശാസ്ത്രം ബാബേലോണിന്റെ വീഞ്ഞ് (ഉപദേശം)കൊണ്ടാണ് പ്രതിനിധീകരിക്കപ്പെടുന്നതെന്നും വ്യക്തമാക്കുന്നു.</w:t>
      </w:r>
    </w:p>
    <w:p>
      <w:pPr>
        <w:pStyle w:val="ArticleScripture"/>
        <w:jc w:val="left"/>
      </w:pPr>
      <w:r>
        <w:rPr>
          <w:rFonts w:ascii="Nirmala UI" w:hAnsi="Nirmala UI" w:eastAsia="Nirmala UI" w:cs="Nirmala UI"/>
        </w:rPr>
        <w:t>ഇതിന്റെ ശേഷം, മറ്റൊരു ദൂതൻ സ്വർഗ്ഗത്തിൽ നിന്നിറങ്ങിവരുന്നതിനെ ഞാൻ കണ്ടു; അവന്നു മഹത്തായ അധികാരം ഉണ്ടായിരുന്നു; അവന്റെ മഹത്വംകൊണ്ട് ഭൂമി പ്രകാശിതമായി. അവൻ ശക്തമായ ശബ്ദത്തോടെ ബലമായി വിളിച്ചുപറഞ്ഞത്: മഹാബാബേൽ വീണുപോയി, വീണുപോയി; അവൾ ഭൂതങ്ങളുടെ വാസസ്ഥലവും സകല അശുദ്ധാത്മാക്കളുടെ ആലയവും സകല അശുദ്ധവും വെറുപ്പുളവാക്കുന്നതുമായ പക്ഷികളുടെ കൂടുമായി തീർന്നിരിക്കുന്നു. എന്തെന്നാൽ, സകല ജാതികളും അവളുടെ പരസംഗക്രോധത്തിന്റെ വീഞ്ഞ് കുടിച്ചിരിക്കുന്നു; ഭൂമിയിലെ രാജാക്കന്മാർ അവളോടുകൂടെ പരസംഗം ചെയ്തിരിക്കുന്നു; ഭൂമിയിലെ വ്യാപാരികൾ അവളുടെ ഐശ്വര്യവിലാസത്തിന്റെ സമൃദ്ധിയാൽ ധനവാന്മാരായിരിക്കുന്നു. വെളിപ്പാട് 18:1–3.</w:t>
      </w:r>
    </w:p>
    <w:p>
      <w:pPr>
        <w:pStyle w:val="ArticleBody"/>
        <w:jc w:val="left"/>
      </w:pPr>
      <w:r>
        <w:rPr>
          <w:rFonts w:ascii="Nirmala UI" w:hAnsi="Nirmala UI" w:eastAsia="Nirmala UI" w:cs="Nirmala UI"/>
        </w:rPr>
        <w:t>2020 ജൂലൈ 18-ലെ നിരാശയോടെ ലാവൊദിക്ക്യയിലെ സെവന്ത്-ഡേ അഡ്വന്റിസ്റ്റ് സഭയ്ക്കായിരുന്ന പരീക്ഷണപ്രക്രിയ അവസാനിച്ചു; ഒരു ലക്ഷത്തി നാൽപ്പത്തിനാലായിരത്തിൽ ഉൾപ്പെടുവാൻ സ്ഥാനാർത്ഥികളായിരുന്നവരുടെ പരീക്ഷണപ്രക്രിയ അപ്പോൾ ആരംഭിച്ചു. 2023 ജൂലൈയിൽ മൈക്കേൽ ആ സ്ഥാനാർത്ഥികളെ ഉണർത്തിത്തുടങ്ങിയപ്പോൾ, അഡ്വന്റിസത്തിന്റെ ഉപമയിൽ എണ്ണയായി പ്രതിനിധീകരിക്കപ്പെട്ടിരിക്കുന്ന സന്ദേശം വീണ്ടും മുദ്രവിമോചിതമായി. 2001 സെപ്റ്റംബർ 11-ന് ശേഷമായാലും 2023 ജൂലൈയ്ക്ക് ശേഷമായാലും, എണ്ണയുടെ ഒരു പകർച്ച ഉണ്ടായി; 2023 ജൂലൈയിൽ മുദ്രവിമോചിതമായ ആ സന്ദേശം പൂർണ്ണമായി വികസിക്കുമ്പോൾ, അത് ഉപമയിലെ അർദ്ധരാത്രിയിലെ നിലവിളിയുടെ സന്ദേശമാണ്.</w:t>
      </w:r>
    </w:p>
    <w:p>
      <w:pPr>
        <w:pStyle w:val="ArticleBody"/>
        <w:jc w:val="left"/>
      </w:pPr>
      <w:r>
        <w:rPr>
          <w:rFonts w:ascii="Nirmala UI" w:hAnsi="Nirmala UI" w:eastAsia="Nirmala UI" w:cs="Nirmala UI"/>
        </w:rPr>
        <w:t>അത് പരീക്ഷണകാലത്ത് ജ്ഞാനികളായും മൂഢരുമായ കന്യകമാർക്കുള്ള സന്ദേശമായി ആരംഭിക്കുന്നു; എന്നാൽ അത് വീർപ്പുമുട്ടി മഹാഘോഷത്തിന്റെ സന്ദേശമായി വളരുന്നു. ആ സന്ദേശം ഉടൻ വരാനിരിക്കുന്ന ഞായറാഴ്ച നിയമത്തോടുകൂടെ എത്തുന്നു; അത് എത്തുമ്പോൾ വെളിപ്പാട് പതിനെട്ടാം അധ്യായത്തിലെ രണ്ടാം ശബ്ദം ദൈവത്തിന്റെ മറ്റു ആട്ടിൻകൂട്ടത്തെ ബാബിലോണിൽനിന്ന് പുറത്തേക്കു വിളിക്കുന്നു.</w:t>
      </w:r>
    </w:p>
    <w:p>
      <w:pPr>
        <w:pStyle w:val="ArticleScripture"/>
        <w:jc w:val="left"/>
      </w:pPr>
      <w:r>
        <w:rPr>
          <w:rFonts w:ascii="Nirmala UI" w:hAnsi="Nirmala UI" w:eastAsia="Nirmala UI" w:cs="Nirmala UI"/>
        </w:rPr>
        <w:t>പിന്നെയും സ്വർഗത്തിൽ നിന്നു മറ്റൊരു ശബ്ദം ഞാൻ കേട്ടു: എന്റെ ജനമേ, അവളുടെ പാപങ്ങളിൽ നിങ്ങൾ പങ്കാളികളാകാതിരിക്കേണ്ടതിന്നും, അവളുടെ ബാധകളിൽ നിങ്ങൾക്കു ഭാഗമുണ്ടാകാതിരിക്കേണ്ടതിന്നും, അവളിൽ നിന്നു പുറത്തുവരുവിൻ. കാരണം അവളുടെ പാപങ്ങൾ സ്വർഗംവരെ എത്തിയിരിക്കുന്നു; ദൈവം അവളുടെ അകൃത്യങ്ങൾ ഓർത്തിരിക്കുന്നു. വെളിപ്പാട് 18:4, 5.</w:t>
      </w:r>
    </w:p>
    <w:p>
      <w:pPr>
        <w:pStyle w:val="ArticleBody"/>
        <w:jc w:val="left"/>
      </w:pPr>
      <w:r>
        <w:rPr>
          <w:rFonts w:ascii="Nirmala UI" w:hAnsi="Nirmala UI" w:eastAsia="Nirmala UI" w:cs="Nirmala UI"/>
        </w:rPr>
        <w:t>ഒന്നാം മുതൽ മൂന്നാം വാക്യങ്ങൾ വരെയുള്ള ആദ്യ ശബ്ദം പരീക്ഷണകാലത്തിന്റെ വരവിനെ പ്രഖ്യാപിച്ചു; തുടർന്ന് അന്ത്യമഴയുടെ തളിക്കൽ ആരംഭിച്ചു. രണ്ടാമത്തെ ശബ്ദം ആ പരീക്ഷണകാലത്തിന്റെ അവസാനത്തെ സൂചിപ്പിക്കുകയും, ഇനിയും ബാബിലോണിൽ ഇരിക്കുന്ന ദൈവത്തിന്റെ മറ്റൊരു ആട്ടിൻകൂട്ടത്തിന് വേണ്ടിയുള്ള പരീക്ഷണകാലത്തെ പ്രഖ്യാപിക്കുകയും ചെയ്യുന്നു.</w:t>
      </w:r>
    </w:p>
    <w:p>
      <w:pPr>
        <w:pStyle w:val="ArticleScripture"/>
        <w:jc w:val="left"/>
      </w:pPr>
      <w:r>
        <w:rPr>
          <w:rFonts w:ascii="Nirmala UI" w:hAnsi="Nirmala UI" w:eastAsia="Nirmala UI" w:cs="Nirmala UI"/>
        </w:rPr>
        <w:t>“അങ്ങനെ ലോകത്തിന് മുന്നറിയിപ്പ് നൽകുന്നതിനായുള്ള അന്തിമ പ്രവൃത്തിയിൽ, സഭകൾക്കു രണ്ടു വ്യത്യസ്തമായ വിളികൾ നൽകപ്പെടുന്നു. രണ്ടാം ദൂതന്റെ സന്ദേശം ഇതാകുന്നു: ‘മഹാനഗരമായ ബാബിലോൻ വീണുപോയി, വീണുപോയി; അവൾ തന്റെ വ്യഭിചാരക്രോധത്തിന്റെ വീഞ്ഞ് സകല ജാതികൾക്കും കുടിപ്പിച്ചതുകൊണ്ടത്രേ.’ മൂന്നാം ദൂതന്റെ സന്ദേശത്തിന്റെ മഹാഘോഷത്തിൽ, സ്വർഗ്ഗത്തിൽനിന്നു ഒരു സ്വരം ഇപ്രകാരം പറയുന്നതായി കേൾക്കപ്പെടുന്നു: ‘എന്റെ ജനമേ, അവളിൽനിന്നു പുറത്തുവരുവിൻ.’” Review and Herald, December 6, 1892.</w:t>
      </w:r>
    </w:p>
    <w:p>
      <w:pPr>
        <w:pStyle w:val="ArticleBody"/>
        <w:jc w:val="left"/>
      </w:pPr>
      <w:r>
        <w:rPr>
          <w:rFonts w:ascii="Nirmala UI" w:hAnsi="Nirmala UI" w:eastAsia="Nirmala UI" w:cs="Nirmala UI"/>
        </w:rPr>
        <w:t>പരിശുദ്ധാത്മാവിന്റെ പകർച്ചയുടെ സമയത്താണ് 2 തെസ്സലൊനീക്യരിലെ പൗലോസിന്റെ ശക്തമായ വഞ്ചന നിവൃത്തിയാകുന്നത്. 2001 സെപ്റ്റംബർ 11-ന് ആരംഭിച്ച ലാവോദിക്യയിലെ സെവൻത്ത്-ഡേ അഡ്വെന്റിസ്റ്റ് സഭയുടെ പരീക്ഷണമാകട്ടെ, അല്ലെങ്കിൽ 2020 ജൂലൈ 18-ലെ നിരാശ അനുഭവിച്ച കന്യകമാരുടെ പരീക്ഷണമാകട്ടെ, ആ പരീക്ഷണം പരിശുദ്ധാത്മാവിന്റെ ഒരു പകർച്ചയ്ക്കിടയിലാണ് സംഭവിക്കുന്നത്. ആ പകർച്ച ഒരു പരീക്ഷണസന്ദേശത്തെ പ്രതിനിധീകരിക്കുന്നു.</w:t>
      </w:r>
    </w:p>
    <w:p>
      <w:pPr>
        <w:pStyle w:val="ArticleScripture"/>
        <w:jc w:val="left"/>
      </w:pPr>
      <w:r>
        <w:rPr>
          <w:rFonts w:ascii="Nirmala UI" w:hAnsi="Nirmala UI" w:eastAsia="Nirmala UI" w:cs="Nirmala UI"/>
        </w:rPr>
        <w:t>“സകല ഭൂമിയുടെയും കർത്താവിന്റെ സന്നിധിയിൽ നിലകൊള്ളുന്ന അഭിഷിക്തന്മാർക്ക്, ഒരിക്കൽ മറയാകുന്ന കെരൂബായി സാത്താനു നല്കപ്പെട്ടിരുന്ന സ്ഥാനമുണ്ട്. തന്റെ സിംഹാസനത്തെ ചുറ്റിനിൽക്കുന്ന വിശുദ്ധ സത്ത്വങ്ങളിലൂടെ, കർത്താവ് ഭൂമിയിലെ നിവാസികളുമായി നിരന്തരം ആശയവിനിമയം തുടരുന്നു. സ്വർണ്ണതൈലം ദൈവം വിശ്വാസികളുടെ ദീപങ്ങൾ മങ്ങിമറഞ്ഞ് അണഞ്ഞുപോകാതിരിക്കേണ്ടതിന്നു അവയിൽ തുടർച്ചയായി പകരുന്ന കൃപയെ പ്രതിനിധീകരിക്കുന്നു. ദൈവത്തിന്റെ ആത്മാവിന്റെ സന്ദേശങ്ങളിലൂടെ ഈ വിശുദ്ധ തൈലം സ്വർഗ്ഗത്തിൽനിന്നു ഒഴുക്കിക്കൊടുക്കപ്പെടുന്നില്ലായിരുന്നുവെങ്കിൽ, ദുഷ്ടതയുടെ പ്രവർത്തകശക്തികൾ മനുഷ്യരിന്മേൽ സമ്പൂർണ്ണ അധിപത്യം സ്ഥാപിച്ചേനേ.”</w:t>
      </w:r>
    </w:p>
    <w:p>
      <w:pPr>
        <w:pStyle w:val="ArticleScripture"/>
        <w:jc w:val="left"/>
      </w:pPr>
      <w:r>
        <w:rPr>
          <w:rFonts w:ascii="Nirmala UI" w:hAnsi="Nirmala UI" w:eastAsia="Nirmala UI" w:cs="Nirmala UI"/>
        </w:rPr>
        <w:t>അവൻ നമ്മിലേക്കയക്കുന്ന സന്ദേശങ്ങളെ നാം സ്വീകരിക്കാതിരിക്കുമ്പോൾ ദൈവം അവമാനിക്കപ്പെടുന്നു. അങ്ങനെ, അന്ധകാരത്തിലുള്ളവർക്കു കൈമാറപ്പെടേണ്ടതിന്നു അവൻ നമ്മുടെ ആത്മാക്കളിലേക്കു ഒഴുക്കുമായിരുന്നു ആ സ്വർണ്ണതൈലം നാം നിരസിക്കുന്നു. ‘ഇതാ, വരൻ വരുന്നു; അവനെ എതിരേൽക്കുവാൻ പുറത്തേക്കു പോകുവിൻ’ എന്ന വിളി വരുമ്പോൾ, വിശുദ്ധ തൈലം സ്വീകരിക്കാതിരിക്കുകയും ക്രിസ്തുവിന്റെ കൃപയെ സ്വന്തം ഹൃദയങ്ങളിൽ പോഷിപ്പിക്കാതിരിക്കുകയും ചെയ്തവർ, ബുദ്ധിഹീന കന്യകമാരെപ്പോലെ, തങ്ങൾ തങ്ങളുടെ കർത്താവിനെ എതിരേൽക്കുവാൻ സന്നദ്ധരല്ലെന്നു കണ്ടെത്തും. തൈലം സമ്പാദിക്കേണ്ട ശക്തി അവർക്കു സ്വന്തം ഉള്ളിൽ ഇല്ല, അവരുടെ ജീവിതങ്ങൾ നശിച്ചുപോകുന്നു. എന്നാൽ ദൈവത്തിന്റെ പരിശുദ്ധാത്മാവിനെ ചോദിക്കപ്പെടുകയും, മോശെ ചെയ്തതുപോലെ ‘നിന്റെ മഹത്വം എനിക്കു കാണിച്ചുതരേണമേ’ എന്നു നാം അപേക്ഷിക്കുകയും ചെയ്താൽ, ദൈവസ്നേഹം നമ്മുടെ ഹൃദയങ്ങളിൽ വ്യാപകമായി ഒഴുക്കപ്പെടും. സ്വർണ്ണനാളങ്ങളിലൂടെ ആ സ്വർണ്ണതൈലം നമ്മിലേക്കു കൈമാറപ്പെടും. ‘ശക്തികൊണ്ടല്ല, ബലത്താലുമല്ല, എന്റെ ആത്മാവിനാൽ തന്നേ എന്നു സൈന്യങ്ങളുടെ യഹോവ അരുളിച്ചെയ്യുന്നു.’ നീതിസൂര്യന്റെ ദീപ്തികിരണങ്ങളെ സ്വീകരിച്ചുകൊണ്ടു ദൈവത്തിന്റെ മക്കൾ ലോകത്തിൽ ദീപങ്ങളായി പ്രകാശിക്കുന്നു.” Review and Herald, July 20, 1897.</w:t>
      </w:r>
    </w:p>
    <w:p>
      <w:pPr>
        <w:pStyle w:val="ArticleBody"/>
        <w:jc w:val="left"/>
      </w:pPr>
      <w:r>
        <w:rPr>
          <w:rFonts w:ascii="Nirmala UI" w:hAnsi="Nirmala UI" w:eastAsia="Nirmala UI" w:cs="Nirmala UI"/>
        </w:rPr>
        <w:t>ഒരു ലക്ഷം നാൽപ്പത്തിനാലായിരം പേരുടെ മുദ്രയിടൽ കാലം 2001 സെപ്റ്റംബർ 11-ന് ആരംഭിച്ചു; അത് രണ്ടു പരീക്ഷണക്കാലങ്ങളെ പ്രതിനിധീകരിക്കുന്നു. ഒന്നാമത്തേത് ലവോദിക്യയിലെ സെവൻത്ത്-ഡേ അഡ്വെന്റിസ്റ്റ് സഭയുടെ അന്തിമ പരീക്ഷണമാണ്; രണ്ടാമത്തേത് പത്ത് കന്യകമാരുടെ ഉപമയിലെ വിഷയങ്ങളായിരിക്കുന്നവർക്കുള്ളതാണ്. ജ്ഞാനിയായോ മൂഢയായോ ആയ ഒരു കന്യകയായിരിക്കേണ്ടതിന്ന്, എല്ലാ കന്യകമാരും ഒരുവിധം താമസകാലം അനുഭവിക്കേണ്ടതാണ്.</w:t>
      </w:r>
    </w:p>
    <w:p>
      <w:pPr>
        <w:pStyle w:val="ArticleBody"/>
        <w:jc w:val="left"/>
      </w:pPr>
      <w:r>
        <w:rPr>
          <w:rFonts w:ascii="Nirmala UI" w:hAnsi="Nirmala UI" w:eastAsia="Nirmala UI" w:cs="Nirmala UI"/>
        </w:rPr>
        <w:t>മില്ലറൈറ്റ് ചരിത്രത്തിൽ താമസകാലം രണ്ടാം ദൂതന്റെ വരവോടെയാണ് ആരംഭിച്ചത്; അത് ആദ്യ നിരാശയുടെ സമയത്തായിരുന്നു സംഭവിച്ചത്. ആ ഘട്ടത്തിൽ, ദൈവത്തിന്റെ മുൻ നിയമബന്ധത്തിലെ തിരഞ്ഞെടുത്ത ജനമായിരുന്ന പ്രൊട്ടസ്റ്റന്റുകൾ ഒഴിവാക്കപ്പെട്ടു. 2020 ജൂലൈ 18-ന് മുൻ നിയമബന്ധത്തിലെ തിരഞ്ഞെടുത്ത ജനങ്ങൾ ഒഴിവാക്കപ്പെട്ടു; മില്ലറൈറ്റ് ചരിത്രത്തിൽ താമസകാലത്ത് നടന്ന പരീക്ഷണ പ്രക്രിയ അപ്പോൾ ആവർത്തിക്കപ്പെടാൻ തുടങ്ങി. തുടർന്ന് മില്ലറൈറ്റ് ചരിത്രത്തിൽ അർധരാത്രിയിലെ നിലവിളിയുടെ സന്ദേശം വികസിച്ചു; ഇപ്പോൾ അത് വികസിച്ചുകൊണ്ടിരിക്കുന്നതുപോലെ തന്നേ. എക്സിറ്റർ ക്യാമ്പ് മീറ്റിംഗിൽ അത് പൂർണ്ണമായി എത്തിയപ്പോൾ, ആ സന്ദേശം (എണ്ണ) ആരുടെ കൈവശമുണ്ടായിരുന്നു, ആരുടെ കൈവശമില്ലായിരുന്നു എന്നത് വെളിപ്പെട്ടു. ഇരു ചരിത്രങ്ങളിലും മുൻ നിയമബന്ധത്തിലെ തിരഞ്ഞെടുത്ത ജനങ്ങളാണ് ആദ്യം പരീക്ഷിക്കപ്പെടുകയും ഒഴിവാക്കപ്പെടുകയും ചെയ്യുന്നത്.</w:t>
      </w:r>
    </w:p>
    <w:p>
      <w:pPr>
        <w:pStyle w:val="ArticleScripture"/>
        <w:jc w:val="left"/>
      </w:pPr>
      <w:r>
        <w:rPr>
          <w:rFonts w:ascii="Nirmala UI" w:hAnsi="Nirmala UI" w:eastAsia="Nirmala UI" w:cs="Nirmala UI"/>
        </w:rPr>
        <w:t>“‘ഞാൻ നിങ്ങള്‍ക്കു പുതിയ ഹൃദയവും തരുകയും നിങ്ങളില്‍ പുതിയ ആത്മാവിനെ ഇടുകയും ചെയ്യും.’ ദൈവത്തിന്റെ ആത്മാവ് ലോകത്തിൽനിന്ന് പിന്‍വലിക്കപ്പെടിക്കൊണ്ടിരിക്കുന്നു എന്നു ഞാൻ എന്റെ സർവഹൃദയത്തോടെയും വിശ്വസിക്കുന്നു; മഹത്തായ വെളിച്ചവും അവസരങ്ങളും ലഭിച്ചിട്ടും അവ പ്രയോജനപ്പെടുത്തിയിട്ടില്ലാത്തവർ ആദ്യം തന്നെ ഉപേക്ഷിക്കപ്പെടും. അവർ ദൈവത്തിന്റെ ആത്മാവിനെ ദുഃഖിപ്പിച്ചു അകറ്റിക്കളഞ്ഞിരിക്കുന്നു. ഹൃദയങ്ങളിലെയും സഭകളിലെയും ജാതികളിലെയും മേൽ പ്രവർത്തിക്കുന്ന സാത്താന്റെ ഇന്നത്തെ സജീവപ്രവർത്തനം പ്രവചനപഠിതാവൊരൊരുത്തരെയും ഉണർത്തേണ്ടതാണ്. അന്ത്യം അടുത്തിരിക്കുന്നു. നമ്മുടെ സഭകൾ എഴുന്നേൽക്കട്ടെ. ദൈവത്തിന്റെ പരിവർത്തനശക്തി വ്യക്തിഗത അംഗങ്ങളുടെ ഹൃദയത്തിൽ അനുഭവിക്കപ്പെടട്ടെ; അപ്പോൾ ദൈവത്തിന്റെ ആത്മാവിന്റെ ആഴമുള്ള ചലനം നാം കാണും. പാപത്തിന്റെ ക്ഷമ മാത്രം യേശുവിന്റെ മരണത്തിന്റെ ഏക ഫലമല്ല. പാപം നീക്കിക്കളയപ്പെടേണ്ടതിന്നു മാത്രമല്ല, മനുഷ്യസ്വഭാവം പുനഃസ്ഥാപിക്കപ്പെടുകയും, വീണ്ടും സൗന്ദര്യപൂർണ്ണമാക്കപ്പെടുകയും, അതിന്റെ അവശിഷ്ടങ്ങളിൽനിന്ന് പുനർനിർമിക്കപ്പെടുകയും, ദൈവസന്നിധിക്കു യോജിച്ചതാക്കപ്പെടുകയും ചെയ്യേണ്ടതിന്നും അവൻ അനന്തമായ യാഗം അർപ്പിച്ചു.” Selected Messages, book 3, 154.</w:t>
      </w:r>
    </w:p>
    <w:p>
      <w:pPr>
        <w:pStyle w:val="ArticleBody"/>
        <w:jc w:val="left"/>
      </w:pPr>
      <w:r>
        <w:rPr>
          <w:rFonts w:ascii="Nirmala UI" w:hAnsi="Nirmala UI" w:eastAsia="Nirmala UI" w:cs="Nirmala UI"/>
        </w:rPr>
        <w:t>മുദ്ര നീക്കപ്പെട്ട ആ സന്ദേശത്തെ നിരസിച്ചവർ, ഏതു പരീക്ഷണകാലഘട്ടത്തിലായാലും, പൗലോസ് പരാമർശിച്ച ശക്തമായ വഞ്ചനയെ പ്രാപിക്കുന്നു.</w:t>
      </w:r>
    </w:p>
    <w:p>
      <w:pPr>
        <w:pStyle w:val="ArticleScripture"/>
        <w:jc w:val="left"/>
      </w:pPr>
      <w:r>
        <w:rPr>
          <w:rFonts w:ascii="Nirmala UI" w:hAnsi="Nirmala UI" w:eastAsia="Nirmala UI" w:cs="Nirmala UI"/>
        </w:rPr>
        <w:t>“നമ്മുടെ ബോധത്തെ ബോധ്യപ്പെടുത്തുകയും നമ്മുടെ ഹൃദയങ്ങളെ സ്പർശിക്കുകയും ചെയ്ത സത്യത്തെ ലഘുവായി കൈകാര്യം ചെയ്യുന്നത് ഭയപ്പെടുത്തുന്ന കാര്യമാണ്. ദൈവം തന്റെ കരുണയിൽ നമുക്കയക്കുന്ന മുന്നറിയിപ്പുകളെ ശിക്ഷയില്ലാതെ നാം തള്ളിക്കളയാനാവില്ല. നോഹയുടെ കാലത്ത് സ്വർഗ്ഗത്തിൽനിന്ന് ലോകത്തേക്കു ഒരു സന്ദേശം അയക്കപ്പെട്ടു; മനുഷ്യരുടെ രക്ഷ അവർ ആ സന്ദേശത്തെ എങ്ങനെ കൈകാര്യം ചെയ്തു എന്നതിനെ ആശ്രയിച്ചിരുന്നതായിരുന്നു. അവർ ആ മുന്നറിയിപ്പ് നിരസിച്ചതിനാൽ, ദൈവത്തിന്റെ ആത്മാവ് പാപഭരിതമായ ആ വംശത്തിൽനിന്ന് പിൻവലിക്കപ്പെട്ടു; അവർ പ്രളയജലങ്ങളിൽ നശിച്ചു. അബ്രാഹാമിന്റെ സമയത്ത്, സൊദോമിലെ കുറ്റക്കാരായ നിവാസികളോടു കരുണ അപേക്ഷിക്കുന്നത് അവസാനിച്ചു; ലോത്ത്, അവന്റെ ഭാര്യ, അവന്റെ രണ്ടു പുത്രിമാർ എന്നിവരെൊഴികെ എല്ലാവരും സ്വർഗ്ഗത്തിൽനിന്ന് ഇറക്കിയ തീയിൽ ദഹിച്ചുപോയി. ക്രിസ്തുവിന്റെ ദിവസങ്ങളിലും അതുപോലെ തന്നെയായിരുന്നു. ദൈവപുത്രൻ ആ തലമുറയിലെ അവിശ്വാസിയായ യെഹൂദന്മാരോടു പ്രസ്താവിച്ചു: ‘നിങ്ങളുടെ വീട് നിങ്ങളോടു ശൂന്യമായി വിടപ്പെട്ടിരിക്കുന്നു.’ അന്ത്യകാലത്തെ നോക്കി, അതേ അനന്തശക്തി, ‘രക്ഷ പ്രാപിക്കേണ്ടതിന്നു സത്യത്തിന്റെ സ്നേഹം സ്വീകരിക്കാതിരുന്നവരെ’ക്കുറിച്ചു ഇപ്രകാരം പ്രസ്താവിക്കുന്നു: ‘ഈ കാരണത്താൽ അവർ അസത്യത്തെ വിശ്വസിക്കേണ്ടതിന്നു ദൈവം അവർക്കു ശക്തിയായ വഞ്ചന അയക്കും; സത്യത്തെ വിശ്വസിക്കാതെ അനീതിയിൽ പ്രസാദം കണ്ട എല്ലാവരും ശിക്ഷാവിധിക്കു വരേണ്ടതിന്നു.’ അവർ അവന്റെ വചനത്തിലെ ഉപദേശങ്ങളെ നിരസിക്കുമ്പോൾ, ദൈവം തന്റെ ആത്മാവിനെ പിൻവലിക്കുകയും, അവർ സ്നേഹിക്കുന്ന വഞ്ചനകൾക്കു അവരെ ഏല്പിക്കുകയും ചെയ്യുന്നു.” Early Writings, 46.</w:t>
      </w:r>
    </w:p>
    <w:p>
      <w:pPr>
        <w:pStyle w:val="ArticleBody"/>
        <w:jc w:val="left"/>
      </w:pPr>
      <w:r>
        <w:rPr>
          <w:rFonts w:ascii="Nirmala UI" w:hAnsi="Nirmala UI" w:eastAsia="Nirmala UI" w:cs="Nirmala UI"/>
        </w:rPr>
        <w:t>അടുത്ത ലേഖനത്തിൽ നാം ഈ പഠനം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സംഖ്യ ഏഴ്</dc:title>
  <dc:subject>അന്തിമ വിവാദം: അഡ്വെന്റിസ്റ്റ് പ്രവചനത്തിലെ റോമിന്റെ പ്രതീകത്വവും കൃപാകാലത്തിന്റെ സമാപ്തിയും</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