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റோம் ദർശനം സ്ഥാപിക്കുന്നു - നമ്പർ ഒമ്പത്</w:t>
      </w:r>
    </w:p>
    <w:p>
      <w:pPr>
        <w:pStyle w:val="ArticleSubtitle"/>
        <w:jc w:val="left"/>
      </w:pPr>
      <w:r>
        <w:rPr>
          <w:rFonts w:ascii="Nirmala UI" w:hAnsi="Nirmala UI" w:eastAsia="Nirmala UI" w:cs="Nirmala UI"/>
        </w:rPr>
        <w:t>അടിത്തറകളെ നിരസിക്കൽ: ‘ദ ഡെയിലി’യെ ചുറ്റിപ്പറ്റിയ വിവാദവും അഡ്വെന്റിസ്റ്റ് പ്രവചനത്തിൽ സത്യത്തെ നിഷേധിക്കുന്നതിന്റെ പരിണതഫലങ്ങളും</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2024-08-21</w:t>
      </w:r>
    </w:p>
    <w:p>
      <w:pPr>
        <w:pStyle w:val="ArticleBody"/>
        <w:jc w:val="left"/>
      </w:pPr>
      <w:r>
        <w:rPr>
          <w:rFonts w:ascii="Nirmala UI" w:hAnsi="Nirmala UI" w:eastAsia="Nirmala UI" w:cs="Nirmala UI"/>
        </w:rPr>
        <w:t>റോമിന്റെ വിവിധ ചിഹ്നങ്ങളെ സംബന്ധിച്ച് അഡ്വെന്റ് ചരിത്രത്തിനകത്ത് ഉണ്ടായ വിവാദങ്ങളുടെ പ്രവാചകപരമായ പരമ്പരയാണ് നാം ഇപ്പോൾ കൈകാര്യം ചെയ്യുന്നത്. ദാനിയേൽ പുസ്തകത്തിലെ “ദിനേന” എന്ന വിഷയത്തെയാണ് നാം ഇപ്പോൾ പരിഗണിക്കുന്നത്. ആ വിവാദം അഡ്വെന്റിസത്തിന്റെ അടിസ്ഥാനങ്ങളെ നിരസിക്കുന്നതെയും, പ്രവചനാത്മാവിന്റെ അധികാരത്തെ നിരസിക്കുന്നതെയും, ദൈവം തിരഞ്ഞെടുത്ത ദൂതനെ നിരസിക്കുന്നതെയും പ്രതിനിധീകരിക്കുന്നു. മില്ലറുടെ പ്രവൃത്തിയെ നിരസിക്കുന്നത്, 1798-ൽ ദാനിയേൽ പുസ്തകം മുദ്രവിലക്കപ്പെട്ടപ്പോൾ അറിവിന്റെ വർധനയാൽ ഉത്ഭവിച്ച സന്ദേശത്തെക്കുറിച്ചുള്ള തന്റെ ബോധ്യത്തിലേക്ക് മില്ലറെ നയിച്ച സ്വർഗീയ ദൂതന്മാർ മില്ലറിന് നൽകിയിരുന്ന നിർദ്ദേശത്തെ നിരസിക്കുന്നതെയും പ്രതിനിധീകരിക്കുന്നു.</w:t>
      </w:r>
    </w:p>
    <w:p>
      <w:pPr>
        <w:pStyle w:val="ArticleBody"/>
        <w:jc w:val="left"/>
      </w:pPr>
      <w:r>
        <w:rPr>
          <w:rFonts w:ascii="Nirmala UI" w:hAnsi="Nirmala UI" w:eastAsia="Nirmala UI" w:cs="Nirmala UI"/>
        </w:rPr>
        <w:t>രണ്ടാം തെസ്സലൊനീക്യരിൽ പാപ്പാധികാരം വെളിപ്പെടുന്നതിൽ നിന്ന് തടഞ്ഞുവെച്ച ശക്തിയെ (വിജാതീയ റോം) തിരിച്ചറിയുന്ന സത്യത്തെ നിരസിക്കുന്നവർ, അവർ സത്യത്തെ സ്നേഹിക്കുന്നില്ലെന്നത് പ്രകടമാക്കുന്നു; സത്യസ്നേഹം നിരസിച്ചതിനാൽ അവർ ഒരു ഭോഷ്ക് സ്വീകരിക്കുന്നു. ആ ഭോഷ്ക് പിന്നെ അവരുടെമേൽ ശക്തമായ ഭ്രമം വരുത്തുന്നു. ഭോഷ്കാണ് കാരണം, അവർ ഏറ്റുവാങ്ങുന്ന ശക്തമായ ഭ്രമം അതിന്റെ ഫലമാണ്. സത്യസ്നേഹത്തിന്റെ അഭാവമാണ് അവരുടെ പ്രേരകശക്തി. ഭോഷ്ക്, പരമസത്യത്തിൽ വിശ്വസിക്കുന്നവർക്കു വിപരീതമായി, ബൈബിള്‍ ഉപദേശത്തെ ബഹുസ്വരമായി അംഗീകരിക്കുന്ന ഒരു തിരഞ്ഞെടുപ്പിനെ സൂചിപ്പിക്കുന്നു. അതുകൊണ്ടുതന്നെ, പൗലൊസ് പറയുന്ന ശക്തമായ ഭ്രമത്തെക്കുറിച്ചുള്ള യെശയ്യാവിന്റെ ചിത്രീകരണം, ഒരു ഭ്രമം എന്നല്ല, ഭ്രമങ്ങൾ എന്നായിട്ടാണ് അവതരിപ്പിക്കപ്പെടുന്നത്. മറ്റൊരു വിഭാഗം, സത്യത്തെ സ്നേഹിക്കുന്നവരും, പരമസത്യത്തിന്റെ പ്രമേയം അംഗീകരിക്കുന്നവരും ആകുന്നു; ഇവരെ യെശയ്യാവ് ദൈവവചനത്തിങ്കൽ വിറെക്കുന്നവരായി തിരിച്ചറിയിക്കുന്നു.</w:t>
      </w:r>
    </w:p>
    <w:p>
      <w:pPr>
        <w:pStyle w:val="ArticleScripture"/>
        <w:jc w:val="left"/>
      </w:pPr>
      <w:r>
        <w:rPr>
          <w:rFonts w:ascii="Nirmala UI" w:hAnsi="Nirmala UI" w:eastAsia="Nirmala UI" w:cs="Nirmala UI"/>
        </w:rPr>
        <w:t>യഹോവ ഇപ്രകാരം അരുളിച്ചെയ്യുന്നു: സ്വർഗ്ഗം എന്റെ സിംഹാസനവും ഭൂമി എന്റെ പാദപീഠവും ആകുന്നു; നിങ്ങൾ എനിക്കായി പണിയുന്ന ഭവനം എവിടെ? എന്റെ വിശ്രമസ്ഥലം എവിടെ? ഇവയൊക്കെയും എന്റെ കൈ നിർമിച്ചതല്ലോ; ഇവയൊക്കെയും ഉണ്ടായതും അങ്ങനെ തന്നെയല്ലോ, യഹോവയുടെ അരുളപ്പാടു. എങ്കിലും ഞാൻ ദൃഷ്ടി ചെലുത്തുന്നത് ഇവനോടാകുന്നു: ദീനനും മനസ്സിൽ തകർച്ചയുള്ളവനും എന്റെ വചനത്തിങ്കൽ വിറെക്കുന്നവനും ആയവനോടു തന്നെ. കാളയെ അറുക്കുന്നവൻ മനുഷ്യനെ കൊന്നവനെപ്പോലെയും; കുഞ്ഞാടിനെ യാഗം ചെയ്യുന്നവൻ നായയുടെ കഴുത്ത് ഒടിച്ചവനെപ്പോലെയും; വഴിപാടു അർപ്പിക്കുന്നവൻ പന്നിയുടെ രക്തം അർപ്പിച്ചവനെപ്പോലെയും; ധൂപം കത്തിക്കുന്നവൻ വിഗ്രഹത്തെ അനുഗ്രഹിച്ചവനെപ്പോലെയും ആകുന്നു. അതെ, അവർ തങ്ങളുടെ സ്വവഴികളെ തിരഞ്ഞെടുത്തു; അവരുടെ ആത്മാവ് അവരുടെ മ്ലേച്ഛതകളിൽ ആനന്ദിക്കുന്നു. ഞാനും അവരുടെ വഞ്ചനകളെ തിരഞ്ഞെടുത്ത് അവരുടെ ഭയങ്ങളെ അവരുടെമേൽ വരുത്തും; ഞാൻ വിളിച്ചപ്പോൾ ആരും ഉത്തരം പറഞ്ഞില്ല; ഞാൻ സംസാരിച്ചപ്പോൾ അവർ കേട്ടില്ല; എന്റെ ദൃഷ്ടിയിൽ ദോഷമായതു അവർ ചെയ്തു; എനിക്ക് പ്രസാദമില്ലാത്തതു അവർ തിരഞ്ഞെടുത്തു. അവന്റെ വചനത്തിൽ വിറെക്കുന്നവരായ നിങ്ങൾ യഹോവയുടെ വചനം കേൾപ്പിൻ; എന്റെ നാമം നിമിത്തം നിങ്ങളെ വെറുത്ത് നിങ്ങളെ പുറത്താക്കിയ നിങ്ങളുടെ സഹോദരങ്ങൾ, “യഹോവ മഹത്വപ്പെടട്ടെ” എന്നു പറഞ്ഞു; എങ്കിലും അവൻ നിങ്ങളുടെ സന്തോഷത്തിനായി പ്രത്യക്ഷനാകും; അവർ ലജ്ജിക്കും. യെശയ്യാവു 66:1–5.</w:t>
      </w:r>
    </w:p>
    <w:p>
      <w:pPr>
        <w:pStyle w:val="ArticleBody"/>
        <w:jc w:val="left"/>
      </w:pPr>
      <w:r>
        <w:rPr>
          <w:rFonts w:ascii="Nirmala UI" w:hAnsi="Nirmala UI" w:eastAsia="Nirmala UI" w:cs="Nirmala UI"/>
        </w:rPr>
        <w:t>ദൈവത്തിന്റെ വചനത്താൽ വിറങ്ങലിക്കുന്നവർ ഇസ്രായേലിന്റെ പുറത്താക്കപ്പെട്ടവർ ആകുന്നു; അവർ തന്നെയാണ് അന്ത്യദിവസങ്ങളിൽ പതാകയായി പ്രതിനിധീകരിക്കപ്പെടുന്നവർ.</w:t>
      </w:r>
    </w:p>
    <w:p>
      <w:pPr>
        <w:pStyle w:val="ArticleScripture"/>
        <w:jc w:val="left"/>
      </w:pPr>
      <w:r>
        <w:rPr>
          <w:rFonts w:ascii="Nirmala UI" w:hAnsi="Nirmala UI" w:eastAsia="Nirmala UI" w:cs="Nirmala UI"/>
        </w:rPr>
        <w:t>അവൻ ജാതികൾക്കായി ഒരു പതാക ഉയർത്തുകയും, യിസ്രായേലിന്റെ ചിതറിപ്പോയവരെ ഒന്നിച്ചുകൂട്ടുകയും, യെഹൂദയുടെ ചിതറിക്കപ്പെട്ടവരെ ഭൂമിയുടെ നാലു ദിക്കുകളിൽനിന്ന് ശേഖരിച്ചുകൊണ്ടുവരികയും ചെയ്യും. യെശയ്യാവു 11:12.</w:t>
      </w:r>
    </w:p>
    <w:p>
      <w:pPr>
        <w:pStyle w:val="ArticleBody"/>
        <w:jc w:val="left"/>
      </w:pPr>
      <w:r>
        <w:rPr>
          <w:rFonts w:ascii="Nirmala UI" w:hAnsi="Nirmala UI" w:eastAsia="Nirmala UI" w:cs="Nirmala UI"/>
        </w:rPr>
        <w:t>ദൂഷിതമായ അർപ്പണങ്ങൾ സമർപ്പിക്കുന്ന വിഭാഗം തങ്ങളാണ് പണിതതെന്നു അവകാശപ്പെടുന്ന ഭവനം താനാണ് പണിതതെന്ന് ദൈവം വ്യക്തമാക്കുന്നു. “യഹോവയുടെ ആലയം ഇവയാണ്” എന്നു അവർ പ്രഖ്യാപിക്കുമ്പോൾ അവർ ആശ്രയിക്കുന്നത് അതേ ഭവനത്തെയാണ്.</w:t>
      </w:r>
    </w:p>
    <w:p>
      <w:pPr>
        <w:pStyle w:val="ArticleScripture"/>
        <w:jc w:val="left"/>
      </w:pPr>
      <w:r>
        <w:rPr>
          <w:rFonts w:ascii="Nirmala UI" w:hAnsi="Nirmala UI" w:eastAsia="Nirmala UI" w:cs="Nirmala UI"/>
        </w:rPr>
        <w:t>യഹോവയുടെ ആലയത്തിന്റെ വാതിൽക്കൽ നിൽക്കുകയും അവിടെ ഈ വചനം പ്രസ്താവിക്കയും ചെയ്തു പറയുകയും ചെയ്യുക: യഹോവയെ ആരാധിപ്പാൻ ഈ വാതിലുകളിലൂടെ പ്രവേശിക്കുന്ന യെഹൂദയിലെ സകലജനങ്ങളേ, യഹോവയുടെ വചനം കേൾപ്പിൻ. സൈന്യങ്ങളുടെ യഹോവയും യിസ്രായേലിന്റെ ദൈവവും ഇപ്രകാരം അരുളിച്ചെയ്യുന്നു: നിങ്ങളുടെ വഴികളും പ്രവൃത്തികളും നന്നാക്കുവിൻ; എന്നാൽ ഞാൻ നിങ്ങളെ ഈ സ്ഥലത്തു പാർപ്പിക്കും. വ്യാജവചനങ്ങളിൽ ആശ്രയിക്കരുതു; “യഹോവയുടെ മന്ദിരം, യഹോവയുടെ മന്ദിരം, യഹോവയുടെ മന്ദിരം—ഇവയത്രേ” എന്നു പറഞ്ഞുകൊള്ളരുതു. യിരെമ്യാവു 7:2–4.</w:t>
      </w:r>
    </w:p>
    <w:p>
      <w:pPr>
        <w:pStyle w:val="ArticleBody"/>
        <w:jc w:val="left"/>
      </w:pPr>
      <w:r>
        <w:rPr>
          <w:rFonts w:ascii="Nirmala UI" w:hAnsi="Nirmala UI" w:eastAsia="Nirmala UI" w:cs="Nirmala UI"/>
        </w:rPr>
        <w:t>“കള്ളവചനങ്ങളിൽ” “ആശ്രയിക്കുന്നവർ” അസത്യത്തെ വിശ്വസിക്കുന്നവരാണ്. കർത്താവു പണിത ഭവനം, അവൻ തന്നേ സ്ഥാപിച്ച അടിസ്ഥാനത്തിന്മേലാണ് ഉയർത്തപ്പെട്ടത്. ദൈവം വിളിച്ചപ്പോൾ ഉത്തരം പറയാൻ വിസമ്മതിച്ചവർ തങ്ങളുടേതായ വഴികളെ തിരഞ്ഞെടുത്തു, മ്ലേച്ഛകാര്യങ്ങളിൽ ആനന്ദിച്ചു. യിരെമ്യാവ് അകത്ത് നടക്കേണ്ടത് ഒരേയൊരു വഴി മാത്രമാണെന്ന് പ്രസ്താവിച്ചിരിക്കെ, അവർ “വഴികൾ” എന്നും “മ്ലേച്ഛകാര്യങ്ങൾ” എന്നും ബഹുവചനത്തിൽ തന്നെയാണ് തിരഞ്ഞെടുത്തത്.</w:t>
      </w:r>
    </w:p>
    <w:p>
      <w:pPr>
        <w:pStyle w:val="ArticleScripture"/>
        <w:jc w:val="left"/>
      </w:pPr>
      <w:r>
        <w:rPr>
          <w:rFonts w:ascii="Nirmala UI" w:hAnsi="Nirmala UI" w:eastAsia="Nirmala UI" w:cs="Nirmala UI"/>
        </w:rPr>
        <w:t>യഹോവ ഇപ്രകാരം അരുളിച്ചെയ്യുന്നു: വഴികളിൽ നിന്നുകൊണ്ടു നോക്കുവിൻ; പഴയ പാതികളെക്കുറിച്ചു ചോദിപ്പിൻ; നല്ല വഴി ഏതു എന്നു അന്വേഷിപ്പിൻ; അതിൽ നടക്കുവിൻ; അങ്ങനെ ചെയ്‌താൽ നിങ്ങളുടെ ആത്മാക്കൾക്കു വിശ്രമം ലഭിക്കും. എന്നാൽ അവർ പറഞ്ഞു: ഞങ്ങൾ അതിൽ നടക്കയില്ല. ഞാൻ നിങ്ങളുടെ മേൽ കാവൽക്കാരെയും നിയമിച്ചു: കാഹളനാദം കേൾപ്പിൻ എന്നു പറഞ്ഞു. എന്നാൽ അവർ പറഞ്ഞു: ഞങ്ങൾ കേൾക്കയില്ല. ആകയാൽ, ജാതികളേ, കേൾപ്പിൻ; സഭയേ, അവരുടെ നടുവിൽ ഉള്ളതു അറിവിൻ. ഭൂമിയേ, കേൾക്കുക: ഇതാ, ഞാൻ ഈ ജനത്തിന്റെ മേൽ അനർത്ഥം വരുത്തും; അതു അവരുടെ ആലോചനകളുടെ ഫലമാകുന്നു; കാരണം അവർ എന്റെ വചനങ്ങൾ കേൾക്കാതെയും എന്റെ ന്യായപ്രമാണം സ്വീകരിക്കാതെയും അതിനെ തള്ളിക്കളഞ്ഞിരിക്കുന്നു. ശെബയിൽനിന്നുള്ള ധൂപവും ദൂരദേശത്തുനിന്നുള്ള സുഗന്ധമുള്ള വയമ്പും എനിക്കു എന്തിനായി വരുന്നു? നിങ്ങളുടെ ഹോമയാഗങ്ങൾ എനിക്കു പ്രസാദകരമല്ല; നിങ്ങളുടെ യാഗങ്ങളും എനിക്കു പ്രീതികരമല്ല. യിരെമ്യാവു 6:16–20.</w:t>
      </w:r>
    </w:p>
    <w:p>
      <w:pPr>
        <w:pStyle w:val="ArticleBody"/>
        <w:jc w:val="left"/>
      </w:pPr>
      <w:r>
        <w:rPr>
          <w:rFonts w:ascii="Nirmala UI" w:hAnsi="Nirmala UI" w:eastAsia="Nirmala UI" w:cs="Nirmala UI"/>
        </w:rPr>
        <w:t>പതിനഞ്ചാം അധ്യായത്തിൽ, ചെവികൾ ഉണ്ടായിരുന്നിട്ടും ചെവിക്കൊള്ളാതിരുന്ന ദുഷ്ടസഭയെ യിരെമ്യാവ് “പരിഹാസികളുടെ സഭ” എന്നു വിളിക്കുന്നു. ഈ സഭയ്ക്ക് ഒന്നാം ദൂതന്റെയും രണ്ടാം ദൂതന്റെയും സന്ദേശങ്ങളുടെ ചരിത്രത്തിലും, വീണ്ടും മൂന്നാം ദൂതന്റെ ചരിത്രത്തിലും ഒരു “കാവൽക്കാരനെ” നൽകിയിരുന്നു; എങ്കിലും അവർ പുരാതന പാതകളായ നല്ല വഴിയിൽ നടക്കാൻ വിസമ്മതിച്ചു. പകരം, അവർ “വഴികളിൽ” നടന്നു. ഈ കാരണത്താൽ, ദൈവം അനേകം വഞ്ചനകൾ തിരഞ്ഞെടുക്കും എന്നു യെശയ്യാവ് തിരിച്ചറിയിക്കുന്നു; കാരണം, അവർ പുരാതന പാതകളുടെ ഏകമാത്രമായ വഴിക്കു പകരം വ്യാജപാതകളുടെ ബഹുത്വത്തെ തിരഞ്ഞെടുത്തു. യെശയ്യാവിന്റെ സാക്ഷ്യത്തിൽ കാണുന്നതുപോലെ, പരിഹാസികളുടെ സഭയുടെ ആരാധന കർത്താവാൽ നിരസിക്കപ്പെടുന്നു. സഹോദരി വൈറ്റ്, യെശയ്യാവിന്റെ വഞ്ചനകളുടെ ബഹുവചനത്തെ പൗലൊസിന്റെ ശക്തമായ വഞ്ചനയുമായി നേരിട്ട് ബന്ധിപ്പിക്കുന്നു; കൂടാതെ, കർത്താവ് തന്റെ ഭവനം പണിതതും പണിയുന്നതുമായ അടിസ്ഥാനസത്യങ്ങളായ ആ അടിസ്ഥാനത്തെ നിരസിക്കുന്നതിന്റെ സാഹചര്യത്തിൽ അവൾ അതിനെ സ്ഥാപിക്കുന്നു.</w:t>
      </w:r>
    </w:p>
    <w:p>
      <w:pPr>
        <w:pStyle w:val="ArticleScripture"/>
        <w:jc w:val="left"/>
      </w:pPr>
      <w:r>
        <w:rPr>
          <w:rFonts w:ascii="Nirmala UI" w:hAnsi="Nirmala UI" w:eastAsia="Nirmala UI" w:cs="Nirmala UI"/>
        </w:rPr>
        <w:t>മേൽപ്പുറത്തിനു താഴെ കാണുകയും സകല മനുഷ്യരുടെ ഹൃദയങ്ങളും വായിച്ചറിയുകയും ചെയ്യുന്നവൻ, മഹത്തായ വെളിച്ചം ലഭിച്ചവരെക്കുറിച്ച് ഇങ്ങനെ പറയുന്നു: ‘അവർ തങ്ങളുടെ നൈതികവും ആത്മീയവും ആയ അവസ്ഥ നിമിത്തം ദുഃഖിതരാകുകയും വിസ്മയഭരിതരാകുകയും ചെയ്യുന്നില്ല.’ അതെ, അവർ തങ്ങളുടേതായ വഴികളെ തിരഞ്ഞെടുത്തു, അവരുടെ ആത്മാവ് തങ്ങളുടെ മ്ലേച്ഛതകളിൽ ആനന്ദിക്കുന്നു. ‘ഞാനും അവരുടെ വഞ്ചനകളെ തിരഞ്ഞടുക്കും; അവരുടെ ഭയങ്ങൾ ഞാൻ അവരുടെ മേൽ വരുത്തും; കാരണം ഞാൻ വിളിച്ചപ്പോൾ ആരും ഉത്തരം പറഞ്ഞില്ല; ഞാൻ സംസാരിച്ചപ്പോൾ അവർ കേട്ടില്ല; മറിച്ച് എന്റെ ദൃഷ്ടിയിൽ ദോഷം ചെയ്തു, എനിക്ക് പ്രസാദമില്ലാത്തതിനെ തിരഞ്ഞെടുത്തു.’ ‘അവർ രക്ഷിക്കപ്പെടേണ്ടതിന്നു സത്യത്തിന്റെ സ്നേഹം സ്വീകരിക്കാതിരുന്നതുകൊണ്ടും’ ‘അനീതിയിൽ പ്രസാദം കണ്ടെത്തിയതുകൊണ്ടും’ ‘അവർ അസത്യത്തെ വിശ്വസിക്കേണ്ടതിന്നു ദൈവം അവരുടെ മേൽ ശക്തമായ വ്യാമോഹം അയക്കും.’ യെശയ്യാവു 66:3, 4; 2 തെസ്സലൊനീക്യർ 2:11, 10, 12.</w:t>
      </w:r>
    </w:p>
    <w:p>
      <w:pPr>
        <w:pStyle w:val="ArticleScripture"/>
        <w:jc w:val="left"/>
      </w:pPr>
      <w:r>
        <w:rPr>
          <w:rFonts w:ascii="Nirmala UI" w:hAnsi="Nirmala UI" w:eastAsia="Nirmala UI" w:cs="Nirmala UI"/>
        </w:rPr>
        <w:t>“സ്വർഗീയ ഗുരു ചോദിച്ചു: ‘നിങ്ങൾ ശരിയായ അടിസ്ഥാനത്തിന്മേൽ പണിയുന്നു എന്നും ദൈവം നിങ്ങളുടെ പ്രവൃത്തികളെ അംഗീകരിക്കുന്നു എന്നും നടിക്കുന്നതിനേക്കാൾ മനസ്സിനെ വശീകരിക്കാൻ ശക്തിയായ മറ്റെന്ത് വഞ്ചനയുണ്ട്? യാഥാർത്ഥ്യത്തിൽ നിങ്ങൾ ലോകീയ നയപ്രകാരം അനേകം കാര്യങ്ങൾ ചെയ്യുകയും യഹോവയ്ക്കെതിരെ പാപം ചെയ്യുകയും ചെയ്യുമ്പോഴല്ലോ അതു. ഓ, ഇത് എത്ര മഹത്തായ വഞ്ചനയാണ്—ഒരിക്കൽ സത്യം അറിഞ്ഞിരുന്ന മനുഷ്യർ ഭക്തിയുടെ ആത്മാവിനെയും ശക്തിയെയും വിട്ട് അതിന്റെ ഭാവത്തെ തന്നെയാണ് അതെന്നു തെറ്റിധരിക്കുമ്പോൾ, മനസ്സുകളെ കൈവശപ്പെടുത്തുന്ന എത്ര മോഹനമായ ഭ്രമം! യാഥാർത്ഥ്യത്തിൽ തങ്ങൾക്കു സകലവും ആവശ്യമായിരിക്കെ, തങ്ങൾ ധനികരാണ്, സമ്പത്തിൽ വർധിച്ചവരാണ്, ഒന്നിനും കുറവില്ല എന്നിങ്ങനെ അവർ ധരിക്കുമ്പോൾ അതു തന്നേ.’”</w:t>
      </w:r>
    </w:p>
    <w:p>
      <w:pPr>
        <w:pStyle w:val="ArticleScripture"/>
        <w:jc w:val="left"/>
      </w:pPr>
      <w:r>
        <w:rPr>
          <w:rFonts w:ascii="Nirmala UI" w:hAnsi="Nirmala UI" w:eastAsia="Nirmala UI" w:cs="Nirmala UI"/>
        </w:rPr>
        <w:t>“തങ്ങളുടെ വസ്ത്രങ്ങളെ മലിനമില്ലാതെ കാത്തുസൂക്ഷിക്കുന്ന തന്റെ വിശ്വസ്ത ദാസന്മാരോടുള്ള ദൈവത്തിന്റെ സമീപനം മാറിയിട്ടില്ല. എന്നാൽ അപ്രതീക്ഷിത നാശം അവരുടെമേൽ വരികയായിരിക്കെ അനേകർ, ‘സമാധാനവും സുരക്ഷയും’ എന്നു നിലവിളിച്ചുകൊണ്ടിരിക്കുന്നു. സമഗ്രമായ മാനസാന്തരം ഉണ്ടായില്ലെങ്കിൽ, മനുഷ്യർ സമ്മതീകരണത്താൽ തങ്ങളുടെ ഹൃദയങ്ങളെ താഴ്ത്തുകയും യേശുവിലുള്ളതുപോലെ സത്യത്തെ സ്വീകരിക്കുകയും ചെയ്തില്ലെങ്കിൽ, അവർ ഒരിക്കലും സ്വർഗത്തിൽ പ്രവേശിക്കുകയില്ല. നമ്മുടെ നിരകളിൽ ശുദ്ധീകരണം നടക്കുമ്പോൾ, നാം ഇനി സമ്പന്നരുമായും സമ്പത്തിൽ വർധിച്ചവരുമായും ഒന്നിനും അഭാവമില്ലാത്തവരുമാണെന്നു അഭിമാനിച്ചു സ്വസ്ഥരായി ഇരിക്കയില്ല.”</w:t>
      </w:r>
    </w:p>
    <w:p>
      <w:pPr>
        <w:pStyle w:val="ArticleScripture"/>
        <w:jc w:val="left"/>
      </w:pPr>
      <w:r>
        <w:rPr>
          <w:rFonts w:ascii="Nirmala UI" w:hAnsi="Nirmala UI" w:eastAsia="Nirmala UI" w:cs="Nirmala UI"/>
        </w:rPr>
        <w:t>“‘ഞങ്ങളുടെ പൊന്നു അഗ്നിയിൽ ശോധനചെയ്യപ്പെട്ടിരിക്കുന്നു; ഞങ്ങളുടെ വസ്ത്രങ്ങൾ ലോകത്താൽ കലങ്കിതമായിട്ടില്ല’ എന്നു സത്യമായി ആർക്ക് പറയാൻ കഴിയും? ഞങ്ങളുടെ ഉപദേശകൻ വിളിക്കപ്പെടുന്ന നീതിയുടെ വസ്ത്രങ്ങളിലേക്കു വിരൽചൂണ്ടുന്നതായി ഞാൻ കണ്ടു. അവ അഴിച്ചുമാറ്റി, അവയുടെ അടിയിൽ ഉണ്ടായിരുന്ന അശുദ്ധി അവൻ വെളിപ്പെടുത്തി. പിന്നെ അവൻ എന്നോടു പറഞ്ഞു: ‘അവർ തങ്ങളുടെ അശുദ്ധിയും സ്വഭാവത്തിലെ പുഴുക്കേടും കപടമായി എങ്ങനെ മറച്ചുവെച്ചിരിക്കുന്നുവെന്നു നിനക്കു കാണുന്നില്ലയോ? ‘വിശ്വസ്തനഗരം എങ്ങനെ വേശ്യയായിരിക്കുന്നു!’ എന്റെ പിതാവിന്റെ ഭവനം വാണിജ്യഗൃഹമായി, ദൈവിക സാന്നിധ്യവും മഹത്വവും വിട്ടുപോയ ഒരു സ്ഥാനമായി തീർന്നിരിക്കുന്നു! ഇതുകൊണ്ടുതന്നെ ബലഹീനതയുണ്ട്; ശക്തി ഇല്ലാതെയായിരിക്കുന്നു.’” Testimonies, volume 8, 249, 250.</w:t>
      </w:r>
    </w:p>
    <w:p>
      <w:pPr>
        <w:pStyle w:val="ArticleBody"/>
        <w:jc w:val="left"/>
      </w:pPr>
      <w:r>
        <w:rPr>
          <w:rFonts w:ascii="Nirmala UI" w:hAnsi="Nirmala UI" w:eastAsia="Nirmala UI" w:cs="Nirmala UI"/>
        </w:rPr>
        <w:t>ഈ ഭാഗത്തിൽ, യിരെമ്യാവിന്റെ പരിഹാസികളുടെ സഭ ലവോദിക്യരായി തിരിച്ചറിയപ്പെടുന്നു; അവർ വിവേകമില്ലാത്ത കന്യകമാരാണ്.</w:t>
      </w:r>
    </w:p>
    <w:p>
      <w:pPr>
        <w:pStyle w:val="ArticleScripture"/>
        <w:jc w:val="left"/>
      </w:pPr>
      <w:r>
        <w:rPr>
          <w:rFonts w:ascii="Nirmala UI" w:hAnsi="Nirmala UI" w:eastAsia="Nirmala UI" w:cs="Nirmala UI"/>
        </w:rPr>
        <w:t>“മൂഢകന്യകമാർ പ്രതിനിധീകരിക്കുന്ന സഭയുടെ അവസ്ഥ, ലൗദിക്യാ അവസ്ഥയെന്ന നിലയിലും പരാമർശിക്കപ്പെടുന്നു.” Review and Herald, August 19, 1890.</w:t>
      </w:r>
    </w:p>
    <w:p>
      <w:pPr>
        <w:pStyle w:val="ArticleBody"/>
        <w:jc w:val="left"/>
      </w:pPr>
      <w:r>
        <w:rPr>
          <w:rFonts w:ascii="Nirmala UI" w:hAnsi="Nirmala UI" w:eastAsia="Nirmala UI" w:cs="Nirmala UI"/>
        </w:rPr>
        <w:t>മൂഢകന്യകമാർ അർദ്ധരാത്രിയിലെ വിളി വരുമ്പോൾ തങ്ങളിലെ എണ്ണയുടെ അഭാവം വെളിപ്പെടുത്തുന്നു; അന്ന് അവർ യിരെമ്യാവിന്റെ പുരാതന പാതകളെ നിരസിച്ചുകൊണ്ടു, മുമ്പ് തങ്ങൾ തിരഞ്ഞെടുത്ത വഴി തന്നോട് യോജിക്കുന്ന ഒരു വഞ്ചനയെ സ്വീകരിക്കുന്നു. വിശ്രമവും ഉന്മേഷവും കണ്ടെത്തപ്പെടുന്നതു ആ പുരാതന പാതകളിലാണ്; ആ വിശ്രമവും ഉന്മേഷവും പിന്നത്തെ മഴയാകുന്നു.</w:t>
      </w:r>
    </w:p>
    <w:p>
      <w:pPr>
        <w:pStyle w:val="ArticleScripture"/>
        <w:jc w:val="left"/>
      </w:pPr>
      <w:r>
        <w:rPr>
          <w:rFonts w:ascii="Nirmala UI" w:hAnsi="Nirmala UI" w:eastAsia="Nirmala UI" w:cs="Nirmala UI"/>
        </w:rPr>
        <w:t>“മൂന്നാം ദൂതന്റെ സന്ദേശം അവസാനത്തിലേക്കു പ്രവേശിച്ചുകൊണ്ടിരുന്ന സമയത്തിലേക്കു എന്റെ ശ്രദ്ധ തിരിക്കപ്പെട്ടു. ദൈവത്തിന്റെ ശക്തി തന്റെ ജനത്തിന്മേൽ വസിച്ചിരുന്നതായി ഞാൻ കണ്ടു; അവർ തങ്ങളുടെ പ്രവൃത്തി പൂർത്തിയാക്കി, തങ്ങൾക്കു മുമ്പിലുള്ള പരീക്ഷാകഠിനമായ മണിക്കൂറിനായി ഒരുങ്ങിയിരുന്നു. അവർ അന്തിമമഴയെയോ, അല്ലെങ്കിൽ കർത്താവിന്റെ സന്നിധിയിൽനിന്നുള്ള പുതുക്കലിനെയോ, സ്വീകരിച്ചിരുന്നു; ജീവനുള്ള സാക്ഷ്യം വീണ്ടും ഉണർന്നു ഉയർന്നിരുന്നു. അവസാന മഹത്തായ മുന്നറിയിപ്പ് എല്ലായിടത്തും മുഴങ്ങിയിരുന്നു; ആ സന്ദേശം സ്വീകരിക്കാത്ത ഭൂമിയിലെ നിവാസികളെ അത് ഉണർത്തുകയും ക്രോധഭരിതരാക്കുകയും ചെയ്തിരുന്നു.” Early Writings, 279.</w:t>
      </w:r>
    </w:p>
    <w:p>
      <w:pPr>
        <w:pStyle w:val="ArticleBody"/>
        <w:jc w:val="left"/>
      </w:pPr>
      <w:r>
        <w:rPr>
          <w:rFonts w:ascii="Nirmala UI" w:hAnsi="Nirmala UI" w:eastAsia="Nirmala UI" w:cs="Nirmala UI"/>
        </w:rPr>
        <w:t>പരിശുദ്ധാത്മാവിന്റെ പകർച്ചയുടെ സമയത്താണ് സത്യത്തെ സ്നേഹിക്കാത്ത മണ്ടത്തരമുള്ള ലവോദിക്യാ കന്യകമാരുടെ മേൽ ശക്തമായ വഞ്ചന പകർന്നൊഴിക്കപ്പെടുന്നത്; അതുകൊണ്ടുതന്നെ അവർ സത്യത്തിനുപകരം വിശ്വസിക്കേണ്ടതായി ഒരു അസത്യം തിരഞ്ഞെടുക്കുകയുണ്ടായി. സത്യത്തെ തള്ളിക്കളയുന്നത് ന്യായപ്രമാണത്തെ തള്ളിക്കളയുന്നതോടു തുല്യമായി കണക്കാക്കപ്പെടുന്നു; കാരണം ദൈവത്തിന്റെ ന്യായപ്രമാണം അവന്റെ പ്രവചനാത്മക നിയമങ്ങളിൽ ദേഹീഭവിച്ചിരിക്കുന്നു.</w:t>
      </w:r>
    </w:p>
    <w:p>
      <w:pPr>
        <w:pStyle w:val="ArticleScripture"/>
        <w:jc w:val="left"/>
      </w:pPr>
      <w:r>
        <w:rPr>
          <w:rFonts w:ascii="Nirmala UI" w:hAnsi="Nirmala UI" w:eastAsia="Nirmala UI" w:cs="Nirmala UI"/>
        </w:rPr>
        <w:t>“വെളിപ്പാട് എന്നത് പുതിയ എന്തെങ്കിലും സൃഷ്ടിക്കലോ കണ്ടുപിടിക്കലോ അല്ല; മറിച്ച്, വെളിപ്പെടുന്നതുവരെ മനുഷ്യർക്കു അജ്ഞാതമായിരുന്നതിന്റെ പ്രകടനമാണ്. സുവിശേഷത്തിൽ ഉൾക്കൊള്ളപ്പെട്ടിരിക്കുന്ന മഹത്തായതും നിത്യമായതുമായ സത്യങ്ങൾ ശ്രദ്ധാപൂർവ്വമായ അന്വേഷണമൂലവും ദൈവസന്നിധിയിൽ നമ്മെ തന്നെ താഴ്ത്തിക്കൊള്ളുന്നതിലൂടെയും വെളിപ്പെടുന്നു. ദിവ്യഗുരു സത്യത്തെ അന്വേഷിക്കുന്ന വിനീതനായ അന്വേഷകന്റെ മനസ്സിനെ നയിക്കുന്നു; പരിശുദ്ധാത്മാവിന്റെ മാർഗ്ഗനിർദ്ദേശത്താൽ വചനത്തിലെ സത്യങ്ങൾ അവന്നു വെളിവാക്കപ്പെടുന്നു. ഇങ്ങനെ മാർഗ്ഗനിർദ്ദേശിക്കപ്പെടുന്നതിനെക്കാൾ കൂടുതൽ ഉറപ്പുള്ളതും ഫലപ്രദവുമായ ജ്ഞാനമാർഗ്ഗം മറ്റൊന്നുമില്ല. രക്ഷകന്റെ വാഗ്ദാനം ഇതായിരുന്നു: ‘സത്യത്തിന്റെ ആത്മാവായ അവൻ വരുമ്പോൾ, അവൻ നിങ്ങളെ സകലസത്യത്തിലേക്കും നയിക്കും.’ പരിശുദ്ധാത്മാവിന്റെ പങ്കുവെക്കലിലൂടെയാണ് നമുക്ക് ദൈവവചനം മനസ്സിലാക്കുവാൻ സാധിക്കുന്നത്.”</w:t>
      </w:r>
    </w:p>
    <w:p>
      <w:pPr>
        <w:pStyle w:val="ArticleScripture"/>
        <w:jc w:val="left"/>
      </w:pPr>
      <w:r>
        <w:rPr>
          <w:rFonts w:ascii="Nirmala UI" w:hAnsi="Nirmala UI" w:eastAsia="Nirmala UI" w:cs="Nirmala UI"/>
        </w:rPr>
        <w:t>“സങ്കീർത്തനക്കാരൻ എഴുതുന്നു: ‘ഒരു യുവാവ് തന്റെ വഴി എങ്ങനെ ശുദ്ധീകരിക്കും? നിന്റെ വചനപ്രകാരം അതിനെ ശ്രദ്ധിച്ചുകൊണ്ടത്രേ. എന്റെ പൂർണ്ണഹൃദയത്തോടെ ഞാൻ നിന്നെ അന്വേഷിച്ചിരിക്കുന്നു; നിന്റെ കല്പനകളിൽനിന്നു എന്നെ അലയിച്ചുകളയരുതേ.... നിന്റെ ന്യായപ്രമാണത്തിൽനിന്നുള്ള അത്ഭുതകരമായ കാര്യങ്ങളെ ഞാൻ കാണേണ്ടതിന്നു എന്റെ കണ്ണുകൾ തുറന്നുതരേണമേ.’”</w:t>
      </w:r>
    </w:p>
    <w:p>
      <w:pPr>
        <w:pStyle w:val="ArticleScripture"/>
        <w:jc w:val="left"/>
      </w:pPr>
      <w:r>
        <w:rPr>
          <w:rFonts w:ascii="Nirmala UI" w:hAnsi="Nirmala UI" w:eastAsia="Nirmala UI" w:cs="Nirmala UI"/>
        </w:rPr>
        <w:t>“മറഞ്ഞിരിക്കുന്ന നിധിയെ അന്വേഷിക്കുന്നതുപോലെ സത്യത്തെയും അന്വേഷിക്കേണ്ടതിന്നു നമുക്കു ഉപദേശം ലഭിച്ചിരിക്കുന്നു. സത്യത്തെ സത്യസന്ധമായി അന്വേഷിക്കുന്നവന്റെ ബോധത്തെ കർത്താവ് തുറക്കുന്നു; വെളിപ്പാടിന്റെ സത്യങ്ങളെ ഗ്രഹിക്കുവാൻ പരിശുദ്ധാത്മാവ് അവനെ പ്രാപ്തനാക്കുന്നു. അതുകൊണ്ടുതന്നെയാണ് സങ്കീർത്തനകാരൻ തന്റെ കണ്ണുകൾ തുറക്കപ്പെടേണ്ടതിന്നു അപേക്ഷിക്കുന്നത്, ന്യായപ്രമാണത്തിൽനിന്നു അത്ഭുതകാര്യങ്ങളെ കാണേണ്ടതിന്നു. ആത്മാവ് യേശുക്രിസ്തുവിന്റെ മഹത്വഗുണങ്ങൾക്കായി ആർത്തിയോടെ മോഹിക്കുമ്പോൾ, ഉത്തമലോകത്തിന്റെ മഹിമകളെ ഗ്രഹിക്കുവാൻ മനസ്സിന് കഴിവു ലഭിക്കുന്നു. ദൈവീയ ഗുരുവിന്റെ സഹായത്താൽ മാത്രമേ ദൈവവചനത്തിന്റെ സത്യങ്ങളെ നമുക്ക് മനസ്സിലാക്കുവാൻ കഴിയൂ. ക്രിസ്തുവിന്റെ പാഠശാലയിൽ നാം സൗമ്യരും വിനീതഹൃദയരുമായിരിക്കുവാൻ അഭ്യസിക്കുന്നു; എന്തെന്നാൽ ഭക്തിയുടെ രഹസ്യങ്ങളെക്കുറിച്ചുള്ള അറിവ് നമുക്കു നല്കപ്പെട്ടിരിക്കുന്നു.” Sabbath School Worker, December 1, 1909.</w:t>
      </w:r>
    </w:p>
    <w:p>
      <w:pPr>
        <w:pStyle w:val="ArticleBody"/>
        <w:jc w:val="left"/>
      </w:pPr>
      <w:r>
        <w:rPr>
          <w:rFonts w:ascii="Nirmala UI" w:hAnsi="Nirmala UI" w:eastAsia="Nirmala UI" w:cs="Nirmala UI"/>
        </w:rPr>
        <w:t>അവസാനമഴയുടെ സന്ദേശത്തെയോ അതിന്റെ രീതിശാസ്ത്രത്തെയോ നിരസിക്കുന്നത് ദൈവത്തിന്റെ ന്യായപ്രമാണത്തെ നിരസിക്കുന്നതാകുന്നു. യിരെമ്യാവ്, “അവർ എന്റെ വചനങ്ങൾക്കു ചെവികൊടുത്തില്ല; എന്റെ ന്യായപ്രമാണത്തിനും അല്ല; അതിനെ നിരസിച്ചു” എന്നു പ്രസ്താവിച്ചപ്പോൾ, അവൻ ഹോശേയാവിനോടു യോജിച്ചുകൊണ്ടിരിക്കുന്നു.</w:t>
      </w:r>
    </w:p>
    <w:p>
      <w:pPr>
        <w:pStyle w:val="ArticleScripture"/>
        <w:jc w:val="left"/>
      </w:pPr>
      <w:r>
        <w:rPr>
          <w:rFonts w:ascii="Nirmala UI" w:hAnsi="Nirmala UI" w:eastAsia="Nirmala UI" w:cs="Nirmala UI"/>
        </w:rPr>
        <w:t>എന്റെ ജനങ്ങൾ ജ്ഞാനമില്ലായ്മകൊണ്ടു നശിച്ചുപോകുന്നു; നീ ജ്ഞാനത്തെ തള്ളിക്കളഞ്ഞതുകൊണ്ടു, നീ എനിക്കു പുരോഹിതനാകാതിരിക്കേണ്ടതിന്നു ഞാനും നിന്നെ തള്ളിക്കളയും; നീ നിന്റെ ദൈവത്തിന്റെ ന്യായപ്രമാണം മറന്നുപോയതുകൊണ്ടു, ഞാനും നിന്റെ മക്കളെ മറന്നുകളയും. ഹോശേയ 4:6.</w:t>
      </w:r>
    </w:p>
    <w:p>
      <w:pPr>
        <w:pStyle w:val="ArticleBody"/>
        <w:jc w:val="left"/>
      </w:pPr>
      <w:r>
        <w:rPr>
          <w:rFonts w:ascii="Nirmala UI" w:hAnsi="Nirmala UI" w:eastAsia="Nirmala UI" w:cs="Nirmala UI"/>
        </w:rPr>
        <w:t>മൂഢന്മാർ തള്ളിക്കളയുന്ന അറിവ്, ദാനിയേൽ അന്ത്യകാലത്ത് സംഭവിക്കുന്നതായി തിരിച്ചറിഞ്ഞ അറിവിന്റെ വർധനവാകുന്നു. അന്ത്യകാലത്ത്, 1798-ൽ, പിന്നെയും 1989-ൽ അന്ത്യകാലത്ത്, ദൈവം ആ രണ്ട് സമാന്തര തലമുറകളിൽ ഓരോന്നിന്റെയും അടിസ്ഥാനം സ്ഥാപിക്കുമ്പോൾ ഉപയോഗിക്കാൻ തിരഞ്ഞെടുത്ത ദൂതന്റെ മുഖാന്തരം ഔപചാരികരൂപം പ്രാപിച്ച അറിവിന്റെ ഒരു വർധനവ് ഉണ്ടായി. ആ അടിസ്ഥാന സത്യങ്ങൾ, അവയുടെ യഥാക്രമ ചരിത്രങ്ങളിലെ തിരഞ്ഞെടുത്ത ദൂതന്മാർക്ക് വെളിപ്പെടുത്തപ്പെട്ട ചില ബൈബിള്‍ നിയമങ്ങളാൽ ക്രമീകരിക്കപ്പെട്ടു; ആ അടിസ്ഥാന സത്യങ്ങളാണ് യിരെമ്യാവിന്റെ പഴയ പാതകൾ, അവയാണ് ഒടുവിൽ അർദ്ധരാത്രി സന്ദേശത്തിന്റെയും മഹാഘോഷത്തിന്റെ സന്ദേശത്തിന്റെയും എണ്ണയെ പ്രതിനിധീകരിക്കുന്ന സത്യങ്ങൾ. അന്ത്യമഴ, ഒരു നൂറ്റിനാല്പത്തിനാലായിരത്തിന്റെ മുദ്രയിടൽ ചരിത്രത്തിൽ അർദ്ധരാത്രി ഘോഷത്തിന്റെ സന്ദേശം ഉത്പാദിപ്പിക്കുന്നു; അതിന് ശേഷം, ഇതുവരെയും ബാബിലോണിൽ ഇരിക്കുന്ന ദൈവത്തിന്റെ മറ്റെ ആട്ടിൻകൂട്ടത്തെ ശേഖരിക്കുന്ന ചരിത്രത്തിൽ മഹാഘോഷത്തിന്റെ സന്ദേശവും ഉത്പാദിപ്പിക്കുന്നു. അന്ത്യമഴ ഒരു സന്ദേശവും, ആ സന്ദേശം ഉത്പാദിപ്പിക്കുന്ന രീതിശാസ്ത്രവും കൂടിയാണ്. ദാനിയേലിന്റെ അറിവിന്റെ വർധനവ് മൂന്ന് ഘട്ടങ്ങളുള്ള ഒരു പരിശോധനാപ്രക്രിയ ആരംഭിക്കുന്നു.</w:t>
      </w:r>
    </w:p>
    <w:p>
      <w:pPr>
        <w:pStyle w:val="ArticleScripture"/>
        <w:jc w:val="left"/>
      </w:pPr>
      <w:r>
        <w:rPr>
          <w:rFonts w:ascii="Nirmala UI" w:hAnsi="Nirmala UI" w:eastAsia="Nirmala UI" w:cs="Nirmala UI"/>
        </w:rPr>
        <w:t>അവൻ പറഞ്ഞു: ദാനിയേലേ, നീ നിന്റെ വഴിക്കുപോ; കാരണം ഈ വചനങ്ങൾ അന്ത്യകാലംവരെ അടച്ചുവെക്കുകയും മുദ്രയിടുകയും ചെയ്തിരിക്കുന്നു. അനേകർ ശുദ്ധീകരിക്കപ്പെടുകയും വെളുപ്പിക്കപ്പെടുകയും പരീക്ഷിക്കപ്പെടുകയും ചെയ്യും; എന്നാൽ ദുഷ്ടന്മാർ ദുഷ്ടത ചെയ്യുകയും ചെയ്യും; ദുഷ്ടന്മാരിൽ ഒരാളും ഗ്രഹിക്കുകയില്ല; എന്നാൽ ജ്ഞാനികൾ ഗ്രഹിക്കും. ദാനിയേൽ 12:9, 10.</w:t>
      </w:r>
    </w:p>
    <w:p>
      <w:pPr>
        <w:pStyle w:val="ArticleBody"/>
        <w:jc w:val="left"/>
      </w:pPr>
      <w:r>
        <w:rPr>
          <w:rFonts w:ascii="Nirmala UI" w:hAnsi="Nirmala UI" w:eastAsia="Nirmala UI" w:cs="Nirmala UI"/>
        </w:rPr>
        <w:t>ലൗദിക്യാവസ്ഥ നിലനിർത്തുവാൻ തിരഞ്ഞെടുക്കുന്ന മത്തായിയുടെ ഭോഷകായ കന്യകമാരാണ് ദാനിയേലിന്റെ ദുഷ്ടന്മാർ. ജ്ഞാനികളും ദുഷ്ടന്മാരും ഒരുപോലെ പരീക്ഷിക്കപ്പെടുന്ന ദാനിയേലിന്റെ മൂന്ന് പരിശോധനകളിലെ മൂന്നാമത്തെ ഘട്ടത്തിൽ അവരുടെ അവസ്ഥ പ്രകടമാകുന്നു. അന്തിമപരീക്ഷയിലാണ് ന്യായവിധി നടപ്പാക്കപ്പെടുന്നത്; അപ്പോൾ ഇരുവർഗങ്ങളും തങ്ങൾക്കു എണ്ണയുണ്ടോ ഇല്ലയോ എന്ന് വെളിപ്പെടുത്തുന്നു.</w:t>
      </w:r>
    </w:p>
    <w:p>
      <w:pPr>
        <w:pStyle w:val="ArticleScripture"/>
        <w:jc w:val="left"/>
      </w:pPr>
      <w:r>
        <w:rPr>
          <w:rFonts w:ascii="Nirmala UI" w:hAnsi="Nirmala UI" w:eastAsia="Nirmala UI" w:cs="Nirmala UI"/>
        </w:rPr>
        <w:t>“ഈ ഉപമകൾ വീണ്ടും പഠിപ്പിക്കുന്നത്, ന്യായവിധിക്കുശേഷം ഇനി ഒരു പരീക്ഷാകാലവും ഉണ്ടായിരിക്കയില്ല എന്നതാണ്. സുവിശേഷത്തിന്റെ പ്രവർത്തി സമാപിക്കുമ്പോൾ, അതിനെത്തുടർന്ന് നന്മയുള്ളവരും ദുഷ്ടരുമായവർക്കിടയിൽ ഉടൻ വേർതിരിവ് സംഭവിക്കുന്നു; ഓരോ വിഭാഗത്തിന്റെയും വിധി എന്നേക്കുമായി സ്ഥിരമായി നിശ്ചയിക്കപ്പെടുന്നു.” Christ’s Object Lessons, 123.</w:t>
      </w:r>
    </w:p>
    <w:p>
      <w:pPr>
        <w:pStyle w:val="ArticleBody"/>
        <w:jc w:val="left"/>
      </w:pPr>
      <w:r>
        <w:rPr>
          <w:rFonts w:ascii="Nirmala UI" w:hAnsi="Nirmala UI" w:eastAsia="Nirmala UI" w:cs="Nirmala UI"/>
        </w:rPr>
        <w:t>മൂന്നാമത്തെ പരീക്ഷയിൽ സ്വഭാവത്തിന്റെ പ്രകടനം, ആരാധകരെ മൂഢനായ ലവോദിക്യനോ ജ്ഞാനിയായ ഫിലദെൽഫ്യനോ ആയി തിരിച്ചറിയിക്കുന്നു. അന്തിമ പരീക്ഷ അവസാനമഴയുടെ സന്ദേശത്തോടൊപ്പം ചേർന്നാണ് നിറവേറുന്നത്; അവസാനമഴയുടെ രീതിശാസ്ത്രം മുഖാന്തരം വെളിച്ചത്തുകൊണ്ടുവന്ന സന്ദേശമാണത്. അവസാനമഴയുടെ രീതിശാസ്ത്രത്തെ നിരസിക്കുന്നത്, ഒരു ആത്മാവിനെ അവസാനമഴയുടെ സന്ദേശം മനസ്സിലാക്കാൻ കഴിയാത്ത നിലയിൽ നിർത്തുന്നു. സന്ദേശവും രീതിശാസ്ത്രവും തന്നെയാണ് അന്തിമ പരീക്ഷയെന്ന് യെശയ്യാവു തിരിച്ചറിയിക്കുന്നു.</w:t>
      </w:r>
    </w:p>
    <w:p>
      <w:pPr>
        <w:pStyle w:val="ArticleScripture"/>
        <w:jc w:val="left"/>
      </w:pPr>
      <w:r>
        <w:rPr>
          <w:rFonts w:ascii="Nirmala UI" w:hAnsi="Nirmala UI" w:eastAsia="Nirmala UI" w:cs="Nirmala UI"/>
        </w:rPr>
        <w:t>അവൻ ആർക്കു ജ്ഞാനം ഉപദേശിക്കും? ആർക്കു ഉപദേശം ഗ്രഹിപ്പിക്കും? പാൽവിട്ടവർക്കോ, മുലകുടി വിട്ടുമാറ്റപ്പെട്ടവർക്കോ? കല്പനമേൽ കല്പന, കല്പനമേൽ കല്പന; വരിമേൽ വരി, വരിമേൽ വരി; ഇവിടെ അല്പം, അവിടെ അല്പം എന്നിങ്ങനെയായിരിക്കേണ്ടതു കൊണ്ടു, തട്ടിത്തടഞ്ഞ ചുണ്ടുകളാലും അന്യഭാഷയാലും അവൻ ഈ ജനത്തോടു സംസാരിക്കും. അവൻ അവരോടു: “ക്ഷീണിച്ചവന്നു വിശ്രമം ലഭിക്കേണ്ടത് ഇതാകുന്നു; ഇതുതന്നെ ഉന്മേഷം ആകുന്നു” എന്നു പറഞ്ഞുവെങ്കിലും അവർ കേൾക്കാൻ മനസ്സായില്ല. അതുകൊണ്ടു യഹോവയുടെ വചനം അവർക്കു കല്പനമേൽ കല്പന, കല്പനമേൽ കല്പന; വരിമേൽ വരി, വരിമേൽ വരി; ഇവിടെ അല്പം, അവിടെ അല്പം എന്നിങ്ങനെ വന്നു; അവർ ചെന്നു പിറകോട്ടു വീണു തകർന്നു, കുടുങ്ങി, പിടിക്കപ്പെടേണ്ടതിന്നു തന്നേ. ആകയാൽ യെരൂശലേമിലുള്ള ഈ ജനത്തെ ഭരിക്കുന്ന പരിഹാസികളായ പുരുഷന്മാരേ, യഹോവയുടെ വചനം കേൾപ്പിൻ. നിങ്ങൾ: “ഞങ്ങൾ മരണത്തോടു ഒരു നിയമം ചെയ്തിരിക്കുന്നു; പാതാളത്തോടു ഒരു ഒത്തുതീർപ്പ് ഉണ്ടാക്കിയിരിക്കുന്നു; കവിഞ്ഞൊഴുകുന്ന ദണ്ഡനം കടന്നുപോകുമ്പോൾ അതു ഞങ്ങളിലേക്കു വരികയില്ല; ഞങ്ങൾ അസത്യത്തെ നമ്മുടെ ശരണമായി ആക്കിയിരിക്കുന്നു; വ്യാജത്തിന്റെ കീഴിൽ ഞങ്ങൾ ഒളിച്ചിരിക്കുകയാണ്” എന്നു പറഞ്ഞിരിക്കയാൽ, അതുകൊണ്ടു യഹോവയായ കർത്താവു ഇപ്രകാരം അരുളിച്ചെയ്യുന്നു: “ഇതാ, ഞാൻ സീയോനിൽ അടിസ്ഥാനമായി ഒരു കല്ല് സ്ഥാപിക്കുന്നു; പരീക്ഷിക്കപ്പെട്ട ഒരു കല്ല്, വിലയേറിയ മൂലക്കല്ല്, ഉറപ്പുള്ള അടിസ്ഥാനം; വിശ്വസിക്കുന്നവൻ തിടുക്കം കാണിക്കയില്ല. ന്യായത്തെ ഞാൻ അളവുകയറായും നീതിയെ തൂക്കുപ്ലമ്പായും നിർത്തും; കല്ലുവെള്ളമഴ അസത്യത്തിന്റെ ശരണത്തെ അടിച്ചുമാറ്റും; വെള്ളം ഒളിസ്ഥലത്തെ മുക്കിക്കളയും. മരണത്തോടുള്ള നിങ്ങളുടെ നിയമം റദ്ദാകുകയും പാതാളത്തോടുള്ള നിങ്ങളുടെ ഒത്തുതീർപ്പ് നിലനിൽക്കാതിരിക്കുകയും ചെയ്യും; കവിഞ്ഞൊഴുകുന്ന ദണ്ഡനം കടന്നുപോകുമ്പോൾ നിങ്ങൾ അതിനാൽ ചവിട്ടിക്കീഴടക്കപ്പെടും.” യെശയ്യാവു 28:9–18.</w:t>
      </w:r>
    </w:p>
    <w:p>
      <w:pPr>
        <w:pStyle w:val="ArticleBody"/>
        <w:jc w:val="left"/>
      </w:pPr>
      <w:r>
        <w:rPr>
          <w:rFonts w:ascii="Nirmala UI" w:hAnsi="Nirmala UI" w:eastAsia="Nirmala UI" w:cs="Nirmala UI"/>
        </w:rPr>
        <w:t>ബൈബിൾ പ്രവചനത്തിലെ “കവിഞ്ഞൊഴുകുന്ന ചാട്ടവാർ” എന്നത്, ഉടൻ വരാനിരിക്കുന്ന യുണൈറ്റഡ് സ്റ്റേറ്റ്സിലെ ഞായറാഴ്ച നിയമത്തോടെ ആരംഭിക്കുന്ന ക്രമേണ വികസിക്കുന്ന ഞായറാഴ്ച-നിയമ പ്രതിസന്ധിയാകുന്നു. “സത്യത്തിന്റെ സ്നേഹം” കൈവശമില്ലാത്തതിനാലും അതുകൊണ്ട് ജ്ഞാനവർധനയെ നിരസിക്കുന്നതിനാലും, മൂഢരുമായ ദുഷ്ടരുമായ ആ ല</w:t>
      </w:r>
      <w:r>
        <w:rPr>
          <w:rFonts w:ascii="Sylfaen" w:hAnsi="Sylfaen" w:eastAsia="Sylfaen" w:cs="Sylfaen"/>
        </w:rPr>
        <w:t>აოდ</w:t>
      </w:r>
      <w:r>
        <w:rPr>
          <w:rFonts w:ascii="Nirmala UI" w:hAnsi="Nirmala UI" w:eastAsia="Nirmala UI" w:cs="Nirmala UI"/>
        </w:rPr>
        <w:t>ിക്ക്യർ “കവിഞ്ഞൊഴുകുന്ന ചാട്ടവാർ” തങ്ങളിന്മേൽ “വരികയില്ല” എന്നു വിശ്വസിക്കുന്നു; കാരണം, മറ്റു കാര്യങ്ങളിൽപോലെ, അവർ ബൈബിൾ പ്രവചനത്തിലെ റോമിന്റെ ഒരു പ്രതീകത്തിന് ഒരു വ്യാജ നിർവചനം സ്വീകരിക്കാൻ തിരഞ്ഞെടുത്തു. അങ്ങനെ ചെയ്യുന്നതിലൂടെ, അവർ സ്വന്തം പ്രവചനാത്മക അടിസ്ഥಾನದ മേൽ അധിഷ്ഠിതമായ ഒരു വ്യാജ പ്രവചന മാതൃക നിർമ്മിച്ചു. അവരുടെ അടിസ്ഥാനം മണലിന്മേലാണ് പണിതിരിക്കുന്നത്; മണൽ എന്നത് അനവധി ചെറുതായി ചിതറിക്കീറിയ പാറക്കഷണങ്ങളുടെ സമാഹാരത്തെ പ്രതിനിധീകരിക്കുന്നു. ജ്ഞാനികളുടെ അടിസ്ഥാനം ഏകശിലയായ പാറമേലാണ് പണിതിരിക്കുന്നത്.</w:t>
      </w:r>
    </w:p>
    <w:p>
      <w:pPr>
        <w:pStyle w:val="ArticleScripture"/>
        <w:jc w:val="left"/>
      </w:pPr>
      <w:r>
        <w:rPr>
          <w:rFonts w:ascii="Nirmala UI" w:hAnsi="Nirmala UI" w:eastAsia="Nirmala UI" w:cs="Nirmala UI"/>
        </w:rPr>
        <w:t>എനിക്കു നല്കപ്പെട്ടിരിക്കുന്ന ദൈവകൃപ പ്രകാരം, ജ്ഞാനമുള്ള ഒരു പ്രധാന നിർമ്മാതാവിനെപ്പോലെ ഞാൻ അടിസ്ഥാനം ഇട്ടിരിക്കുന്നു; മറ്റൊരുവൻ അതിന്മേൽ പണിയുന്നു. എന്നാൽ ഓരോ മനുഷ്യനും അതിന്മേൽ എങ്ങനെ പണിയുന്നു എന്നു ശ്രദ്ധിക്കട്ടെ. ഇട്ടിരിക്കുന്ന അടിസ്ഥാനം ആയ യേശുക്രിസ്തുവിനെ ഒഴികെ മറ്റൊരു അടിസ്ഥാനം ആരും ഇടുവാൻ കഴിയുകയില്ല. ഇനി ആരെങ്കിലും ഈ അടിസ്ഥാനംമേൽ പൊന്നു, വെള്ളി, വിലയേറിയ കല്ലുകൾ, മരം, പുല്ല്, വയൽപ്പുല്ല് എന്നിവകൊണ്ട് പണിയുന്നുവെങ്കിൽ, ഓരോരുത്തന്റെയും പ്രവൃത്തി വെളിപ്പെടും; കാരണം ആ ദിവസം അതിനെ പ്രഖ്യാപിക്കും; അതു അഗ്നിയാൽ വെളിപ്പെടുന്നതുകൊണ്ടു; അഗ്നി ഓരോരുത്തന്റെയും പ്രവൃത്തി എങ്ങനെയുള്ളതാണെന്ന് പരീക്ഷിക്കും. 1 കൊരിന്ത്യർ 3:10–13.</w:t>
      </w:r>
    </w:p>
    <w:p>
      <w:pPr>
        <w:pStyle w:val="ArticleBody"/>
        <w:jc w:val="left"/>
      </w:pPr>
      <w:r>
        <w:rPr>
          <w:rFonts w:ascii="Nirmala UI" w:hAnsi="Nirmala UI" w:eastAsia="Nirmala UI" w:cs="Nirmala UI"/>
        </w:rPr>
        <w:t>തെറ്റായ അടിസ്ഥാനങ്ങളെ യഥാർത്ഥ അടിസ്ഥാനവുമായി—ശിലയായ ക്രിസ്തുയേശുവുമായി—വ്യത്യാസപ്പെടുത്തി കാണിക്കുന്നു. ദാനിയേലിന്റെ മൂന്ന് പരിശോധനകളിലെ അന്തിമപരിശോധനയിൽ യഥാർത്ഥമോ തെറ്റായതോ ആയ അടിസ്ഥാനം വെളിപ്പെടുന്നു. അത് “അഗ്നിയാൽ വെളിപ്പെടുന്നു”—തന്റെ ആലയത്തിലേക്കു പെട്ടെന്നു വരുവാനിരിക്കുന്ന നിയമത്തിന്റെ ദൂതന്റെ അഗ്നിയാൽ. അപ്പോൾ മരണത്തോടു നിയമം ചെയ്ത ഒരു വർഗ്ഗം പ്രകടമാകുന്നു; ജീവന്റെ നിയമം ചെയ്ത ഒരു വർഗ്ഗവും പ്രകടമാകുന്നു.</w:t>
      </w:r>
    </w:p>
    <w:p>
      <w:pPr>
        <w:pStyle w:val="ArticleScripture"/>
        <w:jc w:val="left"/>
      </w:pPr>
      <w:r>
        <w:rPr>
          <w:rFonts w:ascii="Nirmala UI" w:hAnsi="Nirmala UI" w:eastAsia="Nirmala UI" w:cs="Nirmala UI"/>
        </w:rPr>
        <w:t>ഇതാ, ഞാൻ എന്റെ ദൂതനെ അയക്കും; അവൻ എനിക്ക് മുമ്പായി വഴി ഒരുക്കും; നിങ്ങൾ അന്വേഷിക്കുന്ന കർത്താവു തന്റെ ആലയത്തിലേക്കു പെട്ടെന്നു വരും; നിങ്ങൾ പ്രസാദിക്കുന്ന ഉടമ്പടിയുടെ ദൂതനും വരും; ഇതാ, അവൻ വരുന്നു എന്നു സൈന്യങ്ങളുടെ യഹോവ അരുളിച്ചെയ്യുന്നു. എന്നാൽ അവന്റെ വരവിന്റെ ദിവസം ആർ സഹിച്ചുനിൽക്കും? അവൻ പ്രത്യക്ഷനാകുമ്പോൾ ആർ നിലകൊള്ളും? എന്തെന്നാൽ അവൻ ശോധകന്റെ അഗ്നിപോലെയും വസ്ത്രം വെളുപ്പിക്കുന്നവരുടെ ക്ഷാരസോപ്പുപോലെയും ഇരിക്കുന്നു. അവൻ വെള്ളി ശോധനം ചെയ്യുന്നവനും ശുദ്ധീകരിക്കുന്നവനും പോലെ ഇരുന്നു ലേവിയുടെ പുത്രന്മാരെ ശുദ്ധീകരിക്കും; അവരെ പൊന്നും വെള്ളിയും പോലെ പരിമളിപ്പിച്ചു ശോധനം ചെയ്യും; അങ്ങനെ അവർ യഹോവേക്കു നീതിയോടെ ഒരു വഴിപാടു അർപ്പിക്കും. അപ്പോൾ യെഹൂദയുടെയും യെരൂശലേമിന്റെയും വഴിപാടു പണ്ടത്തെ നാളുകളിലേതുപോലെയും മുൻവർഷങ്ങളിലേതുപോലെയും യഹോവേക്കു പ്രസാദകരമായിരിക്കും. ഞാൻ ന്യായവിധിക്കായി നിങ്ങളോടു സമീപിക്കും; മന്ത്രവാദികളുടെ നേരെയും വ്യഭിചാരികളുടെ നേരെയും കള്ളസത്യം ചെയ്യുന്നവരുടെ നേരെയും കൂലിക്കാരന്റെ കൂലി പീഡിപ്പിച്ചു പിടിച്ചുവെക്കുന്നവരുടെ നേരെയും വിധവയെയും അനാഥനെയും പീഡിപ്പിക്കുന്നവരുടെ നേരെയും പരദേശിയുടെ അവകാശം വെട്ടിക്കളയുന്നവരുടെ നേരെയും എന്നെ ഭയപ്പെടാത്തവരുടെ നേരെയും ഞാൻ വേഗമുള്ള സാക്ഷിയായിരിക്കും എന്നു സൈന്യങ്ങളുടെ യഹോവ അരുളിച്ചെയ്യുന്നു. മലാഖി 3:1–5.</w:t>
      </w:r>
    </w:p>
    <w:p>
      <w:pPr>
        <w:pStyle w:val="ArticleBody"/>
        <w:jc w:val="left"/>
      </w:pPr>
      <w:r>
        <w:rPr>
          <w:rFonts w:ascii="Nirmala UI" w:hAnsi="Nirmala UI" w:eastAsia="Nirmala UI" w:cs="Nirmala UI"/>
        </w:rPr>
        <w:t>ദാനിയേലിന്റെ പരിശോധനാപ്രക്രിയ മൂന്നാമത്തെ പരീക്ഷണത്തിലെത്തുകയും ജ്ഞാനികളും ദുഷ്ടരും പരീക്ഷിക്കപ്പെടുകയും ചെയ്യുമ്പോൾ ന്യായവിധിയിൽ നിയമത്തിന്റെ ദൂതൻ സമീപിക്കുന്നു. ദാനിയേലിന്റെ മൂന്ന് ഘട്ടങ്ങളുള്ള പരിശോധനാപ്രക്രിയ ആരംഭിക്കുന്നത് അന്ത്യകാലത്താണ്; അപ്പോൾ ദാനിയേലിന്റെ പുസ്തകം മുദ്രവിമോചിതമാകുകയും ജ്ഞാനം വർധിക്കയും ചെയ്യുന്നു. ജ്ഞാനത്തിന്റെ വർധനം കാഹളം മുഴക്കുന്ന തിരഞ്ഞെടുത്ത ദൂതന്റെ പ്രവർത്തനത്തിലൂടെ വ്യക്തതയിൽ കൊണ്ടുവരപ്പെടുന്നു. നിയമത്തിന്റെ ദൂതന്റെ വരവിനു മുമ്പായി “വഴി ഒരുക്കുന്ന” “ദൂതൻ” എന്നു മലാഖി അഭിസംബോധന ചെയ്യുന്നവൻ ആ ദൂതനാണ്; അവൻ അഗ്നിയാൽ വെളിപ്പെടുത്തുന്നത് ആരാണ് അവനോടു നിയമത്തിൽ പ്രവേശിച്ചിരിക്കുന്നത്, അല്ലെങ്കിൽ ആരാണ് മരണത്തോടു നിയമം ചെയ്യുന്നതിനെ തിരഞ്ഞെടുക്കിയിരിക്കുന്നത് എന്നതാണ്. മില്ലറൈറ്റ് ചരിത്രത്തിൽ ക്രിസ്തു 1844 ഒക്ടോബർ 22-ന് അപ്രതീക്ഷിതമായി തന്റെ ആലയത്തിലേക്കു വന്നു; അത് ഉടൻ വരാനിരിക്കുന്ന ഞായറാഴ്ചാനിയമത്തെ മുൻകൂട്ടി സൂചിപ്പിക്കുന്ന ഒരു അടയാളസ്ഥലമാണ്.</w:t>
      </w:r>
    </w:p>
    <w:p>
      <w:pPr>
        <w:pStyle w:val="ArticleScripture"/>
        <w:jc w:val="left"/>
      </w:pPr>
      <w:r>
        <w:rPr>
          <w:rFonts w:ascii="Nirmala UI" w:hAnsi="Nirmala UI" w:eastAsia="Nirmala UI" w:cs="Nirmala UI"/>
        </w:rPr>
        <w:t>“വിശുദ്ധമന്ദിരത്തിന്റെ ശുദ്ധീകരണത്തിനായി നമ്മുടെ മഹാപുരോഹിതനായ ക്രിസ്തു അതിപരിശുദ്ധസ്ഥാനത്തേക്കു വരുന്നതു, ദാനിയേൽ 8:14-ൽ ദൃശ്യമായിരിക്കുന്നതു; ദാനിയേൽ 7:13-ൽ അവതരിപ്പിക്കപ്പെട്ടിരിക്കുന്നതുപോലെ മനുഷ്യപുത്രൻ പുരാതനദിവസങ്ങളുള്ളവന്റെ അടുക്കൽ വരുന്നതു; മലാഖി മുൻകൂട്ടി പ്രവചിച്ചിരിക്കുന്നതുപോലെ കർത്താവ് തന്റെ ആലയത്തിലേക്കു വരുന്നതു — ഇവയൊക്കെയും ഒരേ സംഭവത്തിന്റെ വിവരണങ്ങളാകുന്നു; കൂടാതെ ഇതേ സംഭവം, മത്തായി 25-ലെ പത്തു കന്യകമാരുടെ ഉപമയിൽ ക്രിസ്തു വിവരിച്ചിരിക്കുന്നതുപോലെ, വരൻ വിവാഹത്തിലേക്കു വരുന്നതായി ചിത്രീകരിക്കപ്പെടുന്നു.” The Great Controversy, 426.</w:t>
      </w:r>
    </w:p>
    <w:p>
      <w:pPr>
        <w:pStyle w:val="ArticleBody"/>
        <w:jc w:val="left"/>
      </w:pPr>
      <w:r>
        <w:rPr>
          <w:rFonts w:ascii="Nirmala UI" w:hAnsi="Nirmala UI" w:eastAsia="Nirmala UI" w:cs="Nirmala UI"/>
        </w:rPr>
        <w:t>ദാനിയേലിന്റെ മൂന്ന് പരീക്ഷണങ്ങളിൽ അവസാനത്തേത് വളരെ വേഗം വരാനിരിക്കുന്ന ഞായറാഴ്ചനിയമത്തിന്റെ സമയത്താണ് സംഭവിക്കുന്നത്; അന്ന് നിയമത്തിന്റെ ദൂതൻ എത്തി, ലേവ്യരുടെ സന്ദർഭത്തിൽ വെക്കപ്പെട്ടിരിക്കുന്ന ജീവിതത്തോടോ മരണത്തോടോ ഉള്ള നിയമം ആരാണ് ചെയ്തിരിക്കുന്നതെന്ന് അഗ്നിയാൽ വെളിപ്പെടുത്തും. മലാഖി മത്തായിയുടെ ബുദ്ധിമതികളായും മണ്ടികളായും ഉള്ള കന്യകമാരെ—അവർ യോഹന്നാന്റെ ലവോദിക്യരും ഫിലദെൽഫ്യരും, ദാനിയേലിന്റെ ബുദ്ധിമാന്മാരും ദുഷ്ടരുമുമാണ്—വിവരിക്കുമ്പോൾ, ഇരു വിഭാഗങ്ങളും അഗ്നിയാൽ പരീക്ഷിക്കപ്പെടുന്നു; തുടർന്ന് ആരാണ് ഒരു ലേവ്യൻ, അല്ലെങ്കിൽ ആരല്ല ഒരു ലേവ്യൻ, എന്നത് അവർ പ്രകടമാക്കുന്നു.</w:t>
      </w:r>
    </w:p>
    <w:p>
      <w:pPr>
        <w:pStyle w:val="ArticleBody"/>
        <w:jc w:val="left"/>
      </w:pPr>
      <w:r>
        <w:rPr>
          <w:rFonts w:ascii="Nirmala UI" w:hAnsi="Nirmala UI" w:eastAsia="Nirmala UI" w:cs="Nirmala UI"/>
        </w:rPr>
        <w:t>സ്വർണ്ണക്കിടാവുകളുമായി ബന്ധപ്പെട്ട രണ്ടു കലാപങ്ങളിൽ വിശ്വസ്തതയോടെ നിന്നവരുടെ പ്രതീകമാണ് ലേവ്യർ. ആദ്യ കലാപം അഹരോന്റെതും, രണ്ടാമത്തേത് യെരോബെയാമിന്റെ കലാപവും ആകുന്നു. ഇരു ഉദാഹരണങ്ങളിലും ലേവ്യർ വിശ്വസ്തരെ പ്രതിനിധീകരിച്ചു; കൂടാതെ, ഉടൻ വരാനിരിക്കുന്ന ഞായറാഴ്ചനിയമത്തിന്റെ സമയത്ത് ലേവ്യർ മുഖാന്തരം പ്രതിനിധീകരിക്കപ്പെടുന്ന ഒരു സംഘത്തിന്റെ വിശ്വസ്തതയ്ക്കു ഇരു ഉദാഹരണങ്ങളും രണ്ടു സാക്ഷികളെയും നൽകുന്നു. അഹരോൻ ഒരു സ്വർണ്ണക്കിടാവിനെ ഉണ്ടാക്കി. സ്വർണം ബാബിലോണിന്റെ പ്രതീകമാണ്; കിടാവ് ഒരു മൃഗത്തിന്റെ പ്രതിമയാണ്. തുടർന്ന് അവൻ ഒരു ഉത്സവം നിയമിച്ചു; മൂഢജനങ്ങൾ കിടാവിനെ ചുറ്റി നഗ്നരായി നൃത്തം ചെയ്തു. അവരുടെ സകല കലാപവും തിരഞ്ഞെടുക്കപ്പെട്ട ദൂതനായ മോശെയെ തള്ളിക്കളഞ്ഞതിനെ അടിസ്ഥാനമാക്കിയതും അതുവഴി പ്രേരിതമായതുമായിരുന്നു.</w:t>
      </w:r>
    </w:p>
    <w:p>
      <w:pPr>
        <w:pStyle w:val="ArticleScripture"/>
        <w:jc w:val="left"/>
      </w:pPr>
      <w:r>
        <w:rPr>
          <w:rFonts w:ascii="Nirmala UI" w:hAnsi="Nirmala UI" w:eastAsia="Nirmala UI" w:cs="Nirmala UI"/>
        </w:rPr>
        <w:t>അപ്പോൾ മോശെ അഹരോനോടു പറഞ്ഞു: “നീ ഈ ജനത്തിന്മേൽ ഇത്ര വലിയ പാപം വരുത്തുമാറാകെ, അവർ നിന്നോടു എന്തു ചെയ്തു?” അഹരോൻ പറഞ്ഞു: “എൻ യജമാനന്റെ കോപം ജ്വലിക്കരുതേ; ഈ ജനത്തെക്കുറിച്ചു നീ അറിയുന്നുവല്ലോ, അവർ ദോഷത്തിലേക്കു ചാഞ്ഞിരിക്കുന്നവർ ആകുന്നു. അവർ എന്നോടു പറഞ്ഞു: ‘ഞങ്ങളുടെ മുമ്പിൽ നടക്കേണ്ട ദേവന്മാരെ ഞങ്ങൾക്കു ഉണ്ടാക്കി തരിക; മിസ്രയീംദേശത്തുനിന്നു ഞങ്ങളെ പുറപ്പെടുവിച്ച ഈ മോശെ എന്നു പേരുള്ള മനുഷ്യന്നു എന്തു സംഭവിച്ചുവെന്നു ഞങ്ങൾ അറിയുന്നില്ല.’ അപ്പോൾ ഞാൻ അവരോടു പറഞ്ഞു: ‘ആർക്കെങ്കിലും പൊന്നു ഉണ്ടെങ്കിൽ, അതു അഴിച്ചുകൊടുക്കട്ടെ.’ അങ്ങനെ അവർ അതു എനിക്കു തന്നു; ഞാൻ അതിനെ തീയിൽ ഇട്ടു; അപ്പോൾ ഈ കിടാവു പുറപ്പെട്ടുവന്നു.” ജനങ്ങൾ നഗ്നരായിരിക്കുന്നതു മോശെ കണ്ടു; (അഹരോൻ അവരെ അവരുടെ ശത്രുക്കളുടെ മുമ്പിൽ ലജ്ജയ്ക്കായി നഗ്നരാക്കിയിരുന്നു.) അപ്പോൾ മോശെ പാളയത്തിന്റെ വാതിൽക്കൽ നിന്നുകൊണ്ടു പറഞ്ഞു: “യഹോവയുടെ പക്ഷം ആർ‍ക്കാണോ, അവൻ എന്റെയടുക്കൽ വരട്ടെ.” അപ്പോൾ ലേവിയുടെ സകല പുത്രന്മാരും അവന്റെ അടുക്കൽ ഒത്തുകൂടി. അവൻ അവരോടു പറഞ്ഞു: “യിസ്രായേലിന്റെ ദൈവമായ യഹോവ ഇപ്രകാരം അരുളിച്ചെയ്യുന്നു: ‘നിങ്ങളിൽ ഓരോരുത്തനും തന്റെ വാൾ അരയിൽ കെട്ടിക്കൊണ്ടു പാളയത്തിൽ വാതിൽമുതൽ വാതിൽവരെ ചുറ്റിനടന്നു, ഓരോരുത്തനും തന്റെ സഹോദരനെയും, ഓരോരുത്തനും തന്റെ കൂട്ടുകാരനെയും, ഓരോരുത്തനും തന്റെ അയൽക്കാരനെയും സംഹരിക്കട്ടെ.’” ലേവിപുത്രന്മാർ മോശെയുടെ വചനപ്രകാരം ചെയ്തു; അന്നേദിവസം ജനത്തിൽ ഏകദേശം മൂവായിരം പുരുഷന്മാർ വീണു. പുറപ്പാട് 32:21–28.</w:t>
      </w:r>
    </w:p>
    <w:p>
      <w:pPr>
        <w:pStyle w:val="ArticleBody"/>
        <w:jc w:val="left"/>
      </w:pPr>
      <w:r>
        <w:rPr>
          <w:rFonts w:ascii="Nirmala UI" w:hAnsi="Nirmala UI" w:eastAsia="Nirmala UI" w:cs="Nirmala UI"/>
        </w:rPr>
        <w:t>നൃത്തം ചെയ്തവർ ലവൊദിക്ക്യരായിരുന്നു; അവർ “തങ്ങളുടെ നഗ്നതയുടെ ലജ്ജ” പ്രകടിപ്പിച്ചു. അത് ആറാമത്തെ ബാധയുടെ മുന്നറിയിപ്പാണ്—ആധുനിക റോമിന്റെ ത്രിവിധ ഘടനയെ, അതായത് മഹാസർപ്പം, മൃഗം, വ്യാജപ്രവാചകൻ എന്ന നിലയിൽ, ശരിയായി മനസ്സിലാക്കേണ്ടതിന്റെ അനിവാര്യതയെക്കുറിച്ചുള്ള മുന്നറിയിപ്പ്. ആ മുന്നറിയിപ്പ്, ആറാമത്തെ ബാധയുമായും അർമ്മഗെദ്ദോനുമായും ബന്ധപ്പെട്ട സത്യങ്ങളെ നശിപ്പിച്ച യൂരയ്യാ സ്മിത്തിന്റെ സ്വകാര്യ വ്യാഖ്യാനത്തെ തീക്ഷ്ണമായി വിരോധിക്കുന്നു.</w:t>
      </w:r>
    </w:p>
    <w:p>
      <w:pPr>
        <w:pStyle w:val="ArticleBody"/>
        <w:jc w:val="left"/>
      </w:pPr>
      <w:r>
        <w:rPr>
          <w:rFonts w:ascii="Nirmala UI" w:hAnsi="Nirmala UI" w:eastAsia="Nirmala UI" w:cs="Nirmala UI"/>
        </w:rPr>
        <w:t>ലവോദികേയാവസ്ഥ വെളിപ്പെടുത്തിയവർ തിരഞ്ഞെടുത്ത ദൂതന്റെ അധികാരം തള്ളിക്കളഞ്ഞിരുന്നു; കൂടാതെ, “ദൈനികം” എന്ന സാത്താനിക പ്രതീകത്തെ ക്രിസ്തുവിന്റെ വിശുദ്ധമന്ദിരശുശ്രൂഷയുടെ ദൈവിക പ്രതീകമായി തിരിച്ചറിയാൻ തിരഞ്ഞെടുക്കുന്നവർക്കുള്ള അതേ കലങ്കിതമായ ധാരണ തന്നെയാണ് അവർയും പ്രകടിപ്പിച്ചത്. അവർ തങ്ങളുടെ വിടുതൽ ഒരു പ്രതീകാത്മക ദൈവത്തിനാണ് കൽപ്പിച്ചത്; എന്നാൽ അവർ ആരാധിക്കാൻ തിരഞ്ഞെടുത്ത ദൈവം മിസ്രയീമിന്റെ ദൈവത്തിന്റെ ഒരു പ്രതീകമായിരുന്നു, മിസ്രയീം മഹാസർപ്പത്തിന്റെ ഒരു പ്രതീകമാണ്. ലവോദികേയൻ അഡ്വെന്റിസത്തെപ്പോലെ തന്നേ, “ദൈനികം” ബഹുദൈവാരാധക റോമിന്റെയും മഹാസർപ്പത്തിന്റെയും ഒരു പ്രതീകമാണെന്ന സത്യം അവർ നിരസിക്കുകയും, ആ സാത്താനിക പ്രതീകത്തെ ക്രിസ്തുവിന്റെ ഒരു പ്രതീകമായി തിരിച്ചറിയുകയും ചെയ്തു.</w:t>
      </w:r>
    </w:p>
    <w:p>
      <w:pPr>
        <w:pStyle w:val="ArticleScripture"/>
        <w:jc w:val="left"/>
      </w:pPr>
      <w:r>
        <w:rPr>
          <w:rFonts w:ascii="Nirmala UI" w:hAnsi="Nirmala UI" w:eastAsia="Nirmala UI" w:cs="Nirmala UI"/>
        </w:rPr>
        <w:t>മനുഷ്യപുത്രാ, ഈജിപ്തിന്റെ രാജാവായ ഫറവോനെതിരെ നിന്റെ മുഖം തിരിക്ക; അവന്റെ നേരെയും സകല ഈജിപ്തിന്റെ നേരെയും പ്രവചിക്ക. പ്രസ്താവിച്ചു പറക: യഹോവയായ കർത്താവു ഇപ്രകാരം അരുളിച്ചെയ്യുന്നു: ഇതാ, ഈജിപ്തിന്റെ രാജാവായ ഫറവോനേ, ഞാൻ നിന്റെ വിരോധിയായി വരുന്നു; തന്റെ നദികളുടെ നടുവിൽ കിടക്കുന്ന മഹാനാഗമേ, “എന്റെ നദി എന്റേതാകുന്നു; ഞാൻ തന്നേ അതിനെ എനിക്കായി ഉണ്ടാക്കിയിരിക്കുന്നു” എന്നു പറഞ്ഞവനേ. യെഹെസ്കേൽ 29:2, 3.</w:t>
      </w:r>
    </w:p>
    <w:p>
      <w:pPr>
        <w:pStyle w:val="ArticleBody"/>
        <w:jc w:val="left"/>
      </w:pPr>
      <w:r>
        <w:rPr>
          <w:rFonts w:ascii="Nirmala UI" w:hAnsi="Nirmala UI" w:eastAsia="Nirmala UI" w:cs="Nirmala UI"/>
        </w:rPr>
        <w:t>സ്വർണ്ണക്കിടാവാൽ പ്രതിനിധീകരിക്കപ്പെട്ടിരുന്ന മഹാസർപ്പത്തിന്റെ ഒരു പ്രതീകമത്രേ തങ്ങളെ മിസ്രയീമിന്റെ ദാസ്യത്തിൽ നിന്ന് വിടുവിച്ച ദൈവം എന്നു അഹരോന്റെ വിമതർ ആ അസത്യത്തെ വിശ്വസിച്ചു. ല</w:t>
      </w:r>
      <w:r>
        <w:rPr>
          <w:rFonts w:ascii="Sylfaen" w:hAnsi="Sylfaen" w:eastAsia="Sylfaen" w:cs="Sylfaen"/>
        </w:rPr>
        <w:t>აოდ</w:t>
      </w:r>
      <w:r>
        <w:rPr>
          <w:rFonts w:ascii="Nirmala UI" w:hAnsi="Nirmala UI" w:eastAsia="Nirmala UI" w:cs="Nirmala UI"/>
        </w:rPr>
        <w:t>ിക്യാവസ്ഥയിലെ അഡ്വെന്റിസം “ദൈനന്ദിനം” എന്നതാൽ പ്രതിനിധീകരിക്കപ്പെടുന്ന ജാതീയ റോമിന്റെ (മഹാസർപ്പം) ഒരു പ്രതീകമത്രേ സ്വർഗ്ഗീയ വിശുദ്ധമന്ദിരത്തിലെ തന്റെ ശുശ്രൂഷയിൽ മനുഷ്യരെ പാപത്തിന്റെ ദാസ്യത്തിൽ നിന്ന് വിടുവിക്കുന്ന ക്രിസ്തുവിന്റെ പ്രവർത്തിയുടെ പ്രതീകമാണെന്ന ആ അസത്യത്തെ വിശ്വസിക്കുന്നു. “ദൈനന്ദിനം” എന്നതിന്റെ പ്രതീകാത്മക അർത്ഥത്തെക്കുറിച്ചുണ്ടായ വിവാദത്തിൽ ലോദിക്യാവസ്ഥയിലെ അഡ്വെന്റിസം ചെയ്തതുപോലെ, അവർയും തിരഞ്ഞെടുത്ത ദൂതനെ നിരസിച്ചു.</w:t>
      </w:r>
    </w:p>
    <w:p>
      <w:pPr>
        <w:pStyle w:val="ArticleBody"/>
        <w:jc w:val="left"/>
      </w:pPr>
      <w:r>
        <w:rPr>
          <w:rFonts w:ascii="Nirmala UI" w:hAnsi="Nirmala UI" w:eastAsia="Nirmala UI" w:cs="Nirmala UI"/>
        </w:rPr>
        <w:t>ലാവൊദിക്കേയൻ അഡ്വെന്റിസത്തിന്റെ ആദ്യ തലമുറയിൽ (1844 മുതൽ 1888 വരെ) അവർ ഏഴ് കാലങ്ങളെ തിരിച്ചറിഞ്ഞതിലുള്ള മില്ലറുടെ പ്രവർത്തി നിരസിച്ചു. രണ്ടാം തലമുറയിൽ (1888 മുതൽ 1919 വരെ) അവർ “നിത്യമായത്” എന്ന സത്യത്തെ നിരസിക്കുന്ന പ്രക്രിയ ആരംഭിച്ചു. അവരുടെ മൂന്നാം തലമുറയിൽ (1919 മുതൽ 1957 വരെ) അവർ “നിന്റെ ജനത്തിന്റെ കവർച്ചക്കാർ” അന്ത്യോക്കോസ് എപ്പിഫാനസ് ആണെന്ന മതഭ്രഷ്ട പ്രൊട്ടസ്റ്റൻറിസത്തിന്റെ ധാരണയിലേക്കു മടങ്ങി. 2001 സെപ്റ്റംബർ 11-ന്, അന്നേദിവസം മൂന്നാമത്തെ അയ്യോ വന്നപ്പോൾ, അവർ ബൈബിൾ പ്രവചനത്തിൽ ഇസ്ലാമിന്റെ പങ്ക് നിരസിച്ചു. ഈ നാല് സത്യങ്ങളിലൊന്നൊന്നും മില്ലർ ഉറച്ചുനിർത്തിയവയും ഹബക്കൂക്കിന്റെ രണ്ടു പലകകളിൽ പ്രതിനിധീകരിക്കപ്പെട്ടവയും ആകുന്നു; അവയിൽ ഓരോന്നും “തിരഞ്ഞെടുത്തവൻ” എന്നു സിസ്റ്റർ വൈറ്റ് വിളിക്കുന്ന മില്ലറുടെ പ്രവർത്തിയോട് ബന്ധപ്പെടുത്തി കണക്കാക്കപ്പെടുന്ന അടിസ്ഥാന സത്യങ്ങളുമാകുന്നു.</w:t>
      </w:r>
    </w:p>
    <w:p>
      <w:pPr>
        <w:pStyle w:val="ArticleBody"/>
        <w:jc w:val="left"/>
      </w:pPr>
      <w:r>
        <w:rPr>
          <w:rFonts w:ascii="Nirmala UI" w:hAnsi="Nirmala UI" w:eastAsia="Nirmala UI" w:cs="Nirmala UI"/>
        </w:rPr>
        <w:t>യൊരോബെയാമിന്റെ കലാപം, യൊരോബെയാമിനെ തങ്ങളുടെ ആദ്യ രാജാവാക്കി നിയമിച്ച പത്തു ഗോത്രങ്ങൾ അടങ്ങിയിരുന്ന വടക്കൻ രാജ്യത്തിന്റെ ആരംഭത്തിൽ തന്നെയായിരുന്നു തുടങ്ങിയത്. യൊരോബെയാം രണ്ട് പൊൻകിടാവുകളെ ഉണ്ടാക്കി; ഒന്നിനെ ദൈവത്തിന്റെ ഭവനം എന്നർത്ഥമുള്ള ബേഥേലിലും മറ്റേതിനെ ന്യായവിധി എന്നർത്ഥമുള്ള ദാനിലും സ്ഥാപിച്ചു. ബേഥേലും ദാനും ചേർന്ന് സഭ (ബേഥേൽ)യും രാഷ്ട്രം (ദാൻ)യും എന്ന സംയോജനത്തെ പ്രതിനിധീകരിക്കുന്നു. അഹരോന്റെ കലാപത്തിൽ ഉണ്ടായതുപോലെ തന്നേ, കിടാവുകൾ ബാബിലോണിന്റെ പ്രതീകമായ പൊന്നുകൊണ്ടായിരുന്നു ഉണ്ടാക്കിയിരുന്നത്; അവ രണ്ടും ഒരു മൃഗത്തിന്റെ പ്രതിമയുമായിരുന്നു. അഹരോന്റെ സംഭവത്തിൽ ഉണ്ടായതുപോലെ, യൊരോബെയാം വാർഷികോത്സവം ഒന്നു നിയമിക്കുകയും, ദൈവത്തിന്റെ ജനത്തെ ഈജിപ്തിൽനിന്നു വിടുവിച്ച ദേവന്മാർ ഇവയാണെന്ന് ആ കിടാവുകളെ വിശേഷിപ്പിക്കുകയും ചെയ്തു.</w:t>
      </w:r>
    </w:p>
    <w:p>
      <w:pPr>
        <w:pStyle w:val="ArticleScripture"/>
        <w:jc w:val="left"/>
      </w:pPr>
      <w:r>
        <w:rPr>
          <w:rFonts w:ascii="Nirmala UI" w:hAnsi="Nirmala UI" w:eastAsia="Nirmala UI" w:cs="Nirmala UI"/>
        </w:rPr>
        <w:t>യൊരോബെയാം തന്റെ ഹൃദയത്തിൽ പറഞ്ഞു: ഇപ്പോൾ രാജ്യം ദാവീദിന്റെ ഗൃഹത്തിലേക്കു മടങ്ങിപ്പോകും. ഈ ജനങ്ങൾ യെരൂശലേമിലുള്ള യഹോവയുടെ ആലയത്തിൽ യാഗം കഴിപ്പാൻ കയറിപ്പോകുകയാണെങ്കിൽ, ഈ ജനത്തിന്റെ ഹൃദയം വീണ്ടും അവരുടെ യജമാനനായ യെഹൂദാരാജാവായ രെഹബെയാമിന്റെ അടുക്കൽ തിരിയും; അവർ എന്നെ കൊന്നുകളകയും വീണ്ടും യെഹൂദാരാജാവായ രെഹബെയാമിന്റെ അടുക്കൽ പോകുകയും ചെയ്യും. അതുകൊണ്ട് രാജാവ് ആലോചിച്ച് രണ്ടു പൊൻകിടാവുകളെ ഉണ്ടാക്കി അവരോടു പറഞ്ഞു: നിങ്ങൾ യെരൂശലേമിലേക്കു കയറിപ്പോകുന്നതു വളരെ കഠിനമാണ്; യിസ്രായേലേ, മിസ്രയീംദേശത്തുനിന്നു നിന്നെ കയറ്റിക്കൊണ്ടുവന്ന നിന്റെ ദേവന്മാർ ഇതാ. അവയിൽ ഒന്നിനെ അവൻ ബേഥേലിൽ വെച്ചു; മറ്റൊന്നിനെ ദാനിൽ സ്ഥാപിച്ചു. ഈ കാര്യം പാപമായി; ജനങ്ങൾ ഒന്നിന്റെ മുമ്പിൽ നമസ്കരിപ്പാൻ ദാൻവരെ പോയിരുന്നു. അവൻ ഉന്നതസ്ഥാനങ്ങളുടെ ഒരു ആലയം പണിതു; ലേവിയുടെ പുത്രന്മാരിൽപ്പെടാത്ത സാധാരണ ജനങ്ങളിൽനിന്നു പുരോഹിതന്മാരെയും നിയമിച്ചു. യൊരോബെയാം യെഹൂദയിൽ ആചരിക്കപ്പെടുന്ന ഉത്സവത്തിനെപ്പോലെ എട്ടാം മാസത്തിലെ പതിനഞ്ചാം ദിവസത്തിൽ ഒരു ഉത്സവം നിയമിച്ചു; യാഗപീഠത്തിന്മേൽ അർപ്പണവും ചെയ്തു. താൻ ഉണ്ടാക്കിയ കിടാവുകൾക്കു യാഗം കഴിച്ചുകൊണ്ട് ബേഥേലിൽ അവൻ അങ്ങനെ തന്നേ ചെയ്തു; താൻ ഉണ്ടാക്കിയ ഉന്നതസ്ഥാനങ്ങളുടെ പുരോഹിതന്മാരെ ബേഥേലിൽ നിയമിക്കുകയും ചെയ്തു. ഇങ്ങനെ, തന്റെ ഹൃദയത്തിൽനിന്നു സ്വയം ആലോചിച്ച മാസമായ എട്ടാം മാസത്തിലെ പതിനഞ്ചാം ദിവസത്തിൽ, ബേഥേലിൽ താൻ ഉണ്ടാക്കിയ യാഗപീഠത്തിന്മേൽ അവൻ അർപ്പണം നടത്തി; യിസ്രായേൽമക്കൾക്കായി ഒരു ഉത്സവം നിയമിച്ചു; യാഗപീഠത്തിന്മേൽ അർപ്പിക്കുകയും ധൂപം കാട്ടുകയും ചെയ്തു. 1 രാജാക്കന്മാർ 12:26–33.</w:t>
      </w:r>
    </w:p>
    <w:p>
      <w:pPr>
        <w:pStyle w:val="ArticleBody"/>
        <w:jc w:val="left"/>
      </w:pPr>
      <w:r>
        <w:rPr>
          <w:rFonts w:ascii="Nirmala UI" w:hAnsi="Nirmala UI" w:eastAsia="Nirmala UI" w:cs="Nirmala UI"/>
        </w:rPr>
        <w:t>യെരോബെയാം “തന്റെ സ്വന്തം ഹൃദയത്തിൽ ആലോചിച്ചു”; ഇത്, തന്റെ പ്രവചന മാതൃക നിർമ്മിക്കുന്നതിനായി ഒരു “സ്വകാര്യ വ്യാഖ്യാനം” അവതരിപ്പിച്ച ഉറിയാ സ്മിത്തിന്റെ പ്രവൃത്തിയെ പ്രതിനിധീകരിക്കുന്നു. യെരോബെയാം അഹരോന്റെ മാതൃക പിന്തുടർന്നു; അങ്ങനെ അവൻ മിസ്രയീമിലെ ഒരു ദൈവത്തെ സത്യദൈവമെന്നുവെച്ചു തെറ്റായി പ്രതിനിധീകരിച്ചു. അഹരോനും യെരോബെയാമും ഉത്പാദിപ്പിച്ച ആ ദൈവം, രാജഭരണകൗശലത്തിൻറെയും സഭാകൗശലത്തിൻറെയും പ്രതീകമായി റോമിന്റെ ദ്വിമുഖ സ്വഭാവത്തെ സൂചിപ്പിക്കുന്ന ഒരു പ്രതീകത്തിന്റെ തെറ്റായ പ്രയോഗത്തെ അടിസ്ഥാനമാക്കിയായിരുന്നു. അഹരോനും യെരോബെയാമും ഇരുവരും, ഒരു മൃഗത്തിന്റെ പ്രതിമയുടെ പ്രതീകത്വംകൊണ്ട്, അജഗരശക്തിയുടെ ഒരു പ്രതിമയെ തിരിച്ചറിയുകയായിരുന്നു. അതിനാൽ, വിമതതയുടെ ആ രണ്ടു വിശുദ്ധ ചരിത്രങ്ങളും ദൈവജനത്തിന്റെ മഹാപരീക്ഷയെ പ്രതിനിധീകരിക്കുന്നു; അതുവഴിയാണ് അവരുടെ നിത്യവിധി നിർണയിക്കപ്പെടുക. പ്രചോദനപ്രകാരം, ആ പരീക്ഷ മൃഗത്തിന്റെ പ്രതിമയുടെ രൂപീകരണത്തിന്റെ പരീക്ഷയാകുന്നു.</w:t>
      </w:r>
    </w:p>
    <w:p>
      <w:pPr>
        <w:pStyle w:val="ArticleBody"/>
        <w:jc w:val="left"/>
      </w:pPr>
      <w:r>
        <w:rPr>
          <w:rFonts w:ascii="Nirmala UI" w:hAnsi="Nirmala UI" w:eastAsia="Nirmala UI" w:cs="Nirmala UI"/>
        </w:rPr>
        <w:t>നിന്റെ ജനത്തിലെ കവർച്ചക്കാരെന്ന നിലയിൽ റോമിനെ പ്രതിനിധീകരിക്കുന്ന ചിഹ്നത്തെക്കുറിച്ചുള്ള ആദ്യ വിവാദം, 1843-ലെ പയനിയർ ചാർട്ടിൽ ഇടം നേടിയപ്പോൾ, കവർച്ചക്കാരൻ റോമാണ് എന്ന സത്യത്തിന്റെ സ്ഥാനത്ത് ആന്റിയോകസ് എപിഫാനേസാണ് കവർച്ചക്കാരൻ എന്നു വാദിച്ചു. ആദ്യ വിവാദം, നിന്റെ ജനത്തിലെ കവർച്ചക്കാർ റോമാണ് എന്ന വിഷയത്തെക്കുറിച്ചുള്ള അവസാന വിവാദത്തെ പ്രതിനിധീകരിച്ചു; ഇപ്പോൾ അവിടെ, കവർച്ചക്കാർ റോമല്ല, യുണൈറ്റഡ് സ്റ്റേറ്റ്സാണ് എന്നു വാദിക്കപ്പെടുന്നു. എന്നാൽ ദാനിയേൽ പതിനൊന്നാം അധ്യായത്തിലെ പത്ത് മുതൽ പതിനഞ്ച് വരെയുള്ള വാക്യങ്ങളിൽ ആന്റിയോകസ് യുണൈറ്റഡ് സ്റ്റേറ്റ്സിന്റെ ഒരു ചിഹ്നമാണ്; അതിനാൽ ആരെയാണ് പ്രതിനിധീകരിക്കുന്നത് എന്നതിനെക്കുറിച്ചുള്ള ആരംഭത്തിലെ വ്യാജവും അവസാനത്തിലെ വ്യാജവും ഒരേതാണ്.</w:t>
      </w:r>
    </w:p>
    <w:p>
      <w:pPr>
        <w:pStyle w:val="ArticleBody"/>
        <w:jc w:val="left"/>
      </w:pPr>
      <w:r>
        <w:rPr>
          <w:rFonts w:ascii="Nirmala UI" w:hAnsi="Nirmala UI" w:eastAsia="Nirmala UI" w:cs="Nirmala UI"/>
        </w:rPr>
        <w:t>അവസാന നാളുകളിൽ ആന്തിയോക്യോസ് എന്തിനെ പ്രതിനിധീകരിച്ചു എന്ന വിഷയത്തിലെ ഇരുട്ടും ആശയക്കുഴപ്പവും, അഹരോന്റെതും യെരോബെയാമിന്റെയും കലാപം ചെയ്തതുപോലെ, മൃഗത്തിന്റെ പ്രതിമയെക്കുറിച്ചുള്ള ആശയക്കുഴപ്പവും ഉണ്ടാക്കുന്നു. ദൈവജനത്തിനുള്ള മഹാപരീക്ഷണം മൃഗത്തിന്റെ പ്രതിമയുടെ രൂപീകരണമാണ് എന്ന അതേ സമയത്താണ്, മൃഗത്തിന്റെ പ്രതിമയെക്കുറിച്ചുള്ള ആശയക്കുഴപ്പം സംഭവിച്ചുകൊണ്ടിരിക്കുന്നത്.</w:t>
      </w:r>
    </w:p>
    <w:p>
      <w:pPr>
        <w:pStyle w:val="ArticleScripture"/>
        <w:jc w:val="left"/>
      </w:pPr>
      <w:r>
        <w:rPr>
          <w:rFonts w:ascii="Nirmala UI" w:hAnsi="Nirmala UI" w:eastAsia="Nirmala UI" w:cs="Nirmala UI"/>
        </w:rPr>
        <w:t>“കൃപാകാലം അവസാനിക്കുന്നതിനു മുമ്പായി മൃഗത്തിന്റെ പ്രതിമ രൂപീകരിക്കപ്പെടുമെന്നതു കർത്താവു എനിക്കു വ്യക്തമായി കാണിച്ചിരിക്കുന്നു; എന്തെന്നാൽ, അതുതന്നെ ദൈവജനത്തിനുള്ള മഹാപരീക്ഷയായിരിക്കുമല്ലോ, അതിനാൽ തന്നെയാണ് അവരുടെ നിത്യവിധി നിർണയിക്കപ്പെടുക. നിങ്ങളുടെ നിലപാട് അസംഘടിതമായ വൈരുദ്ധ്യങ്ങളുടെ അത്തരമൊരു കലവറയായിരിക്കുന്നു; അതിനാൽ വളരെ ചുരുക്കം പേരേ വഞ്ചിക്കപ്പെടുകയുള്ളു.</w:t>
      </w:r>
    </w:p>
    <w:p>
      <w:pPr>
        <w:pStyle w:val="ArticleScripture"/>
        <w:jc w:val="left"/>
      </w:pPr>
      <w:r>
        <w:rPr>
          <w:rFonts w:ascii="Nirmala UI" w:hAnsi="Nirmala UI" w:eastAsia="Nirmala UI" w:cs="Nirmala UI"/>
        </w:rPr>
        <w:t>“വെളിപ്പാട് 13-ൽ ഈ വിഷയം വ്യക്തമായി അവതരിപ്പിച്ചിരിക്കുന്നു; [വെളിപ്പാട് 13:11–17, ഉദ്ധരിച്ചിരിക്കുന്നു].”</w:t>
      </w:r>
    </w:p>
    <w:p>
      <w:pPr>
        <w:pStyle w:val="ArticleScripture"/>
        <w:jc w:val="left"/>
      </w:pPr>
      <w:r>
        <w:rPr>
          <w:rFonts w:ascii="Nirmala UI" w:hAnsi="Nirmala UI" w:eastAsia="Nirmala UI" w:cs="Nirmala UI"/>
        </w:rPr>
        <w:t>“ദൈവജനത്തിന് മുദ്രയിടപ്പെടുന്നതിന് മുമ്പ് അവർ അഭിമുഖീകരിക്കേണ്ട പരീക്ഷണം ഇതാണ്. ദൈവത്തിന്റെ ന്യായപ്രമാണം അനുസരിച്ചുകൊണ്ടും കള്ളമായൊരു ശബ്ബത്ത് അംഗീകരിക്കാൻ നിരസിച്ചുകൊണ്ടും ദൈവത്തോടുള്ള തങ്ങളുടെ വിശ്വസ്തത തെളിയിച്ച എല്ലാവരും യഹോവയായ കർത്താവായ ദൈവത്തിന്റെ പതാകയ്ക്കു കീഴിൽ നിരന്നുനിൽക്കും; അവർ ജീവനുള്ള ദൈവത്തിന്റെ മുദ്ര പ്രാപിക്കും. സ്വർഗീയോത്ഭവമായ സത്യം വിട്ടുകൊടുത്ത് ഞായറാഴ്ച ശബ്ബത്ത് അംഗീകരിക്കുന്നവർ മൃഗത്തിന്റെ മുദ്ര സ്വീകരിക്കും.” Manuscript Releases, volume 15, 15.</w:t>
      </w:r>
    </w:p>
    <w:p>
      <w:pPr>
        <w:pStyle w:val="ArticleBody"/>
        <w:jc w:val="left"/>
      </w:pPr>
      <w:r>
        <w:rPr>
          <w:rFonts w:ascii="Nirmala UI" w:hAnsi="Nirmala UI" w:eastAsia="Nirmala UI" w:cs="Nirmala UI"/>
        </w:rPr>
        <w:t>“ദൈനംദിനം” അഥവാ “the daily” എന്നത് പൗരാണിക റോമിനെ പ്രതിനിധീകരിക്കുന്നതാണെന്ന മില്ലറിന്റെ ദൃഷ്ടിയെ സിസ്റ്റർ വൈറ്റ് അംഗീകരിച്ചപ്പോൾ, 1844 മുതൽ “മറ്റു ദൃഷ്ടികൾ” — ബഹുവചനത്തിൽ — സ്വീകരിക്കപ്പെട്ടിട്ടുണ്ടെന്നും അവ “അന്ധകാരവും ആശയക്കുഴപ്പവും” ഉണ്ടാക്കിയെന്നും അവൾ പ്രസ്താവിച്ചു. പൗരാണിക റോമിന്റെ പ്രതീകമായ “ദൈനംദിനത്തെ,” “നിന്റെ ജനത്തിന്റെ കള്ളന്മാർ” എന്ന നിലയിൽ കാണിക്കുന്ന തെറ്റായ ദൃഷ്ടികൾ സൃഷ്ടിക്കുന്ന ആശയക്കുഴപ്പം, റോമിനും റോമിന്റെ പ്രതിമയ്ക്കുമുള്ള വ്യത്യാസത്തെക്കുറിച്ചും ആശയക്കുഴപ്പവും അന്ധകാരവും സൃഷ്ടിക്കുന്നു.</w:t>
      </w:r>
    </w:p>
    <w:p>
      <w:pPr>
        <w:pStyle w:val="ArticleBody"/>
        <w:jc w:val="left"/>
      </w:pPr>
      <w:r>
        <w:rPr>
          <w:rFonts w:ascii="Nirmala UI" w:hAnsi="Nirmala UI" w:eastAsia="Nirmala UI" w:cs="Nirmala UI"/>
        </w:rPr>
        <w:t>റോമിന്റെ ഒരു പ്രതീകത്തെക്കുറിച്ചുള്ള ആദ്യത്തെയും അവസാനത്തെയും വിവാദങ്ങൾ, വഴിമാറിക്കൊണ്ടിരുന്ന ഒരു മുൻ നിയമജനത്തിന്നും അന്നേ ദൈവത്തിന്റെ പുതിയ നിയമജനമായി മാറിക്കൊണ്ടിരുന്ന ഒരു ജനത്തിന്നും ഇടയിൽ സംഭവിച്ചു. ഈ വിവാദത്തിൽ വ്യാകരണത്തിന്റെ സ്ഥാപിത നിയമങ്ങൾക്കു കീഴടങ്ങാൻ തയ്യാറാകാത്ത മനോഭാവവും ഉൾപ്പെട്ടിരുന്നു; കാരണം പതിനാലാം വാക്യത്തിലെ “also” എന്ന പദം പ്രൊട്ടസ്റ്റന്റുകൾ അംഗീകരിക്കാതെ തള്ളിക്കളഞ്ഞു; അതുവഴി കവർച്ചക്കാരൻമാർ മുൻവാക്യങ്ങളിൽ പ്രതിനിധീകരിക്കപ്പെട്ട അതേ ശക്തിയാകണം എന്ന അവകാശവാദം ഉന്നയിച്ചു.</w:t>
      </w:r>
    </w:p>
    <w:p>
      <w:pPr>
        <w:pStyle w:val="ArticleBody"/>
        <w:jc w:val="left"/>
      </w:pPr>
      <w:r>
        <w:rPr>
          <w:rFonts w:ascii="Nirmala UI" w:hAnsi="Nirmala UI" w:eastAsia="Nirmala UI" w:cs="Nirmala UI"/>
        </w:rPr>
        <w:t>അന്തിയോക്യസ് കള്ളന്മാരായി നിർബന്ധിതനാക്കിയപ്പോൾ അത് തിരുവെഴുത്തുകളുടെ ഒരു വികൃതീകരണത്തെ പ്രതിനിധീകരിച്ചു. സത്യത്തോട് വിരോധമായി നിലകൊള്ളുന്ന ഏതു വ്യാജോപദേശവും സ്വകാര്യ വ്യാഖ്യാനമാകുന്നതിനാൽ, അത് ഒരു സ്വകാര്യ വ്യാഖ്യാനമായിരുന്നു. ഈ വിവാദം തന്നെയാണ് ഒരു അടിസ്ഥാനസത്യമായി മാറിയത്, കാരണം അത് 1843-ലെ പയനിയർ ചാർട്ടിൽ രേഖപ്പെടുത്തിയിരുന്നു. പ്രചോദനത്താൽ ആ ചാർട്ടിന്റെ അംഗീകാരം “കള്ളന്മാർ” റോമിന്റെ ഒരു പ്രതീകമാണെന്ന കാര്യം സ്ഥിരീകരിക്കുകയും സാധൂകരിക്കുകയും ചെയ്തു; അതോടൊപ്പം, ഈ സത്യത്തിന്റെ ഗൗരവവും വർധിപ്പിച്ചു, കാരണം ഈ ഉപദേശം നിരസിക്കുന്നത് അടിസ്ഥാനങ്ങളെയും പ്രവചനത്തിന്റെ ആത്മാവിന്റെ അധികാരത്തെയും ഒരുപോലെ നിരസിക്കുന്നതായിരുന്നു.</w:t>
      </w:r>
    </w:p>
    <w:p>
      <w:pPr>
        <w:pStyle w:val="ArticleBody"/>
        <w:jc w:val="left"/>
      </w:pPr>
      <w:r>
        <w:rPr>
          <w:rFonts w:ascii="Nirmala UI" w:hAnsi="Nirmala UI" w:eastAsia="Nirmala UI" w:cs="Nirmala UI"/>
        </w:rPr>
        <w:t>നിന്റെ ജനത്തിലെ കവർച്ചക്കാരെന്ന് റോമിനെ പ്രതിനിധീകരിക്കുന്നവരെക്കുറിച്ചുള്ള ശരിയായ ഗ്രഹിക്കൽ, ദൂതന്മാർ വില്യം മില്ലറിനു നൽകിയ പ്രവാചക മാതൃകയോടു ചേർന്നു; കാരണം, അത് അവൻ ഗ്രഹിച്ചും അവതരിപ്പിച്ചും വന്ന പ്രവാചക മാതൃകയോടു യോജിച്ചിരുന്നതായിരുന്നു; അതായത്: അവന്റെ എല്ലാ പ്രവാചക പ്രയോഗങ്ങളുടെയും അടിസ്ഥാനം വിഗ്രഹാരാധക റോമും പാപ്പാസംബന്ധമായ റോമും ആയിരുന്നു.</w:t>
      </w:r>
    </w:p>
    <w:p>
      <w:pPr>
        <w:pStyle w:val="ArticleBody"/>
        <w:jc w:val="left"/>
      </w:pPr>
      <w:r>
        <w:rPr>
          <w:rFonts w:ascii="Nirmala UI" w:hAnsi="Nirmala UI" w:eastAsia="Nirmala UI" w:cs="Nirmala UI"/>
        </w:rPr>
        <w:t>ദാനിയേൽ പതിനൊന്നിന്റെ മുപ്പത്തിയാറാം വചനത്തിലുള്ള വടക്കിന്റെ രാജാവിനെ ഫ്രാൻസായി, പിന്നെ നാൽപ്പതാം വചനത്തിൽ തുർക്കിയായി തിരിച്ചറിഞ്ഞ ഉറീയാ സ്മിത്തിന്റെ സ്വകാര്യ വ്യാഖ്യാനം, വടക്കിന്റെ രാജാവിനെ സംബന്ധിച്ച രണ്ടു തെറ്റായ തിരിച്ചറിയലുകളാൽ നിർമ്മിതമായിരുന്നു. 1863-ൽ സ്മിത്ത് അടിസ്ഥാനങ്ങളെ തള്ളിക്കളഞ്ഞത്, അവൻ ഏറ്റവും അടിസ്ഥാനപരമായ പ്രവചനനിയമങ്ങളിൽ ഒന്നിനെ കാണാതിരിക്കത്തക്കവിധം ഒരു അന്ധതയെ ഉലവാക്കി; അതായത്: ഏകദേശം ക്രിസ്തുവിന്റെ കാലഘട്ടത്തിൽ, പുരാതന അക്ഷരാർത്ഥ സത്തകൾ മുഖേന മുൻകൂട്ടി സൂചിപ്പിക്കപ്പെട്ടിരുന്ന ആധുനിക ആത്മീയ സത്തകളെയാണ് പ്രവചനം ചിത്രീകരിച്ചിരുന്നത്. ആദ്യം വരുന്നത് അക്ഷരാർത്ഥത്തിലുള്ളതും പിന്നീട് ആത്മീയമായതുമാണ് എന്നു വ്യക്തമായി തിരിച്ചറിഞ്ഞുകൊണ്ട് പൗലോസ് ഈ സത്യം പ്രത്യേകമായി ഉപദേശിച്ചു.</w:t>
      </w:r>
    </w:p>
    <w:p>
      <w:pPr>
        <w:pStyle w:val="ArticleScripture"/>
        <w:jc w:val="left"/>
      </w:pPr>
      <w:r>
        <w:rPr>
          <w:rFonts w:ascii="Nirmala UI" w:hAnsi="Nirmala UI" w:eastAsia="Nirmala UI" w:cs="Nirmala UI"/>
        </w:rPr>
        <w:t>എങ്കിലും ആത്മീയമായത് ആദ്യം ഉണ്ടായതല്ല; സ്വാഭാവികമായതത്രേ ആദ്യം ഉണ്ടായത്; അതിന്റെ ശേഷം ആത്മീയമായത്. 1 കൊരിന്ത്യർ 15:46.</w:t>
      </w:r>
    </w:p>
    <w:p>
      <w:pPr>
        <w:pStyle w:val="ArticleBody"/>
        <w:jc w:val="left"/>
      </w:pPr>
      <w:r>
        <w:rPr>
          <w:rFonts w:ascii="Nirmala UI" w:hAnsi="Nirmala UI" w:eastAsia="Nirmala UI" w:cs="Nirmala UI"/>
        </w:rPr>
        <w:t>സ്മിത്ത്, ദൈവജനമായി മതഭ്രഷ്ടമായ പ്രൊട്ടസ്റ്റന്റിസത്തെ പകരംവന്ന നിയമജനത്തിൽപ്പെട്ടവനായിരുന്നുവെങ്കിലും, ഏഴ് കാലങ്ങളെ അദ്ദേഹം നിരസിക്കുകയും തന്റെ 1863 ലെ ചാർട്ട് അവതരിപ്പിക്കുകയും ചെയ്തപ്പോൾ അവരുടെ കലാപത്തെ അദ്ദേഹം പിന്തുണച്ചു. തന്റെ സ്വകാര്യ വ്യാഖ്യാനം പ്രയോഗിച്ചതിനാൽ വെളിപ്പാട് പതിനാറാം അധ്യായത്തിലെ അർമഗെദ്ദോനെക്കുറിച്ചുള്ള ഒരു തെറ്റായ ധാരണ ഉൽപ്പന്നമായി; അതും റോം സംബന്ധിച്ച ശരിയായ ഗ്രഹികയെക്കുറിച്ചുള്ള മറ്റൊരു പരീക്ഷണമാണ്.</w:t>
      </w:r>
    </w:p>
    <w:p>
      <w:pPr>
        <w:pStyle w:val="ArticleBody"/>
        <w:jc w:val="left"/>
      </w:pPr>
      <w:r>
        <w:rPr>
          <w:rFonts w:ascii="Nirmala UI" w:hAnsi="Nirmala UI" w:eastAsia="Nirmala UI" w:cs="Nirmala UI"/>
        </w:rPr>
        <w:t>കള്ളന്മാരെക്കുറിച്ചുള്ള ആദ്യ വിവാദത്തോടുകൂടെ, പത്ത് കന്യകമാരുടെ ഉപമയുടെ ആദ്യ നിവർത്തീകരണത്തോടു ബന്ധപ്പെട്ടിരുന്നവരെ സ്മിത്ത് പ്രതിനിധീകരിച്ചു. അങ്ങനെ, ഉത്തരരാജാവിനെക്കുറിച്ചുള്ള തന്റെ വ്യക്തിപരമായ ദൃഷ്ടികോണത്തിലൂടെ, 1856നും 1863നും ഇടയിൽ കടന്നുപോകപ്പെടുകയായിരുന്ന ഒരു നിയമജനത്തെ, അവർ ലവൊദിക്യയിലെ ഏഴാംദിന അഡ്വെന്റിസ്റ്റ് സഭയായി മാറിക്കൊണ്ടിരിക്കുമ്പോൾ, അദ്ദേഹം പ്രതിനിധീകരിക്കുന്നു. കള്ളന്മാരെക്കുറിച്ചുള്ള വിവാദത്തിൽ പ്രൊട്ടസ്റ്റന്റുകളുമായി ഉണ്ടായതുപോലെ, സ്മിത്ത് തന്റെ സ്വകാര്യ വ്യാഖ്യാനത്താൽ വികലമാക്കിയ ഭാഗത്തിന്റെ വ്യാകരണാധികാരം അവഗണിച്ചു; കാരണം, വ്യാകരണപരമായി മുപ്പത്തൊന്നാം വാക്യത്തിൽ നിന്ന് നാൽപ്പത്തിയഞ്ചാം വാക്യം വരെ “ഉത്തരരാജാവ്” എന്നത് എപ്പോഴും പാപ്പാധികാര ശക്തിയെ മാത്രമേ സൂചിപ്പിക്കുന്നുള്ളൂ.</w:t>
      </w:r>
    </w:p>
    <w:p>
      <w:pPr>
        <w:pStyle w:val="ArticleBody"/>
        <w:jc w:val="left"/>
      </w:pPr>
      <w:r>
        <w:rPr>
          <w:rFonts w:ascii="Nirmala UI" w:hAnsi="Nirmala UI" w:eastAsia="Nirmala UI" w:cs="Nirmala UI"/>
        </w:rPr>
        <w:t>“ദൈനംദിനം” എന്ന വിഷയവുമായി ബന്ധപ്പെട്ട വിവാദത്തിലൂടെ, “ദൈനംദിനം” ക്രിസ്തുവിന്റെ വിശുദ്ധമന്ദിര ശുശ്രൂഷയെ പ്രതിനിധീകരിക്കുന്നു എന്ന പഴയ പ്രൊട്ടസ്റ്റന്റ് ദൃഷ്ടികോണം നിലനിറുത്തുന്നതിനായി, വില്ലി വൈറ്റും എ. ജി. ഡാനിയൽസും അഡ്വെന്റിസ്റ്റ് ചരിത്രത്തിലേക്ക് അസത്യങ്ങൾ പ്രവേശിപ്പിച്ചു. ആ പ്രത്യേക ചരിത്രം ഹബക്കൂക്കിന്റെ പട്ടികകളിൽ തിരിച്ചറിഞ്ഞിട്ടുള്ളതാണ്; എങ്കിലും തെറ്റായ ദൃഷ്ടികോണത്തിന്റെ പ്രചാരണത്തോടും സ്ഥാപിക്കലോടും ബന്ധപ്പെട്ടിരിക്കുന്ന വ്യാജസാക്ഷ്യം ശ്രദ്ധിക്കേണ്ടത് പ്രധാനമാണ്, കാരണം ശരിയായ ഗ്രഹിക്കൽ രണ്ടാമത്തെ തെസ്സലോനിക്ക്യരിൽ മില്ലർ തിരിച്ചറിഞ്ഞിരുന്നു; അവിടെ പ്രശ്നം സത്യത്തെ സ്നേഹിക്കുന്നവരും അസത്യത്തെ വിശ്വസിക്കുന്നവരും തമ്മിലുള്ള വിരോധമാണ്.</w:t>
      </w:r>
    </w:p>
    <w:p>
      <w:pPr>
        <w:pStyle w:val="ArticleBody"/>
        <w:jc w:val="left"/>
      </w:pPr>
      <w:r>
        <w:rPr>
          <w:rFonts w:ascii="Nirmala UI" w:hAnsi="Nirmala UI" w:eastAsia="Nirmala UI" w:cs="Nirmala UI"/>
        </w:rPr>
        <w:t>“ദൈനന്ദിനം” സംബന്ധിച്ച വിവാദം, റോമിന്റെ അന്തിമ വിവാദം പരിശുദ്ധാത്മാവിന്റെ ഒഴുക്കിപ്പകരണത്തിന്റെ സമയത്താണ് നടക്കുന്നത് എന്ന വരിവരിയായുള്ള ഗ്രഹിക്കലിലേക്ക് കൂടി ചേർക്കപ്പെടുന്നു. പരിശുദ്ധാത്മാവ് മുകളിൽനിന്ന് ഒഴുക്കിക്കൊടുക്കപ്പെടുമ്പോൾ, താഴെയിൽനിന്നുള്ള ഒരു ശക്തി ഉയിർത്തെഴുന്നേറ്റ് അതിനെ ദൈവത്തിന്റെ ശക്തിയായി സ്വീകരിക്കുന്നവരെ അധീനപ്പെടുത്തുന്നു; എങ്കിലും അത് ശക്തമായൊരു വഞ്ചനയാണ്.</w:t>
      </w:r>
    </w:p>
    <w:p>
      <w:pPr>
        <w:pStyle w:val="ArticleScripture"/>
        <w:jc w:val="left"/>
      </w:pPr>
      <w:r>
        <w:rPr>
          <w:rFonts w:ascii="Nirmala UI" w:hAnsi="Nirmala UI" w:eastAsia="Nirmala UI" w:cs="Nirmala UI"/>
        </w:rPr>
        <w:t>“വിവാദത്തിലുള്ള ആ രണ്ട് മഹാശക്തികളും പ്രവർത്തിച്ചുകൊണ്ടിരിക്കുന്നു; ഒന്ന് താഴെയிருந்து, മറ്റൊന്ന് മുകളിലிருந்து. ഓരോ മനുഷ്യനും ഇവയിൽ ഒന്നിന്റെയോ മറ്റൊന്നിന്റെയോ ഗൂഢമായ സ്വാധീനത്തിനുകീഴിലാണ്; അവനിൽ നിന്നു പുറപ്പെടുന്ന പ്രവൃത്തികൾ ഏതു പ്രചോദനത്തിന്റെ സ്വഭാവത്തിൽ നിന്നാണ് അവ ഉദ്ഭവിക്കുന്നത് എന്നു വെളിപ്പെടുത്തും. ക്രിസ്തുവിനോടു ഏകീഭവിച്ചിരിക്കുന്നവർ എപ്പോഴും ക്രിസ്തുവിന്റെ വഴികളിൽ പ്രവർത്തിക്കും. സാത്താനോടു ഐക്യത്തിലിരിക്കുന്നവർ അവരുടെ നേതാവിന്റെ പ്രചോദനത്തിനുകീഴിൽ, പരിശുദ്ധാത്മാവിന്റെ ശക്തിയോടും പ്രവർത്തനത്തോടും വിരോധമായി പ്രവർത്തിക്കും. മനുഷ്യന്റെ ഇച്ഛാശക്തി പ്രവർത്തിക്കുവാൻ സ്വതന്ത്രമായി വിട്ടുകൊടുത്തിരിക്കുന്നു; ആ പ്രവർത്തനത്തിലൂടെയാണ് ഹൃദയത്തിൽ ഏതു ആത്മാവാണ് ചലനം സൃഷ്ടിക്കുന്നത് എന്നു വെളിവാകുന്നത്. ‘അവരുടെ ഫലങ്ങളാൽ നിങ്ങൾ അവരെ അറിയും.’” The 1888 Materials, 1508.</w:t>
      </w:r>
    </w:p>
    <w:p>
      <w:pPr>
        <w:pStyle w:val="ArticleBody"/>
        <w:jc w:val="left"/>
      </w:pPr>
      <w:r>
        <w:rPr>
          <w:rFonts w:ascii="Nirmala UI" w:hAnsi="Nirmala UI" w:eastAsia="Nirmala UI" w:cs="Nirmala UI"/>
        </w:rPr>
        <w:t>“നിത്യമായതു” എന്ന വിവാദത്തിലെ പ്രവാചകപരമായ വൈരുധ്യം, മഹാസർപ്പത്തിന്റെ ഒരു ചിഹ്നത്തെ ക്രിസ്തുവിന്റെ ഒരു ചിഹ്നമായി തിരിച്ചറിയുന്നതിലാണ്. സത്യത്തെ നിരസിക്കുന്നവർ, ഈ സത്യം കണ്ടെത്തിയ മില്ലറിന്റെ പങ്കിനെയും നിരസിക്കുന്നു; അങ്ങനെ ചെയ്‌തുകൊണ്ട് അവർ പരിശുദ്ധാത്മാവിനെയും നിരസിക്കുകയും മാപ്പില്ലാത്ത പാപം പ്രവർത്തിക്കുകയും ചെയ്യുന്നു.</w:t>
      </w:r>
    </w:p>
    <w:p>
      <w:pPr>
        <w:pStyle w:val="ArticleBody"/>
        <w:jc w:val="left"/>
      </w:pPr>
      <w:r>
        <w:rPr>
          <w:rFonts w:ascii="Nirmala UI" w:hAnsi="Nirmala UI" w:eastAsia="Nirmala UI" w:cs="Nirmala UI"/>
        </w:rPr>
        <w:t>2001 സെപ്റ്റംബർ 11-നുശേഷം ഉടൻ സംഭവിച്ച റോമിനെക്കുറിച്ചുള്ള ഒരു വിവാദത്തെ അടുത്ത ലേഖനത്തിൽ നാം പരിഗണിക്കും.</w:t>
      </w:r>
    </w:p>
    <w:p>
      <w:pPr>
        <w:pStyle w:val="ArticleScripture"/>
        <w:jc w:val="left"/>
      </w:pPr>
      <w:r>
        <w:rPr>
          <w:rFonts w:ascii="Nirmala UI" w:hAnsi="Nirmala UI" w:eastAsia="Nirmala UI" w:cs="Nirmala UI"/>
        </w:rPr>
        <w:t>“ജീവൻ ഏറ്റവും വിലമതിക്കപ്പെടുന്നതും ഏറ്റവും ഗൗരവകരവും ശ്രദ്ധേയവുമായിരിക്കുന്ന ഒരു കാലഘട്ടത്തിലാണ് നാം ജീവിക്കുന്നത്. സകല കാര്യങ്ങളുടെയും അന്ത്യം സമീപിച്ചിരിക്കുന്നു. വിസ്മയജനകമായ സംഭവവികാസങ്ങൾ നമ്മുടെ മുമ്പിൽ നിരന്തരം തുറന്നുവരും; കാരണം അദൃശ്യശക്തികൾ പ്രവർത്തനത്തിലുണ്ട്, അത്യന്തം സജീവമായി തങ്ങളെ പ്രകടമാക്കിക്കൊണ്ടിരിക്കുന്നു. അടിത്തട്ടിലുള്ള അന്ധകാരത്തിന്റെ ശക്തികൾ മനുഷ്യപ്രതിനിധികളിൽ സ്വാധീനം ചെലുത്തുകയാണ്; ദുഷ്ടന്മാർ ദുഷ്ടദൂതന്മാരോടു ചേർന്ന് ദൈവത്തിന്റെ കല്പനകൾക്കും യേശുവിന്റെ വിശ്വാസത്തിനുമെതിരെ യുദ്ധം ചെയ്യുന്നു; അതേ സമയം മുകളിൽനിന്നുള്ള ഒരു ശക്തി ദിവ്യസ്വാധീനങ്ങൾക്ക് വഴങ്ങുന്നവരിൽ പ്രവർത്തിച്ചുകൊണ്ടിരിക്കുന്നു, ദൈവജനവും സ്വർഗീയബുദ്ധികളോടു സഹകരിച്ചുകൊണ്ടിരിക്കുന്നു. ഈ അന്ത്യദിവസങ്ങളിൽ ഓരോ മനുഷ്യാത്മാവിന്മേലും അവനെ പരീക്ഷിക്കാനും ശോധന ചെയ്യാനും വരാനിരിക്കുന്ന സമ്മർദ്ദം സഹിച്ചു നിലനിൽക്കാൻ യഥാർത്ഥവും സത്യസന്ധവുമായ വിശ്വാസം മാത്രമേ കഴിയൂ. ദൈവം തന്നെയാണ് നമ്മുടെ ശരണം ആയിരിക്കേണ്ടത്; ആചാരരൂപത്തിലും, വെറും മതപ്രഖ്യാപനത്തിലും, ചടങ്ങുകളിലും, സ്ഥാനത്തിലും നമുക്ക് ആശ്രയിക്കാനാവില്ല; അല്ലെങ്കിൽ നമുക്ക് ജീവിച്ചിരിക്കുന്നവരെന്ന പേര് ഉള്ളതുകൊണ്ടു മാത്രം പരീക്ഷാദിവസത്തിൽ നിൽക്കാൻ കഴിയും എന്നു ചിന്തിക്കാനുമാവില്ല. കുലുക്കപ്പെടാവുന്ന എല്ലാം കുലുക്കപ്പെടും; ഈ അന്ത്യദിവസങ്ങളിലെ വഞ്ചനകളും ഭ്രമിപ്പിക്കലുകളും കുലുക്കാൻ കഴിയാത്തവ മാത്രം നിലനിൽക്കും. ആത്മാവിനെ നിത്യശിലയിൽ ദൃഢമായി പതിപ്പിക്കൂ; കാരണം ക്രിസ്തുവിൽ മാത്രമാണ് സുരക്ഷയുള്ളത്. നാം ജീവിക്കുന്ന ദിവസങ്ങളെ യേശു അപകടത്തിന്റെ ദിവസങ്ങളായി വിവരണം ചെയ്തു. അവൻ പറഞ്ഞു: ‘നോഹയുടെ കാലത്തു ഉണ്ടായിരുന്നതുപോലെ മനുഷ്യപുത്രന്റെ വരവും ഉണ്ടായിരിക്കും. പ്രളയത്തിനു മുമ്പുള്ള ദിവസങ്ങളിൽ നോഹ പെട്ടകത്തിൽ പ്രവേശിച്ച ദിവസമുവരെ അവർ ഭക്ഷിച്ചു, കുടിച്ചു, വിവാഹം ചെയ്തു, വിവാഹത്തിന് കൊടുത്തു; പ്രളയം വന്നു അവരൊക്കെയും എടുത്തുകൊണ്ടുപോയതുവരെയും അവർ അറിഞ്ഞില്ല; മനുഷ്യപുത്രന്റെ വരവും അങ്ങനെ തന്നേ ആയിരിക്കും.’ ‘അതു പോലെ ലോട്ടിന്റെ കാലത്തും ആയിരുന്നു; അവർ ഭക്ഷിച്ചു, കുടിച്ചു, വാങ്ങി, വിറ്റു, നട്ടു, പണിതു; എന്നാൽ ലോട് സൊദോമിൽ നിന്നു പുറത്തുപോയ അതേ ദിവസം ആകാശത്തിൽനിന്നു തീയും ഗന്ധകവും പെയ്ത് അവരൊക്കെയും നശിപ്പിച്ചു. മനുഷ്യപുത്രൻ വെളിപ്പെടുന്ന ദിവസവും അങ്ങനെ തന്നേ ആയിരിക്കും.’ ‘മനുഷ്യപുത്രൻ തന്റെ മഹത്വത്തിൽ വരികയും സകല വിശുദ്ധദൂതന്മാരും അവനോടുകൂടെ വരികയും ചെയ്യുമ്പോൾ, അവൻ തന്റെ മഹത്വത്തിന്റെ സിംഹാസനത്തിൽ ഇരിക്കും; സകല ജാതികളും അവന്റെ മുമ്പിൽ ഒന്നിച്ചുകൂട്ടപ്പെടും; ഇടയൻ ആടുകളെ ചെമ്മരിയാടുകളിൽനിന്നു വേർതിരിക്കുന്നതുപോലെ അവൻ അവരെ ഒരുത്തരിൽനിന്നു മറ്റൊരുത്തരെ വേർതിരിക്കും; ആടുകളെ തന്റെ വലത്തുഭാഗത്തും ചെമ്മരിയാടുകളെ ഇടത്തുഭാഗത്തും നിർത്തും. അപ്പോൾ രാജാവു തന്റെ വലത്തുഭാഗത്തുള്ളവരോടു പറയും: എന്റെ പിതാവിനാൽ അനുഗ്രഹിക്കപ്പെട്ടവരേ, ലോകസ്ഥാപനമുതൽ നിങ്ങൾക്കായി ഒരുക്കിയിരിക്കുന്ന രാജ്യം അവകാശമാക്കുവിൻ.’ ഈ ജീവിതത്തിലെ നമ്മുടെ നടത്തിപ്പാണ് അവിടെയുള്ള നമ്മുടെ നിത്യവിധി നിർണയിക്കുക; ദൈവരാജ്യം അവകാശമാക്കുന്നവരോടുകൂടെ നാം ആയിരിക്കുമോ, അല്ലെങ്കിൽ പുറമ്പോക്കിലുള്ള അന്ധകാരത്തിലേക്കു പോകുന്നവരോടുകൂടെ ആയിരിക്കുമോ എന്നത് നമ്മുടെ തീരുമാനത്തിനാണ് വിട്ടുകൊടുത്തിരിക്കുന്നത്. നമ്മുടെ രക്ഷയ്ക്കായി ദൈവം സകല ഒരുക്കവും ചെയ്തിരിക്കുന്നു; അതിനാൽ അനന്തമായ വിലകൊടുത്തു വാങ്ങപ്പെട്ടിരിക്കുന്നതിനെ നാം പ്രയോജനപ്പെടുത്തുക. ‘ദൈവം ലോകത്തെ അത്ര സ്നേഹിച്ചു, തന്റെ ഏകജാതനായ പുത്രനെ നല്കി; അവനിൽ വിശ്വസിക്കുന്ന ഏവനും നശിച്ചുപോകാതെ നിത്യജീവൻ പ്രാപിക്കേണ്ടതിന്നു.’” Youth Instructor, August 3, 1893.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റோம் ദർശനം സ്ഥാപിക്കുന്നു - നമ്പർ ഒമ്പത്</dc:title>
  <dc:subject>അടിത്തറകളെ നിരസിക്കൽ: ‘ദ ഡെയിലി’യെ ചുറ്റിപ്പറ്റിയ വിവാദവും അഡ്വെന്റിസ്റ്റ് പ്രവചനത്തിൽ സത്യത്തെ നിഷേധിക്കുന്നതിന്റെ പരിണതഫലങ്ങളും</dc:subject>
  <dc:creator>Jeff Pippenger</dc:creator>
  <cp:keywords/>
  <dc:description>Generated by ArticleDigger from modern_rome\09_modern_rome.json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