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 സ്ഥാപിക്കുന്നു - സംഖ്യ പത്ത്</w:t>
      </w:r>
    </w:p>
    <w:p>
      <w:pPr>
        <w:pStyle w:val="ArticleSubtitle"/>
        <w:jc w:val="left"/>
      </w:pPr>
      <w:r>
        <w:rPr>
          <w:rFonts w:ascii="Nirmala UI" w:hAnsi="Nirmala UI" w:eastAsia="Nirmala UI" w:cs="Nirmala UI"/>
        </w:rPr>
        <w:t>അവസാന മഹാവിവാദം: യോവേൽ ഗ്രന്ഥം, ന്യൂയോർക്കിന്റെ വീഴ്ച, അഡ്വെന്റിസ്റ്റ് ചരിത്രത്തിലെ റോമിന്റെ പ്രതീകം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അഡ്വെന്റ് ചരിത്രത്തിലെ റോമിന്റെ പ്രതീകത്തെക്കുറിച്ചുള്ള മറ്റു ചരിത്രപരമായ വാദങ്ങളോടൊപ്പം ഞാൻ ഒരുമിപ്പിക്കാൻ ആഗ്രഹിക്കുന്ന അന്തിമ വിവാദം യോവേൽ പുസ്തകമാണ്. ആ വിവാദം 2001 സെപ്റ്റംബർ 11-ന് ശേഷമാണ് സംഭവിച്ചത്; ആ കാലഘട്ടത്തിലെ സാഹചര്യങ്ങൾ പരിഗണിക്കാതെയെങ്കിൽ ചില സൂക്ഷ്മമായ കാര്യങ്ങൾ വളരെ എളുപ്പത്തിൽ ശ്രദ്ധയിൽപ്പെടാതെ പോകാം. ആ സാഹചര്യങ്ങളെ യഥാസ്ഥാനത്തിൽ സ്ഥാപിക്കുന്നതിന് മില്ലറൈറ്റ് ചരിത്രത്തെ പരിഗണിക്കേണ്ടതുണ്ട്. 1840 ഓഗസ്റ്റ് 11-ന് വെളിപ്പാട് 9-ആം അദ്ധ്യായം 15-ആം വാക്യത്തിലെ സമയപ്രവചനം നിവൃത്തിയായി.</w:t>
      </w:r>
    </w:p>
    <w:p>
      <w:pPr>
        <w:pStyle w:val="ArticleScripture"/>
        <w:jc w:val="left"/>
      </w:pPr>
      <w:r>
        <w:rPr>
          <w:rFonts w:ascii="Nirmala UI" w:hAnsi="Nirmala UI" w:eastAsia="Nirmala UI" w:cs="Nirmala UI"/>
        </w:rPr>
        <w:t>മനുഷ്യരിൽ മൂന്നിലൊരുപങ്കിനെ കൊന്നുകളവാൻ ഒരു മണിക്കൂറിന്നും ഒരു ദിവസിന്നും ഒരു മാസത്തിനും ഒരു വർഷത്തിനുമായി ഒരുക്കപ്പെട്ടിരുന്ന ആ നാല് ദൂതന്മാരും വിടുവിക്കപ്പെട്ടു. വെളിപ്പാട് 9:15.</w:t>
      </w:r>
    </w:p>
    <w:p>
      <w:pPr>
        <w:pStyle w:val="ArticleBody"/>
        <w:jc w:val="left"/>
      </w:pPr>
      <w:r>
        <w:rPr>
          <w:rFonts w:ascii="Nirmala UI" w:hAnsi="Nirmala UI" w:eastAsia="Nirmala UI" w:cs="Nirmala UI"/>
        </w:rPr>
        <w:t>ആ വചനം “ഒരു മണിക്കൂർ, ഒരു ദിവസം, ഒരു മാസം, ഒരു വർഷം” എന്നതിനെ മൂന്നുനൂറ്റി തൊണ്ണൂറ്റൊന്നു വർഷവും പതിനഞ്ച് ദിവസവും എന്നതിനു തുല്യമെന്നതായി തിരിച്ചറിയിക്കുന്നു. ഇസ്ലാം അധികാരത്തിലേക്ക് ഉയർന്നു റോമിനെതിരെ യുദ്ധം ആരംഭിച്ച സമയത്താണ് ആ നാല് ദൂതന്മാർ പ്രതിനിധീകരിക്കപ്പെട്ടത്; അതിന്റെ ആരംഭം 1449 ജൂലൈ 27-നായിരുന്നു. നൂറ്റി അമ്പത് വർഷങ്ങളുടെ മറ്റൊരു കാലപ്രവചനത്തിന്റെ അവസാനബിന്ദുവിനെ പ്രയോഗിച്ചുകൊണ്ടാണ് ഈ ആരംഭബിന്ദു നിർണയിക്കപ്പെട്ടത്. നൂറ്റി അമ്പത് വർഷങ്ങളുടെ ആദ്യകാലപ്രവചനം ആദ്യ കഷ്ടതയുടെ ചരിത്രത്തിൽ അവതരിപ്പിക്കപ്പെട്ടിരുന്നു; അത് വെളിപ്പാട് ഒമ്പതാം അധ്യായത്തിലെ അഞ്ചാം കാഹളവുമാകുന്നു. നൂറ്റി അമ്പത് വർഷങ്ങളുടെ പ്രവചനം 1449 ജൂലൈ 27-ന് അവസാനിച്ചപ്പോൾ, നാം ഇപ്പോൾ പരിഗണിക്കുന്ന കാലപ്രവചനം ആരംഭിച്ചു; അതിന് മൂന്നുനൂറ്റി തൊണ്ണൂറ്റൊന്നു വർഷവും പതിനഞ്ച് ദിവസവും കഴിഞ്ഞ്, 1840 ഓഗസ്റ്റ് 11-ന് ആ പ്രവചനം അവസാനിച്ചു.</w:t>
      </w:r>
    </w:p>
    <w:p>
      <w:pPr>
        <w:pStyle w:val="ArticleBody"/>
        <w:jc w:val="left"/>
      </w:pPr>
      <w:r>
        <w:rPr>
          <w:rFonts w:ascii="Nirmala UI" w:hAnsi="Nirmala UI" w:eastAsia="Nirmala UI" w:cs="Nirmala UI"/>
        </w:rPr>
        <w:t>വില്യം മില്ലർ വെളിപ്പാട് ഒമ്പതിലെ ശക്തികൾ ഇസ്ലാമിനെ പ്രതിനിധീകരിക്കുന്നവയാണെന്ന് മനസ്സിലാക്കിയിരുന്നു. 1840 ആഗസ്റ്റ് 11-ാം തീയതിക്കു മുമ്പ്, മില്ലറൈറ്റ് പ്രസ്ഥാനത്തിലെ ജോസിയ ലിച്ച് എന്ന ഒരാൾ, 1840-ൽ ഒട്ടോമാൻ പരമാധികാരം അവസാനിക്കുമെന്നതായി പ്രവചനത്തെ തിരിച്ചറിഞ്ഞുകൊണ്ട് ഒരു പ്രവചനം പ്രസ്താവിച്ചു. 1840 ആഗസ്റ്റ് 11-നു പത്ത് ദിവസം മുമ്പ്, പ്രവചനം നിവൃത്തിയാകുന്ന വർഷം മാത്രമല്ല, കൃത്യമായ വർഷവും ദിവസവും മാസവും വരെ സൂചിപ്പിക്കുന്ന തരത്തിൽ ലിച്ച് തന്റെ പ്രവചനം കൂടുതൽ സൂക്ഷ്മമായി തിരുത്തുകയും പുതുക്കുകയും ചെയ്തു. ആ സംഭവം നിവൃത്തിയായപ്പോൾ, ലിച്ചിന്റെ പ്രവചനം മില്ലറൈറ്റുകളുടെ മതലോകത്തിൽ ഉണ്ടാക്കിയ സ്വാധീനത്തെക്കുറിച്ച് സഹോദരി വൈറ്റ് പരാമർശിക്കുന്നു.</w:t>
      </w:r>
    </w:p>
    <w:p>
      <w:pPr>
        <w:pStyle w:val="ArticleScripture"/>
        <w:jc w:val="left"/>
      </w:pPr>
      <w:r>
        <w:rPr>
          <w:rFonts w:ascii="Nirmala UI" w:hAnsi="Nirmala UI" w:eastAsia="Nirmala UI" w:cs="Nirmala UI"/>
        </w:rPr>
        <w:t>“1840-ആം ആണ്ടിൽ പ്രവചനത്തിന്റെ മറ്റൊരു ശ്രദ്ധേയമായ നിവർത്തി വ്യാപകമായ താൽപര്യം ഉണർത്തി. അതിന് രണ്ട് വർഷം മുമ്പ്, രണ്ടാം വരവിനെ പ്രസംഗിച്ചിരുന്ന പ്രമുഖ ശുശ്രൂഷകരിൽ ഒരാളായ ജോസിയ ലിച്ച്, വെളിപ്പാട് 9-ന്റെ ഒരു വ്യാഖ്യാനം പ്രസിദ്ധീകരിച്ച് ഒട്ടോമൻ സാമ്രാജ്യത്തിന്റെ പതനം പ്രവചിച്ചു. അദ്ദേഹത്തിന്റെ കണക്കുകൂട്ടലുകൾ പ്രകാരം, ഈ ശക്തി 1840 ആഗസ്റ്റ് 11-ന് അട്ടിമറിക്കപ്പെടേണ്ടതായിരുന്നു... കോൺസ്റ്റാന്റിനോപ്പിളിലെ ഒട്ടോമൻ ശക്തി തകർന്നുപോകുമെന്നു പ്രതീക്ഷിക്കാവുന്ന സമയത്ത്. ‘ഇതുതന്നെയാണ് സംഭവിക്കുമെന്ന് ഞാൻ വിശ്വസിക്കുന്നു; അങ്ങനെ തന്നെയായിരിക്കും എന്ന് കണ്ടെത്തപ്പെടുകയും ചെയ്യും.’”</w:t>
      </w:r>
    </w:p>
    <w:p>
      <w:pPr>
        <w:pStyle w:val="ArticleScripture"/>
        <w:jc w:val="left"/>
      </w:pPr>
      <w:r>
        <w:rPr>
          <w:rFonts w:ascii="Nirmala UI" w:hAnsi="Nirmala UI" w:eastAsia="Nirmala UI" w:cs="Nirmala UI"/>
        </w:rPr>
        <w:t>“നിർണ്ണയിക്കപ്പെട്ട അതേ സമയത്ത്, തുർക്കി തൻറെ അംബാസഡർമാരിലൂടെ യൂറോപ്പിലെ സഖ്യശക്തികളുടെ സംരക്ഷണം സ്വീകരിച്ചു; അങ്ങനെ അവൾ ക്രിസ്തീയ രാഷ്ട്രങ്ങളുടെ നിയന്ത്രണത്തിനുകീഴിൽ സ്വയം ഏല്പിച്ചു. ആ സംഭവം പ്രവചനത്തെ കൃത്യമായി നിറവേറ്റി. ഇത് അറിയപ്പെട്ടപ്പോൾ, മില്ലറും അദ്ദേഹത്തിന്റെ സഹപ്രവർത്തകരും സ്വീകരിച്ചിരുന്ന പ്രവചനവ്യാഖ്യാന സിദ്ധാന്തങ്ങളുടെ ശരിത്ത്വത്തെക്കുറിച്ച് അനേകർ ദൃഢമായി ഉറപ്പിച്ചു; അങ്ങനെ അഡ്വെന്റ് പ്രസ്ഥാനത്തിന് അത്ഭുതകരമായ ഒരു പ്രചോദനം ലഭിച്ചു. പണ്ഡിതരുമായും പ്രാധാന്യമുള്ള സ്ഥാനങ്ങളിലുള്ളവരുമായ ആളുകൾ, മില്ലറുമായി ചേർന്ന്, അദ്ദേഹത്തിന്റെ ആശയങ്ങളെ പ്രസംഗിക്കുന്നതിലും പ്രസിദ്ധീകരിക്കുന്നതിലും പങ്കുചേർന്നു; 1840 മുതൽ 1844 വരെ ഈ പ്രവർത്തനം വേഗത്തിൽ വ്യാപിച്ചു.” The Great Controversy, 334, 335.</w:t>
      </w:r>
    </w:p>
    <w:p>
      <w:pPr>
        <w:pStyle w:val="ArticleBody"/>
        <w:jc w:val="left"/>
      </w:pPr>
      <w:r>
        <w:rPr>
          <w:rFonts w:ascii="Nirmala UI" w:hAnsi="Nirmala UI" w:eastAsia="Nirmala UI" w:cs="Nirmala UI"/>
        </w:rPr>
        <w:t>ഈ സംഭവത്തോടുള്ള അവളുടെ അംഗീകാരം വർഷങ്ങളായി ലാവൊദിക്യൻ സെവന്ത്-ഡേ അഡ്വെന്റിസ്റ്റുകൾ പലവിധ മാർഗങ്ങളിലൂടെ നിരന്തരം ആക്രമിച്ചുകൊണ്ടിരിക്കുന്നു. ഏഴ് സമയങ്ങളും “ദൈനംദിനം” എന്ന വിഷയവും സംബന്ധിച്ചതു പോലെ തന്നെ, ഈ സത്യത്തെ ആക്രമിക്കുന്നത് രണ്ടു വിശുദ്ധ പലകകളിൽ പ്രതിനിധീകരിക്കപ്പെട്ടിരിക്കുന്ന അടിസ്ഥാനങ്ങളെ നിരസിക്കുന്നതും, പ്രവചനാത്മാവിന്റെ അധികാരത്തെയും നിരസിക്കുന്നതുമാണ്. ഈ ചരിത്രത്തോടുള്ള വിശ്വാസം നശിപ്പിക്കുവാൻ സാത്താൻ പ്രവർത്തിച്ചിട്ടുള്ളതിന്റെ കാരണം അനേകമുഖങ്ങളുള്ളതാണ്.</w:t>
      </w:r>
    </w:p>
    <w:p>
      <w:pPr>
        <w:pStyle w:val="ArticleBody"/>
        <w:jc w:val="left"/>
      </w:pPr>
      <w:r>
        <w:rPr>
          <w:rFonts w:ascii="Nirmala UI" w:hAnsi="Nirmala UI" w:eastAsia="Nirmala UI" w:cs="Nirmala UI"/>
        </w:rPr>
        <w:t>ലിച്ചിന്റെ പ്രവചനം “മില്ലർ സ്വീകരിച്ച പ്രവചനവ്യാഖ്യാനത്തിന്റെ സിദ്ധാന്തങ്ങൾ” പ്രയോഗിച്ചു. പ്രവചനകാലഘടകത്തെക്കുറിച്ചുള്ള അന്തർദൃഷ്ടി മില്ലറിന് ലഭിച്ചിരുന്നു; മില്ലറിന്റെ സന്ദേശം പ്രവചനകാലത്തെ ആധാരമാക്കിയതല്ലെന്ന് സംശയിക്കുന്നവർക്ക്, ഇത് സത്യമാണെന്ന് സ്ഥിരീകരിക്കാൻ 1843-ലെയും 1850-ലെയും ആദിമകാല ചാർട്ടുകൾ മാത്രം പരിശോധിച്ചാൽ മതി. 1840 ഓഗസ്റ്റ് 11-ന് മുമ്പ്, ക്രിസ്തുവിന്റെ മടങ്ങിവരവിനെക്കുറിച്ചുള്ള മില്ലറിന്റെ പ്രവചനത്തെ എതിർത്തവർ, ക്രിസ്തു എപ്പോൾ മടങ്ങിവരും എന്ന് മനസ്സിലാക്കുന്നതിനായി പ്രവചനകാലം ഉപയോഗിക്കാനാവില്ലെന്ന് വാദിക്കുമായിരുന്നു. അവന്റെ സന്ദേശത്തെയും പ്രവർത്തനത്തെയും ചെറുക്കുന്നതിനായി, ദിവസം അല്ലെങ്കിൽ മണിക്കൂർ അറിയുന്നില്ലെന്ന ബൈബിളിലെ പ്രസ്താവനയെ അവർ പലപ്പോഴും ഉപയോഗിച്ചിരുന്നു.</w:t>
      </w:r>
    </w:p>
    <w:p>
      <w:pPr>
        <w:pStyle w:val="ArticleScripture"/>
        <w:jc w:val="left"/>
      </w:pPr>
      <w:r>
        <w:rPr>
          <w:rFonts w:ascii="Nirmala UI" w:hAnsi="Nirmala UI" w:eastAsia="Nirmala UI" w:cs="Nirmala UI"/>
        </w:rPr>
        <w:t>എന്നാൽ ആ ദിവസത്തെയും മണിക്കൂറിനെയും കുറിച്ച് ആരും അറിയുന്നില്ല; സ്വർഗത്തിലെ ദൂതന്മാരും അറിയുന്നില്ല; എന്റെ പിതാവു മാത്രമേ അറിയുന്നുള്ളു. എന്നാൽ നോഹയുടെ നാളുകളിൽ ഉണ്ടായിരുന്നതുപോലെ മനുഷ്യപുത്രന്റെ വരവും ആയിരിക്കും. പ്രളയത്തിനുമുമ്പുള്ള നാളുകളിൽ നോഹ പെട്ടകത്തിൽ കയറിയ ദിവസത്തോളം അവർ തിന്നുകയും കുടിക്കുകയും വിവാഹം കഴിക്കുകയും വിവാഹത്തിൽ ഏല്പിക്കുകയും ചെയ്തിരുന്നതുപോലെ, പ്രളയം വന്ന് അവരെ എല്ലാം കൊണ്ടുപോകുന്നതുവരെ അവർ അറിഞ്ഞിരുന്നില്ല; അതുപോലെ തന്നേ മനുഷ്യപുത്രന്റെ വരവും ആയിരിക്കും. അപ്പോൾ വയലിൽ രണ്ടുപേർ ഇരിക്കും; ഒരുവൻ എടുക്കപ്പെടും, മറ്റേവൻ ശേഷിച്ചുകൊള്ളും. മത്തായി 24:36–40.</w:t>
      </w:r>
    </w:p>
    <w:p>
      <w:pPr>
        <w:pStyle w:val="ArticleBody"/>
        <w:jc w:val="left"/>
      </w:pPr>
      <w:r>
        <w:rPr>
          <w:rFonts w:ascii="Nirmala UI" w:hAnsi="Nirmala UI" w:eastAsia="Nirmala UI" w:cs="Nirmala UI"/>
        </w:rPr>
        <w:t>ഈ ഭാഗത്തെയും അവഗണിച്ചുകൊണ്ടു, മില്ലറൈറ്റുകാർ അവരുടെ പ്രവചനങ്ങളെ പിന്തുണയ്ക്കാൻ മതിയായതിലധികം ബൈബിള്‍ തെളിവുകൾ കണ്ടുപിടിച്ചു; പിന്നീടു സഹോദരി വൈറ്റ് നിർവചിച്ച ഒരു സിദ്ധാന്തത്തെ അടിസ്ഥാനമാക്കി അവർ തുടർന്നുപ്രവർത്തിക്കുകയും ചെയ്തു.</w:t>
      </w:r>
    </w:p>
    <w:p>
      <w:pPr>
        <w:pStyle w:val="ArticleScripture"/>
        <w:jc w:val="left"/>
      </w:pPr>
      <w:r>
        <w:rPr>
          <w:rFonts w:ascii="Nirmala UI" w:hAnsi="Nirmala UI" w:eastAsia="Nirmala UI" w:cs="Nirmala UI"/>
        </w:rPr>
        <w:t>“‘ആ ദിവസമോ ആ മണിക്കൂറോ ആരും അറിയുന്നില്ല’ എന്നത്, ക്രിസ്തുവിന്റെ വരവിന്റെ വിശ്വാസത്തെ നിരസിച്ചവർ ഏറ്റവും അധികം മുന്നോട്ടുവച്ച വാദമായിരുന്നു. തിരുവെഴുത്ത് ഇപ്രകാരമാണ്: ‘ആ ദിവസത്തെയും മണിക്കൂറിനെയും കുറിച്ച് ആരും അറിയുന്നില്ല; സ്വർഗ്ഗത്തിലെ ദൂതന്മാരും അല്ല, എന്റെ പിതാവു മാത്രമേ അറിയുന്നുള്ളു.’ മത്തായി 24:36. കർത്താവിനെ പ്രതീക്ഷിച്ചുകൊണ്ടിരുന്നവർ ഈ വചനത്തിന് വ്യക്തവും യോജ്യസമന്വിതവുമായി ഒരു വിശദീകരണം നൽകി; അതിനെ അവരുടെ എതിരാളികൾ തെറ്റായി ഉപയോഗിച്ചിരുന്നതും വ്യക്തമായി കാണിക്കപ്പെട്ടു. ഈ വാക്കുകൾ ക്രിസ്തു തന്റെ ശിഷ്യന്മാരോടൊപ്പം ഒലിവുമലയിൽ നടത്തിയ ആ സ്മരണീയമായ സംഭാഷണത്തിൽ അരുളിച്ചെയ്തവയാണ്; അപ്പോൾ അവൻ അവസാനമായി ദേവാലയത്തിൽ നിന്ന് പുറപ്പെട്ടിരുന്നു. ശിഷ്യന്മാർ ചോദിച്ചിരുന്നത്: ‘നിന്റെ വരവിന്നും ലോകാവസാനത്തിനും ലക്ഷണം എന്തായിരിക്കും?’ യേശു അവർക്കു ലക്ഷണങ്ങൾ നൽകി, ഇങ്ങനെ അരുളിച്ചെയ്തു: ‘ഈ സകലവും നിങ്ങൾ കാണുമ്പോൾ, അതു അടുത്തിരിക്കുന്നു, വാതിലുകൾക്കരികെ തന്നെയാണെന്നു അറിയുവിൻ.’ വാക്യങ്ങൾ 3, 33. രക്ഷിതാവിന്റെ ഒരു പ്രസ്താവനയെ മറ്റൊന്നിനെ നശിപ്പിക്കുന്നവിധത്തിൽ ഉപയോഗിക്കരുത്. അവന്റെ വരവിന്റെ ദിവസവും മണിക്കൂറും ആരും അറിയുന്നില്ലെങ്കിലും, അത് അടുത്തിരിക്കുമ്പോൾ അറിയേണ്ടതിന്നു നമുക്കു ഉപദേശവും ആജ്ഞയും നൽകിയിരിക്കുന്നു. മാത്രമല്ല, അവന്റെ മുന്നറിയിപ്പിനെ അവഗണിക്കുകയും, അവന്റെ വരവ് അടുത്തിരിക്കുമ്പോൾ അതറിയാൻ വിസമ്മതിക്കുകയോ അവഗണിക്കുകയോ ചെയ്യുന്നതും, പ്രളയം വരുന്നത് എപ്പോൾ എന്നു അറിയാതിരുന്നതുകൊണ്ട് നോഹയുടെ കാലത്തു ജീവിച്ചിരുന്നവർക്ക് ഉണ്ടായതുപോലെ തന്നേ, നമുക്കും വിനാശകരമായിരിക്കും എന്നു കൂടി നമുക്കു പഠിപ്പിക്കപ്പെട്ടിരിക്കുന്നു. അതേ അധ്യായത്തിലെ, വിശ്വസ്തനായ ദാസനെയും അവിശ്വസ്തനായ ദാസനെയും തമ്മിൽ വ്യത്യാസപ്പെടുത്തി, ‘എന്റെ കർത്താവിന്റെ വരവ് താമസിക്കുന്നു’ എന്നു ഹൃദയത്തിൽ പറഞ്ഞവന്റെ അന്ത്യം പ്രഖ്യാപിക്കുന്ന ഉപമയും, കാവൽനിൽക്കുകയും അവന്റെ വരവ് ഉപദേശിക്കുകയും ചെയ്യുന്നവരെയും, അതിനെ നിഷേധിക്കുന്നവരെയും ക്രിസ്തു ഏതു വെളിച്ചത്തിൽ കാണുകയും പ്രതിഫലം നൽകുകയും ചെയ്യും എന്നു കാണിക്കുന്നു. ‘അതുകൊണ്ടു ജാഗരിച്ചുകൊൾവിൻ,’ എന്നു അവൻ അരുളിച്ചെയ്യുന്നു. ‘തന്റെ യജമാനൻ വരുമ്പോൾ അങ്ങനെ ചെയ്തു കൊണ്ടിരിക്കുന്നതായി കാണുന്ന ദാസൻ ഭാഗ്യവാൻ.’ വാക്യങ്ങൾ 42, 46. ‘അതുകൊണ്ട് നീ ജാഗരിക്കാതെ ഇരുന്നാൽ, ഞാൻ കള്ളനെപ്പോലെ നിന്റെമേൽ വരും; ഞാൻ ഏതു മണിക്കൂറിൽ നിന്റെമേൽ വരുമെന്നു നീ അറിയുകയുമില്ല.’ വെളിപ്പാട് 3:3.” The Great Controversy, 370.</w:t>
      </w:r>
    </w:p>
    <w:p>
      <w:pPr>
        <w:pStyle w:val="ArticleBody"/>
        <w:jc w:val="left"/>
      </w:pPr>
      <w:r>
        <w:rPr>
          <w:rFonts w:ascii="Nirmala UI" w:hAnsi="Nirmala UI" w:eastAsia="Nirmala UI" w:cs="Nirmala UI"/>
        </w:rPr>
        <w:t>ലിച്ച്‌യുടെ പ്രവചനം നിവൃത്തിയായപ്പോൾ, “വിദ്യാഭ്യസവും സ്ഥാനമാനവും ഉള്ള പുരുഷന്മാർ പ്രസംഗത്തിലും അവന്റെ ആശയങ്ങൾ പ്രസിദ്ധീകരിക്കുന്നതിലും മില്ലറോടൊപ്പം ചേരുകയും, 1840 മുതൽ 1844 വരെ പ്രവർത്തനം വേഗത്തിൽ വ്യാപിക്കയും ചെയ്തു.” പ്രവചനത്തിന്റെ വ്യാഖ്യാനത്തിനായുള്ള മില്ലറിന്റെ നിയമങ്ങൾ സാധുവായ നിയമങ്ങളാണെന്ന് സ്ഥിരീകരിക്കപ്പെട്ടപ്പോൾ, മില്ലറിന്റെ സന്ദേശം ശക്തിപ്രാപിച്ചു. കാലപ്രവചനത്തിന്റെ നിവൃത്തിക്കുള്ള പ്രതികരണമായി, മില്ലറിന്റെ നിയമം സ്ഥിരീകരിക്കപ്പെടുകയും, അനേകർ പിന്നീട് മില്ലറൈറ്റ് പ്രസ്ഥാനത്തിൽ ചേരുകയും ചെയ്തതുമാത്രമല്ല, പ്രവചനപരമായി അത്യന്തം പ്രാധാന്യമുള്ളത് മില്ലറിന്റെ നിയമങ്ങളിൽ പ്രാഥമികമായിരുന്ന നിയമം തന്നെയാണ് സ്ഥിരീകരിക്കപ്പെട്ടത് എന്നതാണ്. കൂടാതെ, ഈ സ്ഥിരീകരണം മൂന്നു അയ്യോകളിൽ രണ്ടാമത്തേതായ ഒരു പ്രവചനത്തിന്റെ പ്രയോഗത്തിലൂടെയാണ് സാധ്യമായത് എന്നതും — അവ തന്നെ അഞ്ചാം, ആറാം, ഏഴാം കാഹളങ്ങളുമാകുന്നു.</w:t>
      </w:r>
    </w:p>
    <w:p>
      <w:pPr>
        <w:pStyle w:val="ArticleBody"/>
        <w:jc w:val="left"/>
      </w:pPr>
      <w:r>
        <w:rPr>
          <w:rFonts w:ascii="Nirmala UI" w:hAnsi="Nirmala UI" w:eastAsia="Nirmala UI" w:cs="Nirmala UI"/>
        </w:rPr>
        <w:t>മില്ലറിന്റെ സന്ദേശത്തിന് ലഭിച്ച ശക്തീകരണം മില്ലറൈറ്റ് നവീകരണ പ്രസ്ഥാനത്തിലെ ഏറ്റവും പ്രാധാന്യമുള്ള വഴിക്കുറികളിലൊന്നായി മാറി. അത് യേശുവിന്റെ സ്നാനത്താൽ മുൻകൂട്ടി രൂപകമായി സൂചിപ്പിക്കപ്പെട്ടിരുന്നതായിരുന്നു. മുൻ നിയമജനമായിരുന്ന ജനങ്ങളുടെ (പ്രൊട്ടസ്റ്റന്റുകൾ) അന്തിമ പരീക്ഷണപ്രക്രിയ ആരംഭിച്ചുവെന്നത് അത് അടയാളപ്പെടുത്തി. സമഗ്രമായ മില്ലറൈറ്റ് പ്രസ്ഥാനത്തെയും സന്ദേശത്തെയും എതിരെയുള്ള സാത്താന്റെ ആക്രമണത്തിന്റെ കേന്ദ്രബിന്ദുവായും അത് മാറി.</w:t>
      </w:r>
    </w:p>
    <w:p>
      <w:pPr>
        <w:pStyle w:val="ArticleScripture"/>
        <w:jc w:val="left"/>
      </w:pPr>
      <w:r>
        <w:rPr>
          <w:rFonts w:ascii="Nirmala UI" w:hAnsi="Nirmala UI" w:eastAsia="Nirmala UI" w:cs="Nirmala UI"/>
        </w:rPr>
        <w:t>“ദൈവജനത്തിന്റെ കഴിഞ്ഞുപോയ യാത്രകളുടെ മഹത്തായ ചരിത്രത്തെക്കുറിച്ച് സംശയം ഉണർത്തുന്നതിനായി സാത്താൻ മനസ്സിൽ ഉയർത്താൻ കഴിയുന്ന ഏതു ചോദ്യവും അവന്റെ സാത്താനിക മഹത്വത്തെ പ്രസാദിപ്പിക്കുന്നതും ദൈവത്തോടുള്ള അപമാനവുമാകുന്നു. ശക്തിയോടും മഹത്തായ മഹത്വത്തോടും കൂടെ കർത്താവ് നമ്മുടെ ലോകത്തിലേക്കു ഉടൻ വരുന്നു എന്ന വാർത്ത സത്യമാണ്; 1840-ൽ അതിന്റെ പ്രഖ്യാപനത്തിൽ അനേകം ശബ്ദങ്ങൾ ഉയർന്നിരുന്നു.” Manuscript Releases, volume 9, 134.</w:t>
      </w:r>
    </w:p>
    <w:p>
      <w:pPr>
        <w:pStyle w:val="ArticleBody"/>
        <w:jc w:val="left"/>
      </w:pPr>
      <w:r>
        <w:rPr>
          <w:rFonts w:ascii="Nirmala UI" w:hAnsi="Nirmala UI" w:eastAsia="Nirmala UI" w:cs="Nirmala UI"/>
        </w:rPr>
        <w:t>2001 സെപ്റ്റംബർ 11-ന് മൂന്നാമത്തെ കഷ്ടം പ്രവാചകചരിത്രത്തിലേക്ക് എത്തിച്ചേർന്നു. ആ സംഭവം 1989-ൽ ആരംഭിച്ച മൂന്നാം ദൂതന്റെ പ്രസ്ഥാനമെടുത്ത പ്രവാചക വ്യാഖ്യാനത്തിന്റെ പ്രാഥമിക നിയമത്തെ സ്ഥിരീകരിച്ചു. ആ നവീകരണപ്രസ്ഥാനത്തിന്റെ ദൂതന്നു തുറന്നു കൊടുക്കപ്പെട്ട ആദ്യസത്യം 1989-ൽ തന്നെയായിരുന്നു തുറന്നു കൊടുക്കപ്പെട്ടത്; അത് ദാനിയേൽ പതിനൊന്നിന്റെ അവസാന ആറു വാക്യങ്ങൾ ആയിരുന്നില്ല. എല്ലാ നവീകരണപ്രസ്ഥാനങ്ങളും പരസ്പരം സമാന്തരമായി സഞ്ചരിക്കുന്നു എന്നതും, മൂന്നാം ദൂതന്റെ പ്രസ്ഥാനം ആയ ഒരു ലക്ഷം നാല്പത്തിനാലായിരത്തിന്റെ പ്രസ്ഥാനത്തിന്റെ സവിശേഷതകൾ തിരിച്ചറിയുന്നതിനായി അവയെ വരിയിന്മേൽ വരിയായി ഒന്നിച്ചു കൊണ്ടുവരേണ്ടതാണ് എന്നതുമായിരുന്നു ആ സത്യം. ഞാൻ പൊതുവെ നടത്തിയ ആദ്യ അവതരണം 1994-ലോ, അല്ലെങ്കിൽ ഒരുപക്ഷേ 1995-ലോ, ഒരു ക്യാമ്പ് മീറ്റിംഗിലായിരുന്നു. ആ അവതരണം ദാനിയേൽ പതിനൊന്നിന്റെ അവസാന ആറു വാക്യങ്ങളെക്കുറിച്ചായിരുന്നില്ല; പരസ്പരം സമാന്തരമായി സഞ്ചരിക്കുന്ന നവീകരണരേഖകളെക്കുറിച്ചായിരുന്നു.</w:t>
      </w:r>
    </w:p>
    <w:p>
      <w:pPr>
        <w:pStyle w:val="ArticleBody"/>
        <w:jc w:val="left"/>
      </w:pPr>
      <w:r>
        <w:rPr>
          <w:rFonts w:ascii="Nirmala UI" w:hAnsi="Nirmala UI" w:eastAsia="Nirmala UI" w:cs="Nirmala UI"/>
        </w:rPr>
        <w:t>മൂന്നാമത്തെ കഷ്ടത്തിന്റെ ഇസ്ലാമിനെക്കുറിച്ചുള്ള പ്രവചനം 2001 സെപ്റ്റംബർ 11-ന് നിറവേറിയപ്പോൾ, അത് 1840 ആഗസ്റ്റ് 11-നോടു സമാന്തരമായി നിന്നു. 1840-ൽ ഒന്നാംതെയും രണ്ടാംതെയും കഷ്ടങ്ങളെക്കുറിച്ചുള്ള ഒരു പ്രവചനം മില്ലറൈറ്റുകളുടെ സന്ദേശത്തെ സ്ഥിരീകരിച്ചു; 2001 സെപ്റ്റംബർ 11-ന് മൂന്നാമത്തെ കഷ്ടത്തെക്കുറിച്ചുള്ള ഒരു പ്രവചനം ഫ്യൂച്ചർ ഫോർ അമേരിക്കയുടെ സന്ദേശത്തെ സ്ഥിരീകരിച്ചു. ആ സത്യത്തിന്റെ തിരിച്ചറിവ് അനേകരെ ആ പ്രസ്ഥാനത്തിലേക്ക് കൊണ്ടുവന്നു; അതിന് മുമ്പ് അത് പ്രധാനമായും ഒരൊറ്റ വ്യക്തിയിലായിരുന്നു കേന്ദ്രീകൃതമായിരുന്നത്. തുടർന്ന്, ആ പ്രസ്ഥാനത്തിന്റെ സന്ദേശവും ദൂതനും ആക്രമണത്തിനടിപ്പെട്ടു; അതുപോലെ തന്നെ, 1840-ലെ ചരിത്രവും അതിനെ അനുഗമിച്ച ദശകങ്ങളിലൂടെ സാത്താനികാക്രമണത്തിന്റെ കേന്ദ്രബിന്ദുവായി മാറിയിരുന്നു.</w:t>
      </w:r>
    </w:p>
    <w:p>
      <w:pPr>
        <w:pStyle w:val="ArticleBody"/>
        <w:jc w:val="left"/>
      </w:pPr>
      <w:r>
        <w:rPr>
          <w:rFonts w:ascii="Nirmala UI" w:hAnsi="Nirmala UI" w:eastAsia="Nirmala UI" w:cs="Nirmala UI"/>
        </w:rPr>
        <w:t>ഫ്യൂച്ചർ ഫോർ അമേരിക്ക എന്ന പ്രസ്ഥാനത്തിൽ ചേർന്നവർ ആ ചരിത്രത്തിന്റെ ദൂതൻ സമാഹരിച്ച പ്രവചനവ്യാഖ്യാനനിയമങ്ങൾ സ്വീകരിച്ചു. ആ നിയമങ്ങളിൽ ഒന്നും, ഒരുപക്ഷേ അവയിൽ ഏറ്റവും പ്രധാനപ്പെട്ടതുമായ ഒന്നും, പ്രവചനത്തിന്റെ ത്രിഗുണപ്രയോഗം ആയിരുന്നു, ഇന്നും അതുതന്നെയാണ്. ചില പ്രവചനസത്യങ്ങൾ മൂന്നു നിർദിഷ്ട നിവർത്തികളിൽ ദൃഷ്ടാന്തീകരിക്കപ്പെട്ടിരിക്കുന്നുവെന്ന് ആ ദൂതൻ ഗ്രഹിക്കാനെത്തിയിരുന്നു. മില്ലറൈറ്റ് ചരിത്രം ഒരു ലക്ഷത്തി നാല്പത്തിനാലായിരത്തിന്റെ ചരിത്രത്തിൽ ആവർത്തിക്കപ്പെടുന്നു എന്നു വിശ്വസിച്ചതിനാൽ, 1840 ആഗസ്റ്റ് 11, 2001 സെപ്റ്റംബർ 11-ന്റെ ഒരു മാതൃകയായിരുന്നുവെന്നും, മറ്റു വിശുദ്ധ നവീകരണരേഖകളും അതേ വഴിമാർക്ക് തന്നെയുണ്ടായിരുന്നുവെന്നും മനസ്സിലാക്കപ്പെട്ടു.</w:t>
      </w:r>
    </w:p>
    <w:p>
      <w:pPr>
        <w:pStyle w:val="ArticleBody"/>
        <w:jc w:val="left"/>
      </w:pPr>
      <w:r>
        <w:rPr>
          <w:rFonts w:ascii="Nirmala UI" w:hAnsi="Nirmala UI" w:eastAsia="Nirmala UI" w:cs="Nirmala UI"/>
        </w:rPr>
        <w:t>ഓരോ വിശുദ്ധ നവീകരണരേഖയുടെയും ആവർത്തനം മൂന്നാം ദൂതന്റെ രേഖയിൽ ഉണ്ടെന്നതിനുള്ള തെളിവ് അന്നു യെഹൂദാഗോത്രത്തിലെ സിംഹം തുറന്നുകാട്ടി. മില്ലറൈറ്റ് ചരിത്രം പത്തു കന്യകമാരുടെ ഉപമയെ അക്ഷരാർത്ഥത്തിൽ തന്നേ നിവർത്തിച്ചതുപോലെ, Future for Americaയുടെ ചരിത്രവും അതുപോലെ തന്നെയാണെന്ന് കാണപ്പെട്ടു.</w:t>
      </w:r>
    </w:p>
    <w:p>
      <w:pPr>
        <w:pStyle w:val="ArticleScripture"/>
        <w:jc w:val="left"/>
      </w:pPr>
      <w:r>
        <w:rPr>
          <w:rFonts w:ascii="Nirmala UI" w:hAnsi="Nirmala UI" w:eastAsia="Nirmala UI" w:cs="Nirmala UI"/>
        </w:rPr>
        <w:t>“പത്ത് കന്യകമാരുടെ ഉപമയിലേക്കാണ് എന്നെ പലപ്പോഴും ചൂണ്ടിക്കാണിച്ചിട്ടുള്ളത്; അവരിൽ അഞ്ചുപേർ ജ്ഞാനികളായിരുന്നു, അഞ്ചുപേർ മൂഢികളായിരുന്നു. ഈ ഉപമ അക്ഷരാർത്ഥത്തിൽ തന്നേ നിവൃത്തിയായിട്ടുമുണ്ട്, നിവൃത്തിയാകുകയും ചെയ്യും; കാരണം ഇതിന് ഈ കാലത്തേക്കു പ്രത്യേകമായ പ്രയോഗമുണ്ട്; മൂന്നാം ദൂതന്റെ സന്ദേശം പോലെതന്നെ, ഇത് നിവൃത്തിയായിട്ടുമുണ്ട്, കാലാവസാനംവരെ ഇപ്പോഴത്തെ സത്യമായി നിലനിൽക്കുകയും ചെയ്യും.” Review and Herald, August 19, 1890.</w:t>
      </w:r>
    </w:p>
    <w:p>
      <w:pPr>
        <w:pStyle w:val="ArticleBody"/>
        <w:jc w:val="left"/>
      </w:pPr>
      <w:r>
        <w:rPr>
          <w:rFonts w:ascii="Nirmala UI" w:hAnsi="Nirmala UI" w:eastAsia="Nirmala UI" w:cs="Nirmala UI"/>
        </w:rPr>
        <w:t>വെളിപ്പാട് പത്താമദ്ധ്യായത്തിലെ ഏഴ് ഇടിമുഴക്കങ്ങൾ, 1840 ആഗസ്റ്റ് 11 മുതൽ 1844 ഒക്ടോബർ 22 വരെ മില്ലറൈറ്റുകൾക്കുണ്ടായ അനുഭവത്തെയും, 2001 സെപ്റ്റംബർ 11 മുതൽ ഉടൻ വരാനിരിക്കുന്ന ഞായറാഴ്ചാനിയമം വരെയുള്ള ചരിത്രത്തെയും തിരിച്ചറിയിക്കുന്നതിനായി അംഗീകരിക്കപ്പെട്ടു.</w:t>
      </w:r>
    </w:p>
    <w:p>
      <w:pPr>
        <w:pStyle w:val="ArticleScripture"/>
        <w:jc w:val="left"/>
      </w:pPr>
      <w:r>
        <w:rPr>
          <w:rFonts w:ascii="Nirmala UI" w:hAnsi="Nirmala UI" w:eastAsia="Nirmala UI" w:cs="Nirmala UI"/>
        </w:rPr>
        <w:t>“ഏഴ് ഇടിമുഴക്കങ്ങളിൽ പ്രകടിപ്പിക്കപ്പെട്ട യോഹന്നാനു ലഭിച്ച പ്രത്യേക വെളിച്ചം, ഒന്നാമത്തെയും രണ്ടാമത്തെയും ദൂതന്മാരുടെ സന്ദേശങ്ങളുടെ കീഴിൽ സംഭവിക്കാനിരുന്ന സംഭവങ്ങളുടെ ഒരു രേഖാചിത്രമായിരുന്നു....”</w:t>
      </w:r>
    </w:p>
    <w:p>
      <w:pPr>
        <w:pStyle w:val="ArticleScripture"/>
        <w:jc w:val="left"/>
      </w:pPr>
      <w:r>
        <w:rPr>
          <w:rFonts w:ascii="Nirmala UI" w:hAnsi="Nirmala UI" w:eastAsia="Nirmala UI" w:cs="Nirmala UI"/>
        </w:rPr>
        <w:t>“ഈ ഏഴ് ഇടിമുഴക്കങ്ങൾ തങ്ങളുടെ സ്വരങ്ങൾ ഉച്ചരിച്ചശേഷം, ചെറിയ പുസ്തകത്തെക്കുറിച്ചു ദാനീയേലിനോടു നൽകിയതുപോലെ യോഹന്നാനോടും ഈ ആജ്ഞ വരുന്നു: ‘ഏഴ് ഇടിമുഴക്കങ്ങൾ ഉച്ചരിച്ച കാര്യങ്ങളെ മുദ്രയിടുക.’ ഇവ ഭാവിയിലെ സംഭവങ്ങളോടു ബന്ധപ്പെട്ടവയാണ്; അവ ക്രമമായി വെളിപ്പെടുന്നതായിരിക്കും.” The Seventh-day Adventist Bible Commentary, volume 7, 971.</w:t>
      </w:r>
    </w:p>
    <w:p>
      <w:pPr>
        <w:pStyle w:val="ArticleBody"/>
        <w:jc w:val="left"/>
      </w:pPr>
      <w:r>
        <w:rPr>
          <w:rFonts w:ascii="Nirmala UI" w:hAnsi="Nirmala UI" w:eastAsia="Nirmala UI" w:cs="Nirmala UI"/>
        </w:rPr>
        <w:t>മൂന്നാമത്തെ ദൂതന്റെ പ്രസ്ഥാനം ഒന്നാമത്തെയും രണ്ടാമത്തെയും ദൂതന്മാരുടെ പ്രസ്ഥാനത്തോടു സമാന്തരമായി സഞ്ചരിക്കുന്നുവെന്ന് സിസ്റ്റർ വൈറ്റ് നേരിട്ടുതന്നെ പറഞ്ഞതായി അംഗീകരിക്കപ്പെട്ടു.</w:t>
      </w:r>
    </w:p>
    <w:p>
      <w:pPr>
        <w:pStyle w:val="ArticleScripture"/>
        <w:jc w:val="left"/>
      </w:pPr>
      <w:r>
        <w:rPr>
          <w:rFonts w:ascii="Nirmala UI" w:hAnsi="Nirmala UI" w:eastAsia="Nirmala UI" w:cs="Nirmala UI"/>
        </w:rPr>
        <w:t>“വെളിപ്പാട് 14-ലെ സന്ദേശങ്ങൾക്കു പ്രവചനരേഖയിൽ ദൈവം അവയ്ക്കു നിശ്ചയിച്ച സ്ഥാനം നൽകിയിരിക്കുന്നു; ഈ ഭൂമിയുടെ ചരിത്രത്തിന്റെ അവസാനത്തോളം അവയുടെ പ്രവർത്തനം നിലച്ചുപോകരുത്. ഒന്നാമത്തെയും രണ്ടാമത്തെയും ദൂതന്മാരുടെ സന്ദേശങ്ങൾ ഇന്നും ഈ സമയത്തേക്കുള്ള സത്യമായിരിക്കുന്നു; പിന്നെ അനുഗമിക്കുന്ന ഇതോടു സമാന്തരമായി അവ മുന്നോട്ടു പോകേണ്ടതാണ്. മൂന്നാമത്തെ ദൂതൻ തന്റെ മുന്നറിയിപ്പ് ഉച്ചത്തിലുള്ള ശബ്ദത്തോടെ പ്രഖ്യാപിക്കുന്നു. ‘ഇതിന്റെ ശേഷം,’ യോഹന്നാൻ പറഞ്ഞു, ‘വലിയ അധികാരം ഉള്ള മറ്റൊരു ദൂതൻ സ്വർഗ്ഗത്തിൽനിന്നു ഇറങ്ങിവരുന്നതു ഞാൻ കണ്ടു; അവന്റെ മഹത്വംകൊണ്ടു ഭൂമി പ്രകാശിതമായി.’ ഈ പ്രകാശനത്തിൽ, ഈ മൂന്ന് സന്ദേശങ്ങളുടെയും പ്രകാശം ഒന്നിച്ചു ചേർന്നിരിക്കുന്നു.” The 1888 Materials, 803, 804.</w:t>
      </w:r>
    </w:p>
    <w:p>
      <w:pPr>
        <w:pStyle w:val="ArticleBody"/>
        <w:jc w:val="left"/>
      </w:pPr>
      <w:r>
        <w:rPr>
          <w:rFonts w:ascii="Nirmala UI" w:hAnsi="Nirmala UI" w:eastAsia="Nirmala UI" w:cs="Nirmala UI"/>
        </w:rPr>
        <w:t>ഒന്നാമത്തെയും രണ്ടാമത്തെയും ദൂതന്മാരുടെ പ്രസ്ഥാനം മൂന്നാമത്തെ ദൂതന്റെ പ്രസ്ഥാനത്തോടു സമാന്തരമായി സഞ്ചരിക്കുന്നു. ഒന്നാമത്തെയും രണ്ടാമത്തെയും ദൂതന്റെ പ്രസ്ഥാനം ശക്തിപ്പെടുത്തിയ പ്രവചനം, ഒന്നാമത്തെയും രണ്ടാമത്തെയും കഷ്ടതകളുടെ ഒരു കാലപ്രവചനത്തിന്റെ നിവൃത്തിയാൽ ശക്തിപ്പെട്ടതായിരുന്നു; മൂന്നാമത്തെ ദൂതന്റെ പ്രസ്ഥാനത്തിന്റെ ശക്തീകരണവും മൂന്നാമത്തെ കഷ്ടതയെ സംബന്ധിച്ച ഒരു പ്രവചനത്തിന്റെ നിവൃത്തിയാൽ ശക്തിപ്പെട്ടതായിരുന്നു.</w:t>
      </w:r>
    </w:p>
    <w:p>
      <w:pPr>
        <w:pStyle w:val="ArticleBody"/>
        <w:jc w:val="left"/>
      </w:pPr>
      <w:r>
        <w:rPr>
          <w:rFonts w:ascii="Nirmala UI" w:hAnsi="Nirmala UI" w:eastAsia="Nirmala UI" w:cs="Nirmala UI"/>
        </w:rPr>
        <w:t>1840 ആഗസ്റ്റ് 11-നോടനുബന്ധിച്ചു, Future for Americaയുടെ സന്ദേശം സ്ഥിരീകരിക്കപ്പെട്ടപ്പോൾ, Future for America സ്വീകരിച്ചിരുന്ന “പ്രവചനവ്യാഖ്യാനത്തിന്റെ സിദ്ധാന്തങ്ങൾ ശരിയായവയാണെന്ന് അനേകർ ബോധ്യപ്പെട്ടു,” കൂടാതെ “അഡ്വെന്റ് പ്രസ്ഥാനത്തിന് അത്ഭുതകരമായ ഒരു പ്രചോദനം ലഭിച്ചു.” “വിദ്യാഭാസവും സ്ഥാനവും ഉള്ള പുരുഷന്മാർ” Future for Americaയോടൊപ്പം, Future for Americaയുടെ പ്രവചനസന്ദേശം “പ്രസംഗിക്കുന്നതിലും പ്രസിദ്ധീകരിക്കുന്നതിലും ഒരുപോലെ” ഐക്യപ്പെട്ടു. സെപ്റ്റംബർ 11, 2001 പ്രവചനനിവൃത്തിയാണെന്ന് വ്യക്തമായി സ്ഥിരീകരിച്ച Future for Americaയുടെ പ്രത്യേക നിയമം “പ്രവചനത്തിന്റെ ത്രിവിധ പ്രയോഗം” ആയിരുന്നു.</w:t>
      </w:r>
    </w:p>
    <w:p>
      <w:pPr>
        <w:pStyle w:val="ArticleBody"/>
        <w:jc w:val="left"/>
      </w:pPr>
      <w:r>
        <w:rPr>
          <w:rFonts w:ascii="Nirmala UI" w:hAnsi="Nirmala UI" w:eastAsia="Nirmala UI" w:cs="Nirmala UI"/>
        </w:rPr>
        <w:t>ഇരുവിശുദ്ധ ചാർട്ടുകളിലും പ്രതിനിധീകരിക്കപ്പെട്ടിരിക്കുന്നതുപോലെ, ആദ്യത്തെയും രണ്ടാം കഷ്ടങ്ങളെയും സംബന്ധിച്ച ഇസ്‌ലാമിന്റെ അടിസ്ഥാന ദൃഷ്ടികോണം, ആ സന്ദേശം ഉപദേശിച്ചവരുടെ ലിഖിതസാക്ഷ്യത്തോടൊപ്പം നാം അംഗീകരിക്കുമ്പോൾ, ആദ്യ കഷ്ടത്തോടും രണ്ടാം കഷ്ടത്തോടും ബന്ധപ്പെട്ടിരിക്കുന്ന നിർദിഷ്ട പ്രവാചക സവിശേഷതകളെ നാം തിരിച്ചറിയുന്നു. സത്യം രണ്ടുപേരുടെ സാക്ഷ്യത്തിന്മേലാണ് സ്ഥാപിക്കപ്പെടുന്നതെന്ന് ബൈബിൾ പലവട്ടം, വിവിധ രീതികളിൽ, ഉപദേശിക്കുന്നു. ആദ്യ കഷ്ടത്തിന്റെ പ്രവാചക സവിശേഷതകളും രണ്ടാം കഷ്ടത്തിന്റെ പ്രവാചക സവിശേഷതകളും സംയോജിക്കുമ്പോൾ, മൂന്നാം കഷ്ടത്തിന്റെ പ്രവാചക സവിശേഷതകൾ സ്ഥാപിക്കപ്പെടുന്നു. 2001 സെപ്റ്റംബർ 11-ന് മൂന്നാം കഷ്ടത്തിന്റെ വരവ് തിരിച്ചറിയിക്കുന്നതിൽ ഇസ്‌ലാമിന്റെ ത്രിവിധ പ്രയോഗം അത്ര നിർദിഷ്ടമായതിനാൽ, ഭൂരിഭാഗവും തെളിവുകളോടു കണ്ണടയ്ക്കാൻ തിരഞ്ഞെടുക്കുന്നുവെങ്കിലും, അത് കാണാതെ ഇരിക്കുക അസാധ്യമാണ്.</w:t>
      </w:r>
    </w:p>
    <w:p>
      <w:pPr>
        <w:pStyle w:val="ArticleBody"/>
        <w:jc w:val="left"/>
      </w:pPr>
      <w:r>
        <w:rPr>
          <w:rFonts w:ascii="Nirmala UI" w:hAnsi="Nirmala UI" w:eastAsia="Nirmala UI" w:cs="Nirmala UI"/>
        </w:rPr>
        <w:t>പ്രവചനത്തിന്റെ ത്രിതല പ്രയോഗം മൂന്നാം അയ്യോ സെപ്റ്റംബർ 11, 2001-ന് എത്തിയതായി ദൃഢമായി സ്ഥാപിച്ചു. അപ്പോൾ ആ നിയമം നേരിട്ട് രണ്ടാം ദൂതന്റെ സന്ദേശത്തോടു ബന്ധപ്പെട്ടിരിക്കുന്നതായി കണ്ടു; മില്ലറൈറ്റുകളുടെ കാലത്തും അതുപോലെ നൂറ്റിനാല്പത്തിനാലായിരത്തിന്റെ കാലത്തും പരിശുദ്ധാത്മാവ് പകർന്നുനൽകപ്പെടുന്ന കാലഘട്ടം അതുതന്നെയാണ്. ഈ രണ്ടും ചരിത്രങ്ങളും പത്ത് കന്യകമാരുടെ ഉപമയുടെ ഒരു നിറവേറ്റലാണ്; ആ ഉപമയിൽ ജ്ഞാനികളുടെയും മൂഢരുടെയും മധ്യേയുള്ള വ്യത്യാസം പ്രകടമാകുന്നത് അർദ്ധരാത്രി നിലവിളിയുടെ സന്ദേശത്തിലാണ്; രണ്ടാം ദൂതന്റെ സന്ദേശത്തിന് ശക്തി ലഭിക്കുന്നതും അവിടെയാണ്.</w:t>
      </w:r>
    </w:p>
    <w:p>
      <w:pPr>
        <w:pStyle w:val="ArticleScripture"/>
        <w:jc w:val="left"/>
      </w:pPr>
      <w:r>
        <w:rPr>
          <w:rFonts w:ascii="Nirmala UI" w:hAnsi="Nirmala UI" w:eastAsia="Nirmala UI" w:cs="Nirmala UI"/>
        </w:rPr>
        <w:t>“രണ്ടാമത്തെ ദൂതന്റെ സന്ദേശത്തിന്റെ അവസാനത്തോടടുത്തപ്പോൾ, സ്വർഗ്ഗത്തിൽ നിന്നുള്ള ഒരു മഹാവെളിച്ചം ദൈവത്തിന്റെ ജനങ്ങളിന്മേൽ പ്രകാശിക്കുന്നത് ഞാൻ കണ്ടു. ആ വെളിച്ചത്തിന്റെ കിരണങ്ങൾ സൂര്യനെപ്പോലെ ദീപ്തമായതായി തോന്നി. ‘ഇതാ, വരൻ വരുന്നു; അവനെ എതിരേൽക്കാൻ പുറത്തേക്കു പുറപ്പെടുവിൻ!’ എന്ന് വിളിച്ചുപറയുന്ന ദൂതന്മാരുടെ ശബ്ദങ്ങൾ ഞാൻ കേട്ടു.”</w:t>
      </w:r>
    </w:p>
    <w:p>
      <w:pPr>
        <w:pStyle w:val="ArticleScripture"/>
        <w:jc w:val="left"/>
      </w:pPr>
      <w:r>
        <w:rPr>
          <w:rFonts w:ascii="Nirmala UI" w:hAnsi="Nirmala UI" w:eastAsia="Nirmala UI" w:cs="Nirmala UI"/>
        </w:rPr>
        <w:t>“ഇതു തന്നെയായിരുന്നു രണ്ടാം ദൂതന്റെ സന്ദേശത്തിന് ശക്തി പകരേണ്ടിയിരുന്ന അർദ്ധരാത്രിയിലെ നിലവിളി. നിരുത്സാഹിതരായ വിശുദ്ധന്മാരെ ഉണർത്തുകയും അവരുടെ മുമ്പിലുണ്ടായിരുന്ന മഹത്തായ പ്രവർത്തിക്കായി അവരെ സജ്ജരാക്കുകയും ചെയ്യുന്നതിനായി സ്വർഗ്ഗത്തിൽനിന്നു ദൂതന്മാർ അയക്കപ്പെട്ടു. ഏറ്റവും പ്രതിഭാശാലികളായ മനുഷ്യർ ഈ സന്ദേശം ആദ്യം സ്വീകരിച്ചവരായിരുന്നില്ല. വിനയമുള്ളവരുടെയും സമർപ്പിതരായവരുടെയും അടുക്കൽ ദൂതന്മാർ അയക്കപ്പെട്ടു; ‘ഇതാ, വരൻ വരുന്നു; അവനെ എതിരേൽപ്പാൻ നിങ്ങൾ പുറപ്പെട്ടുകൊൾവിൻ!’ എന്ന നിലവിളി ഉയർത്തുവാൻ അവരെ പ്രേരിപ്പിച്ചു.” Early Writings, 238.</w:t>
      </w:r>
    </w:p>
    <w:p>
      <w:pPr>
        <w:pStyle w:val="ArticleBody"/>
        <w:jc w:val="left"/>
      </w:pPr>
      <w:r>
        <w:rPr>
          <w:rFonts w:ascii="Nirmala UI" w:hAnsi="Nirmala UI" w:eastAsia="Nirmala UI" w:cs="Nirmala UI"/>
        </w:rPr>
        <w:t>ഒന്നാമത്തെയും രണ്ടാം ദൂതന്മാരുടെയും ചരിത്രത്തിൽ, രണ്ടാം ദൂതന്റെ സന്ദേശത്തോടു മദ്ധ്യരാത്രിയുടെ ഘോഷം ചേരുന്നതിലൂടെ പരിശുദ്ധാത്മാവിന്റെ പകർച്ച നിവർത്തിക്കപ്പെടുന്നു. ഇത് മൂന്നാം ദൂതന്റെ ചരിത്രത്തിലും ആവർത്തിക്കപ്പെടുന്നു.</w:t>
      </w:r>
    </w:p>
    <w:p>
      <w:pPr>
        <w:pStyle w:val="ArticleScripture"/>
        <w:jc w:val="left"/>
      </w:pPr>
      <w:r>
        <w:rPr>
          <w:rFonts w:ascii="Nirmala UI" w:hAnsi="Nirmala UI" w:eastAsia="Nirmala UI" w:cs="Nirmala UI"/>
        </w:rPr>
        <w:t>“സ്വർഗ്ഗത്തിൽനിന്നുള്ള ശക്തനായ ദൂതനെ സഹായിക്കേണ്ടതിന്നു ദൂതന്മാർ അയക്കപ്പെട്ടു; ‘എന്റെ ജനമേ, നിങ്ങൾ അവളുടെ പാപങ്ങളിൽ പങ്കാളികളാകാതിരിക്കേണ്ടതിന്നും, അവളുടെ ബാധകളിൽനിന്നു ഒന്നും പ്രാപിക്കാതിരിക്കേണ്ടതിന്നും, അവളിൽനിന്നു പുറത്തുവരുവിൻ; എന്തെന്നാൽ അവളുടെ പാപങ്ങൾ സ്വർഗ്ഗംവരെ എത്തിയിരിക്കുന്നു, ദൈവം അവളുടെ അകൃത്യങ്ങളെ ഓർത്തിരിക്കുന്നു’ എന്നിങ്ങനെ എല്ലായിടത്തും മുഴങ്ങുന്നതുപോലെ തോന്നിയ ശബ്ദങ്ങൾ ഞാൻ കേട്ടു. ഈ സന്ദേശം മൂന്നാമത്തെ സന്ദേശത്തോടു ചേർക്കപ്പെട്ട ഒരു കൂട്ടിച്ചേർക്കലുപോലെ തോന്നി; 1844-ൽ അർദ്ധരാത്രിയിലെ ഘോഷം രണ്ടാം ദൂതന്റെ സന്ദേശത്തോടു ചേർന്നതുപോലെ അതും അതോടു ചേർന്നു. ദൈവത്തിന്റെ മഹത്വം ക്ഷമയോടെ കാത്തിരുന്ന വിശുദ്ധന്മാരിന്മേൽ അധിവസിച്ചു; അവർ ഭയമില്ലാതെ അവസാനത്തെ ഗൗരവമേറിയ മുന്നറിയിപ്പ് നൽകി, ബാബിലോന്റെ വീഴ്ച പ്രസ്താവിക്കുകയും, ദൈവത്തിന്റെ ജനത്തോടു അവളിൽനിന്നു പുറത്തുവരുവാൻ ആഹ്വാനം ചെയ്യുകയും ചെയ്തു; അങ്ങനെ അവർ അവളുടെ ഭയാനകമായ വിധിയിൽനിന്നു രക്ഷപ്പെടേണ്ടതിന്നു.” Spiritual Gifts, volume 1, 195.</w:t>
      </w:r>
    </w:p>
    <w:p>
      <w:pPr>
        <w:pStyle w:val="ArticleBody"/>
        <w:jc w:val="left"/>
      </w:pPr>
      <w:r>
        <w:rPr>
          <w:rFonts w:ascii="Nirmala UI" w:hAnsi="Nirmala UI" w:eastAsia="Nirmala UI" w:cs="Nirmala UI"/>
        </w:rPr>
        <w:t>പ്രവചനത്തിന്റെ ത്രിവിധ പ്രയോഗത്തിന്റെ ദൃഷ്ടികോണത്തിൽ, രണ്ടാം ദൂതന്റെ സന്ദേശം പ്രവചനത്തിന്റെ ത്രിവിധ പ്രയോഗത്തെ പ്രതിനിധീകരിക്കുന്നു; കാരണം ഏതു ചരിത്രത്തിലായാലും ആ സന്ദേശം ബാബിലോൻ രണ്ടുതവണ വീണിരിക്കുന്നു എന്നതാകുന്നു.</w:t>
      </w:r>
    </w:p>
    <w:p>
      <w:pPr>
        <w:pStyle w:val="ArticleScripture"/>
        <w:jc w:val="left"/>
      </w:pPr>
      <w:r>
        <w:rPr>
          <w:rFonts w:ascii="Nirmala UI" w:hAnsi="Nirmala UI" w:eastAsia="Nirmala UI" w:cs="Nirmala UI"/>
        </w:rPr>
        <w:t>അതിനുശേഷം മറ്റൊരു ദൂതൻ പിന്തുടർന്ന് വന്നു പറഞ്ഞു: മഹാനഗരമായ ബാബിലോൻ വീണിരിക്കുന്നു, വീണിരിക്കുന്നു; അവളുടെ വ്യഭിചാരത്തിന്റെ ക്രോധമദ്യം സകലജാതികളെയും കുടിപ്പിച്ചതുകൊണ്ടു. വെളിപ്പാട് 14:8.</w:t>
      </w:r>
    </w:p>
    <w:p>
      <w:pPr>
        <w:pStyle w:val="ArticleBody"/>
        <w:jc w:val="left"/>
      </w:pPr>
      <w:r>
        <w:rPr>
          <w:rFonts w:ascii="Nirmala UI" w:hAnsi="Nirmala UI" w:eastAsia="Nirmala UI" w:cs="Nirmala UI"/>
        </w:rPr>
        <w:t>വെളിപ്പാടു പുസ്തകത്തിലെ പത്താം അധ്യായത്തിലെ ശക്തനായ ദൂതൻ, ആദ്യത്തെയും രണ്ടാമത്തെയും കഷ്ടതയുടെ ഒരു പ്രവചനത്തിന്റെ നിവൃത്തിയോടുകൂടെ 1840 ആഗസ്റ്റ് 11-ന് ഇറങ്ങി വന്നു; അങ്ങനെ ചെയ്തതിലൂടെ, 2001 സെപ്റ്റംബർ 11-ന് വെളിപ്പാടു പുസ്തകത്തിലെ പതിനെട്ടാം അധ്യായത്തിലെ ശക്തനായ ദൂതന്റെ ഇറങ്ങിവരവിനെ അവൻ മുൻസൂചിപ്പിച്ചു. തന്റെ മഹത്വത്താൽ ഭൂമിയെ പ്രകാശിപ്പിക്കുന്ന ആ ദൂതൻ അന്ന് ഒരു പ്രഖ്യാപനം നടത്തി.</w:t>
      </w:r>
    </w:p>
    <w:p>
      <w:pPr>
        <w:pStyle w:val="ArticleScripture"/>
        <w:jc w:val="left"/>
      </w:pPr>
      <w:r>
        <w:rPr>
          <w:rFonts w:ascii="Nirmala UI" w:hAnsi="Nirmala UI" w:eastAsia="Nirmala UI" w:cs="Nirmala UI"/>
        </w:rPr>
        <w:t>അവൻ ബലമുള്ള സ്വരത്തോടെ ഉച്ചത്തിൽ നിലവിളിച്ച് പറഞ്ഞു: മഹാബാബിലോൻ വീണുപോയി, വീണുപോയി; അവൾ ഭൂതങ്ങളുടെ വാസസ്ഥലവും സകല അശുദ്ധാത്മാക്കളുടെ താവളവും സകല അശുദ്ധവും വെറുക്കത്തക്കതുമായ പക്ഷികളുടെ കൂടുമായി തീർന്നിരിക്കുന്നു. വെളിപ്പാട് 18:2.</w:t>
      </w:r>
    </w:p>
    <w:p>
      <w:pPr>
        <w:pStyle w:val="ArticleBody"/>
        <w:jc w:val="left"/>
      </w:pPr>
      <w:r>
        <w:rPr>
          <w:rFonts w:ascii="Nirmala UI" w:hAnsi="Nirmala UI" w:eastAsia="Nirmala UI" w:cs="Nirmala UI"/>
        </w:rPr>
        <w:t>പതിനാലാം അധ്യായത്തിലെ രണ്ടാം ദൂതന്റെ സന്ദേശവും പതിനെട്ടാം അധ്യായത്തിലെ ബലവാനായ ദൂതന്റെ സന്ദേശവും ബാബേൽ രണ്ടു പ്രാവശ്യം വീണിരിക്കുന്നു എന്നു തിരിച്ചറിയിച്ചുകൊടുക്കുന്നതാണ്; അതോടൊപ്പം, ആ സന്ദേശം അന്ത്യദിവസങ്ങളിലെ ബാബേലിനെയാണ് തിരിച്ചറിയിച്ചുകൊടുക്കുന്നത്. അത് അന്ത്യദിവസങ്ങളിലെ ബാബേലിനെ തിരിച്ചറിയിക്കുന്നു; കാരണം മുമ്പ് ബാബേൽ രണ്ടു പ്രാവശ്യം വീണത് നിമ്രോദിന്റെ കാലത്തും നെബൂഖദ്‌നേസർ മുതൽ ബെൽശസ്സർ വരെയുള്ള കാലത്തുമാണ്; ആ വീഴ്ചകൾ, നെറ്റിയിൽ “മഹാബാബേൽ” എന്നു എഴുതിയിരിക്കുന്ന വെളിപ്പാട് പതിനേഴിലെ വേശ്യയുടെ വീഴ്ചയുടെ പ്രവാചകസ്വഭാവലക്ഷണങ്ങളെ സ്ഥാപിക്കുന്നു. അന്ത്യദിവസങ്ങളിലെ ആ ബാബേലിന്റെ വീഴ്ച തിരിച്ചറിയുവാൻ, മുമ്പത്തെ ബാബേലിന്റെ രണ്ടു വീഴ്ചകളെന്ന രണ്ടു സാക്ഷികൾ ആവശ്യമാണ്; കാരണം അന്ത്യദിവസങ്ങളിലെ സന്ദേശം ഇതാണ്: “ബാബേൽ വീണിരിക്കുന്നു, വീണിരിക്കുന്നു.” മഹാനഗരമായ ന്യൂയോർക്ക് സിറ്റിയിലെ വലിയ കെട്ടിടങ്ങൾ ദൈവത്തിന്റെ ഒരു സ്പർശത്താൽ നിലംപൊത്തിക്കൊണ്ടിരിക്കെ ബലവാനായ ദൂതൻ ഇറങ്ങിവന്നപ്പോൾ, തന്റെ പ്രഖ്യാപനത്തിലൂടെ അവൻ പ്രവചനത്തിന്റെ ത്രിവിധ പ്രയോഗത്തിന്റെ നിയമത്തെ തിരിച്ചറിയിച്ചുകൊടുത്തു. 2001 സെപ്റ്റംബർ 11 ദൈവത്തിന്റെ പ്രവാചകവചനത്തിന്റെ നിവൃത്തിയായി സ്ഥാപിച്ച പ്രവചനത്തിന്റെ ആ ത്രിവിധ പ്രയോഗം, മൂന്നു കഷ്ടതകളുടെ ത്രിവിധ പ്രയോഗമായിരുന്നു.</w:t>
      </w:r>
    </w:p>
    <w:p>
      <w:pPr>
        <w:pStyle w:val="ArticleBody"/>
        <w:jc w:val="left"/>
      </w:pPr>
      <w:r>
        <w:rPr>
          <w:rFonts w:ascii="Nirmala UI" w:hAnsi="Nirmala UI" w:eastAsia="Nirmala UI" w:cs="Nirmala UI"/>
        </w:rPr>
        <w:t>ആ നിവൃത്തിക്കാലത്ത് അനേകർ Future for America എന്ന പ്രസ്ഥാനത്തോടുചേർന്നു, കൂടാതെ Future for America പ്രയോഗിച്ചിരുന്ന പ്രവചനവ്യാഖ്യാനത്തിന്റെ സിദ്ധാന്തങ്ങൾ അവരെ ബോധ്യപ്പെടുത്തി. 1840 ഓഗസ്റ്റ് 11 ആവർത്തിക്കപ്പെട്ടു; അങ്ങനെ ആവർത്തിക്കപ്പെട്ടതിലൂടെ മില്ലറിന്റെ പ്രാഥമിക നിയമം — ബൈബിളിലെ പ്രവചനത്തിൽ ഒരു ദിവസം ഒരു വർഷത്തെ പ്രതിനിധീകരിക്കുന്നു എന്നത് — സ്ഥിരീകരിക്കപ്പെട്ടില്ല; കാരണം Future for Americaയുടെ പ്രാഥമിക നിയമം ഇതായിരുന്നു: ഒന്നാം ദൂതന്റെയും രണ്ടാം ദൂതന്റെയും സന്ദേശങ്ങളുള്ള മില്ലറൈറ്റ് ചരിത്രം മൂന്നാം ദൂതന്റെ പ്രസ്ഥാനത്തിന്റെ ചരിത്രത്തിൽ ആവർത്തിക്കപ്പെടുന്നു.</w:t>
      </w:r>
    </w:p>
    <w:p>
      <w:pPr>
        <w:pStyle w:val="ArticleBody"/>
        <w:jc w:val="left"/>
      </w:pPr>
      <w:r>
        <w:rPr>
          <w:rFonts w:ascii="Nirmala UI" w:hAnsi="Nirmala UI" w:eastAsia="Nirmala UI" w:cs="Nirmala UI"/>
        </w:rPr>
        <w:t>1840-ആം വർഷം സഹോദരി വൈറ്റ് സാത്താനെന്നു തിരിച്ചറിയിക്കുന്ന അവന്റെ പിശാചീയ മഹത്വത്തിന്റെ ഒരു പ്രത്യേകാക്രമണമായി മാറിയിരുന്നുവെങ്കിൽ, 2001 സെപ്റ്റംബർ 11-ന്റെ ചരിത്രവും അതുപോലെ തന്നെയുള്ള ഒരു ആക്രമണത്തിന് വിധേയമായിരിക്കുമെന്ന് സ്വയംസിദ്ധമാണെന്നു തോന്നുന്നു. അതുകൊണ്ടുതന്നെ, ആഗോളവാദികളുടെ പങ്കോ, അല്ലെങ്കിൽ ജെസ്യൂട്ടുമാരുടേതോ, അല്ലെങ്കിൽ സി.ഐ.എയുടേതോ, അല്ലെങ്കിൽ ബുഷ് കുടുംബത്തിന്റേതോ, അല്ലെങ്കിൽ ആ ശക്തികളുടെ ഏതെങ്കിലും സംയോജനത്തിന്റേതോ ആയ പങ്ക് ചൂണ്ടിക്കാണിക്കുന്ന ഗൂഢാലോചനാസിദ്ധാന്തങ്ങളെ നാം കാണുന്നു. ആ സിദ്ധാന്തങ്ങളിൽ ചില സത്യഘടകങ്ങൾ ഉൾക്കൊള്ളുന്നുണ്ടെങ്കിലും, ന്യൂയോർക്ക് നഗരത്തിലെ മഹത്തായ കെട്ടിടങ്ങളെ തകർത്തുവീഴ്ത്തിയത് ദൈവത്തിന്റെ ഒരു സ്പർശമായിരുന്നു എന്ന ആശയത്തെ ഖണ്ഡിക്കാനായി അവ രൂപകൽപ്പന ചെയ്തവയാണ്; അങ്ങനെ, അത് ഒരു ലക്ഷത്തി നാല്പത്തിനാലായിരത്തിന്റെ പ്രസ്ഥാനത്തിന്റെ ചരിത്രത്തിലേക്ക് മൂന്നാമത്തെ കഷ്ടതയുടെ വരവിനെ അടയാളപ്പെടുത്തി.</w:t>
      </w:r>
    </w:p>
    <w:p>
      <w:pPr>
        <w:pStyle w:val="ArticleScripture"/>
        <w:jc w:val="left"/>
      </w:pPr>
      <w:r>
        <w:rPr>
          <w:rFonts w:ascii="Nirmala UI" w:hAnsi="Nirmala UI" w:eastAsia="Nirmala UI" w:cs="Nirmala UI"/>
        </w:rPr>
        <w:t>“ന്യൂയോർക്കിനെ ഒരു മഹത്തായ തിരമാല കൊണ്ടു ഒഴിച്ചുകളയപ്പെടേണ്ടതാണെന്ന് ഞാൻ പ്രഖ്യാപിച്ചുവെന്ന വാക്ക് ഇപ്പോൾ വരുന്നതോ? ഞാൻ ഇതൊരിക്കലും പറഞ്ഞിട്ടില്ല. അവിടെ നിലപ്പുറം മേൽ നിലപ്പുറം എന്നിങ്ങനെ ഉയർന്ന് കൊണ്ടിരിക്കുന്ന മഹത്തായ കെട്ടിടങ്ങളെ ഞാൻ നോക്കിക്കൊണ്ടിരിക്കെ, ‘ഭൂമിയെ ഭയങ്കരമായി കുലുക്കുവാൻ കർത്താവ് എഴുന്നേൽക്കുമ്പോൾ എത്ര ഭീകരമായ ദൃശ്യങ്ങൾ സംഭവിക്കും! അപ്പോൾ വെളിപ്പാട് 18:1–3 ലെ വചനങ്ങൾ നിവൃത്തിയാകും’ എന്നു ഞാൻ പറഞ്ഞിട്ടുണ്ട്. വെളിപ്പാട് പുസ്തകത്തിലെ പതിനെട്ടാം അദ്ധ്യായം മുഴുവനും ഭൂമിയിന്മേൽ വരുവാനിരിക്കുന്നതിനെക്കുറിച്ചുള്ള ഒരു മുന്നറിയിപ്പാണ്. എന്നാൽ ന്യൂയോർക്കിന്മേൽ പ്രത്യേകമായി എന്ത് വരുന്നു എന്ന കാര്യത്തിൽ എനിക്കു പ്രത്യേക വെളിച്ചമൊന്നുമില്ല; എങ്കിലും ഒരുദിവസം അവിടെയുള്ള മഹത്തായ കെട്ടിടങ്ങൾ ദൈവത്തിന്റെ ശക്തിയുടെ തിരിമറിയാലും മറിച്ചുകളയലാലും താഴെ വീഴ്ത്തപ്പെടുമെന്നതു ഞാൻ അറിയുന്നു. എനിക്കു ലഭിച്ച വെളിച്ചത്തിൽനിന്ന്, നാശം ലോകത്തിലുണ്ടെന്നതു ഞാൻ അറിയുന്നു. കർത്താവിൽനിന്നുള്ള ഒരു വാക്ക്, അവന്റെ മഹാശക്തിയുടെ ഒരു സ്പർശം—അത്രമാത്രം മതി, ഈ മഹത്തായ നിർമ്മിതികൾ വീഴും. ഭയാനകതയെ നമുക്കു കല്പിക്കാനാകാത്തവിധത്തിലുള്ള ദൃശ്യങ്ങൾ സംഭവിക്കും.” Review and Herald, July 5, 1906.</w:t>
      </w:r>
    </w:p>
    <w:p>
      <w:pPr>
        <w:pStyle w:val="ArticleBody"/>
        <w:jc w:val="left"/>
      </w:pPr>
      <w:r>
        <w:rPr>
          <w:rFonts w:ascii="Nirmala UI" w:hAnsi="Nirmala UI" w:eastAsia="Nirmala UI" w:cs="Nirmala UI"/>
        </w:rPr>
        <w:t>സത്യത്തിന്റെ യാതൊരു അംശവും ഇല്ലാത്തതായാലും, ഭാഗികസത്യങ്ങൾ ഉൾക്കൊള്ളുന്നതായാലും, ആ ഗൂഢാലോചനാസിദ്ധാന്തങ്ങൾ എല്ലാം ആ തീയതിയിലെ സംഭവങ്ങളെ സാക്ഷാത്കരിച്ചതാകട്ടെ ദൈവത്തിന്റെ പരിപാലനപ്രവർത്തിയാണെന്ന സത്യത്തെ ദുർബലപ്പെടുത്തുന്നു. ആ വ്യത്യസ്ത ഗൂഢാലോചനാസിദ്ധാന്തങ്ങൾ സത്യത്തിനെതിരായി പ്രസ്ഥാനത്തിന്റെ പുറത്തുനിന്നുള്ള സാത്താന്റെ ആക്രമണങ്ങളാണ്; എന്നാൽ പ്രസ്ഥാനത്തിന്റെ അകത്തുനിന്നും സത്യത്തെ തകർക്കുവാൻ അവൻ പ്രവർത്തിച്ചു. അത്തരം ആന്തരിക ആക്രമണങ്ങളിൽ ഒന്നാകട്ടെ, യോവേൽ പുസ്തകത്തിന്റെ വിഷയമായി റോമിനെ നിരസിക്കുന്നതിനെ അടിസ്ഥാനമാക്കിയുള്ളതാണ്.</w:t>
      </w:r>
    </w:p>
    <w:p>
      <w:pPr>
        <w:pStyle w:val="ArticleBody"/>
        <w:jc w:val="left"/>
      </w:pPr>
      <w:r>
        <w:rPr>
          <w:rFonts w:ascii="Nirmala UI" w:hAnsi="Nirmala UI" w:eastAsia="Nirmala UI" w:cs="Nirmala UI"/>
        </w:rPr>
        <w:t>ആ വിവാദത്തെ അടുത്ത ലേഖനത്തിൽ നാം പരിഗണിക്കും.</w:t>
      </w:r>
    </w:p>
    <w:p>
      <w:pPr>
        <w:pStyle w:val="ArticleScripture"/>
        <w:jc w:val="left"/>
      </w:pPr>
      <w:r>
        <w:rPr>
          <w:rFonts w:ascii="Nirmala UI" w:hAnsi="Nirmala UI" w:eastAsia="Nirmala UI" w:cs="Nirmala UI"/>
        </w:rPr>
        <w:t>പെഥൂവേലിന്റെ മകനായ യോവേലിന്നു ഉണ്ടായ യഹോവയുടെ വചനം. വൃദ്ധന്മാരേ, ഇത് കേൾപ്പിൻ; ദേശത്തിലെ സകല നിവാസികളേ, ചെവിക്കൊൾവിൻ. നിങ്ങളുടെ കാലങ്ങളിൽ ഇതുപോലൊന്നുണ്ടായിട്ടുണ്ടോ? അല്ലെങ്കിൽ നിങ്ങളുടെ പിതാക്കന്മാരുടെ കാലങ്ങളിൽ ഉണ്ടായിട്ടുണ്ടോ? ഇതിനെക്കുറിച്ച് നിങ്ങളുടെ മക്കളോടു അറിയിപ്പിൻ; നിങ്ങളുടെ മക്കൾ അവരുടെ മക്കളോടും, അവരുടെ മക്കൾ മറ്റൊരു തലമുറയോടും അറിയിക്കട്ടെ. വെട്ടുക്കിളി വിട്ടുപോയതു തിന്നുപോകുന്ന വെട്ടുക്കിളി തിന്നുകളഞ്ഞു; തിന്നുപോകുന്ന വെട്ടുക്കിളി വിട്ടുപോയതു ചാടുന്ന വെട്ടുക്കിളി തിന്നുകളഞ്ഞു; ചാടുന്ന വെട്ടുക്കിളി വിട്ടുപോയതു നശിപ്പിക്കുന്ന വെട്ടുക്കിളി തിന്നുകളഞ്ഞു. മദ്യപാനികളേ, ഉണരുവിൻ, കരയുവിൻ; വീഞ്ഞ് കുടിക്കുന്ന ഏവരുമേ, പുതിയ വീഞ്ഞിനെക്കുറിച്ചു വിലപിപ്പിൻ; അതു നിങ്ങളുടെ വായിൽനിന്നു വിച്ഛേദിക്കപ്പെട്ടിരിക്കുന്നു. എന്തെന്നാൽ, ബലവാനുമായും എണ്ണമറ്റതുമായ ഒരു ജാതി എന്റെ ദേശത്തിന്മേൽ കയറിയിരിക്കുന്നു; അതിന്റെ പല്ലുകൾ സിംഹത്തിന്റെ പല്ലുകൾപോലെയും, അതിന്നു മഹാസിംഹത്തിന്റെ അഗ്രദന്തങ്ങളും ഉണ്ടു. യോവേൽ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 സ്ഥാപിക്കുന്നു - സംഖ്യ പത്ത്</dc:title>
  <dc:subject>അവസാന മഹാവിവാദം: യോവേൽ ഗ്രന്ഥം, ന്യൂയോർക്കിന്റെ വീഴ്ച, അഡ്വെന്റിസ്റ്റ് ചരിത്രത്തിലെ റോമിന്റെ പ്രതീകം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