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 സ്ഥാപിക്കുന്നു - സംഖ്യ പതിമൂന്ന്</w:t>
      </w:r>
    </w:p>
    <w:p>
      <w:pPr>
        <w:pStyle w:val="ArticleSubtitle"/>
        <w:jc w:val="left"/>
      </w:pPr>
      <w:r>
        <w:rPr>
          <w:rFonts w:ascii="Nirmala UI" w:hAnsi="Nirmala UI" w:eastAsia="Nirmala UI" w:cs="Nirmala UI"/>
        </w:rPr>
        <w:t>റോമിന്റെ തർക്കങ്ങൾ: മൃഗത്തിന്റെ പ്രതിമയുടെ അന്തിമ പരീക്ഷണം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നിലവിലെ വിഷയത്തെക്കുറിച്ചുള്ള നമ്മുടെ ബോധ്യത്തെ സമാപനത്തിലേക്കു കൊണ്ടുവരുന്നതിനായി, അഡ്വെന്റ് ചരിത്രത്തിൽ ഉണ്ടായിട്ടുള്ള വിവിധ വിവാദങ്ങളെ വരിപോലെ വരി ചേർത്ത് ഒരുമിപ്പിക്കുമ്പോൾ, അഞ്ചു പ്രവാചക രേഖകളിൽ നിന്നുള്ള തിരഞ്ഞെടുത്ത സവിശേഷതകളെയാണ് നാം പരിഗണിച്ചിട്ടുള്ളത്. ആദ്യ രേഖ തന്നെ അവസാന രേഖയും ആകുന്നു; കാരണം ആ രണ്ടു വിവാദങ്ങളും ദാനീയേൽ പതിനൊന്നാം അധ്യായത്തിലെ പതിനാലാം വാക്യത്തിലുള്ള “നിന്റെ ജനത്തിന്റെ കവർച്ചക്കാർ” എന്ന പ്രയോഗത്തെ നേരിട്ട് അടിസ്ഥാനമാക്കിയവയായിരുന്നു. ദാനീയേൽ പുസ്തകത്തിൽ, ഉറീയാ സ്മിത്തിന്റെയും ജെയിംസ് വൈറ്റിന്റെയും വിവാദങ്ങളും “ദൈനംദിനം” സംബന്ധിച്ച വിവാദവും നാം പരിഗണിച്ചു. തുടർന്ന്, 1989-ൽ ദാനീയേൽ പതിനൊന്നിന്റെ അവസാന ആറു വാക്യങ്ങളുടെ മുദ്ര അഴിച്ചശേഷം, വടക്കൻ രാജാവിനെക്കുറിച്ച് ഉണ്ടായ വിവാദത്തെയും നാം പരിഗണിച്ചു. പിന്നെ, യോവേൽ പുസ്തകത്തിലെ നാല് കീടങ്ങളെയും നാം പരിഗണിച്ചു. ഈ ഓരോ രേഖകളിലും ചേർക്കാവുന്ന കാര്യങ്ങൾ വളരെ കൂടുതലുണ്ടെങ്കിലും, റോമുമായി ബന്ധപ്പെട്ട വിഷയത്തിന്റെ സത്യങ്ങളെ നിരസിച്ച നിലപാടുകൾക്കു സംഭാവന ചെയ്ത ചില സവിശേഷതകളെ മാത്രം നാം വേർതിരിച്ചു കാണിച്ചുകൊണ്ടിരിക്കുന്നു.</w:t>
      </w:r>
    </w:p>
    <w:p>
      <w:pPr>
        <w:pStyle w:val="ArticleBody"/>
        <w:jc w:val="left"/>
      </w:pPr>
      <w:r>
        <w:rPr>
          <w:rFonts w:ascii="Nirmala UI" w:hAnsi="Nirmala UI" w:eastAsia="Nirmala UI" w:cs="Nirmala UI"/>
        </w:rPr>
        <w:t>അഞ്ച് ചരിത്രങ്ങളാണെങ്കിലും, ആദ്യത്തേതു തന്നെയാണ് അവസാനത്തേതും ആയതിനാൽ അത് ആറു രേഖകളെ പ്രതിനിധീകരിക്കുന്നു. ഈ വിവാദരേഖകളുടെ പ്രവാചകപരമായ പശ്ചാത്തലം അന്ത്യകാലമാണ്; അതിനാൽ ഈ കാരണത്താൽ, മൃഗത്തിന്റെ പ്രതിമയുടെ പരീക്ഷണകാലത്ത് ഈ രേഖകൾ പ്രയോഗിക്കപ്പെടേണ്ടതാണ്.</w:t>
      </w:r>
    </w:p>
    <w:p>
      <w:pPr>
        <w:pStyle w:val="ArticleScripture"/>
        <w:jc w:val="left"/>
      </w:pPr>
      <w:r>
        <w:rPr>
          <w:rFonts w:ascii="Nirmala UI" w:hAnsi="Nirmala UI" w:eastAsia="Nirmala UI" w:cs="Nirmala UI"/>
        </w:rPr>
        <w:t>“കൃപാകാലം അവസാനിക്കുന്നതിനു മുമ്പ് മൃഗത്തിന്റെ പ്രതിമ രൂപംകൊള്ളുമെന്ന് കർത്താവ് എനിക്കു വ്യക്തമായി കാണിച്ചിരിക്കുന്നു; കാരണം അത് ദൈവജനത്തിനു വേണ്ടിയുള്ള മഹത്തായ പരീക്ഷയായിരിക്കും; അതിനാൽ തന്നെയാണ് അവരുടെ നിത്യവിധി നിർണയിക്കപ്പെടുക....”</w:t>
      </w:r>
    </w:p>
    <w:p>
      <w:pPr>
        <w:pStyle w:val="ArticleScripture"/>
        <w:jc w:val="left"/>
      </w:pPr>
      <w:r>
        <w:rPr>
          <w:rFonts w:ascii="Nirmala UI" w:hAnsi="Nirmala UI" w:eastAsia="Nirmala UI" w:cs="Nirmala UI"/>
        </w:rPr>
        <w:t>“ദൈവജനങ്ങൾ മുദ്രയിടപ്പെടുന്നതിന് മുമ്പ് അവർക്കുണ്ടായിരിക്കേണ്ട പരീക്ഷണം ഇതാണ്.” Manuscript Releases, volume 15, 15.</w:t>
      </w:r>
    </w:p>
    <w:p>
      <w:pPr>
        <w:pStyle w:val="ArticleBody"/>
        <w:jc w:val="left"/>
      </w:pPr>
      <w:r>
        <w:rPr>
          <w:rFonts w:ascii="Nirmala UI" w:hAnsi="Nirmala UI" w:eastAsia="Nirmala UI" w:cs="Nirmala UI"/>
        </w:rPr>
        <w:t>മൃഗത്തിന്റെ പ്രതിമയുടെ രൂപീകരണത്തെക്കുറിച്ചുള്ള പരീക്ഷണം, വിവാദത്തിന്റെ മറ്റുള്ള ആറു രേഖകളെപ്പോലെ തന്നേ, റോമിന്റെ പ്രവചനാത്മക വിഷയവുമായി ബന്ധപ്പെട്ട ഒരു പരീക്ഷണമാണ്. ദൈവത്തിന്റെ ജനങ്ങൾ മുദ്രകുത്തപ്പെടുന്നതിന് മുമ്പ് സംഭവിക്കുന്ന മഹത്തായ പരീക്ഷണം, റോമൻ മൃഗത്തിന്റെ പ്രതിമയുടെ രൂപീകരണത്തെക്കുറിച്ചുള്ളതാണ്. ആ മൃഗം പാപ്പാധികാരശക്തിയാകുന്നു; ഉടൻ വരാനിരിക്കുന്ന ഞായറാഴ്ച നിയമത്തിലേക്ക് മുന്നേറിക്കൊണ്ടിരിക്കുമ്പോൾ, അമേരിക്കൻ ഐക്യനാടുകൾ പാപ്പാധികാരശക്തിയുടെ ഒരു പ്രതിമ രൂപീകരിക്കുന്നു.</w:t>
      </w:r>
    </w:p>
    <w:p>
      <w:pPr>
        <w:pStyle w:val="ArticleScripture"/>
        <w:jc w:val="left"/>
      </w:pPr>
      <w:r>
        <w:rPr>
          <w:rFonts w:ascii="Nirmala UI" w:hAnsi="Nirmala UI" w:eastAsia="Nirmala UI" w:cs="Nirmala UI"/>
        </w:rPr>
        <w:t>“യുണൈറ്റഡ് സ്റ്റേറ്റ്സ് മൃഗത്തിന്റെ ഒരു പ്രതിമ രൂപപ്പെടുത്തേണ്ടതിന്നായി, മതാധികാരം പൗരഭരണത്തെ അങ്ങനെ നിയന്ത്രിക്കണം; അതിനാൽ സംസ്ഥാനത്തിന്റെ അധികാരവും സഭ തന്റെ സ്വന്തം ലക്ഷ്യങ്ങൾ സാധിപ്പിക്കുന്നതിനായി വിനിയോഗിക്കപ്പെടും.” The Great Controversy, 443.</w:t>
      </w:r>
    </w:p>
    <w:p>
      <w:pPr>
        <w:pStyle w:val="ArticleBody"/>
        <w:jc w:val="left"/>
      </w:pPr>
      <w:r>
        <w:rPr>
          <w:rFonts w:ascii="Nirmala UI" w:hAnsi="Nirmala UI" w:eastAsia="Nirmala UI" w:cs="Nirmala UI"/>
        </w:rPr>
        <w:t>അമേരിക്കൻ ഐക്യനാടുകളിൽ ആ ഞായറാഴ്ച നിയമം നിലവിൽ വരുന്നത്, മൃഗത്തിന്റെ പ്രതിമ അമേരിക്കൻ ഐക്യനാടുകളിൽ പൂർണ്ണമായി രൂപം പ്രാപിച്ചിരിക്കുന്നുവെന്നതു തിരിച്ചറിയിക്കുന്നു.</w:t>
      </w:r>
    </w:p>
    <w:p>
      <w:pPr>
        <w:pStyle w:val="ArticleScripture"/>
        <w:jc w:val="left"/>
      </w:pPr>
      <w:r>
        <w:rPr>
          <w:rFonts w:ascii="Nirmala UI" w:hAnsi="Nirmala UI" w:eastAsia="Nirmala UI" w:cs="Nirmala UI"/>
        </w:rPr>
        <w:t>“എന്നാൽ ലൗകിക അധികാരത്തിന്റെ ബലത്തിൽ ഒരു മതപരമായ കടമ നടപ്പാക്കുന്ന അതേ പ്രവർത്തിയിൽ തന്നെയാണ് സഭകൾ മൃഗത്തിന്റെ ഒരു പ്രതിരൂപം രൂപപ്പെടുത്തുക; അതിനാൽ അമേരിക്കൻ ഐക്യനാടുകളിൽ ഞായറാഴ്ചാചരണം നിർബന്ധിതമാക്കുന്നത് മൃഗത്തെയും അവന്റെ പ്രതിരൂപത്തെയും ആരാധിക്കുന്നതു നിർബന്ധിതമാക്കുന്നതായിരിക്കും.” The Great Controversy, 449.</w:t>
      </w:r>
    </w:p>
    <w:p>
      <w:pPr>
        <w:pStyle w:val="ArticleBody"/>
        <w:jc w:val="left"/>
      </w:pPr>
      <w:r>
        <w:rPr>
          <w:rFonts w:ascii="Nirmala UI" w:hAnsi="Nirmala UI" w:eastAsia="Nirmala UI" w:cs="Nirmala UI"/>
        </w:rPr>
        <w:t>ഞായറാഴ്ച നിയമം നിലവിൽ വരുമ്പോൾ മൃഗത്തിന്റെ പ്രതിമ അമേരിക്കൻ ഐക്യനാടുകളിൽ പൂർണ്ണമായി രൂപംകൊണ്ടിരിക്കും; അപ്പോൾ അമേരിക്കൻ ഐക്യനാടുകൾ ദൈവത്തിൽനിന്ന് പൂർണ്ണമായി വേർപെടുകയും, സമസ്ത ലോകത്തെയും മൃഗത്തിന്റെ പ്രതിമ രൂപപ്പെടുത്താൻ നിർബന്ധിപ്പിക്കുന്ന തന്റെ പ്രവാചകപ്രവർത്തനം ആരംഭിക്കുകയും ചെയ്യും. അമേരിക്കൻ ഐക്യനാടുകളിലെ ഞായറാഴ്ച നിയമസമയത്ത്, ലോകത്തിലെ സകല ജാതികളെയും ഉൾക്കൊള്ളുന്ന മൃഗത്തിന്റെ പ്രതിമ രൂപപ്പെടുന്ന പ്രക്രിയ വീണ്ടും ആവർത്തിപ്പിക്കാൻ ലോകജാതികളെ നയിക്കുന്ന തന്റെ അത്ഭുതകരമായ പ്രവർത്തനം സാത്താൻ ആരംഭിക്കുന്നു.</w:t>
      </w:r>
    </w:p>
    <w:p>
      <w:pPr>
        <w:pStyle w:val="ArticleScripture"/>
        <w:jc w:val="left"/>
      </w:pPr>
      <w:r>
        <w:rPr>
          <w:rFonts w:ascii="Nirmala UI" w:hAnsi="Nirmala UI" w:eastAsia="Nirmala UI" w:cs="Nirmala UI"/>
        </w:rPr>
        <w:t>“ദൈവത്തിന്റെ ന്യായപ്രമാണത്തെ ലംഘിച്ചുകൊണ്ട് പാപ്പത്വസ്ഥാപനത്തെ പ്രാബല്യത്തിൽ വരുത്തുന്ന ഉത്തരവിലൂടെ, നമ്മുടെ രാജ്യം നീതിയിൽനിന്ന് പൂർണ്ണമായി വേർപെടും. പ്രൊട്ടസ്റ്റന്റിസം ആ വിടവിന് അപ്പുറം തന്റെ കൈ നീട്ടി റോമൻ അധികാരത്തിന്റെ കൈ പിടിക്കുമ്പോൾ, അതു ആ അഗാധതയ്ക്ക് അപ്പുറം എത്തി സ്പിരിച്ച്വലിസവുമായി കൈകോർക്കുമ്പോൾ, ഈ ത്രിതല ഐക്യത്തിന്റെ സ്വാധീനത്തിൽ നമ്മുടെ രാജ്യം പ്രൊട്ടസ്റ്റന്റ്-ഗണതന്ത്രഭരണമായി തന്റെ ഭരണഘടനയുടെ എല്ലാ സിദ്ധാന്തങ്ങളെയും തള്ളിക്കളയുകയും, പാപ്പത്വത്തിന്റെ അസത്യങ്ങളെയും വഞ്ചനകളെയും പ്രചരിപ്പിക്കാൻ സൗകര്യം ഒരുക്കുകയും ചെയ്യുമ്പോൾ, അപ്പോൾ സാത്താന്റെ അത്ഭുതപ്രവർത്തനത്തിന്റെ സമയം വന്നിരിക്കുന്നു എന്നും അന്ത്യം സമീപിച്ചിരിക്കുന്നു എന്നും നമുക്ക് അറിയാം.” Testimonies, volume 5, 451.</w:t>
      </w:r>
    </w:p>
    <w:p>
      <w:pPr>
        <w:pStyle w:val="ArticleBody"/>
        <w:jc w:val="left"/>
      </w:pPr>
      <w:r>
        <w:rPr>
          <w:rFonts w:ascii="Nirmala UI" w:hAnsi="Nirmala UI" w:eastAsia="Nirmala UI" w:cs="Nirmala UI"/>
        </w:rPr>
        <w:t>യുണൈറ്റഡ് സ്റ്റേറ്റ്സിൽ ഉടൻ വരാനിരിക്കുന്ന ഞായറാഴ്ചാനിയമത്തിന്റെ സമയത്ത്, സാത്താൻ യുണൈറ്റഡ് സ്റ്റേറ്റ്സുമായി സഹകരിച്ചുകൊണ്ട്, സഭയും രാജ്യവും ഏകീകരിച്ച ഒരു വ്യവസ്ഥ രൂപീകരിക്കുകയും ഞായറാഴ്ചാരാധന നടപ്പാക്കുകയും ചെയ്യുന്നതിൽ യുണൈറ്റഡ് സ്റ്റേറ്റ്സിന്റെ മാതൃക പിന്തുടരുവാൻ എല്ലാ ജാതികളെയും നിർബന്ധിതരാക്കും.</w:t>
      </w:r>
    </w:p>
    <w:p>
      <w:pPr>
        <w:pStyle w:val="ArticleScripture"/>
        <w:jc w:val="left"/>
      </w:pPr>
      <w:r>
        <w:rPr>
          <w:rFonts w:ascii="Nirmala UI" w:hAnsi="Nirmala UI" w:eastAsia="Nirmala UI" w:cs="Nirmala UI"/>
        </w:rPr>
        <w:t>“ഭൂമിയിൽ വസിക്കുന്നവരെ വഞ്ചിപ്പാൻ സാത്താൻ അത്ഭുതങ്ങൾ പ്രവർത്തിക്കും. മരിച്ചവരെ അനുകരിക്കപ്പെടുന്നതിലൂടെ ആത്മീയവാദം തന്റെ പ്രവർത്തി ചെയ്യും. ദൈവത്തിന്റെ മുന്നറിയിപ്പിന്റെ സന്ദേശങ്ങൾ കേൾക്കാൻ വിസമ്മതിക്കുന്ന ആ മതസംഘടനകൾ ശക്തമായ വഞ്ചനയുടെ അധീനതയിൽ ആയിരിക്കും; അവർ വിശുദ്ധന്മാരെ ഉപദ്രവിപ്പാൻ നാഗരിക അധികാരത്തോടു ചേർന്നുപ്രവർത്തിക്കും. കല്പനകൾ കാത്തുകൊള്ളുന്ന ദൈവജനത്തെ ഉപദ്രവിക്കുന്നതിൽ പ്രൊട്ടസ്റ്റന്റ് സഭകൾ പാപ്പാധികാരശക്തിയോടു ഐക്യപ്പെടും. മനുഷ്യരുടെ മനസ്സാക്ഷികളിന്മേൽ ആത്മീയ ഏകാധിപത്യം പ്രവർത്തിപ്പിക്കുന്ന മഹത്തായ ഉപദ്രവവ്യവസ്ഥയെ രൂപപ്പെടുത്തുന്ന ശക്തി ഇതുതന്നെയാണ്.”</w:t>
      </w:r>
    </w:p>
    <w:p>
      <w:pPr>
        <w:pStyle w:val="ArticleScripture"/>
        <w:jc w:val="left"/>
      </w:pPr>
      <w:r>
        <w:rPr>
          <w:rFonts w:ascii="Nirmala UI" w:hAnsi="Nirmala UI" w:eastAsia="Nirmala UI" w:cs="Nirmala UI"/>
        </w:rPr>
        <w:t>“‘അതിന്നു കുഞ്ഞാടിനെപ്പോലെ രണ്ടു കൊമ്പുകൾ ഉണ്ടായിരുന്നു; അതു മഹാസർപ്പംപോലെ സംസാരിച്ചു.’ ദൈവത്തിന്റെ കുഞ്ഞാടിന്റെ അനുയായികളാണെന്ന് അവകാശപ്പെടുന്നവരായിരുന്നാലും, മനുഷ്യർ മഹാസർപ്പത്തിന്റെ ആത്മാവാൽ നിറഞ്ഞവരാകുന്നു. അവർ സൗമ്യരും വിനീതരും ആണെന്ന് അവകാശപ്പെടുന്നു; എങ്കിലും അവർ സാത്താന്റെ ആത്മാവോടെ സംസാരിക്കുകയും നിയമം നടപ്പാക്കുകയും ചെയ്യുന്നു; തങ്ങൾ അവകാശപ്പെടുന്നതിന് വിപരീതരാണെന്ന് തങ്ങളുടെ പ്രവൃത്തികളാൽ അവർ തെളിയിക്കുന്നു. ഈ കുഞ്ഞാടുപോലെയുള്ള ശക്തി, ദൈവകല്പനകൾ കാത്തുകൊള്ളുകയും യേശുക്രിസ്തുവിന്റെ സാക്ഷ്യം ഉള്ളവരായിരിക്കുന്നവർക്കെതിരെ യുദ്ധം ചെയ്യുന്നതിൽ, മഹാസർപ്പത്തോടു ഒന്നിക്കുന്നു. സാത്താനും പ്രൊട്ടസ്റ്റന്റുമാരോടും പാപ്പീയരോടും ഒന്നിച്ചുചേർന്ന്, ഈ ലോകത്തിന്റെ ദൈവമായി അവരോടു കൂട്ടുപ്രവർത്തനം ചെയ്യുന്നു; മനുഷ്യർ തന്റെ രാജ്യത്തിന്റെ പ്രജകളാണെന്നപോലെ, താൻ ഇഷ്ടപ്പെടുന്നവിധം കൈകാര്യം ചെയ്യപ്പെടാനും ഭരിക്കപ്പെടാനും നിയന്ത്രിക്കപ്പെടാനും വേണ്ടവരെന്നപോലെ അവരോടു കല്പിക്കുന്നു.”</w:t>
      </w:r>
    </w:p>
    <w:p>
      <w:pPr>
        <w:pStyle w:val="ArticleScripture"/>
        <w:jc w:val="left"/>
      </w:pPr>
      <w:r>
        <w:rPr>
          <w:rFonts w:ascii="Nirmala UI" w:hAnsi="Nirmala UI" w:eastAsia="Nirmala UI" w:cs="Nirmala UI"/>
        </w:rPr>
        <w:t>“ദൈവത്തിന്റെ കല്പനകളെ കാലുകീഴിൽ ചവിട്ടിമെതിക്കുവാൻ മനുഷ്യർ സമ്മതിക്കാതിരുന്നാൽ, മഹാസർപ്പത്തിന്റെ ആത്മാവ് വെളിപ്പെടുന്നു. അവർ തടവിലാക്കപ്പെടുന്നു, സഭാമണ്ഡലങ്ങളുടെ മുമ്പിൽ കൊണ്ടുവരപ്പെടുന്നു, പിഴ ചുമത്തപ്പെടുന്നു. ‘അവൻ ചെറുവരും വലിയവരും, ധനികരും ദരിദ്രരും, സ്വതന്ത്രരും ദാസന്മാരും എല്ലാവരും തങ്ങളുടെ വലങ്കയ്യിൽ അല്ലെങ്കിൽ നെറ്റിയിൽ ഒരു മുദ്ര സ്വീകരിക്കേണ്ടതിന്നു ഇടവരുത്തുന്നു’ [വെളിപ്പാട് 13:16]. ‘മൃഗത്തിന്റെ പ്രതിമ സംസാരിക്കേണ്ടതിന്നും, മൃഗത്തിന്റെ പ്രതിമയെ ആരാധിക്കാത്ത ഏവരെയും കൊല്ലപ്പെടേണ്ടതിന്നും, മൃഗത്തിന്റെ പ്രതിമയ്ക്കു ശ്വാസം കൊടുക്കുവാൻ അവന്നു അധികാരം ഉണ്ടായിരുന്നു’ [വാക്യം 15]. ഇങ്ങനെ സാത്താൻ യഹോവയുടെ പ്രത്യേക അവകാശങ്ങൾ അപഹരിക്കുന്നു. പാപപുരുഷൻ ദൈവത്തിന്റെ സിംഹാസനത്തിൽ ഇരുന്നു, താൻ ദൈവമെന്നു പ്രഖ്യാപിച്ചുകൊണ്ടും, ദൈവത്തിനുമേൽ പ്രവർത്തിച്ചുകൊണ്ടും ഇരിക്കുന്നു.” Manuscript Releases, volume 14, 162.</w:t>
      </w:r>
    </w:p>
    <w:p>
      <w:pPr>
        <w:pStyle w:val="ArticleBody"/>
        <w:jc w:val="left"/>
      </w:pPr>
      <w:r>
        <w:rPr>
          <w:rFonts w:ascii="Nirmala UI" w:hAnsi="Nirmala UI" w:eastAsia="Nirmala UI" w:cs="Nirmala UI"/>
        </w:rPr>
        <w:t>പാപ്പാധികാരം മൃഗമാണ്; ഐക്യരാഷ്ട്രസഭ മഹാസർപ്പമാണ്; ഐക്യനാടുകൾ വ്യാജപ്രവാചകനാണ്. സാത്താനും സാത്താന്റെ ഭൂമിയിലുള്ള പ്രതിനിധിയായ റോമിലെ പോപ്പും ആകുന്ന അന്ത്യക്രിസ്തുവിന്റെ അർത്ഥത്തെക്കുറിച്ച് ആശയക്കുഴപ്പത്തിലാകുന്നവർ ഒടുവിൽ അന്ത്യക്രിസ്തുവിന്റെ പക്ഷത്ത് എത്തിച്ചേരും.</w:t>
      </w:r>
    </w:p>
    <w:p>
      <w:pPr>
        <w:pStyle w:val="ArticleBody"/>
        <w:jc w:val="left"/>
      </w:pPr>
      <w:r>
        <w:rPr>
          <w:rFonts w:ascii="Nirmala UI" w:hAnsi="Nirmala UI" w:eastAsia="Nirmala UI" w:cs="Nirmala UI"/>
        </w:rPr>
        <w:t>യുണൈറ്റഡ് സ്റ്റേറ്റ്സ് പാപത്തിന്റെ മനുഷ്യൻ അല്ല. പാപത്തിന്റെ മനുഷ്യൻ എതിർക്രിസ്തുവാണ്; അവൻ സാത്താന്റെ ഭൂമിയിലെ പ്രതിനിധിയാണ്. ഭൂമിയുടെ സിംഹാസനത്തിൽ പാപ്പത്വത്തെ സ്ഥാപിക്കുന്ന ശക്തിയെ പാപ്പത്വത്തോടു കലർത്തിക്കുഴയ്ക്കുന്നത് സത്യത്തെ സ്നേഹിക്കാത്തതിന്റെ തെളിവായി പൗലോസ് അവതരിപ്പിക്കുന്നു. രണ്ടാം തെസ്സലോനിക്ക്യർ രണ്ടാം അധ്യായത്തിൽ പ്രതിപാദിച്ചതുപോലെ, പാപ്പത്വശക്തി വെളിപ്പെടേണ്ടതിന്നു മുൻപ് അതിനെ തടഞ്ഞുനിർത്തിയിരുന്ന ബഹുദൈവാരാധക റോമിന്റെ പ്രവാചകബന്ധം—ബഹുദൈവാരാധക റோம் നീക്കപ്പെട്ടതുവരെ നിലനിന്നിരുന്ന ആ ബന്ധം—നിഷേധിക്കുന്നത് പരിശുദ്ധാത്മാവിന്റെ ചൊരിച്ചിൽ നിരസിക്കുകയും, പൗലോസ് ശക്തമായ വ്യാമോഹം എന്നു വിശേഷിപ്പിക്കുന്ന അശുദ്ധാത്മാവിന്റെ ചൊരിച്ചിൽ സ്വീകരിക്കുകയും ചെയ്യുന്നതാകുന്നു. അങ്ങനെ പറഞ്ഞിരിക്കെ, പുരാതന പ്രവാചകന്മാരിൽ ഓരോരുത്തരും തങ്ങൾ ജീവിച്ചിരുന്ന ദിവസങ്ങളെക്കാൾ അവസാന ദിവസങ്ങളെക്കുറിച്ചാണ് കൂടുതൽ നേരിട്ട് സംസാരിച്ചത്.</w:t>
      </w:r>
    </w:p>
    <w:p>
      <w:pPr>
        <w:pStyle w:val="ArticleScripture"/>
        <w:jc w:val="left"/>
      </w:pPr>
      <w:r>
        <w:rPr>
          <w:rFonts w:ascii="Nirmala UI" w:hAnsi="Nirmala UI" w:eastAsia="Nirmala UI" w:cs="Nirmala UI"/>
        </w:rPr>
        <w:t>“പുരാതന പ്രവാചകരിൽ ഓരോരുത്തനും തങ്ങളുടെ സ്വന്തം കാലത്തിനായി പറഞ്ഞതിനെക്കാൾ നമ്മുടെ കാലത്തിനായിട്ടാണ് അധികം പ്രസംഗിച്ചത്; അതുകൊണ്ട് അവരുടെ പ്രവചനം നമ്മുടെ കാര്യത്തിൽ പ്രാബല്യത്തിലുണ്ട്. ‘ഇപ്പോൾ ഇവയൊക്കെയും അവർക്കു ദൃഷ്ടാന്തങ്ങളായി സംഭവിച്ചു; ലോകത്തിന്റെ അന്ത്യങ്ങൾ എത്തിച്ചേർന്നിരിക്കുന്ന നമ്മെ ഉണർത്തുവാൻ അവ എഴുതപ്പെട്ടിരിക്കുന്നു.’ 1 Corinthians 10:11. ‘അവർ ഇവയെ ശുശ്രൂഷിച്ചത് തങ്ങൾക്കായല്ല, നമുക്കായിട്ടാണെന്ന് അവർക്കു വെളിപ്പെട്ടു; ആ കാര്യങ്ങളാണ് ഇപ്പോൾ സ്വർഗ്ഗത്തിൽനിന്ന് അയക്കപ്പെട്ട പരിശുദ്ധാത്മാവിനാൽ നിങ്ങളോടു സുവിശേഷം പ്രസംഗിച്ചവരാൽ നിങ്ങളോടു അറിയിക്കപ്പെട്ടിരിക്കുന്നത്; അവയിലേക്കു ദൂതന്മാർ പോലും ഉറ്റുനോക്കുവാൻ ആഗ്രഹിക്കുന്നു.’ 1 Peter 1:12....”</w:t>
      </w:r>
    </w:p>
    <w:p>
      <w:pPr>
        <w:pStyle w:val="ArticleScripture"/>
        <w:jc w:val="left"/>
      </w:pPr>
      <w:r>
        <w:rPr>
          <w:rFonts w:ascii="Nirmala UI" w:hAnsi="Nirmala UI" w:eastAsia="Nirmala UI" w:cs="Nirmala UI"/>
        </w:rPr>
        <w:t>“ഈ അന്ത്യതലമുറയ്ക്കായി ബൈബിൾ തന്റെ നിക്ഷേപങ്ങളെ സമാഹരിക്കുകയും ഒരുമിച്ചു ബന്ധിക്കുകയും ചെയ്തിരിക്കുന്നു. പഴയനിയമചരിത്രത്തിലെ എല്ലാ മഹത്തായ സംഭവങ്ങളും ഗൗരവപൂർണമായ ഇടപാടുകളും ഈ അന്ത്യദിവസങ്ങളിൽ സഭയിൽ ആവർത്തിക്കപ്പെട്ടിട്ടുണ്ടും ആവർത്തിക്കപ്പെടുകയും ചെയ്യുന്നു.” Selected Messages, book 3, 338, 339.</w:t>
      </w:r>
    </w:p>
    <w:p>
      <w:pPr>
        <w:pStyle w:val="ArticleBody"/>
        <w:jc w:val="left"/>
      </w:pPr>
      <w:r>
        <w:rPr>
          <w:rFonts w:ascii="Nirmala UI" w:hAnsi="Nirmala UI" w:eastAsia="Nirmala UI" w:cs="Nirmala UI"/>
        </w:rPr>
        <w:t>രണ്ടാം തെസ്സലോനിക്ക്യരിൽ പറയുന്ന പുറജാതീയ റോവും പാപമനുഷ്യനും അന്ത്യദിവസങ്ങളിലെ ഐക്യനാടുകളും പാപ്പാസഭാധിപത്യ റോമും പ്രതിനിധീകരിക്കുന്നു. ഈ സത്യത്തെ തെറ്റിദ്ധരിക്കുന്നത്, മറ്റ് കാര്യങ്ങളോടൊപ്പം, ഒരാൾ തന്റെ സ്വകാര്യ വ്യാഖ്യാനം “type and antitype” എന്ന സിദ്ധാന്തത്തിന്റെ അടിസ്ഥാനത്തിലാണെന്ന് അവകാശപ്പെട്ടാലും, യഥാർത്ഥത്തിൽ അവൻ “type and antitype” എന്നതിനെ മനസ്സിലാക്കുന്നില്ലെന്ന് തെളിയിക്കുന്നതാണ്. വിശുദ്ധചരിത്രത്തിൽ ഐക്യനാടുകൾ പല അധികാരങ്ങളാൽ മുൻരൂപീകരിക്കപ്പെട്ടിട്ടുണ്ട്. രണ്ടു കൊമ്പുകളുള്ള ഓരോ ശക്തിയും അന്ത്യദിവസങ്ങളിലെ ഐക്യനാടുകളെ പ്രതിനിധീകരിക്കുന്നു; അത് ഇസ്രായേലിന്റെ വടക്കൻതെയും തെക്കൻതെയും രാജ്യങ്ങളായിരിക്കട്ടെ, മേദോ-പേർഷ്യൻ സാമ്രാജ്യമായിരിക്കട്ടെ, അല്ലെങ്കിൽ സൊദോവും മിസ്രയീമുംകൊണ്ട് പ്രതിനിധീകരിക്കപ്പെടുന്ന നാസ്തിക ഫ്രാൻസായിരിക്കട്ടെ.</w:t>
      </w:r>
    </w:p>
    <w:p>
      <w:pPr>
        <w:pStyle w:val="ArticleBody"/>
        <w:jc w:val="left"/>
      </w:pPr>
      <w:r>
        <w:rPr>
          <w:rFonts w:ascii="Nirmala UI" w:hAnsi="Nirmala UI" w:eastAsia="Nirmala UI" w:cs="Nirmala UI"/>
        </w:rPr>
        <w:t>യുണൈറ്റഡ് സ്റ്റേറ്റ്സ് മൃഗത്തിന്റെ ഒരു പ്രതിമയും മൃഗത്തിന്നായുള്ള ഒരു പ്രതിമയും രൂപപ്പെടുത്തുന്ന കാലഘട്ടം ദാനിയേൽ രണ്ടാം അദ്ധ്യായത്തിലെ ഇരുമ്പും കളിമണ്ണുംകൊണ്ടും, ദാനിയേൽ എട്ടാം അദ്ധ്യായത്തിൽ ആണായും പെണ്ണായും വെളിപ്പെടുന്ന ചെറിയ കൊമ്പുകൊണ്ടും, അതുപോലെ കർമ്മേൽപർവ്വതത്തിലെ ഏലീയാവിന്റെ സാക്ഷ്യത്തിൽ ബാൽപ്രവാചകന്മാരും തോപ്പുകളുടെ പുരോഹിതന്മാരുംകൊണ്ടും മുൻരൂപമായി കാണിക്കപ്പെട്ടിരിക്കുന്നു. ഹെരോദാവിന്റെ മദ്യലഹരിയുള്ള ജന്മദിനവിരുന്നിന്റെ സാക്ഷ്യത്തിൽ സലോമെ യുണൈറ്റഡ് സ്റ്റേറ്റ്സിന്റെ മുൻരൂപമാണ്. പെർഗാമോസ് യുണൈറ്റഡ് സ്റ്റേറ്റ്സിന്റെ മുൻരൂപമാണ്; അവസാനകാല പാപ്പാധികാര ശക്തിയുടെ മുൻരൂപമായ ത്യാതിരയിലേക്കു നയിക്കുന്ന സമരസത്തെ അത് തിരിച്ചറിയിക്കുകയും ചെയ്യുന്നു.</w:t>
      </w:r>
    </w:p>
    <w:p>
      <w:pPr>
        <w:pStyle w:val="ArticleBody"/>
        <w:jc w:val="left"/>
      </w:pPr>
      <w:r>
        <w:rPr>
          <w:rFonts w:ascii="Nirmala UI" w:hAnsi="Nirmala UI" w:eastAsia="Nirmala UI" w:cs="Nirmala UI"/>
        </w:rPr>
        <w:t>496-ൽ ഫ്രാങ്കുകളുടെ രാജാവായ ക്ലോവിസ്, റോണൾഡ് റീഗൻ കാലഘട്ടത്തിലെ അമേരിക്കൻ ഐക്യനാടുകളെ പ്രതിരൂപീകരിക്കുന്നു. 533-ൽ ജസ്റ്റിനിയൻ, ഞായറാഴ്ച നിയമത്തിന് മുമ്പുള്ള ഡൊണാൾഡ് ട്രംപിനെ പ്രതിനിധീകരിക്കുന്നു. ഓരോ പ്രതിരൂപണത്തിലും അമേരിക്കൻ ഐക്യനാടുകൾ അന്ത്യദിനങ്ങളിലെ പാപ്പാ അധികാരത്തിന് കീഴടങ്ങി നമിക്കുന്ന ശക്തിയെ പ്രതിനിധീകരിക്കുന്നു. ഇങ്ങനെ കീഴടങ്ങി നമിക്കുന്ന ആ ശക്തി റോമിന് ആദരാഞ്ജലി അർപ്പിക്കുന്നതായി ചിത്രീകരിക്കപ്പെടുന്നു. ‘ആദരാഞ്ജലി’ എന്ന പ്രവൃത്തിയിൽ തലവനായ രാജാവിന്റെ മുമ്പിൽ നമിക്കുന്നത് ഉൾപ്പെടുന്നു.</w:t>
      </w:r>
    </w:p>
    <w:p>
      <w:pPr>
        <w:pStyle w:val="ArticleScripture"/>
        <w:jc w:val="left"/>
      </w:pPr>
      <w:r>
        <w:rPr>
          <w:rFonts w:ascii="Nirmala UI" w:hAnsi="Nirmala UI" w:eastAsia="Nirmala UI" w:cs="Nirmala UI"/>
        </w:rPr>
        <w:t>ആട്ടിൻകുട്ടിയെപ്പോലെയുള്ള കൊമ്പുകളുള്ള മൃഗം പ്രതിനിധീകരിക്കുന്ന ശക്തി ഐക്യനാടുകളാണെന്ന് തെളിയിക്കപ്പെട്ടിരിക്കുന്നു; കൂടാതെ, തന്റെ പരമാധികാരത്തിന്റെ പ്രത്യേക അംഗീകാരമായി റോം അവകാശപ്പെടുന്ന ഞായറാഴ്ചാചരണം ഐക്യനാടുകൾ നിർബന്ധമാക്കുമ്പോൾ, ഈ പ്രവചനം നിവൃത്തിയാകും. എന്നാൽ പാപ്പത്വത്തോടുള്ള ഈ ആദരാഞ്ജലിയിൽ ഐക്യനാടുകൾ ഒറ്റയ്ക്കായിരിക്കുകയില്ല. ഒരിക്കൽ റോമിന്റെ ആധിപത്യം അംഗീകരിച്ചിരുന്ന രാജ്യങ്ങളിലെ അവളുടെ സ്വാധീനം ഇന്നും നശിച്ചുപോയതിൽ നിന്ന് ഏറെ ദൂരെയാണുള്ളത്. അവളുടെ ശക്തി പുനഃസ്ഥാപിക്കപ്പെടുമെന്നതും പ്രവചനം മുൻകൂട്ടി അറിയിക്കുന്നു. “‘അവന്റെ തലകളിൽ ഒന്നിനെ മരണത്തിന്നായി മുറിവേറ്റതുപോലെ ഞാൻ കണ്ടു; അവന്റെ മരണകാരകമായ മുറിവ് സൗഖ്യമായി; സകല ഭൂമിയും മൃഗത്തെ അനുഗമിച്ച് വിസ്മയപ്പെട്ടു.’” വാക്യം 3. മരണകാരകമായ മുറിവേൽപ്പിക്കൽ 1798-ൽ പാപ്പത്വത്തിന്റെ പതനത്തെയാണ് സൂചിപ്പിക്കുന്നത്.</w:t>
      </w:r>
    </w:p>
    <w:p>
      <w:pPr>
        <w:pStyle w:val="ArticleScripture"/>
        <w:jc w:val="left"/>
      </w:pPr>
      <w:r>
        <w:rPr>
          <w:rFonts w:ascii="Nirmala UI" w:hAnsi="Nirmala UI" w:eastAsia="Nirmala UI" w:cs="Nirmala UI"/>
        </w:rPr>
        <w:t>ഇതിനു ശേഷം, പ്രവാചകൻ പറയുന്നു, ‘അവന്റെ മാരകമായ മുറിവ് സൌഖ്യമായി; സർവ്വലോകവും മൃഗത്തെ അനുഗമിച്ച് വിസ്മയിച്ചു.’ ‘പാപപുരുഷൻ’ രണ്ടാം വരവ് വരെയും തുടരുമെന്ന് പൗലൊസ് വ്യക്തമായി പ്രസ്താവിക്കുന്നു. 2 തെസ്സലൊനീക്യർ 2:3-8. കാലാവസാനം വരെ അവൻ വഞ്ചനയുടെ പ്രവൃത്തി മുന്നോട്ടുകൊണ്ടുപോകും. വെളിപ്പാടുകാരനും, പാപ്പത്വത്തെ സൂചിപ്പിച്ചുകൊണ്ട്, ഇപ്രകാരം പ്രഖ്യാപിക്കുന്നു: ‘ജീവപുസ്തകത്തിൽ പേരുകൾ എഴുതപ്പെട്ടിട്ടില്ലാത്ത ഭൂവാസികൾ എല്ലാവരും അവനെ ആരാധിക്കും.’ വെളിപ്പാട് 13:8. പഴയ ലോകത്തിലും പുതിയ ലോകത്തിലും, റോമൻ സഭയുടെ അധികാരത്തിന്മേൽ മാത്രമായി നിലകൊള്ളുന്ന ഞായറാഴ്ചാ സ്ഥാപനത്തിന് നൽകപ്പെടുന്ന ബഹുമാനത്തിൽ, പാപ്പത്വം ആദരാഞ്ജലി പ്രാപിക്കും.” The Great Controversy, 578.</w:t>
      </w:r>
    </w:p>
    <w:p>
      <w:pPr>
        <w:pStyle w:val="ArticleBody"/>
        <w:jc w:val="left"/>
      </w:pPr>
      <w:r>
        <w:rPr>
          <w:rFonts w:ascii="Nirmala UI" w:hAnsi="Nirmala UI" w:eastAsia="Nirmala UI" w:cs="Nirmala UI"/>
        </w:rPr>
        <w:t>അവസാന വാക്യം, “old world” എന്ന പ്രയോഗം യൂറോപ്പിനെ പ്രതിനിധീകരിക്കുന്നതായും “new world” അമേരിക്കകളെ പ്രതിനിധീകരിക്കുന്നതായും സിസ്റ്റർ വൈറ്റ് മനസ്സിലാക്കിയിരുന്നുവെന്നതിന് കൂടുതൽ തെളിവ് നൽകുന്നു. അങ്ങനെ ആയിരിക്കുമ്പോൾ, പാപ്പാധിപത്യശക്തിക്ക് ആദരം അർപ്പിക്കുകയും ലോകത്തിന്റെ ശേഷിക്കുന്ന ഭാഗത്തെയും അതുപോലെ ചെയ്യാൻ നിർബന്ധിക്കുകയും ചെയ്യുന്ന ഐക്യനാടുകളാണ് ഇത്. ഇതിലൂടെ ഐക്യനാടുകൾ പാപ്പാധിപത്യശക്തിയുടെ നിർദ്ദേശങ്ങൾക്കു കീഴടങ്ങിയിരിക്കുന്നതായി തിരിച്ചറിയപ്പെടുന്നു. “സ്ഥിരപ്പെടേണ്ടതിന്നു” “തല”യെ മനസ്സിലാക്കുന്നതിനെക്കുറിച്ചുള്ള യെശയ്യാവിന്റെ നിർണ്ണയവും അതിലെ ഊന്നലും അതിന്റെ ദൈവിക ഉദ്ദേശ്യം കണ്ടെത്തുന്നത്, “തല” എന്ന പ്രതീകം ബാഹ്യമായ പ്രവചനരേഖയെ മനസ്സിലാക്കുന്നതിനും ആന്തരികമായ പ്രവചനരേഖയെ മനസ്സിലാക്കുന്നതിനും ഒരു താക്കോലായി മാറുന്നതിലാണു.</w:t>
      </w:r>
    </w:p>
    <w:p>
      <w:pPr>
        <w:pStyle w:val="ArticleScripture"/>
        <w:jc w:val="left"/>
      </w:pPr>
      <w:r>
        <w:rPr>
          <w:rFonts w:ascii="Nirmala UI" w:hAnsi="Nirmala UI" w:eastAsia="Nirmala UI" w:cs="Nirmala UI"/>
        </w:rPr>
        <w:t>സിറിയയുടെ തല ദമസ്‌കൂസും, ദമസ്‌കൂസിന്റെ തല റെസീനും ആകുന്നു; അറുപത്തഞ്ചു വർഷത്തിനകം എഫ്രയീം തകർന്നു ഒരു ജനമല്ലാതെയാകും. എഫ്രയീമിന്റെ തല സമാര്യയും, സമാര്യയുടെ തല രെമല്യാവിന്റെ മകനും ആകുന്നു. നിങ്ങൾ വിശ്വസിക്കയില്ലെങ്കിൽ, നിങ്ങൾ സ്ഥിരപ്പെടുകയില്ല എന്നു നിശ്ചയം. യെശയ്യാവു 7:8, 9.</w:t>
      </w:r>
    </w:p>
    <w:p>
      <w:pPr>
        <w:pStyle w:val="ArticleBody"/>
        <w:jc w:val="left"/>
      </w:pPr>
      <w:r>
        <w:rPr>
          <w:rFonts w:ascii="Nirmala UI" w:hAnsi="Nirmala UI" w:eastAsia="Nirmala UI" w:cs="Nirmala UI"/>
        </w:rPr>
        <w:t>അവസാനകാലത്ത്, അന്നാണ് ഓരോ പ്രവാചകന്റെയും സാക്ഷ്യം പ്രാബല്യത്തിൽ നിൽക്കുന്നത്, “നിന്റെ ജനത്തിലെ കവർച്ചക്കാർ” ദർശനം സ്ഥാപിക്കുന്നു. പ്രവചനാത്മാവിന്റെ അധികാരപ്രകാരം, ഹബക്കൂക്കിന്റെ രണ്ട് വിശുദ്ധ ചാർട്ടുകളിൽ പ്രതിനിധീകരിക്കപ്പെട്ടിരിക്കുന്ന അഡ്വെന്റിസത്തിന്റെ അടിസ്ഥാനസത്യങ്ങളോടു യോജിച്ചും, “കവർച്ചക്കാർ” റോമിന്റെ പ്രതീകമാണ്. ക്രി.മു. 200-ൽ പൗരസ്ത്യ റோம் ആദ്യമായി ചരിത്രത്തിൽ പ്രവേശിച്ചപ്പോൾ, അവർ അവസാനകാലത്തിലെ ആധുനിക റോമിന്റെ മുൻരൂപമായി നിന്നു. ഈ പ്രവചനസത്യമത്രേ അവസാനകാലത്തിന്റെ പ്രവചനദർശനം സ്ഥാപിക്കുന്നത്; ആധുനിക റോമിന്റെ “തല” പാപ്പാധികാരശക്തിയാണെന്ന് നീ കാണാൻ നിരസിക്കുന്നുവെങ്കിൽ, നിശ്ചയമായും നീ സ്ഥാപിതനാകുകയില്ല.</w:t>
      </w:r>
    </w:p>
    <w:p>
      <w:pPr>
        <w:pStyle w:val="ArticleScripture"/>
        <w:jc w:val="left"/>
      </w:pPr>
      <w:r>
        <w:rPr>
          <w:rFonts w:ascii="Nirmala UI" w:hAnsi="Nirmala UI" w:eastAsia="Nirmala UI" w:cs="Nirmala UI"/>
        </w:rPr>
        <w:t>“ലോകം കൊടുങ്കാറ്റിനാലും യുദ്ധത്താലും ഭിന്നതകളാലും നിറഞ്ഞിരിക്കുന്നു. എങ്കിലും ഒരു തലവന്റെ കീഴിൽ—പാപ്പത്വാധികാരത്തിന്റെ കീഴിൽ—ജനങ്ങൾ ദൈവത്തിന്റെ സാക്ഷികളുടെ വ്യക്തിത്വത്തിൽ ദൈവത്തെ എതിർക്കുവാൻ ഐക്യപ്പെടും.” Testimonies, volume 7, 182.</w:t>
      </w:r>
    </w:p>
    <w:p>
      <w:pPr>
        <w:pStyle w:val="ArticleBody"/>
        <w:jc w:val="left"/>
      </w:pPr>
      <w:r>
        <w:rPr>
          <w:rFonts w:ascii="Nirmala UI" w:hAnsi="Nirmala UI" w:eastAsia="Nirmala UI" w:cs="Nirmala UI"/>
        </w:rPr>
        <w:t>കേൾക്കാൻ കാതുകളുള്ളവർ ആണെങ്കിൽ, ക്രിസ്തുവിന്റെ കാലഘട്ടത്തിലെ യെഹൂദന്മാരുടെ പ്രധാന പരാജയങ്ങളിൽ ഒന്നായിരുന്നു അവർ “നിഴലിനെ” “സത്ത”യായി തിരിച്ചറിഞ്ഞത് എന്ന് നിങ്ങൾ മനസ്സിലാക്കാം. ക്രൂശിന് മുമ്പും ശേഷവും ഉണ്ടായിരുന്ന യെഹൂദന്മാർ തങ്ങളുടെ ആരാധനാവ്യവസ്ഥയിലെ പ്രതിരൂപങ്ങളിലായിരുന്നു ആശ്രയം വെച്ചത്; എന്നാൽ പ്രതിരൂപസാക്ഷാത്കാരത്തെ അവർ നിരസിച്ചു. “നിഴലാണ്” “സത്ത” എന്നു അവർ വാദിച്ചു; അങ്ങനെ ചെയ്തുകൊണ്ട്, അവസാന നാളുകളിലെ ഒരു ജനവും നിഴലിനെ സത്തയായി തിരിച്ചറിയും എന്ന സാക്ഷ്യം അവർ ദൈവപ്രചോദിത രേഖയിൽ അവശേഷിപ്പിച്ചു.</w:t>
      </w:r>
    </w:p>
    <w:p>
      <w:pPr>
        <w:pStyle w:val="ArticleBody"/>
        <w:jc w:val="left"/>
      </w:pPr>
      <w:r>
        <w:rPr>
          <w:rFonts w:ascii="Nirmala UI" w:hAnsi="Nirmala UI" w:eastAsia="Nirmala UI" w:cs="Nirmala UI"/>
        </w:rPr>
        <w:t>യുണൈറ്റഡ് സ്റ്റേറ്റ്സ് മൃഗത്തിന്റെ പ്രതിമയെ രൂപപ്പെടുത്തുമ്പോൾ, അവർ മൃഗത്തിന്റെ ഒരു നിഴലാണ് രൂപപ്പെടുത്തുന്നത്. പ്രതിമ ഒരു മാതൃകാത്മക പ്രതിനിധാനം ആകയാൽ, അവർ സത്തയുടെ നിഴലിനെയാണ് രൂപപ്പെടുത്തുന്നത്. യുണൈറ്റഡ് സ്റ്റേറ്റ്സ് മൃഗത്തിന്റെ പ്രതിമയെ രൂപപ്പെടുത്തുമ്പോൾ, അതിനെ ആധുനിക റോമിന്റെ പ്രതീകമായി തിരിച്ചറിയുന്നത്, പ്രാചീന ഇസ്രായേൽ മഹത്തായ അന്തിരൂപത്തെ നിരസിക്കുകയും ക്രൂശിക്കയും ചെയ്തതോടു സമാന്തരമാക്കുന്നതാണ്.</w:t>
      </w:r>
    </w:p>
    <w:p>
      <w:pPr>
        <w:pStyle w:val="ArticleBody"/>
        <w:jc w:val="left"/>
      </w:pPr>
      <w:r>
        <w:rPr>
          <w:rFonts w:ascii="Nirmala UI" w:hAnsi="Nirmala UI" w:eastAsia="Nirmala UI" w:cs="Nirmala UI"/>
        </w:rPr>
        <w:t>അമേരിക്ക ഐക്യനാടുകളെയാണ് “നിന്റെ ജനത്തിന്റെ കവർച്ചക്കാരൻമാർ” എന്നു പ്രസ്താവിക്കുന്ന തെറ്റായ നിലപാട് ഉപദേശിക്കുന്നവർ, തങ്ങൾ “തരംയും പ്രതിതരവും” ഉപയോഗിക്കുന്നതിനെക്കുറിച്ച് വളരെ സംസാരിക്കുന്നു; അവർ പലപ്പോഴും അമേരിക്ക ഐക്യനാടുകളെ മൃഗത്തിന്റെ പ്രതിമയായി തിരിച്ചറിയുകയും, അതുവഴി അമേരിക്ക ഐക്യനാടുകളെ മൃഗത്തിന്റെ പ്രതിമയായി തിരിച്ചറിയുന്നതുകൊണ്ടുതന്നെ അമേരിക്ക ഐക്യനാടുകൾ “കവർച്ചക്കാരൻമാർ” ആണെന്ന് എങ്ങനെയോ തെളിയിക്കപ്പെടുന്നു എന്നും കരുതുകയും ചെയ്യുന്നു. അവർ യഥാർത്ഥത്തിൽ “തരംയും പ്രതിതരവും” എന്ന അടിസ്ഥാന സിദ്ധാന്തങ്ങളാൽ തങ്ങളെത്തന്നെ നിയന്ത്രിക്കപ്പെടാൻ അനുവദിച്ചിരുന്നുവെങ്കിൽ, ദൈവവചനത്തിൽ ആവർത്തിച്ചു തരംകൊടുത്തിരിക്കുന്ന അമേരിക്ക ഐക്യനാടുകളുടെ പ്രവചനപരമായ പങ്ക്, പാപ്പാധികാരത്തിന്റെ അധികാരത്തിന് അധീനതയിൽ ഉള്ള ശക്തിയായി അമേരിക്ക ഐക്യനാടുകളെ തിരിച്ചറിയിക്കുന്നുവെന്ന് അവർ വേഗത്തിൽ കാണുമായിരുന്നു. മൃഗത്തെ ഒരു സൂചനാബിന്ദുവായി കൈകൊള്ളാതെയെങ്കിൽ, നിലനിന്നിരുന്നില്ലാത്ത മൃഗത്തിന്റെ ഒരു പ്രതിമയെ തിരിച്ചറിയുന്നത് അസംബന്ധമാണെന്നു അവർ മനസ്സിലാക്കുമായിരുന്നു. മൃഗത്തിന്റെ പ്രതിമയെ നിർവചിക്കാൻ കഴിയുന്നത് മൃഗം തന്നെയല്ലാതെ മറ്റൊന്നുമല്ല; കാരണം കണ്ണാടിദർശനത്തിൽ പ്രതിമയെ സ്ഥാപിക്കുന്നത് പാപ്പാധികാര ശക്തിയാകുന്നു.</w:t>
      </w:r>
    </w:p>
    <w:p>
      <w:pPr>
        <w:pStyle w:val="ArticleBody"/>
        <w:jc w:val="left"/>
      </w:pPr>
      <w:r>
        <w:rPr>
          <w:rFonts w:ascii="Nirmala UI" w:hAnsi="Nirmala UI" w:eastAsia="Nirmala UI" w:cs="Nirmala UI"/>
        </w:rPr>
        <w:t>അമേരിക്ക മൃഗത്തിന്റെ ഒരു പ്രതിമ രൂപപ്പെടുത്തുന്നതിനെക്കുറിച്ചുള്ള പ്രവചനത്തിന്റെ സമാന്തര രേഖ, യഥാർത്ഥ പ്രൊട്ടസ്റ്റന്റിസത്തിന്റെ കൊമ്പ് ക്രിസ്തുവിന്റെ ഒരു പ്രതിമ രൂപപ്പെടുത്തുന്നതാണ്. ആ രൂപീകരണം പ്രത്യേകിച്ചും ദാനിയേൽ പത്താം അധ്യായത്തിൽ തിരിച്ചറിയപ്പെടുന്നു; അവിടെ ദാനിയേൽ “മറാഹ്” ദർശനം കാണുന്നു; അത് “കണ്ണാടി” ദർശനമാണ്. ദാനിയേൽ ക്രിസ്തുവിനെ കാണുന്നവരെ പ്രതിനിധീകരിക്കുന്നു; അങ്ങനെ ചെയ്യുന്നതിനാൽ അവർ ക്രിസ്തുവിന്റെ സ്വഭാവത്തെ പ്രതിഫലിപ്പിക്കുന്നു. ക്രിസ്തുവിന്റെ ദർശനം ദാനിയേലിന് അവതരിപ്പിക്കപ്പെട്ടില്ലായിരുന്നെങ്കിൽ, ക്രിസ്തുവിന്റെ സ്വഭാവത്തെ പ്രതിഫലിപ്പിക്കാൻ അവന് കഴിയായിരുന്നില്ല. പത്താം അധ്യായത്തിൽ ദാനിയേലാൽ പ്രതിനിധീകരിക്കപ്പെടുന്ന ഒരു ലക്ഷത്തി നാൽപ്പത്തിനാലായിരം പേർ, അകത്ത് ക്രിസ്തുവിന്റെ ഒരു പ്രതിമ രൂപപ്പെടുത്തേണ്ടതിനായി, അവർ അവന്റെ സ്വഭാവത്തെ കാണേണ്ടതുണ്ട്. കാണുന്നതിനാൽ അവർ മാറ്റപ്പെടുന്നു.</w:t>
      </w:r>
    </w:p>
    <w:p>
      <w:pPr>
        <w:pStyle w:val="ArticleScripture"/>
        <w:jc w:val="left"/>
      </w:pPr>
      <w:r>
        <w:rPr>
          <w:rFonts w:ascii="Nirmala UI" w:hAnsi="Nirmala UI" w:eastAsia="Nirmala UI" w:cs="Nirmala UI"/>
        </w:rPr>
        <w:t>എന്നാൽ നാം എല്ലാവരും മുഖാവരണം നീക്കപ്പെട്ടവരായി, കണ്ണാടിയിൽ എന്നപോലെ കർത്താവിന്റെ മഹത്വം നോക്കിക്കാണുമ്പോൾ, കർത്താവിന്റെ ആത്മാവിനാൽ മഹത്വത്തിൽ നിന്നു മഹത്വത്തിലേക്കു അതേ രൂപമായി പരിവർത്തിതരാകുന്നു. 2 കൊരിന്ത്യർ 3:18.</w:t>
      </w:r>
    </w:p>
    <w:p>
      <w:pPr>
        <w:pStyle w:val="ArticleBody"/>
        <w:jc w:val="left"/>
      </w:pPr>
      <w:r>
        <w:rPr>
          <w:rFonts w:ascii="Nirmala UI" w:hAnsi="Nirmala UI" w:eastAsia="Nirmala UI" w:cs="Nirmala UI"/>
        </w:rPr>
        <w:t>ദാനിയേൽ പത്താം അധ്യായത്തിൽ കണ്ട “മറാ” ദർശനത്തിന്റെ എബ്രായ നിർവചനം: “ഒരു ദർശനം; കൂടാതെ (കാരകാർത്ഥത്തിൽ) ഒരു കണ്ണാടി: — നോക്കുകണ്ണാടി, ദർശനം” എന്നാകുന്നു. മുൻവാക്യത്തിൽ “glass” എന്നു വിവർത്തനം ചെയ്തിരിക്കുന്ന ഗ്രീക്ക് പദത്തിന്റെ അർത്ഥം, സ്വയം കണ്ണാടിയിൽ നോക്കുക, അതായത് പ്രതിഫലിതമായി കാണുക (രൂപകമായി): — കണ്ണാടിയിൽ എന്നപോലെ കാണുക.</w:t>
      </w:r>
    </w:p>
    <w:p>
      <w:pPr>
        <w:pStyle w:val="ArticleBody"/>
        <w:jc w:val="left"/>
      </w:pPr>
      <w:r>
        <w:rPr>
          <w:rFonts w:ascii="Nirmala UI" w:hAnsi="Nirmala UI" w:eastAsia="Nirmala UI" w:cs="Nirmala UI"/>
        </w:rPr>
        <w:t>യാക്കോബും കണ്ണാടിയോടു ബന്ധപ്പെട്ടിരിക്കുന്ന ഒരു സത്യരേഖ അവതരിപ്പിക്കുന്നു.</w:t>
      </w:r>
    </w:p>
    <w:p>
      <w:pPr>
        <w:pStyle w:val="ArticleScripture"/>
        <w:jc w:val="left"/>
      </w:pPr>
      <w:r>
        <w:rPr>
          <w:rFonts w:ascii="Nirmala UI" w:hAnsi="Nirmala UI" w:eastAsia="Nirmala UI" w:cs="Nirmala UI"/>
        </w:rPr>
        <w:t>ആരും വചനം കേൾക്കുന്നവനായിരിക്കയും പ്രവൃത്തിക്കുന്നവനായിരിക്കാതിരിക്കയും ചെയ്താൽ, അവൻ കണ്ണാടിയിൽ തന്റെ സ്വാഭാവിക മുഖം നോക്കുന്ന ഒരുവനോടു സദൃശനാകുന്നു; കാരണം അവൻ തനിക്കുതന്നെ നോക്കി തന്റെ വഴിക്കു പോകുന്നു; പിന്നെ താൻ എങ്ങനെയുള്ള മനുഷ്യനായിരുന്നു എന്നു ഉടൻ മറന്നുപോകുന്നു. എന്നാൽ സ്വാതന്ത്ര്യത്തിന്റെ പരിപൂർണ്ണ ന്യായപ്രമാണത്തിലേക്കു ദൃഷ്ടി നിർത്തി അതിൽ നിലനിൽക്കുന്നവൻ—മറന്നുപോകുന്ന കേൾവിക്കാരനല്ലാതെ പ്രവൃത്തിയുടെ കർത്താവായിരിക്കുന്ന അവൻ—തന്റെ പ്രവൃത്തിയിൽ അനുഗ്രഹിക്കപ്പെട്ടവനായിരിക്കും. യാക്കോബ് 1:23–25.</w:t>
      </w:r>
    </w:p>
    <w:p>
      <w:pPr>
        <w:pStyle w:val="ArticleBody"/>
        <w:jc w:val="left"/>
      </w:pPr>
      <w:r>
        <w:rPr>
          <w:rFonts w:ascii="Nirmala UI" w:hAnsi="Nirmala UI" w:eastAsia="Nirmala UI" w:cs="Nirmala UI"/>
        </w:rPr>
        <w:t>നാം സത്യത്തെ സ്നേഹിക്കുന്നവരായി, അതിനാൽ വചനത്തിന്റെ കർത്താക്കളായി ഇരിക്കുന്നുവെങ്കിൽ, നാം നോക്കുന്ന കണ്ണാടി സ്വാതന്ത്ര്യത്തിന്റെ പൂർണ്ണ ന്യായപ്രമാണമാകുന്നു; എന്നാൽ നാം സത്യത്തെ സ്നേഹിക്കാതെയും, അതിനുശേഷം ദാനിയേലിനോടുകൂടെ ഉണ്ടായിരുന്നവർ ഔടിപ്പോയപ്പോൾ ചെയ്തതുപോലെ തങ്ങളുടെ സ്വന്തം വഴിക്കു പോയാലും, ആ കണ്ണാടി വെറും നമ്മുടെ സ്വന്തം പ്രതിബിംബം മാത്രമായിരിക്കും.</w:t>
      </w:r>
    </w:p>
    <w:p>
      <w:pPr>
        <w:pStyle w:val="ArticleScripture"/>
        <w:jc w:val="left"/>
      </w:pPr>
      <w:r>
        <w:rPr>
          <w:rFonts w:ascii="Nirmala UI" w:hAnsi="Nirmala UI" w:eastAsia="Nirmala UI" w:cs="Nirmala UI"/>
        </w:rPr>
        <w:t>“ദൈവത്തിന്റെ ന്യായപ്രമാണം മനുഷ്യൻ എങ്ങനെയാണോ അങ്ങനെയുള്ള അവന്റെ സമ്പൂർണ്ണ പ്രതിബിംബം കാണിച്ചുതരുന്ന കണ്ണാടിയാണ്; അതുപോലെ, അവന്റെ മുമ്പിൽ ശരിയായ സാദൃശ്യവും ഉയർത്തിക്കാണിക്കുന്നു. ചിലർ ഈ ചിത്രം കണ്ടിട്ട് തിരിഞ്ഞുപോയി അതിനെ മറന്നുകളയും; മറ്റുചിലർ, ഇതുവഴി തങ്ങളുടെ സ്വഭാവദോഷങ്ങൾ സുഖപ്പെടുമെന്നു കരുതുന്നതുപോലെ, ന്യായപ്രമാണത്തിനെതിരെ നിന്ദ്യവിശേഷണങ്ങൾ പ്രയോഗിക്കും. എന്നാൽ, ന്യായപ്രമാണത്താൽ കുറ്റംവിധിക്കപ്പെടുന്ന മറ്റുചിലർ തങ്ങളുടെ ലംഘനങ്ങളെക്കുറിച്ചു മാനസാന്തരപ്പെട്ടു, ക്രിസ്തുവിന്റെ പുണ്യഗുണങ്ങളിലുള്ള വിശ്വാസത്തിലൂടെ ക്രൈസ്തവ സ്വഭാവത്തെ പരിപൂർണ്ണമാക്കും.” Faith and Works, 31.</w:t>
      </w:r>
    </w:p>
    <w:p>
      <w:pPr>
        <w:pStyle w:val="ArticleBody"/>
        <w:jc w:val="left"/>
      </w:pPr>
      <w:r>
        <w:rPr>
          <w:rFonts w:ascii="Nirmala UI" w:hAnsi="Nirmala UI" w:eastAsia="Nirmala UI" w:cs="Nirmala UI"/>
        </w:rPr>
        <w:t>കാണാടിക്കണ്ണാടിയിലെ ദർശനത്തിൽ ദാനിയേൽ സ്വയം കണ്ടില്ല; അവൻ ക്രിസ്തുവിനെ കണ്ടു; അവൻ യാക്കോബിന്റെ സ്വാതന്ത്ര്യത്തിന്റെ സമ്പൂർണ്ണ ന്യായപ്രമാണത്തിന്റെ പരിപൂർണ്ണ പ്രതിനിധാനമാണ്.</w:t>
      </w:r>
    </w:p>
    <w:p>
      <w:pPr>
        <w:pStyle w:val="ArticleScripture"/>
        <w:jc w:val="left"/>
      </w:pPr>
      <w:r>
        <w:rPr>
          <w:rFonts w:ascii="Nirmala UI" w:hAnsi="Nirmala UI" w:eastAsia="Nirmala UI" w:cs="Nirmala UI"/>
        </w:rPr>
        <w:t>“ഭൂമിയിലെ ക്രിസ്തുവിന്റെ ജീവിതം ദൈവിക ന്യായപ്രമാണത്തിന്റെ പരിപൂർണ്ണ പ്രതിഫലനമാണ്. അവനിൽ ജീവനും പ്രത്യാശയും പ്രകാശവും ഉണ്ട്. അവനെ നോക്കുക; അപ്പോൾ നിങ്ങൾ അതേ സാദൃശ്യത്തിലേക്കു, സ്വഭാവത്തിൽ നിന്ന് സ്വഭാവത്തിലേക്കു, രൂപാന്തരപ്പെടും.” Signs of the Times, May 10, 1910.</w:t>
      </w:r>
    </w:p>
    <w:p>
      <w:pPr>
        <w:pStyle w:val="ArticleBody"/>
        <w:jc w:val="left"/>
      </w:pPr>
      <w:r>
        <w:rPr>
          <w:rFonts w:ascii="Nirmala UI" w:hAnsi="Nirmala UI" w:eastAsia="Nirmala UI" w:cs="Nirmala UI"/>
        </w:rPr>
        <w:t>മൃഗത്തിന്റെ പ്രതിമ മൃഗത്തെയേ പ്രതിഫലിപ്പിക്കുന്നു; മൃഗത്തിന്റെ പ്രതിമയുടെ രൂപീകരണം ദൈവജനത്തിനുള്ള മഹാപരീക്ഷയാണ്, അതിനാൽ തന്നെയാണ് അവരുടെ നിത്യവിധി നിർണയിക്കപ്പെടുന്നത്. പ്രൊട്ടസ്റ്റന്റ് സഭകൾ യുണൈറ്റഡ് സ്റ്റേറ്റ്സ് സർക്കാരിനെ നിയന്ത്രണത്തിൽ എടുക്കുമ്പോൾ, പാപ്പാധികാരം എല്ലായ്പ്പോഴും പ്രയോഗിച്ചുകൊണ്ടിരുന്ന സഭ-രാജ്യ വ്യവസ്ഥയുടെ ഒരു പ്രതിമ അവർ രൂപപ്പെടുത്തിയിരിക്കുമെന്ന് വരും. അതേ കാലഘട്ടത്തിൽ തന്നെ ക്രിസ്തുവിന്റെ പ്രതിരൂപം അവന്റെ അന്ത്യദിനജനത്തിൽ ഉൽപ്പാദിപ്പിക്കപ്പെടും. എങ്കിലും ദാനിയേലിനോടുകൂടെ ഉണ്ടായിരുന്നവർ ദർശനം കണ്ടില്ല; കാരണം അവർ ദർശനത്തിൽ നിന്ന് ഓടിപ്പോയി.</w:t>
      </w:r>
    </w:p>
    <w:p>
      <w:pPr>
        <w:pStyle w:val="ArticleBody"/>
        <w:jc w:val="left"/>
      </w:pPr>
      <w:r>
        <w:rPr>
          <w:rFonts w:ascii="Nirmala UI" w:hAnsi="Nirmala UI" w:eastAsia="Nirmala UI" w:cs="Nirmala UI"/>
        </w:rPr>
        <w:t>ക്രിസ്തുവിന്റെ പ്രതിരൂപം രൂപംകൊള്ളുന്നതിലൂടെ രണ്ടുതരത്തിലുള്ള ആരാധകരുടെ ഒരു പ്രത്യക്ഷീകരണം ഉണ്ടാകുന്നു. ഒരു വിഭാഗം പ്രതിഫലനത്തിന്റെ തത്ത്വത്തെ നിരസിക്കുന്നു. പ്രതിഫലനത്തിന്റെ തത്ത്വം ഒരു കണ്ണാടിയാൽ പ്രതിനിധീകരിക്കപ്പെടുന്നു; കാരണം ക്രിസ്തു ആത്മീയമായ സ്വർഗീയ സത്യങ്ങളെ പ്രതിനിധീകരിക്കുന്നതിനായി ഭൂമിയിലെ യാഥാർഥ്യവസ്തുക്കളെ ഉപയോഗിക്കുന്നു.</w:t>
      </w:r>
    </w:p>
    <w:p>
      <w:pPr>
        <w:pStyle w:val="ArticleScripture"/>
        <w:jc w:val="left"/>
      </w:pPr>
      <w:r>
        <w:rPr>
          <w:rFonts w:ascii="Nirmala UI" w:hAnsi="Nirmala UI" w:eastAsia="Nirmala UI" w:cs="Nirmala UI"/>
        </w:rPr>
        <w:t>“ക്രിസ്തുവിന്റെ ദൃഷ്ടാന്തബോധനത്തിൽ, ലോകത്തോടുള്ള അവന്റെ സ്വന്തം ദൗത്യത്തിൽ കാണപ്പെടുന്ന അതേ സിദ്ധാന്തം ദൃശ്യമാകുന്നു. നാം അവന്റെ ദൈവിക സ്വഭാവത്തെയും ജീവനും പരിചയപ്പെടേണ്ടതിന്നു, ക്രിസ്തു നമ്മുടെ സ്വഭാവം ധരിച്ചു നമ്മുടെ ഇടയിൽ വസിച്ചു. മാനുഷികതയിൽ ദൈവത്വം വെളിപ്പെട്ടു; ദൃശ്യമായ മനുഷ്യരൂപത്തിൽ അദൃശ്യ മഹത്വം പ്രകടമായി. അറിയപ്പെടാത്തതിനെ അറിയപ്പെടുന്നതിലൂടെ മനുഷ്യർ പഠിക്കുവാൻ കഴിഞ്ഞു; സ്വർഗീയ കാര്യങ്ങൾ ഭൗതികമായവയുടെ മുഖാന്തരം വെളിപ്പെട്ടു; മനുഷ്യരുടെ സാദൃശ്യത്തിൽ ദൈവം പ്രത്യക്ഷനായി. ക്രിസ്തുവിന്റെ ബോധനത്തിലും അങ്ങനെതന്നെയായിരുന്നു: അറിയപ്പെടാത്തത് അറിയപ്പെടുന്നതിലൂടെ ദൃഷ്ടാന്തീകരിക്കപ്പെട്ടു; ജനങ്ങൾക്ക് ഏറ്റവും പരിചിതമായിരുന്ന ഭൗതിക കാര്യങ്ങളാൽ ദൈവിക സത്യങ്ങൾ വെളിപ്പെടുത്തപ്പെട്ടു.”</w:t>
      </w:r>
    </w:p>
    <w:p>
      <w:pPr>
        <w:pStyle w:val="ArticleScripture"/>
        <w:jc w:val="left"/>
      </w:pPr>
      <w:r>
        <w:rPr>
          <w:rFonts w:ascii="Nirmala UI" w:hAnsi="Nirmala UI" w:eastAsia="Nirmala UI" w:cs="Nirmala UI"/>
        </w:rPr>
        <w:t>“‘യേശു ഇതൊക്കെയും പുരുഷാരത്തോടു ഉപമകളായി പ്രസ്താവിച്ചു; … പ്രവാചകൻ മുഖാന്തരം അരുളിച്ചെയ്തതു നിവൃത്തിയാകേണ്ടതിന്നു: ഞാൻ എന്റെ വായ് ഉപമകളാൽ തുറക്കും; ലോകസ്ഥാപനമുതൽ മറഞ്ഞുകിടന്ന കാര്യങ്ങളെ ഞാൻ പ്രസ്താവിക്കും’ എന്നു തിരുവെഴുത്ത് പറയുന്നു.” മത്തായി 13:34, 35. ആത്മീയത്തിനുള്ള മാധ്യമം സ്വാഭാവിക വസ്തുക്കളായിരുന്നു; പ്രകൃതിയിലെ കാര്യങ്ങളും അവന്റെ ശ്രോതാക്കളുടെ ജീവിതാനുഭവവും എഴുതപ്പെട്ട വചനത്തിന്റെ സത്യങ്ങളുമായി ബന്ധിപ്പിക്കപ്പെട്ടിരുന്നു. ഇങ്ങനെ സ്വാഭാവികത്തിൽനിന്ന് ആത്മീയരാജ്യത്തിലേക്കു നയിച്ചുകൊണ്ട്, ക്രിസ്തുവിന്റെ ഉപമകൾ മനുഷ്യനെ ദൈവത്തോടും ഭൂമിയെ സ്വർഗ്ഗത്തോടും ഐക്യപ്പെടുത്തുന്ന സത്യത്തിന്റെ ശൃംഖലയിലെ കണ്ണികളാകുന്നു.” Christ’s Object Lessons, 17.</w:t>
      </w:r>
    </w:p>
    <w:p>
      <w:pPr>
        <w:pStyle w:val="ArticleBody"/>
        <w:jc w:val="left"/>
      </w:pPr>
      <w:r>
        <w:rPr>
          <w:rFonts w:ascii="Nirmala UI" w:hAnsi="Nirmala UI" w:eastAsia="Nirmala UI" w:cs="Nirmala UI"/>
        </w:rPr>
        <w:t>ക്രിസ്തുവിനെ പ്രതിനിധീകരിക്കുന്ന ഒരു കണ്ണാടിയിലേക്കു നോക്കുന്നതിലൂടെ പ്രതിഫലനത്തിന്റെ ആത്മീയ തത്ത്വം സാക്ഷാത്കരിക്കപ്പെടുന്നു; കൂടാതെ “മാരാ” ദർശനം ഒരു കാരണജനക ദർശനം ആയതിനാൽ, കണ്ണാടിയിലുള്ള ക്രിസ്തുവിന്റെ പ്രതിഛായ മനുഷ്യരാശിയിലും ക്രിസ്തുവിന്റെ പ്രതിഛായ ഉത്പാദിപ്പിക്കുന്നു.</w:t>
      </w:r>
    </w:p>
    <w:p>
      <w:pPr>
        <w:pStyle w:val="ArticleBody"/>
        <w:jc w:val="left"/>
      </w:pPr>
      <w:r>
        <w:rPr>
          <w:rFonts w:ascii="Nirmala UI" w:hAnsi="Nirmala UI" w:eastAsia="Nirmala UI" w:cs="Nirmala UI"/>
        </w:rPr>
        <w:t>യുണൈറ്റഡ് സ്റ്റേറ്റ്സാണ് ദർശനം സ്ഥാപിക്കുന്നതെന്ന് അവകാശപ്പെടുന്നത്, ദാനിയേലിന്റെ പ്രതിമയാണ് ക്രിസ്തുവിനെ സ്ഥാപിക്കുന്നതെന്ന് അവകാശപ്പെടുന്നതിന് തുല്യമാണ്. ക്രിസ്തുവാണ് തന്റെ സ്വഭാവത്തിന്റെയും പ്രവർത്തിയുടെയും ദർശനം സ്ഥാപിക്കുന്നത്; എതിർക്രിസ്തുവാണ് തന്റെ സ്വഭാവത്തിന്റെയും പ്രവർത്തിയുടെയും ദർശനം സ്ഥാപിക്കുന്നത്. കണ്ണാടിയിലൂടെ പ്രതിഫലിക്കുന്നത് ദർശനമാണ്; ദർശനം കവർച്ചക്കാരാൽ സ്ഥാപിക്കപ്പെടുന്നു. മൃഗത്തിന്റെ ഒരു പ്രതിമയെ, ആ പ്രതിമയെ തന്നെയാണ് യഥാർത്ഥ മൃഗമെന്നു തിരിച്ചറിഞ്ഞുകൊണ്ട് തെറ്റിദ്ധരിക്കുമ്പോൾ, സമാന്തരരേഖകൾ ഉത്പാദിപ്പിക്കപ്പെടുന്നു.</w:t>
      </w:r>
    </w:p>
    <w:p>
      <w:pPr>
        <w:pStyle w:val="ArticleBody"/>
        <w:jc w:val="left"/>
      </w:pPr>
      <w:r>
        <w:rPr>
          <w:rFonts w:ascii="Nirmala UI" w:hAnsi="Nirmala UI" w:eastAsia="Nirmala UI" w:cs="Nirmala UI"/>
        </w:rPr>
        <w:t>മതാന്തരിക്കപ്പെടാതിരിക്കുന്ന മനുഷ്യൻ കണ്ണാടിയിൽ തന്നെയാണ് കാണുന്നത്; അല്ലെങ്കിൽ ദൈവത്തിന്റെ ന്യായപ്രമാണം അവൻ കാണുന്നുവെങ്കിൽ, അതിന്റെ ആവശ്യങ്ങളിൽ നിന്ന് ഒഴിഞ്ഞുമാറുവാൻ ശ്രമിച്ചുകൊണ്ട് ആ പ്രമാണത്തെ അവഹേളിക്കുന്നു. മതാന്തരിക്കപ്പെട്ട മനുഷ്യൻ കണ്ണാടിയിൽ ക്രിസ്തുവിനെയും അവന്റെ ന്യായപ്രമാണത്തെയും കാണുന്നു. ഐക്യനാടുകൾ പാപ്പാധികാരശക്തിയെ നോക്കി അതിനെ പകർത്തുന്നതിലൂടെ പാപ്പാധികാരശക്തിയുടെ ഒരു പ്രതിമ രൂപപ്പെടുത്തുന്നു. ക്രിസ്തുവിരോധി ഐക്യനാടുകൾകൊണ്ട് പകർത്തപ്പെടുന്നു.</w:t>
      </w:r>
    </w:p>
    <w:p>
      <w:pPr>
        <w:pStyle w:val="ArticleBody"/>
        <w:jc w:val="left"/>
      </w:pPr>
      <w:r>
        <w:rPr>
          <w:rFonts w:ascii="Nirmala UI" w:hAnsi="Nirmala UI" w:eastAsia="Nirmala UI" w:cs="Nirmala UI"/>
        </w:rPr>
        <w:t>ലൂസിഫർ ദൈവത്തിന്റെ രാഷ്ട്രീയവും മതപരവുമായ സിംഹാസനങ്ങളിൽ ഇരിക്കുവാൻ ആഗ്രഹിച്ചു.</w:t>
      </w:r>
    </w:p>
    <w:p>
      <w:pPr>
        <w:pStyle w:val="ArticleScripture"/>
        <w:jc w:val="left"/>
      </w:pPr>
      <w:r>
        <w:rPr>
          <w:rFonts w:ascii="Nirmala UI" w:hAnsi="Nirmala UI" w:eastAsia="Nirmala UI" w:cs="Nirmala UI"/>
        </w:rPr>
        <w:t>പ്രഭാതത്തിന്റെ പുത്രനായ ലൂസിഫറേ, നീ ആകാശത്തിൽനിന്നു എത്ര വീണുപോയിരിക്കുന്നു! ജാതികളെ ദുർബലമാക്കിയവനായ നീ എത്ര നിലത്തേക്കു വെട്ടിക്കീഴടക്കപ്പെട്ടിരിക്കുന്നു! നീ നിന്റെ ഹൃദയത്തിൽ പറഞ്ഞതു: ഞാൻ ആകാശത്തിലേക്കു കയറും; ദൈവത്തിന്റെ നക്ഷത്രങ്ങളെക്കാൾ മീതെ എന്റെ സിംഹാസനം ഉയർത്തും; ഞാൻ സഭാസമാഗമത്തിന്റെ പർവ്വതത്തിൽ, വടക്കിന്റെ അറ്റങ്ങളിൽ ഇരിക്കും; ഞാൻ മേഘങ്ങളുടെ ഉയരങ്ങൾക്കുമീതെ കയറും; ഞാൻ അത്യുന്നതനോടു സദൃശനാകും. യെഹെസ്കേൽ 14:12–14.</w:t>
      </w:r>
    </w:p>
    <w:p>
      <w:pPr>
        <w:pStyle w:val="ArticleBody"/>
        <w:jc w:val="left"/>
      </w:pPr>
      <w:r>
        <w:rPr>
          <w:rFonts w:ascii="Nirmala UI" w:hAnsi="Nirmala UI" w:eastAsia="Nirmala UI" w:cs="Nirmala UI"/>
        </w:rPr>
        <w:t>സാത്താനാണ് എതിർക്രിസ്തു; അതുപോലെ പാപ്പാധികാരശക്തിയും എതിർക്രിസ്തുതന്നെ ആകുന്നു. പാപ്പാധികാരശക്തി സഭയിൽ സ്ഥാനമേറ്റിരുന്നു, യൂറോപ്പിലെ രാഷ്ട്രീയ സിംഹാസനങ്ങളിൻമേൽ ആധിപത്യം ചെലുത്തുകയും ചെയ്തു. ദാനിയേൽ പത്താം അധ്യായത്തിലെ കാരണജനകമായ കണ്ണാടി, അതിന്റെ ആത്മീയ പ്രയോഗത്തിൽ കാണപ്പെടുമ്പോൾ, അതിനെ ദർശിക്കുന്നവരെ ക്രിസ്തുവിന്റെ പ്രതിമയിലേക്കു രൂപാന്തരപ്പെടുത്തുന്നു. ആ സത്യം എതിർക്രിസ്തുവിന്റെ രേഖയെ ഭരിക്കുന്നു. ഒരു ജാതിയോ വ്യക്തിയോ ആ കണ്ണാടി ദർശനത്തിലേക്ക് നോക്കുമ്പോൾ, അതിനെ ദർശിക്കുന്ന ആ വ്യക്തിയിലോ ജാതിയിലോ തന്റെ പ്രതിമയെ പുനരുത്പാദിപ്പിക്കുന്നതിനാൽ അത് ഒരു കാരണജനകമായ ഫലം സൃഷ്ടിക്കുന്നു; അതുവഴി ക്രിസ്തുവിന്റെ പ്രതിമയെയോ മൃഗത്തിന്റെ പ്രതിമയെയോ ഉത്പാദിപ്പിക്കുന്നു. അത് ദാനിയേലാൽ പ്രതിനിധീകരിക്കപ്പെട്ട അതേ ഫലത്തോടു സമാന്തരമായി നിൽക്കുന്നു. ദാനിയേലിനുവേണ്ടി ദർശനം സ്ഥാപിച്ചതാണ് ക്രിസ്തു; യുഎസ് മൃഗത്തിന്റെ ഒരു പ്രതിമ രൂപപ്പെടുത്തുമ്പോൾ, അതിനുവേണ്ടിയുള്ള ദർശനം സ്ഥാപിക്കുന്നത് എതിർക്രിസ്തുവാണ്.</w:t>
      </w:r>
    </w:p>
    <w:p>
      <w:pPr>
        <w:pStyle w:val="ArticleBody"/>
        <w:jc w:val="left"/>
      </w:pPr>
      <w:r>
        <w:rPr>
          <w:rFonts w:ascii="Nirmala UI" w:hAnsi="Nirmala UI" w:eastAsia="Nirmala UI" w:cs="Nirmala UI"/>
        </w:rPr>
        <w:t>ഈ ചിന്തകൾ അടുത്ത ലേഖനത്തിൽ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 സ്ഥാപിക്കുന്നു - സംഖ്യ പതിമൂന്ന്</dc:title>
  <dc:subject>റോമിന്റെ തർക്കങ്ങൾ: മൃഗത്തിന്റെ പ്രതിമയുടെ അന്തിമ പരീക്ഷണം മനസ്സിലാക്കുക</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