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റോം ദർശനം സ്ഥാപിക്കുന്നു - സംഖ്യ പതിനഞ്ച്</w:t>
      </w:r>
    </w:p>
    <w:p>
      <w:pPr>
        <w:pStyle w:val="ArticleSubtitle"/>
        <w:jc w:val="left"/>
      </w:pPr>
      <w:r>
        <w:rPr>
          <w:rFonts w:ascii="Nirmala UI" w:hAnsi="Nirmala UI" w:eastAsia="Nirmala UI" w:cs="Nirmala UI"/>
        </w:rPr>
        <w:t>അവസാന പരീക്ഷണം: മൃഗത്തിന്റെ പ്രതിമയെക്കുറിച്ചുള്ള പ്രവാചകപരമായ വിവാദത്തിലേക്കുള്ള ഉണർവ്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2024-09-03</w:t>
      </w:r>
    </w:p>
    <w:p>
      <w:pPr>
        <w:pStyle w:val="ArticleBody"/>
        <w:jc w:val="left"/>
      </w:pPr>
      <w:r>
        <w:rPr>
          <w:rFonts w:ascii="Nirmala UI" w:hAnsi="Nirmala UI" w:eastAsia="Nirmala UI" w:cs="Nirmala UI"/>
        </w:rPr>
        <w:t>നാം ഇപ്പോൾ മൃഗത്തിന്റെ പ്രതിമയുടെ പരീക്ഷണക്കാലത്തിലാണ്; അഡ്വെന്റിസത്തിന്റെ ചരിത്രത്തിലെ ആദ്യ പ്രവചനാത്മക വിവാദം ഇപ്പോൾ വീണ്ടും ആവർത്തിക്കപ്പെടുന്നു. 2023-ലെ ജൂലൈയിൽ, മഹാദൂതനായ മിഖായേൽ, സൊദോവും മിസ്രയീമും എന്ന ആ മഹാനഗരത്തിന്റെ വീഥിയിൽ വധിക്കപ്പെട്ടവരായി കിടന്നിരുന്ന യെഹെസ്കേലിന്റെ മരിച്ച ഉണങ്ങിയ അസ്ഥികളെ ഉണർത്തുന്നതിനായി ഇറങ്ങി വന്നു. അവിടെ വെളിപ്പാടിന്റെ പതിനൊന്നാം അധ്യായത്തിൽ, ആത്മാവിന്റെ പകർച്ചയാൽ അവർ മരണനിദ്രയിൽ നിന്ന് ഉയർത്തപ്പെടുന്നു. യെഹെസ്കേലിന്റെ മുപ്പത്തിയേഴാം അധ്യായത്തിൽ, നാല് കാറ്റുകളുടെ സന്ദേശം മരിച്ച ഉണങ്ങിയ അസ്ഥികളെ—അവ മുഴുവൻ യിസ്രായേൽഗൃഹമെന്നു തിരിച്ചറിയപ്പെടുന്നു—കർത്താവിന്റെ സൈന്യമായി മാറ്റുന്ന സന്ദേശമെന്നു തിരിച്ചറിയപ്പെടുന്നു. പ്രവാചകനായ ദാനിയേൽ യോഹന്നാന്റെ വധിക്കപ്പെട്ട രണ്ട് സാക്ഷികളെ പ്രതിനിധീകരിക്കുന്നു; അതുപോലെ തന്നേ മരിച്ച ഉണങ്ങിയ അസ്ഥികളുടെ താഴ്വരയിലെവരെയും ഉപമയിലെ ജ്ഞാനമുള്ള കന്യകമാരെയും അദ്ദേഹം പ്രതിനിധീകരിക്കുന്നു.</w:t>
      </w:r>
    </w:p>
    <w:p>
      <w:pPr>
        <w:pStyle w:val="ArticleBody"/>
        <w:jc w:val="left"/>
      </w:pPr>
      <w:r>
        <w:rPr>
          <w:rFonts w:ascii="Nirmala UI" w:hAnsi="Nirmala UI" w:eastAsia="Nirmala UI" w:cs="Nirmala UI"/>
        </w:rPr>
        <w:t>മില്ലറൈറ്റുകൾ ആ ഉപമയെ നിറവേറ്റിയപ്പോൾ, അവരുടെ അനുഭവം ആ ഉപമയിൽ പ്രതിനിധീകരിക്കപ്പെട്ടിരിക്കുന്നതാണെന്ന് അവർ തിരിച്ചറിഞ്ഞു. ഒരു ലക്ഷം നാൽപ്പത്തിനാലായിരം പേരും തങ്ങളുമെല്ലാം താമസകാലത്തിൽ ആയിരുന്നുവെന്ന് തിരിച്ചറിയേണ്ടിവരും. ദാനിയേൽ ഒമ്പതാം അധ്യായത്തിൽ ചെയ്തതുപോലെ, ലേവ്യപുസ്തകം ഇരുപത്തിയാറിലെ ഏഴ് കാലങ്ങൾ പ്രതിനിധീകരിക്കുന്നതുപോലെ തങ്ങൾ ശത്രുക്കളുടെ ദേശത്തിലേക്ക് ചിതറിക്കപ്പെട്ടിരിക്കുകയാണെന്ന് അവർ തിരിച്ചറിയുകയും, നെബൂഖദ്‌നേസറിന്റെ മൃഗങ്ങളുടെ രഹസ്യപ്രതിമയും മനസ്സിലാക്കുകയും വേണം.</w:t>
      </w:r>
    </w:p>
    <w:p>
      <w:pPr>
        <w:pStyle w:val="ArticleBody"/>
        <w:jc w:val="left"/>
      </w:pPr>
      <w:r>
        <w:rPr>
          <w:rFonts w:ascii="Nirmala UI" w:hAnsi="Nirmala UI" w:eastAsia="Nirmala UI" w:cs="Nirmala UI"/>
        </w:rPr>
        <w:t>ഈ ഓരോ വരികളിലും ദൈവവചനത്തിൽ നിന്നുള്ള ഒരു പ്രവചനപരമായ പരിശോധന പ്രതിനിധീകരിക്കപ്പെട്ടിരിക്കുന്നു. വീഥിയിൽ മരിച്ചുകിടക്കുന്ന രണ്ടു സാക്ഷികൾ പുനരുത്ഥാനപ്പെടുമ്പോൾ ആത്മാവിനാൽ നിറയുന്നു. യെഹെസ്കേലിന്റെ മരിച്ച അസ്ഥികൾക്ക് ഒരു പ്രവചനസന്ദേശം കേൾക്കേണ്ടതുണ്ടായിരുന്നു. ദാനിയേൽ തന്റെ ചിതറിപ്പോയ അവസ്ഥയെക്കുറിച്ച് ഉണരുമ്പോൾ മോശെയുടെയും യിരെമ്യാവിന്റെയും ഗ്രന്ഥങ്ങൾ പഠിച്ചുകൊണ്ടിരിക്കുകയായിരുന്നു. രണ്ടാം അധ്യായത്തിൽ ദാനിയേലും മൂന്ന് ശ്രേഷ്ഠന്മാരും തങ്ങൾ മരണവിധിക്കു കീഴ്പ്പെടുത്തപ്പെട്ടിരിക്കുന്നുവെന്ന സത്യത്തിലേക്കു രൂപകാത്മകമായി ഉണർത്തപ്പെട്ടു; തുടർന്ന് മറച്ചുവെക്കപ്പെട്ടിരുന്നതും പിന്നെ മുദ്രവിടുതൽ ചെയ്യപ്പെട്ടതുമായ പ്രവചനപ്രകാശം ദാനിയേലിനെയും അവന്റെ മൂന്ന് സുഹൃത്തുക്കളെയും രക്ഷിച്ചു. ഉപമയിലെ കന്യകമാർ അർദ്ധരാത്രിയിൽ ഉണ്ടായ ഒരു “നിലവിളി” മുഖാന്തരം ഉണർത്തപ്പെടുന്നു. ചാർട്ടിലെ രൂപങ്ങളിൽ നിന്നു ക്രിസ്തു തന്റെ കൈ നീക്കിയപ്പോൾ മില്ലറൈറ്റുകൾ ഉണർത്തപ്പെട്ടു. ഈ ആറു സാക്ഷ്യങ്ങളിലും മരിച്ചവരെയോ നിദ്രയിലുള്ളവരെയോ ഉണർത്തുന്നത് ഒരു പ്രവചനസന്ദേശമാണ്. തുടർന്ന്, പരിശോധനയുടെ പ്രക്രിയയുടെ സമാപ്തിയിൽ രണ്ടു വർഗങ്ങൾ പ്രകടമാകുന്നവിധമുള്ള ഒരു പരിശോധന അത് സൃഷ്ടിക്കുന്നു.</w:t>
      </w:r>
    </w:p>
    <w:p>
      <w:pPr>
        <w:pStyle w:val="ArticleBody"/>
        <w:jc w:val="left"/>
      </w:pPr>
      <w:r>
        <w:rPr>
          <w:rFonts w:ascii="Nirmala UI" w:hAnsi="Nirmala UI" w:eastAsia="Nirmala UI" w:cs="Nirmala UI"/>
        </w:rPr>
        <w:t>ഈ വരികളുടെ അടിസ്ഥാനത്തിൽ, അവസാന ദിവസങ്ങളിൽ ഒരു ലക്ഷം നാല്പത്തിനാലായിരം പേർ ഉണർത്തപ്പെടുമ്പോൾ, അതു യെഹെസ്കേലിന്റെ നാലു കാറ്റുകളെക്കുറിച്ചുള്ള സന്ദേശവും ലേവ്യപുസ്തകം ഇരുപത്തിയാറിലെ മോശെയുടെ ഏഴു പ്രാവശ്യം ചിതറിച്ചുകളയലും ആണെന്ന് സ്ഥാപിക്കപ്പെടുന്നു. അതു മഹാദൂതനായ മീഖായേൽ കൊണ്ടുവരുന്ന പുനരുത്ഥാനത്തിന്റെ സന്ദേശമാണ്. അതു മൃഗങ്ങളുടെ പ്രതിമയെക്കുറിച്ചുള്ള നെബൂഖദ്‌നേസറിന്റെ രഹസ്യസ്വപ്നത്തിന്റെ സന്ദേശമാണ്.</w:t>
      </w:r>
    </w:p>
    <w:p>
      <w:pPr>
        <w:pStyle w:val="ArticleBody"/>
        <w:jc w:val="left"/>
      </w:pPr>
      <w:r>
        <w:rPr>
          <w:rFonts w:ascii="Nirmala UI" w:hAnsi="Nirmala UI" w:eastAsia="Nirmala UI" w:cs="Nirmala UI"/>
        </w:rPr>
        <w:t>കന്യകമാരെ അവർക്ക് എണ്ണയുണ്ടോ എന്നതിന്റെ അടിസ്ഥാനത്തിലാണ് പരീക്ഷിക്കുന്നത്; ആ എണ്ണയെ “ദൈവാത്മാവിന്റെ സന്ദേശങ്ങൾ” എന്നു തിരിച്ചറിയുന്നു. മില്ലറൈറ്റ്‌കൾ ദൈവത്തിന്റെ പ്രവചനവചനത്തിൽ തങ്ങൾ തിരിച്ചറിയപ്പെട്ടിരിക്കുന്നുവെന്ന് മനസ്സിലാക്കിയപ്പോൾ ഉണർത്തപ്പെട്ടു; കൂടാതെ, ആദ്യം 1843-നെ പ്രവചിക്കുവാൻ അവരെ നയിച്ച അതേ തെളിവുകൾ യഥാർത്ഥത്തിൽ 1844 ഒക്ടോബർ 22-നെയാണ് പ്രവചിച്ചതെന്നു അവർ കണ്ടപ്പോഴും അവർ ഉണർത്തപ്പെട്ടു. ഈ രേഖകളുടെ അടിസ്ഥാനത്തിൽ, അവസാന നാളുകളിൽ ഒരു ലക്ഷത്തി നാൽപ്പത്തിനാലായിരം പേർ ഉണർത്തപ്പെടുമ്പോൾ, രണ്ട് വിഭാഗം ആരാധകരെ ഉല്പാദിപ്പിക്കുന്ന ഒരു പ്രവചനാത്മക പരീക്ഷണസന്ദേശത്താൽ അവർ ഉണർത്തപ്പെടും എന്നു സ്ഥാപിക്കപ്പെടുന്നു.</w:t>
      </w:r>
    </w:p>
    <w:p>
      <w:pPr>
        <w:pStyle w:val="ArticleBody"/>
        <w:jc w:val="left"/>
      </w:pPr>
      <w:r>
        <w:rPr>
          <w:rFonts w:ascii="Nirmala UI" w:hAnsi="Nirmala UI" w:eastAsia="Nirmala UI" w:cs="Nirmala UI"/>
        </w:rPr>
        <w:t>ഈ എല്ലാ രേഖകളും മൃഗത്തിന്റെ പ്രതിമയുടെ രൂപീകരണത്താൽ പ്രതിനിധീകരിക്കപ്പെടുന്ന പ്രവചനാത്മക പരീക്ഷണകാലഘട്ടത്തിൽ തങ്ങളുടെ പരിപൂർണ്ണവും അന്തിമവുമായി നിറവേറൽ കണ്ടെത്തുന്നു. ആ പരീക്ഷണം ഞായറാഴ്ചാനിയമത്തിൽ കന്യകമാരുടെ മേൽ കൃപാകാലം അവസാനിക്കുമ്പോൾ സമാപിക്കുന്നു. അതിനാൽ, മുദ്രവെപ്പ് നീക്കപ്പെട്ട സന്ദേശം ആരാണ് മനസ്സിലാക്കിയതെന്ന് പ്രകടമാക്കുന്ന പരീക്ഷണമായി ആവർത്തിച്ച് പ്രതിനിധീകരിക്കപ്പെടുന്ന മൃഗത്തിന്റെ പ്രതിമയോടു ബന്ധപ്പെട്ട പരീക്ഷണപ്രക്രിയ, ഈ എല്ലാ പ്രവചനരേഖകളാലും പ്രതിനിധീകരിക്കപ്പെടുന്നു. ദാനിയേൽ പന്ത്രണ്ടാം അധ്യായത്തിൽ, വിജ്ഞാനവർധനയെ ഗ്രഹിക്കുന്ന ജ്ഞാനികൾ ശുദ്ധീകരിക്കപ്പെടുകയും വെളുപ്പിക്കപ്പെടുകയും പരിശോധിക്കപ്പെടുകയും ചെയ്യുന്നതായി പ്രതിനിധീകരിക്കപ്പെട്ടിരിക്കുന്ന മൂന്നടുക്കങ്ങളുള്ള ഒരു പരീക്ഷണപ്രക്രിയയിലൂടെ കടന്നുപോകുന്നു. ആ മൂന്ന് ഘട്ടങ്ങളും പരിശുദ്ധാത്മാവിനാൽ വരുത്തപ്പെടുന്ന ബോധ്യത്തിന്റെ ഘട്ടങ്ങളാണ്; അവ പാപം, നീതി, ന്യായവിധി എന്നിവയെക്കുറിച്ചുള്ള ബോധ്യത്തെ പ്രതിനിധീകരിക്കുന്നു. ആ മൂന്ന് ഘട്ടങ്ങൾ പ്രാകാരം, വിശുദ്ധസ്ഥലം, അതിവിശുദ്ധസ്ഥലം എന്നിവയാണ്. ആ മൂന്ന് ഘട്ടങ്ങൾ വെളിപ്പാട് പതിനാലിലെ മൂന്ന് ദൂതന്മാരിലും, ഒന്നാം അധ്യായത്തിലെ ദാനിയേലിന്റെയും മൂന്ന് ശ്രേഷ്ഠന്മാരുടെയും അനുഭവത്തിലും പ്രതിനിധീകരിക്കപ്പെടുന്നു. അവിടെ അവർ ആദ്യം ആഹാരപരമായ ഒരു പരീക്ഷയിൽ വിജയിച്ചു; പിന്നെ ഒരു ദൃശ്യപരീക്ഷയിൽ; ഒടുവിൽ, വടക്കിന്റെ രാജാവിനാൽ—നെബൂഖദ്‌നേസർ പ്രതിനിധീകരിക്കുന്നവനാൽ—നൽകപ്പെട്ട മൂന്നാമത്തെ പരീക്ഷയും അവർ വിജയകരമായി അതിജീവിച്ചു.</w:t>
      </w:r>
    </w:p>
    <w:p>
      <w:pPr>
        <w:pStyle w:val="ArticleScripture"/>
        <w:jc w:val="left"/>
      </w:pPr>
      <w:r>
        <w:rPr>
          <w:rFonts w:ascii="Nirmala UI" w:hAnsi="Nirmala UI" w:eastAsia="Nirmala UI" w:cs="Nirmala UI"/>
        </w:rPr>
        <w:t>ഈ നാലു ബാലന്മാരെ സംബന്ധിച്ചിടത്തോളം, സർവ്വവിധ വിദ്യയിലും ജ്ഞാനത്തിലും ദൈവം അവർക്കു അറിവും പ്രാവീണ്യവും നല്കി; ദാനീയേലിന്നോ സകല ദർശനങ്ങളെയും സ്വപ്നങ്ങളെയും കുറിച്ചുള്ള ഗ്രഹിക്കലും ഉണ്ടായിരുന്നു. രാജാവു അവരെ തന്റെ സന്നിധിയിൽ കൊണ്ടുവരണമെന്നു കല്പിച്ചിരുന്ന ദിവസങ്ങൾ അവസാനിച്ചപ്പോൾ, ഷണ്ഡാധിപതി അവരെ നെബൂഖദ്‌നേസറിന്റെ സന്നിധിയിൽ കൊണ്ടുവന്നു. രാജാവു അവരോടു സംസാരിക്കുകയും ചെയ്തു; അവരൊക്കെയിലും ദാനീയേൽ, ഹനന്യാവു, മീശായേൽ, അസർയ്യാവു എന്നിവരെപ്പോലെ ആരെയും കണ്ടില്ല; അതുകൊണ്ടു അവർ രാജാവിന്റെ സന്നിധിയിൽ നിന്നു. ജ്ഞാനത്തിലും വിവേകത്തിലും രാജാവു അവരോടു ചോദിച്ച സകല കാര്യങ്ങളിലും, തന്റെ രാജ്യമെങ്ങുമുണ്ടായിരുന്ന സകല മന്ത്രവാദികളെയും ജ്യോതിഷികളെയും അപേക്ഷിച്ചു അവരെ പത്തിരട്ടി ശ്രേഷ്ഠരായി അവൻ കണ്ടു. ദാനീയേൽ 1:17–20.</w:t>
      </w:r>
    </w:p>
    <w:p>
      <w:pPr>
        <w:pStyle w:val="ArticleBody"/>
        <w:jc w:val="left"/>
      </w:pPr>
      <w:r>
        <w:rPr>
          <w:rFonts w:ascii="Nirmala UI" w:hAnsi="Nirmala UI" w:eastAsia="Nirmala UI" w:cs="Nirmala UI"/>
        </w:rPr>
        <w:t>ദാനിയേലിനും മൂന്ന് വിശ്വസ്തർക്കും ഉണ്ടായ മൂന്ന് പരീക്ഷണങ്ങളിൽ അവസാനത്തേത് നെബൂഖദ്‌നേസർ നടപ്പാക്കിയ ഒരു പരീക്ഷണമായിരുന്നു; അതുകൊണ്ട് ദാനിയേലും ആ മൂന്ന് വിശ്വസ്തരും മാതൃകയാക്കുന്ന അന്തിമ പ്രവചനപരീക്ഷണം ബാബേലിനെക്കുറിച്ചുള്ളതാണെന്ന് ഇത് സൂചിപ്പിക്കുന്നു. കാരണം നെബൂഖദ്‌നേസർ രാജാവായിരുന്നു; യെശയ്യാവു അദ്ധ്യായം ഏഴ്, വാക്യങ്ങൾ എട്ട്, ഒൻപത് എന്നിവയിൽ ഒരു രാജാവിനെയും, ഒരു രാജ്യത്തിന്റെ തലസ്ഥാനത്തെയും, ഒരു “തലയെയും” സ്ഥാപിക്കുന്നു; ഇവ പരസ്പരം മാറ്റിക്കൊള്ളാവുന്ന പ്രതീകങ്ങളാണ്. “തല” എന്നു പറയുന്നതു അന്ത്യദിവസങ്ങളിലെ ആധുനിക ബാബേലിന്റെ തലവനെ പ്രതിനിധീകരിക്കുന്നു. അന്ത്യദിവസങ്ങളിലെ ആ “തല” വെളിപ്പാട് പതിനേഴിലെ വേശ്യയാണ്; അവളുടെ നെറ്റിയിൽ, “മർമ്മം, മഹത്തായ ബാബേൽ, വേശ്യകളുടെയും ഭൂമിയിലെ മ്ളേച്ഛതകളുടെയും മാതാവ്” എന്നു എഴുതപ്പെട്ടിരിക്കുന്നു.</w:t>
      </w:r>
    </w:p>
    <w:p>
      <w:pPr>
        <w:pStyle w:val="ArticleBody"/>
        <w:jc w:val="left"/>
      </w:pPr>
      <w:r>
        <w:rPr>
          <w:rFonts w:ascii="Nirmala UI" w:hAnsi="Nirmala UI" w:eastAsia="Nirmala UI" w:cs="Nirmala UI"/>
        </w:rPr>
        <w:t>ഒരു നൂറ്റി നാല്പത്തിനാലായിരം പേരുടെ അവസാന പ്രവാചകപരീക്ഷ, അന്ത്യദിവസങ്ങളിലെ ആധുനിക ബാബേലോണിന്റെ “തല”യെക്കുറിച്ചുള്ള ശരിയായോ തെറ്റായോ ആയ ധാരണയുമായി ബന്ധപ്പെട്ടിരിക്കുന്നു. അവരുടെ അവസാന പരീക്ഷയിൽ, ആധുനിക ബാബേലോണും ആധുനിക റോമും പരസ്പരം പകരംവെക്കാവുന്ന പ്രതീകങ്ങളാണെന്നും, അതിനാൽ ആധുനിക ബാബേലോണിന്റെ “തല” ഏതെങ്കിലും നിരയിലായാലും അതേ “തല” തന്നെയാണെന്നും മനസ്സിലാക്കുന്നതും ഉൾപ്പെടുന്നു; കാരണം അവ പരസ്പരം പകരംവെക്കാവുന്ന പ്രതീകങ്ങളാണ്.</w:t>
      </w:r>
    </w:p>
    <w:p>
      <w:pPr>
        <w:pStyle w:val="ArticleScripture"/>
        <w:jc w:val="left"/>
      </w:pPr>
      <w:r>
        <w:rPr>
          <w:rFonts w:ascii="Nirmala UI" w:hAnsi="Nirmala UI" w:eastAsia="Nirmala UI" w:cs="Nirmala UI"/>
        </w:rPr>
        <w:t>“ലോകം കൊടുങ്കാറ്റിനാലും യുദ്ധത്താലും കലഹത്താലും നിറഞ്ഞിരിക്കുന്നു. എങ്കിലും ഒരു തലവന്റെ കീഴിൽ—അതായത് പാപ്പാധികാരത്തിന്റെ ശക്തിയുടെ കീഴിൽ—ജനങ്ങൾ അവന്റെ സാക്ഷികളുടെ വ്യക്തിത്വത്തിൽ ദൈവത്തെ എതിർക്കുന്നതിനായി ഐക്യപ്പെടും.” Testimonies, volume 7, 182.</w:t>
      </w:r>
    </w:p>
    <w:p>
      <w:pPr>
        <w:pStyle w:val="ArticleBody"/>
        <w:jc w:val="left"/>
      </w:pPr>
      <w:r>
        <w:rPr>
          <w:rFonts w:ascii="Nirmala UI" w:hAnsi="Nirmala UI" w:eastAsia="Nirmala UI" w:cs="Nirmala UI"/>
        </w:rPr>
        <w:t>ദാനിയേലും മൂന്നു വിശിഷ്ടപുരുഷന്മാരും അന്തിമ പ്രവചനപരീക്ഷയെ ഉദാഹരിക്കുന്നു; കാരണം അത് എപ്പോഴും പ്രവചനത്തെക്കുറിച്ചുള്ള ഒരു പരീക്ഷയാണ്. അതു റോമിനെ സംബന്ധിച്ചുള്ള ഒരു പരീക്ഷയാകുന്നു; എന്തെന്നാൽ അന്ത്യദിനങ്ങളിൽ തല പാപ്പാത്വശക്തിയാകുന്നു, ബാബിലോണിന്റെ ആദ്യത്തെ തലവനായ നെബൂഖദ്‌നേസർ അതിന്റെ മാതൃകയായി നിൽക്കുന്നു; ദാനിയേലിനെയും മൂന്നു വിശിഷ്ടപുരുഷന്മാരെയും വ്യക്തിപരമായി പരീക്ഷിച്ചതും അവനായിരുന്നു. ദാനിയേലും മൂന്നു വിശിഷ്ടപുരുഷന്മാരും മാതൃകയാക്കുന്ന വിവാദം, 1843 ലെ ചാർട്ടിൽ പ്രതിനിധീകരിക്കപ്പെട്ടതുപോലെ, അഡ്വെന്റിസത്തിന്റെ അടിസ്ഥാനചരിത്രത്തിലെ ആദ്യ വിവാദത്താലും മുൻകൂട്ടി സൂചിപ്പിക്കപ്പെട്ടിരിക്കുന്നു; ആ ചാർട്ട് കർത്താവിന്റെ കൈയാൽ നയിക്കപ്പെട്ടതും മാറ്റപ്പെടാതിരിക്കേണ്ടതുമായിരുന്നതും ആകുന്നു. 1843 ലെ ചാർട്ടിൽ പ്രതിനിധീകരിക്കപ്പെട്ടിരുന്ന വിവാദം, ദാനിയേൽ അദ്ധ്യായം പതിനൊന്നിലെ പതിനാലാം വാക്യത്തിലെ ദർശനം സ്ഥാപിച്ച ശക്തി അന്ത്യോക്കസ് എപ്പിഫാനീസാണോ അല്ലെങ്കിൽ ജാതീയ റോമാണോ എന്ന തിരിച്ചറിയലിന്റെ അടിസ്ഥാനത്തിലായിരുന്നു.</w:t>
      </w:r>
    </w:p>
    <w:p>
      <w:pPr>
        <w:pStyle w:val="ArticleBody"/>
        <w:jc w:val="left"/>
      </w:pPr>
      <w:r>
        <w:rPr>
          <w:rFonts w:ascii="Nirmala UI" w:hAnsi="Nirmala UI" w:eastAsia="Nirmala UI" w:cs="Nirmala UI"/>
        </w:rPr>
        <w:t>അവസാന നാളുകളുടെ ചരിത്രത്തിൽ ഒരു ലക്ഷം നാൽപ്പത്തിനാലായിരം പേർ അവരുടെ പ്രവചനാത്മക ഗ്രഹികതയുടെ അടിസ്ഥാനത്തിൽ പരീക്ഷിക്കപ്പെടും. അന്തിമപരീക്ഷണം സ്വഭാവത്തിൽ പ്രവചനാത്മകമാണെന്നതു പിന്തുണയ്ക്കുന്ന പ്രവചനങ്ങളുടെ വിവിധ രേഖകളാൽ ആ പ്രവചനാത്മക ഗ്രഹികത സ്ഥാപിക്കപ്പെട്ടിരിക്കുന്നു. ആ പരീക്ഷണം ക്രമേണ പുരോഗമിക്കുകയും, അവസാനം രണ്ടു വിഭാഗം ആരാധകരുടെ പ്രത്യക്ഷതയോടെ അതിന്റെ പര്യവസാനത്തിലെത്തുകയും ചെയ്യും.</w:t>
      </w:r>
    </w:p>
    <w:p>
      <w:pPr>
        <w:pStyle w:val="ArticleBody"/>
        <w:jc w:val="left"/>
      </w:pPr>
      <w:r>
        <w:rPr>
          <w:rFonts w:ascii="Nirmala UI" w:hAnsi="Nirmala UI" w:eastAsia="Nirmala UI" w:cs="Nirmala UI"/>
        </w:rPr>
        <w:t>ദാനിയേൽ അധ്യായം പന്ത്രണ്ടിൽ പ്രതിനിധീകരിക്കപ്പെട്ടിരിക്കുന്നതുപോലെ, പുതിയ പ്രവാചക വെളിച്ചം മുദ്രവെളിയാകുമ്പോഴാണ് പരീക്ഷണം ആരംഭിക്കുന്നത്; അപ്പോൾ ആദ്യ പരീക്ഷണം സന്ദേശം സ്വീകരിക്കണമോ, അല്ലെങ്കിൽ സന്ദേശം നിരസിക്കണമോ എന്നതാണ്. ആ പരീക്ഷണത്തെ ദാനിയേൽ “ശുദ്ധീകരിക്കപ്പെട്ടവർ” എന്നു പ്രതിനിധീകരിക്കുന്നു; തുടർന്ന് വരുന്ന അടുത്ത പരീക്ഷണത്തെ ദാനിയേൽ “വെളുപ്പിക്കപ്പെട്ടവർ” എന്നു വിളിക്കുന്നു; ഈ പ്രക്രിയ മൂന്നാമത്തെയും അന്തിമവുമായ പരീക്ഷണത്തിൽ, “പരീക്ഷിക്കപ്പെട്ടവർ” എന്നു പ്രതിനിധീകരിക്കപ്പെട്ടതിൽ, അവസാനിക്കുന്നു. മൂന്നാമത്തെയും അന്തിമവുമായ പരീക്ഷണത്തിലാണ് ആ രണ്ടു വർഗ്ഗങ്ങളും “പരീക്ഷിക്കപ്പെടുന്നത്”; അവിടെ തന്നെയാണ് അവർക്കു എണ്ണയുണ്ടോ ഇല്ലയോ എന്നു അവർ വെളിപ്പെടുത്തുന്നത്.</w:t>
      </w:r>
    </w:p>
    <w:p>
      <w:pPr>
        <w:pStyle w:val="ArticleBody"/>
        <w:jc w:val="left"/>
      </w:pPr>
      <w:r>
        <w:rPr>
          <w:rFonts w:ascii="Nirmala UI" w:hAnsi="Nirmala UI" w:eastAsia="Nirmala UI" w:cs="Nirmala UI"/>
        </w:rPr>
        <w:t>ദാനിയേൽ ഒന്നാം അധ്യായം അവസാന പരീക്ഷയെ നേരിട്ട് തിരിച്ചറിയിക്കുന്നു; അതുകൊണ്ട് ദാനിയേൽ “മൃഗത്തിന്റെ പ്രതിമയുടെ രൂപീകരണം” എന്നു പ്രതിനിധീകരിക്കപ്പെടുന്ന പരീക്ഷയെ തിരിച്ചറിയിക്കുകയാണ്; അതാണ് “ദൈവജനങ്ങൾ കടന്നുപോകേണ്ട പരീക്ഷ”; “അവർ മുദ്രയിടപ്പെടുന്നതിന്” മുമ്പും, അതുപോലെ തന്നെ ഉടൻ വരാനിരിക്കുന്ന ഞായറാഴ്ചനിയമത്തിൽ “കരുണാകാലം അവസാനിക്കുന്നതിനു” മുമ്പും.</w:t>
      </w:r>
    </w:p>
    <w:p>
      <w:pPr>
        <w:pStyle w:val="ArticleBody"/>
        <w:jc w:val="left"/>
      </w:pPr>
      <w:r>
        <w:rPr>
          <w:rFonts w:ascii="Nirmala UI" w:hAnsi="Nirmala UI" w:eastAsia="Nirmala UI" w:cs="Nirmala UI"/>
        </w:rPr>
        <w:t>മൃഗത്തിന്റെ പ്രതിമ എങ്ങനെ രൂപപ്പെടുന്നു എന്നതിന്റെ പരീക്ഷണം, ത്രിവിധ ഐക്യത്തിന്റെ പ്രവചനാത്മക ഘടനയെ മനസ്സിലാക്കുന്നതിനുള്ള പ്രവചനപരമായ പരീക്ഷണത്തെയും ഉൾക്കൊള്ളുന്നു. മഹാസർപ്പം, മൃഗം, വ്യാജപ്രവാചകൻ എന്നിവയ്ക്ക് അനേകം പ്രവചനസാക്ഷികളുടെ അടിസ്ഥാനത്തിൽ സ്ഥാപിതമായ ഒരു നിർദിഷ്ട പ്രവചനാത്മക ഘടനയുണ്ട്. അന്ത്യദിവസങ്ങളിൽ ഈ ത്രിവിധ ഐക്യം എങ്ങനെ ഒരൊറ്റ പ്രവചനശക്തിയായി ഒന്നിച്ചുചേരുന്നു എന്നു മനസ്സിലാക്കുന്നതു തന്നെയാണ് മൃഗത്തിന്റെ പ്രതിമ എങ്ങനെ രൂപപ്പെടുന്നു എന്നു മനസ്സിലാക്കുന്നതും.</w:t>
      </w:r>
    </w:p>
    <w:p>
      <w:pPr>
        <w:pStyle w:val="ArticleBody"/>
        <w:jc w:val="left"/>
      </w:pPr>
      <w:r>
        <w:rPr>
          <w:rFonts w:ascii="Nirmala UI" w:hAnsi="Nirmala UI" w:eastAsia="Nirmala UI" w:cs="Nirmala UI"/>
        </w:rPr>
        <w:t>അവസാന നാളുകളിൽ മൃഗത്തിന്റെ പ്രതിമ എങ്ങനെ രൂപംകൊള്ളുന്നു എന്നതു മനസ്സിലാക്കുന്നതിന്റെ പ്രാധാന്യം വ്യക്തമാക്കുന്ന ലളിതവും, എങ്കിലും സങ്കീർണ്ണവുമായി ഒരു ദൃഷ്ടാന്തം, രണ്ടാം തെസ്സലോനിക്ക്യർ രണ്ടാം അധ്യായത്തിൽ പൗൽ “പാപത്തിന്റെ മനുഷ്യനെ” കുറിച്ചു നൽകിയ സാക്ഷ്യമാണ്. പൗൽ പുറജാതീയ റോമിന്റെയും പാപ്പായ റോമിന്റെയും പ്രവചനാത്മക ബന്ധത്തെ അഭിസംബോധന ചെയ്യുന്നു; അങ്ങനെ ചെയ്യുമ്പോൾ, “പുറജാതീയ റോമിന്റെയും പാപ്പായ റോമിന്റെയും പ്രവചനാത്മക ബന്ധം” എന്നത് രണ്ടു വിഭാഗം ആരാധകരെ പ്രകടമാക്കുന്ന ഒരു വിഷയമാണെന്ന് അദ്ദേഹം തിരിച്ചറിയിക്കുന്നു.</w:t>
      </w:r>
    </w:p>
    <w:p>
      <w:pPr>
        <w:pStyle w:val="ArticleBody"/>
        <w:jc w:val="left"/>
      </w:pPr>
      <w:r>
        <w:rPr>
          <w:rFonts w:ascii="Nirmala UI" w:hAnsi="Nirmala UI" w:eastAsia="Nirmala UI" w:cs="Nirmala UI"/>
        </w:rPr>
        <w:t>“വിഗ്രഹാരാധക റോമും പാപ്പാത്വ റോമും തമ്മിലുള്ള പ്രവചനാത്മകബന്ധം” എന്ന സത്യത്തെ സ്നേഹിക്കുന്ന ഒരു സംഘം, ആ സത്യത്തെ സ്നേഹിക്കാത്തതിനാൽ ശക്തമായ ഭ്രമത്തിൽ ആകുന്ന മറ്റൊരു സംഘം. പൗലൊസ് പ്രസ്താവിച്ച വിഗ്രഹാരാധക റോമും പാപ്പാത്വ റോമും തമ്മിലുള്ള പ്രവചനാത്മകബന്ധം, ആ രണ്ടു ശക്തികളുടെ തമ്മിലുള്ള ബന്ധത്തെയും, അതുപോലെ ആ രണ്ടു ശക്തികൾക്കും യുണൈറ്റഡ് സ്റ്റേറ്റ്സിനും തമ്മിലുള്ള ബന്ധത്തെയും പ്രതിനിധീകരിക്കുന്ന അനേകം പ്രവചനഭാഗങ്ങളിൽ ഒന്നു മാത്രമാണ്.</w:t>
      </w:r>
    </w:p>
    <w:p>
      <w:pPr>
        <w:pStyle w:val="ArticleBody"/>
        <w:jc w:val="left"/>
      </w:pPr>
      <w:r>
        <w:rPr>
          <w:rFonts w:ascii="Nirmala UI" w:hAnsi="Nirmala UI" w:eastAsia="Nirmala UI" w:cs="Nirmala UI"/>
        </w:rPr>
        <w:t>വിഗ്രഹാരാധകമായ റോം വ്യാളിയാണ്; പാപ്പസഭാധിപത്യത്തിലുള്ള റോം മൃഗമാണ്; ഐക്യനാടുകൾ കള്ളപ്രവാചകനാണ്. ആഹാബ് പത്ത് രാജാക്കന്മാരുടെ വ്യാളിരാജാവാണ്; അവൻ രണ്ട് തരത്തിലുള്ള കള്ളപ്രവാചകരെ ഭരിക്കുന്ന വേശ്യയായ യേസബേലിനെ വിവാഹം ചെയ്തിരിക്കുന്നു. പുരുഷ പ്രവാചകർ ബാലിന്റെ പ്രവാചകരായിരുന്നു; തോപ്പിലെ പുരോഹിതർ സ്ത്രീദേവിയായ അഷ്ടാരോത്തിന്റെ പ്രതിനിധികളായിരുന്നു. ഇവർ ചേർന്ന്, സ്ത്രീപുരോഹിതരാലും പുരുഷപ്രവാചകരാലും പ്രതിനിധീകരിക്കപ്പെടുന്നവിധം മൃഗത്തിന്റെ പ്രതിമ രൂപപ്പെടുത്തുന്ന അന്ത്യദിവസങ്ങളിലെ കള്ളപ്രവാചകനെ പ്രതിരൂപീകരിക്കുന്നു.</w:t>
      </w:r>
    </w:p>
    <w:p>
      <w:pPr>
        <w:pStyle w:val="ArticleBody"/>
        <w:jc w:val="left"/>
      </w:pPr>
      <w:r>
        <w:rPr>
          <w:rFonts w:ascii="Nirmala UI" w:hAnsi="Nirmala UI" w:eastAsia="Nirmala UI" w:cs="Nirmala UI"/>
        </w:rPr>
        <w:t>വെളിപ്പാട് പതിനേഴിലെ പത്ത് രാജാക്കന്മാരുടെ പ്രതീകമായ ആഹാബാണ് മഹാസർപ്പം; അവൻ എട്ട് രാജ്യങ്ങളിലൊന്നായ ഏഴാമത്തെ രാജ്യമാണ്. ആറാമത്തെ രാജ്യം യുണൈറ്റഡ് സ്റ്റേറ്റ്സ്, യെസെബേലിന്റെ വ്യാജപ്രവാചകന്മാരാണ്; ഏഴാമത്തെ രാജ്യം പത്ത് രാജാക്കന്മാർ, യുണൈറ്റഡ് നേഷൻസ്, മഹാസർപ്പത്തിന്റെ ശക്തി ആകുന്നു; കൂടാതെ ഏഴിൽപ്പെട്ടതായ എട്ടാമത്തെ രാജ്യം മാരകമുറിവ് ഏറ്റ അഞ്ചാമത്തെ രാജ്യമാണ്; അത് ഉയിർത്തെഴുന്നേറ്റ് എട്ടാമത്തെയും അന്തിമത്തെയും രാജ്യമായി, അതായത് മൃഗമായി, മാറുന്നു; അതിന്നും അതിന്റെ രൂപത്തിനും യുണൈറ്റഡ് സ്റ്റേറ്റ്സും അതിനുശേഷം മുഴുവൻ ലോകവും ഒരു പ്രതിമ ഉണ്ടാക്കുന്നു.</w:t>
      </w:r>
    </w:p>
    <w:p>
      <w:pPr>
        <w:pStyle w:val="ArticleBody"/>
        <w:jc w:val="left"/>
      </w:pPr>
      <w:r>
        <w:rPr>
          <w:rFonts w:ascii="Nirmala UI" w:hAnsi="Nirmala UI" w:eastAsia="Nirmala UI" w:cs="Nirmala UI"/>
        </w:rPr>
        <w:t>ദാനിയേൽ ഒന്നാം അധ്യായം ദൈവവചനത്തിൽ പ്രതിനിധീകരിക്കപ്പെട്ടിരിക്കുന്ന റോമിനെക്കുറിച്ചുള്ള ബോധ്യത്തെ ഉൾക്കൊള്ളുന്ന അന്തിമ പ്രവചനപരമായ ഒരു പരീക്ഷയെ തിരിച്ചറിയുന്നു. രണ്ടാം തെസ്സലോനിക്ക്യർ, പുരാതന റോമും പാപ്പാഭരണ റോമും തമ്മിലുള്ള പ്രവചനപരവും രാഷ്ട്രീയപരവുമായ ബന്ധത്തിലൂടെ പ്രതിനിധീകരിക്കപ്പെടുന്ന ആധുനിക റോമിന്റെ ഘടനയെ സംബന്ധിക്കുന്ന വെളിച്ചം അന്തിമ പ്രവചനപരമായ പരീക്ഷയിൽ ഉൾപ്പെടുന്നു എന്ന് തിരിച്ചറിയിക്കുന്നു.</w:t>
      </w:r>
    </w:p>
    <w:p>
      <w:pPr>
        <w:pStyle w:val="ArticleBody"/>
        <w:jc w:val="left"/>
      </w:pPr>
      <w:r>
        <w:rPr>
          <w:rFonts w:ascii="Nirmala UI" w:hAnsi="Nirmala UI" w:eastAsia="Nirmala UI" w:cs="Nirmala UI"/>
        </w:rPr>
        <w:t>ദാനീയേൽ രണ്ടാം അദ്ധ്യായം വെളിപ്പെടുത്തുന്നത്, അന്ത്യദിവസങ്ങളിൽ മുദ്രവെളിയുന്ന ഒരു രഹസ്യം ഉണ്ടെന്നതാണ്; അതാണ് ഒരു ലക്ഷം നാൽപ്പത്തുനാലായിരത്തെ പരിശോധിക്കുന്നത്. കാരണം, രണ്ടാം അദ്ധ്യായത്തിലെ ദാനീയേലും മൂന്ന് വിശിഷ്ടരുമും ദൈവത്തിന്റെ അന്ത്യദിനജനത്തെ പ്രതിനിധീകരിക്കുന്നു. മുദ്രവെളിയുന്ന ആ പ്രവചനാത്മക രഹസ്യം, അതുവഴി അവരെ പരിശോധിക്കുന്നതും, മൃഗങ്ങളുടെ പ്രതിമയെക്കുറിച്ചുള്ള നെബൂഖദ്‌നേസറിന്റെ രഹസ്യസ്വപ്നമാണ്; അതുകൊണ്ടുതന്നെ അത് ഒരു ലക്ഷം നാൽപ്പത്തുനാലായിരത്തിനുള്ള അന്തിമപരീക്ഷയെ പ്രതിനിധീകരിക്കുന്നു; അതാണ്, സിസ്റ്റർ വൈറ്റ് രേഖപ്പെടുത്തിയതുപോലെ, “മൃഗത്തിന്റെ പ്രതിമയുടെ രൂപീകരണം.”</w:t>
      </w:r>
    </w:p>
    <w:p>
      <w:pPr>
        <w:pStyle w:val="ArticleBody"/>
        <w:jc w:val="left"/>
      </w:pPr>
      <w:r>
        <w:rPr>
          <w:rFonts w:ascii="Nirmala UI" w:hAnsi="Nirmala UI" w:eastAsia="Nirmala UI" w:cs="Nirmala UI"/>
        </w:rPr>
        <w:t>ദാനിയേലിന്റെ രണ്ടാം അധ്യായം പ്രതിനിധീകരിക്കുന്ന പരീക്ഷണം മരണഭീഷണിയുടെ കീഴിൽ സ്ഥാപിക്കപ്പെട്ടിരിക്കുന്നു. അന്ത്യദിനങ്ങളുടെ ഒരു ദൃഷ്ടാന്തമായി, സത്യത്തെ സ്നേഹിക്കാത്തവരുടെ മേൽ വരുന്നതായ ശക്തമായ വഞ്ചനയെ പൗലോസ് തിരിച്ചറിഞ്ഞപ്പോൾ അവൻ ഉപദേശിച്ചതിനെ ഇത് സ്ഥിരീകരിക്കുന്നു. ദാനിയേലിന്റെ ചരിത്രത്തിൽ, അവന്റെ ഗ്രഹണം ബാബിലോണിലെ ജ്ഞാനികളെ രക്ഷിച്ചു; എന്നാൽ അന്ത്യദിനങ്ങളിലെ അന്തിമ പരീക്ഷണത്തിനു ശേഷം ഇനി കൃപാകാലം ഇല്ല.</w:t>
      </w:r>
    </w:p>
    <w:p>
      <w:pPr>
        <w:pStyle w:val="ArticleBody"/>
        <w:jc w:val="left"/>
      </w:pPr>
      <w:r>
        <w:rPr>
          <w:rFonts w:ascii="Nirmala UI" w:hAnsi="Nirmala UI" w:eastAsia="Nirmala UI" w:cs="Nirmala UI"/>
        </w:rPr>
        <w:t>റോമിനെ ഒരു പ്രതീകമായി സംബന്ധിച്ച ഞങ്ങൾ തിരിച്ചറിഞ്ഞിരിക്കുന്ന ഈ വിവാദത്തിന്റെ ഓരോ ഘടകവും ഇപ്പോൾ നടന്നുകൊണ്ടിരിക്കുന്ന വിവാദത്തിന്നു നേരിട്ടുള്ള സാക്ഷ്യം നല്കുന്നു. ഞായറാഴ്ച നിയമനിർമ്മാണത്തിനായുള്ള പ്രസ്ഥാനം ഇപ്പോൾ അന്ധകാരത്തിൽ തന്റെ വഴി കണ്ടെത്തിക്കൊണ്ടിരിക്കുമ്പോൾ, വളരെ കുറച്ച് ആത്മാക്കളേ പകൽമക്കളായുള്ളുവെങ്കിലും, ദൈവത്തിന്റെ പ്രവചനവചനം അതിന്റെ സമീപനം തിരിച്ചറിയിച്ചുകൊണ്ടിരിക്കുന്നു; പകൽമക്കൾ അല്ലാത്തവർ, പരീക്ഷണകാലത്തിന്റെ മണൽകണങ്ങൾ അതിവേഗത്തിൽ ഒഴുകിപ്പോകുകയാണ് എന്ന കാര്യം അതിനാൽ അറിയാതെയിരിക്കുന്നു. അന്തിമ ചലനങ്ങൾ വേഗമേറിയവയായിരിക്കും എന്നു സിസ്റ്റർ വൈറ്റ് തിരിച്ചറിയിച്ചിരിക്കുന്ന പശ്ചാത്തലത്തിലാണ് ഇതു സംഭവിച്ചുകൊണ്ടിരിക്കുന്നത്. 2023 ജൂലൈയിൽ തന്റെ മഹത്തായ സൈന്യത്തെ നിലകൊള്ളിക്കേണ്ടതിനായി മിഖായേൽ ഇറങ്ങി വന്നു; എന്നാൽ ആ സൈന്യത്തിന്റെ ഭാഗമാകുന്നതിനായി ആദ്യം നിർവഹിക്കപ്പെടേണ്ട ഒരു പ്രവചനാത്മക പ്രവൃത്തിയുണ്ട്, അത് മൃഗത്തിന്റെ പ്രതിമ രൂപംകൊണ്ടുകൊണ്ടിരിക്കുന്ന രാഷ്ട്രീയ സാഹചര്യത്തിൽ തന്നെയാണ് നിർവഹിക്കപ്പെടുന്നത്.</w:t>
      </w:r>
    </w:p>
    <w:p>
      <w:pPr>
        <w:pStyle w:val="ArticleBody"/>
        <w:jc w:val="left"/>
      </w:pPr>
      <w:r>
        <w:rPr>
          <w:rFonts w:ascii="Nirmala UI" w:hAnsi="Nirmala UI" w:eastAsia="Nirmala UI" w:cs="Nirmala UI"/>
        </w:rPr>
        <w:t>നിറവേറിക്കൊള്ളേണ്ട പ്രവാചകപ്രവൃത്തിയിൽ മൃഗത്തിന്റെ പ്രതിമയുടെ രൂപീകരണത്തെക്കുറിച്ചുള്ള ഒരു തിരിച്ചറിവും ഉൾപ്പെടുന്നു. അമേരിക്കൻ ഐക്യനാടുകളിൽ മൃഗത്തിന്റെ പ്രതിമയെ ഉല്പാദിപ്പിക്കുന്ന മതപരവും രാഷ്ട്രീയപരവുമായ ഘടകങ്ങൾ ഇതിനകം പ്രവർത്തനത്തിലാണെന്ന കാര്യം, നിലവിലെ ചരിത്രത്തിൽ നടക്കുന്നതായ സംഭവങ്ങളിലൂടെ, പ്രവചനത്തിന്റെ വിദ്യാർത്ഥി തിരിച്ചറിയണം. ദൈവവചനത്തിൽ പ്രതിപാദിച്ചിരിക്കുന്നതുപോലെ മൃഗത്തിന്റെ പ്രതിമ പ്രവാചകപരമായി എങ്ങനെ രൂപംകൊള്ളുന്നു എന്നതും വിദ്യാർത്ഥി തിരിച്ചറിയണം. കൂടാതെ, അമേരിക്കൻ ഐക്യനാടുകളിൽ മൃഗത്തിന്റെ പ്രതിമ രൂപംകൊണ്ടുകൊണ്ടിരിക്കുമ്പോൾ, ഒരു ലക്ഷം നാല്പത്തിനാലായിരത്തിൽ ദൈവത്തിന്റെ പ്രതിമ രൂപംകൊണ്ടുകൊണ്ടിരിക്കുകയാണെന്നും അവൻ തിരിച്ചറിയണം. മില്ലറൈറ്റുകളുടെ ചരിത്രത്തിൽ അർദ്ധരാത്രിയിലെ നിലവിളി എന്ന സന്ദേശം വികസിച്ചുകൊണ്ടിരുന്ന കാലത്ത്, അവർ ഉപമയിലെ താമസകാലത്താണെന്നും അതിനാൽ അവർ തന്നെയാണ് കന്യകമാരെന്നും എന്ന സത്യത്തിലേക്ക് ഉണർത്തപ്പെട്ടപ്പോൾ ഉണ്ടായ അവസാനകാല ചരിത്രത്തോടുള്ള സമാന്തര്യം അവൻ മനസ്സിലാക്കണം. ഈ മൂന്നു ഘടകങ്ങളും 2023 ജൂലൈയിൽ വെളിപ്പെടാൻ ആരംഭിച്ച പ്രവാചകപരിശോധനയുടെ ഭാഗങ്ങളാകുന്നു.</w:t>
      </w:r>
    </w:p>
    <w:p>
      <w:pPr>
        <w:pStyle w:val="ArticleBody"/>
        <w:jc w:val="left"/>
      </w:pPr>
      <w:r>
        <w:rPr>
          <w:rFonts w:ascii="Nirmala UI" w:hAnsi="Nirmala UI" w:eastAsia="Nirmala UI" w:cs="Nirmala UI"/>
        </w:rPr>
        <w:t>“വരിയുടെ മേൽ വരി” എന്ന രീതിയിൽ, അഡ്വെന്റ് ചരിത്രത്തിൽ റോമിനെക്കുറിച്ച് ഉദിച്ചുവന്ന ഓരോ വിവാദവും അന്ത്യദിവസങ്ങളിൽ ആവർത്തിക്കപ്പെടുന്ന വിശുദ്ധ ചരിത്രമായിരുന്നു. റോമിനെക്കുറിച്ചുള്ള അന്തിമ വിവാദം, 2023-ലെ ജൂലൈയിൽ എത്തിയ സന്ദേശത്താൽ ഉണരാൻ ദൈവജനങ്ങൾ നിരസിച്ചതിന്റെ നേരിട്ടുള്ള പരിണതിഫലമാണ്.</w:t>
      </w:r>
    </w:p>
    <w:p>
      <w:pPr>
        <w:pStyle w:val="ArticleScripture"/>
        <w:jc w:val="left"/>
      </w:pPr>
      <w:r>
        <w:rPr>
          <w:rFonts w:ascii="Nirmala UI" w:hAnsi="Nirmala UI" w:eastAsia="Nirmala UI" w:cs="Nirmala UI"/>
        </w:rPr>
        <w:t>“ദൈവം തന്റെ ജനത്തെ ഉണര്‍ത്തും; മറ്റു മാര്‍ഗങ്ങള്‍ പരാജയപ്പെട്ടാല്‍, അവരുടെ ഇടയില്‍ ഭിന്നോപദേശങ്ങള്‍ കടന്നുവരും; അവ അവരെ അരിച്ചുതെളിച്ച്, ഗോതമ്പില്‍നിന്ന് തഴമ്പിനെ വേര്‍പെടുത്തും. കര്‍ത്താവ് തന്റെ വചനത്തെ വിശ്വസിക്കുന്ന എല്ലാവരെയും നിദ്രയില്‍നിന്ന് ഉണരുവാന്‍ ആഹ്വാനം ചെയ്യുന്നു. ഈ കാലത്തിന്ന് യോജിച്ചതായ അമൂല്യമായ വെളിച്ചം വന്നിരിക്കുന്നു. അത് ബൈബിള്‍ സത്യമാണ്; നമ്മുടെ മേല്‍ തന്നെ വന്നു നില്‍ക്കുന്ന അപകടങ്ങളെ വെളിപ്പെടുത്തുന്നതുമാകുന്നു. ഈ വെളിച്ചം നമ്മെ തിരുവെഴുത്തുകളുടെ ജാഗ്രതയുള്ള പഠനത്തിലേക്കും, നാം കൈവശം വയ്ക്കുന്ന നിലപാടുകളുടെ അത്യന്തം വിമര്‍ശനാത്മകമായ പരിശോധനയിലേക്കും നയിക്കേണ്ടതാണ്. സത്യത്തിന്റെ എല്ലാ വശങ്ങളും നിലപാടുകളും പ്രാര്‍ഥനയോടും ഉപവാസത്തോടും കൂടെ സമഗ്രമായും സ്ഥിരപ്രയത്‌നത്തോടെയും അന്വേഷിക്കപ്പെടേണ്ടതാണെന്ന് ദൈവം ആഗ്രഹിക്കുന്നു. സത്യത്തെ ഘടിപ്പിക്കുന്നത് എന്തെന്നതിനെക്കുറിച്ചുള്ള അനുമാനങ്ങളിലും വ്യക്തതയില്ലാത്ത ധാരണകളിലും വിശ്വാസികള്‍ ആശ്രയിച്ച് വിശ്രമിക്കരുത്. അവരുടെ വിശ്വാസം ദൈവവചനത്തില്‍ ദൃഢമായി അടിസ്ഥാനപ്പെട്ടിരിക്കണം; അങ്ങനെ പരീക്ഷണകാലം വരികയും, അവരുടെ വിശ്വാസത്തിന്നുവേണ്ടി ഉത്തരമരുളുവാന്‍ അവരെ സഭാമണ്ഡലങ്ങളുടെ മുമ്പില്‍ കൊണ്ടുവരികയും ചെയ്യുമ്പോള്‍, അവരുടെ ഉള്ളിലുള്ള പ്രത്യാശയുടെ കാരണത്തെ സൌമ്യതയോടും ഭയഭക്തിയോടും കൂടെ വ്യക്തമാക്കുവാന്‍ അവര്‍ക്കു കഴിയേണ്ടതാകുന്നു.”</w:t>
      </w:r>
    </w:p>
    <w:p>
      <w:pPr>
        <w:pStyle w:val="ArticleScripture"/>
        <w:jc w:val="left"/>
      </w:pPr>
      <w:r>
        <w:rPr>
          <w:rFonts w:ascii="Nirmala UI" w:hAnsi="Nirmala UI" w:eastAsia="Nirmala UI" w:cs="Nirmala UI"/>
        </w:rPr>
        <w:t>“പ്രക്ഷുബ്ധരാകുവിൻ, പ്രക്ഷുബ്ധരാകുവിൻ, പ്രക്ഷുബ്ധരാകുവിൻ. നാം ലോകത്തിന് മുമ്പാകെ അവതരിപ്പിക്കുന്ന വിഷയങ്ങൾ നമുക്കുതന്നെ ജീവനുള്ള യാഥാർത്ഥ്യമായിരിക്കണം. നാം വിശ്വാസത്തിന്റെ അടിസ്ഥാനപ്രമാണങ്ങളായി കരുതുന്ന ഉപദേശങ്ങളെ പ്രതിരോധിക്കുമ്പോൾ, പൂർണ്ണമായി സുസ്ഥിരമല്ലാത്ത വാദങ്ങൾ ഉപയോഗിക്കുവാൻ ഒരിക്കലും നമുക്കുതന്നെ അനുവദിക്കരുതെന്നത് അത്യന്തം പ്രധാനമാണ്. അത്തരത്തിലുള്ളവ പ്രതിവാദിയെ മിണ്ടാതാക്കുവാൻ സഹായിച്ചേക്കാം; എന്നാൽ അവ സത്യത്തെ മഹത്വപ്പെടുത്തുന്നില്ല. നമ്മുടെ പ്രത്യർഥികളെ മിണ്ടാതാക്കുക മാത്രമല്ല, അതീവ അടുത്തും ഏറ്റവും സൂക്ഷ്മവുമായ പരിശോധനയും താങ്ങിനില്ക്കുന്ന സുസ്ഥിരമായ വാദങ്ങളാണ് നാം അവതരിപ്പിക്കേണ്ടത്. സ്വയം വാദപ്രതിവാദകലയിൽ അഭ്യസിച്ചിരിക്കുന്നവരോടുകൂടെ, അവർ ദൈവവചനത്തെ ന്യായമായ രീതിയിൽ കൈകാര്യം ചെയ്യാതിരിക്കാനുള്ള വലിയ ഭീഷണിയുണ്ട്. ഒരു പ്രത്യർഥിയെ നേരിടുമ്പോൾ, വിശ്വാസിക്ക് ധൈര്യം പകരുവാൻ മാത്രം ശ്രമിക്കുന്നതിനു പകരം, അവന്റെ മനസ്സിൽ ബോധ്യം ഉണരുന്നവിധം വിഷയങ്ങളെ അവതരിപ്പിക്കുകയെന്നതാകണം നമ്മുടെ ആത്മാർത്ഥമായ ശ്രമം.”</w:t>
      </w:r>
    </w:p>
    <w:p>
      <w:pPr>
        <w:pStyle w:val="ArticleScripture"/>
        <w:jc w:val="left"/>
      </w:pPr>
      <w:r>
        <w:rPr>
          <w:rFonts w:ascii="Nirmala UI" w:hAnsi="Nirmala UI" w:eastAsia="Nirmala UI" w:cs="Nirmala UI"/>
        </w:rPr>
        <w:t>“മനുഷ്യന്റെ ബൗദ്ധിക പുരോഗതി എത്രയായാലും, കൂടുതൽ പ്രകാശം നേടുന്നതിനായി തിരുവെഴുത്തുകളെ ആഴത്തോടെയും നിരന്തരമായും അന്വേഷിക്കേണ്ട ആവശ്യം ഇല്ലെന്നു അവൻ ഒരു നിമിഷം പോലും ചിന്തിക്കരുത്. ഒരു ജനമായി നാം വ്യക്തിപരമായി പ്രവചനത്തിന്റെ വിദ്യാർത്ഥികളായിരിക്കുവാൻ വിളിക്കപ്പെട്ടിരിക്കുന്നു. ദൈവം നമുക്കു മുമ്പാകെ വെക്കുന്ന പ്രകാശത്തിന്റെ ഏതെങ്കിലും കിരണം നമുക്ക് തിരിച്ചറിയാൻ കഴിയേണ്ടതിന്നു, നാം ആത്മാർത്ഥതയോടെ ജാഗരിച്ചിരിക്കണം. സത്യത്തിന്റെ ആദ്യപ്രഭകൾ നാം ഗ്രഹിക്കേണ്ടവരാണ്; പ്രാർത്ഥനാപൂർവ്വമായ പഠനത്തിലൂടെ കൂടുതൽ വ്യക്തമായ പ്രകാശം പ്രാപിക്കാം; അതിനെ മറ്റുള്ളവരുടെ മുമ്പാകെ കൊണ്ടുവരുകയും ചെയ്യാം.” Testimonies, Volume 5, 708.</w:t>
      </w:r>
    </w:p>
    <w:p>
      <w:pPr>
        <w:pStyle w:val="ArticleBody"/>
        <w:jc w:val="left"/>
      </w:pPr>
      <w:r>
        <w:rPr>
          <w:rFonts w:ascii="Nirmala UI" w:hAnsi="Nirmala UI" w:eastAsia="Nirmala UI" w:cs="Nirmala UI"/>
        </w:rPr>
        <w:t>മില്ലറുടെ കാലത്തെ പ്രൊട്ടസ്റ്റന്റുകാർ വ്യാകരണനിയമങ്ങൾക്കനുസരിച്ചു നയിക്കപ്പെടുന്നതിനെ നിരസിക്കുകയും, പതിനാലാം വാക്യത്തിലെ “also” എന്ന പദത്തെ അവഗണിക്കുവാൻ തിരഞ്ഞെടുക്കുകയും ചെയ്തു; വ്യാകരണപരമായി അത്, “നിന്റെ ജനത്തിന്റെ കള്ളന്മാർ” എന്നത്, പതിനാലാം വാക്യം സ്ഥിതിചെയ്യുന്ന വാക്യങ്ങളിൽ പ്രതിനിധീകരിക്കപ്പെട്ട സംഭവപ്രവാഹത്തിലേക്കു പുതുതായി പരിചയപ്പെടുത്തപ്പെടുന്ന ഒരു ശക്തിയെ പ്രതിനിധീകരിച്ചിരുന്നുവെന്ന് നിർവചിക്കുന്നു. മുപ്പത്തിയാറാം വാക്യത്തിലും പിന്നീട് നാൽപ്പതാം വാക്യത്തിലും പറയുന്ന ഉത്തരദേശരാജാവ്, മുപ്പത്തിയൊന്നാം വാക്യംമുതൽ വിഷയമായിരുന്ന അതേ ഉത്തരദേശരാജാവായിരിക്കേണ്ടതുണ്ടെന്നു തെളിയിക്കുന്ന വ്യാകരണസാക്ഷ്യങ്ങളെ അവഗണിച്ചപ്പോൾ, ഉറിയാ സ്മിത്തും കൃത്യമായി ഇതേ തന്നെയാണ് ചെയ്തത്.</w:t>
      </w:r>
    </w:p>
    <w:p>
      <w:pPr>
        <w:pStyle w:val="ArticleBody"/>
        <w:jc w:val="left"/>
      </w:pPr>
      <w:r>
        <w:rPr>
          <w:rFonts w:ascii="Nirmala UI" w:hAnsi="Nirmala UI" w:eastAsia="Nirmala UI" w:cs="Nirmala UI"/>
        </w:rPr>
        <w:t>ഇന്ന് ഐക്യനാടുകളെയാണ് “കവർച്ചക്കാർ” എന്നു പഠിപ്പിക്കുന്നവർ, അവസാന ദിവസങ്ങളിലെ രണ്ട് പ്രധാന പീഡനശക്തികളായി പാപ്പാധികാരത്തെയും ഐക്യനാടുകളെയും തിരിച്ചറിയുന്ന സിസ്റ്റർ വൈറ്റിന്റെ ഒരു ഭാഗം ഉപയോഗിക്കുകയും, സിസ്റ്റർ വൈറ്റ് യൂറോപ്പിനെ നിർവചിക്കാൻ ഉപയോഗിക്കുന്ന “old world” എന്ന പരാമർശം യാഥാർത്ഥത്തിൽ ഭूतകാലചരിത്രത്തെയാണ് സൂചിപ്പിക്കുന്നതെന്ന് വാദിക്കാൻ വ്യാകരണം വളച്ചൊടിക്കുകയും ചെയ്യുന്നു. ആ ഭാഗത്തിലെ വ്യാകരണം ഈ അനുമാനം തെറ്റാണെന്ന് തെളിയിക്കുന്നു; കൂടാതെ, ആ ഭാഗത്തിൽ സിസ്റ്റർ വൈറ്റ് “old world” എന്ന പ്രയോഗം ഉപയോഗിക്കുന്ന രീതി, അവൾ തന്റെ മറ്റു രചനകളിൽ അതിനെ ഉപയോഗിക്കുന്ന രീതിയോടും യോജിച്ചിരിക്കുന്നു. അങ്ങനെ ചെയ്യുമ്പോൾ, യൂറോപ്പിനെയും അമേരിക്കകളെയും വേർതിരിച്ചുകാട്ടുന്നതിനായി “new world” എന്നതോടനുബന്ധിച്ച് “old world” എന്ന പ്രയോഗം ഉപയോഗിക്കുന്ന ചരിത്രകാരന്മാരോടും അവൾ യോജിച്ചിരിക്കുന്നു.</w:t>
      </w:r>
    </w:p>
    <w:p>
      <w:pPr>
        <w:pStyle w:val="ArticleScripture"/>
        <w:jc w:val="left"/>
      </w:pPr>
      <w:r>
        <w:rPr>
          <w:rFonts w:ascii="Nirmala UI" w:hAnsi="Nirmala UI" w:eastAsia="Nirmala UI" w:cs="Nirmala UI"/>
        </w:rPr>
        <w:t>“പഴയ ലോകത്തിലെ റോമാനിസവും പുതിയ ലോകത്തിലെ മതത്യാഗിയായ പ്രൊട്ടസ്റ്റന്റിസവും ദൈവിക കല്പനകളെ എല്ലാം മാനിക്കുന്നവരോടു സമാനമായ ഒരു നിലപാട് സ്വീകരിക്കും.” The Great Controversy, 615.</w:t>
      </w:r>
    </w:p>
    <w:p>
      <w:pPr>
        <w:pStyle w:val="ArticleBody"/>
        <w:jc w:val="left"/>
      </w:pPr>
      <w:r>
        <w:rPr>
          <w:rFonts w:ascii="Nirmala UI" w:hAnsi="Nirmala UI" w:eastAsia="Nirmala UI" w:cs="Nirmala UI"/>
        </w:rPr>
        <w:t>വ്യാകരണപരമായി “will pursue” എന്ന പ്രയോഗം “old world” എന്നും “new” എന്നും പ്രതിനിധീകരിക്കപ്പെടുന്ന ഇരു ശക്തികളും അന്ത്യദിവസങ്ങളിൽ ദൈവജനത്തിന്റെ പീഡനത്തെ “തുടരും” എന്നതിനെ സൂചിപ്പിക്കുന്നു; ഈ വാക്യം “old world”നെ കഴിഞ്ഞ ചരിത്രത്തെയും “new”നെ അന്ത്യദിവസങ്ങളെയും സൂചിപ്പിക്കുന്നു എന്ന് അവകാശപ്പെടുന്നത് വ്യാകരണപരമായി തെറ്റായതാണ്. “Line upon line” എന്ന രീതിയിൽ, റോമിന്റെ എല്ലാ പഴയ വിവാദങ്ങളും അന്ത്യദിവസങ്ങളിലെ പ്രവചനവിദ്യാർത്ഥിയെ ബോധ്യപ്പെടുത്തുന്നത്, അവർ ഉണരുമ്പോൾ മൃഗത്തിന്റെ പ്രതിമയുടെ പരീക്ഷണം, “നിന്റെ ജനത്തിലെ കള്ളന്മാർ” എന്നവരുടെ ശരിയായ തിരിച്ചറിയൽ പ്രകടമാകുന്ന ഒരു സാഹചര്യത്തെ ഉൾക്കൊള്ളുന്നതായിരിക്കും എന്നതാണ്. “കള്ളന്മാർ” എന്നതിന്റെ ശരിയായ ബോധ്യം 1843 pioneer chart-ൽ പ്രതിപാദിക്കപ്പെട്ടിരിക്കുന്നു; ആകയാൽ അതു ഒരു അടിസ്ഥാനസത്യമാണ്, Spirit of Prophecyയുടെ അധികാരത്താൽ സ്ഥിരീകരിക്കപ്പെട്ടതും ആകുന്നു. ഇതിലൂടെ വ്യക്തമാകുന്നത്, പ്രവചനത്തിന്റെ വിദ്യാർത്ഥികൾ തങ്ങളുടെ അന്തിമപരീക്ഷണത്തിലേക്കു ഉണരുമ്പോൾ, “കള്ളന്മാർ” എന്ന വിഷയം അടിസ്ഥാനസത്യങ്ങളിലേക്കും Spirit of Prophecyയിലേക്കും നേരെയുളള അന്തിമാക്രമണത്തെയും പ്രതിനിധീകരിക്കും എന്നതാണ്.</w:t>
      </w:r>
    </w:p>
    <w:p>
      <w:pPr>
        <w:pStyle w:val="ArticleBody"/>
        <w:jc w:val="left"/>
      </w:pPr>
      <w:r>
        <w:rPr>
          <w:rFonts w:ascii="Nirmala UI" w:hAnsi="Nirmala UI" w:eastAsia="Nirmala UI" w:cs="Nirmala UI"/>
        </w:rPr>
        <w:t>അടുത്ത ലേഖനത്തിൽ ഈ ചിന്തകൾ നാം തുടരുമ്.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റോം ദർശനം സ്ഥാപിക്കുന്നു - സംഖ്യ പതിനഞ്ച്</dc:title>
  <dc:subject>അവസാന പരീക്ഷണം: മൃഗത്തിന്റെ പ്രതിമയെക്കുറിച്ചുള്ള പ്രവാചകപരമായ വിവാദത്തിലേക്കുള്ള ഉണർവ്</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