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ഒമ്പത്</w:t>
      </w:r>
    </w:p>
    <w:p>
      <w:pPr>
        <w:pStyle w:val="ArticleSubtitle"/>
        <w:jc w:val="left"/>
      </w:pPr>
      <w:r>
        <w:rPr>
          <w:rFonts w:ascii="Nirmala UI" w:hAnsi="Nirmala UI" w:eastAsia="Nirmala UI" w:cs="Nirmala UI"/>
        </w:rPr>
        <w:t>നാലാം വരി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തെക്കിന്റെ രാജാവ് ക്രോധത്തോടെ ഉണർന്നു പുറപ്പെട്ട് അവനോടു, അതായത് വടക്കിന്റെ രാജാവിനോടു, യുദ്ധം ചെയ്യും; അവൻ ഒരു മഹാസൈന്യത്തെ നിരത്തും; എന്നാൽ ആ സൈന്യം അവന്റെ കയ്യിൽ ഏല്പിക്കപ്പെടും. ആ സൈന്യത്തെ അവൻ നീക്കിക്കളഞ്ഞശേഷം അവന്റെ ഹൃദയം ഉയർന്നുപോകും; അവൻ അനേകം പതിനായിരങ്ങളെ കീഴടക്കും; എങ്കിലും അതുകൊണ്ടു അവൻ ശക്തനാകയില്ല. ദാനിയേൽ 11:11, 12.</w:t>
      </w:r>
    </w:p>
    <w:p>
      <w:pPr>
        <w:pStyle w:val="ArticleBody"/>
        <w:jc w:val="left"/>
      </w:pPr>
      <w:r>
        <w:rPr>
          <w:rFonts w:ascii="Nirmala UI" w:hAnsi="Nirmala UI" w:eastAsia="Nirmala UI" w:cs="Nirmala UI"/>
        </w:rPr>
        <w:t>പതിനൊന്നും പന്ത്രണ്ടും വാക്യങ്ങൾ, ക്രി.മു. 217-ൽ റാഫിയയിൽ പ്റ്റോളമി നേടിയ ജയത്തിലും പന്ത്രണ്ടാം വാക്യത്തിലെ അവന്റെ പതനത്തിലും പ്രതിനിധീകരിക്കപ്പെട്ടിരിക്കുന്നതുപോലെ, ഉക്രെയ്‌നിനെയും യൂറോപ്യൻ യൂണിയനെയും മേലുള്ള പുടിന്റെ ജയം, കൂടാതെ ഉക്രെയ്‌നിയൻ യുദ്ധത്തിൽ തന്റെ ജയത്തിനുശേഷം പുടിനെ സംബന്ധിച്ചുണ്ടാകുന്ന അനന്തരഫലങ്ങളും പ്രത്യാഘാതങ്ങളും തിരിച്ചറിയിക്കുന്നു. ഈ വാക്യങ്ങളിലെ പ്രമേയം തെക്കിന്റെ രാജാവിന്റെ ഉദയവും പതനവും ആകുന്നു.</w:t>
      </w:r>
    </w:p>
    <w:p>
      <w:pPr>
        <w:pStyle w:val="ArticleBody"/>
        <w:jc w:val="left"/>
      </w:pPr>
      <w:r>
        <w:rPr>
          <w:rFonts w:ascii="Nirmala UI" w:hAnsi="Nirmala UI" w:eastAsia="Nirmala UI" w:cs="Nirmala UI"/>
        </w:rPr>
        <w:t>ഈ ഘട്ടംവരെ ലേഖനങ്ങൾ പതിനൊന്നാം അധ്യായത്തിലെ പ്രവാചക രേഖകളുടെ അടിസ്ഥാന വിഷയങ്ങളെ തിരിച്ചറിയിച്ചുകൊണ്ടിരിക്കുകയാണ്. അധ്യായത്തിൽ മുന്നോട്ടു പോകുന്നതിനുമുമ്പ് പതിനൊന്നാം വാക്യത്തിന് കുറച്ച് കൂടുതൽ സമയം ആവശ്യമാണ്. ദാനിയേൽ പതിനൊന്ന്, പതിനൊന്നാം വാക്യം വെളിപ്പാട് പതിനൊന്ന്, പതിനൊന്നാം വാക്യത്തോടു യോജിച്ചിരിക്കുന്നു.</w:t>
      </w:r>
    </w:p>
    <w:p>
      <w:pPr>
        <w:pStyle w:val="ArticleScripture"/>
        <w:jc w:val="left"/>
      </w:pPr>
      <w:r>
        <w:rPr>
          <w:rFonts w:ascii="Nirmala UI" w:hAnsi="Nirmala UI" w:eastAsia="Nirmala UI" w:cs="Nirmala UI"/>
        </w:rPr>
        <w:t>മൂന്നു ദിവസവും അരയും കഴിഞ്ഞശേഷം ദൈവത്തിൽനിന്നുള്ള ജീവന്റെ ആത്മാവ് അവരിൽ പ്രവേശിച്ചു; അവർ തങ്ങളുടെ കാലുകളിൽ നിന്നു; അവരെ കണ്ടവരുടെമേൽ മഹാഭയം വീണു. വെളിപ്പാട് 11:11.</w:t>
      </w:r>
    </w:p>
    <w:p>
      <w:pPr>
        <w:pStyle w:val="ArticleBody"/>
        <w:jc w:val="left"/>
      </w:pPr>
      <w:r>
        <w:rPr>
          <w:rFonts w:ascii="Nirmala UI" w:hAnsi="Nirmala UI" w:eastAsia="Nirmala UI" w:cs="Nirmala UI"/>
        </w:rPr>
        <w:t>2023-ൽ, അതളക്കുഴിയിൽ നിന്നുള്ള മൃഗം കൊന്നുകളഞ്ഞിരുന്ന ആ രണ്ടു സാക്ഷികളും തങ്ങളുടെ കാലുകളിൽ നിന്നു. റിപ്പബ്ലിക്കൻ കൊമ്പിന്റെ സാക്ഷ്യം 2015-ൽ ഡൊണാൾഡ് ട്രംപ് രാഷ്ട്രപതിസ്ഥാനത്തേക്കു മത്സരിക്കുമെന്ന് പ്രഖ്യാപിച്ചതോടുകൂടി ആരംഭിച്ചു; 2020-ൽ ലോകത്തിലെ ഗ്ലോബലിസ്റ്റുകൾ മുഖാന്തരം പ്രതിനിധീകരിക്കപ്പെടുന്ന മഹാസർപ്പം, അതുപോലെ തന്നെ റിപ്പബ്ലിക്കൻ പാർട്ടിയിലെ ഗ്ലോബലിസ്റ്റുകളുമായി (RINO’s) കൂട്ടുകൂടിയ ഡെമോക്രാറ്റിക് പാർട്ടിയായ ഗ്ലോബലിസ്റ്റുകൾ തെരഞ്ഞെടുപ്പ് കവർന്നു ജോ ബൈഡനെ സ്ഥാനാരോഹണം ചെയ്തു; ഇങ്ങനെ അവർ ഡൊണാൾഡ് ട്രംപിനെ തെരുവിൽ വധിച്ചു. Future for America എന്ന ശുശ്രൂഷയാൽ പ്രതിനിധീകരിക്കപ്പെടുന്ന പ്രൊട്ടസ്റ്റന്റ് കൊമ്പ്, നാഷ്‌വിലിനെതിരായ ഇസ്‌ലാമിന്റെ ഒരു ആക്രമണം വിവരിച്ച തെറ്റായ ഒരു പ്രവചനം പ്രചരിപ്പിച്ചതിനാൽ കൊല്ലപ്പെട്ടു. 2023-ൽ, റിപ്പബ്ലിക്കൻ കൊമ്പും പ്രൊട്ടസ്റ്റന്റ് കൊമ്പും രണ്ടും പുനരുജ്ജീവിതമായി. പതിനൊന്നാം വാക്യം 2014-ൽ ആരംഭിച്ച ഉക്രേനിയൻ യുദ്ധത്തെയും തുടർന്ന് പുടിനും റഷ്യക്കും ലഭിക്കുന്ന അന്തിമ വിജയത്തെയും തിരിച്ചറിയിക്കുന്നു.</w:t>
      </w:r>
    </w:p>
    <w:p>
      <w:pPr>
        <w:pStyle w:val="ArticleBody"/>
        <w:jc w:val="left"/>
      </w:pPr>
      <w:r>
        <w:rPr>
          <w:rFonts w:ascii="Nirmala UI" w:hAnsi="Nirmala UI" w:eastAsia="Nirmala UI" w:cs="Nirmala UI"/>
        </w:rPr>
        <w:t>പതിനൊന്നാം വാക്യം ദൃശ്യപരമായ പരീക്ഷണമാണ്; അത് സാധാരണമായി അഡ്വെന്റിസത്തിനായുള്ള ന്യായവിധിയിൽ പര്യവസാനിക്കുന്നു. എന്നാൽ 9/11-ന്റെ വെളിച്ചവും മൂന്നാം കഷ്ടതയുടെ വരവും സ്വീകരിച്ചവർക്കും അത് ബാധകമാണ്; പ്രധാനമായും, 2023 ജൂലൈ മുതൽ ക്രമേണ തുറന്നുകാട്ടപ്പെട്ട പ്രവചനത്തിന്റെ വെളിച്ചത്തോടു ബന്ധപ്പെട്ട ഉത്തരവാദിത്തത്തിന് കീഴ്പ്പെടുന്നവർക്കായിട്ടാണ് അത് ഉള്ളത്.</w:t>
      </w:r>
    </w:p>
    <w:p>
      <w:pPr>
        <w:pStyle w:val="ArticleBody"/>
        <w:jc w:val="left"/>
      </w:pPr>
      <w:r>
        <w:rPr>
          <w:rFonts w:ascii="Nirmala UI" w:hAnsi="Nirmala UI" w:eastAsia="Nirmala UI" w:cs="Nirmala UI"/>
        </w:rPr>
        <w:t>ആ പ്രവചനകാലഘട്ടത്തിൽ ക്രിസ്തുവിന്റെ ജനനം മുൻകൂട്ടി സൂചിപ്പിച്ചതുപോലെ, 1989-ൽ അഡ്വെന്റിസത്തിന്റെ നേതൃത്ത്വം മറികടക്കപ്പെട്ടു. ക്രിസ്തുവിന്റെ സ്‌നാനസമയത്ത്, ക്രിസ്തീയസഭയുടെ “അടിസ്ഥാനം” ആയിരുന്ന ശിഷ്യന്മാരെ അവൻ വിളിച്ചുതുടങ്ങി; അതുവഴി, മൂന്നാം കഷ്ടതയിലെ ഇസ്ലാമിന്റെ വരവോടുകൂടെ കർത്താവ് തന്റെ ജനത്തെ യിരെമ്യാവിന്റെ പഴയ പാതകളിലേക്കു തിരികെ നയിച്ച 9/11-നെ മുൻസൂചിപ്പിച്ചു; ആ പഴയ പാതകൾ അഡ്വെന്റിസത്തിന്റെ അടിസ്ഥാനങ്ങളെ പ്രതിനിധീകരിക്കുന്നു. 9/11-ന് ജീവനുള്ളവരുടെ ന്യായവിധി ദൈവത്തിന്റെ ഭവനത്തിൽനിന്നു ആരംഭിച്ചു; അഡ്വെന്റിസം, യഹൂദന്മാർ യേശുവിനെ മശീഹയായ് നിരസിച്ചതുപോലെ തന്നേ, വെളിപ്പാടു പുസ്തകം പതിനെട്ടിലെ ദൂതന്റെ വെളിച്ചത്തെ നിരസിച്ചു. വെളിപ്പാടു പുസ്തകം പതിനെട്ടിലെ ദൂതന്റെ വെളിച്ചം സ്വീകരിച്ചവർ പിന്നീട് 2020 ജൂലൈ 18-ലെ നിരാശയാൽ പരീക്ഷിക്കപ്പെട്ടു.</w:t>
      </w:r>
    </w:p>
    <w:p>
      <w:pPr>
        <w:pStyle w:val="ArticleBody"/>
        <w:jc w:val="left"/>
      </w:pPr>
      <w:r>
        <w:rPr>
          <w:rFonts w:ascii="Nirmala UI" w:hAnsi="Nirmala UI" w:eastAsia="Nirmala UI" w:cs="Nirmala UI"/>
        </w:rPr>
        <w:t>2023-ലെ ജൂലൈയിൽ, ദാനിയേൽ പതിനൊന്നാം അദ്ധ്യായം, പതിനൊന്നാം വാക്യത്തിന്റെ വെളിച്ചം, ഇപ്പോഴത്തെ സത്യത്തിന്റെ ബാഹ്യരേഖയെ തിരിച്ചറിയിക്കുന്നു. ദാനിയേൽ പതിനൊന്നാം അദ്ധ്യായത്തിലെ പതിനൊന്നാം വാക്യത്തിൽ കാണപ്പെടുന്ന ആ ബാഹ്യ പ്രവാചകപരമായ നിവൃത്തിയുടെ വെളിച്ചം, വെളിപ്പാട് പതിനൊന്നാം അദ്ധ്യായത്തിലെ പതിനൊന്നാം വാക്യത്തിലുള്ള ഉയിർത്തെഴുന്നേറ്റ കന്യകമാർക്കു തുറന്നുകൊടുക്കപ്പെട്ടു. ദാനിയേൽ ബാഹ്യചരിത്രമായി തുറന്നുകാണിക്കുന്നതു തന്നെയാണ് വെളിപ്പാട് ആന്തരികചരിത്രമായി തിരിച്ചറിയിക്കുന്നത്.</w:t>
      </w:r>
    </w:p>
    <w:p>
      <w:pPr>
        <w:pStyle w:val="ArticleBody"/>
        <w:jc w:val="left"/>
      </w:pPr>
      <w:r>
        <w:rPr>
          <w:rFonts w:ascii="Nirmala UI" w:hAnsi="Nirmala UI" w:eastAsia="Nirmala UI" w:cs="Nirmala UI"/>
        </w:rPr>
        <w:t>2023 ജൂലൈ മുതൽ വെളിപ്പെടുത്തപ്പെട്ട പ്രകാശത്തെ പരിഗണിച്ചവർ രണ്ട് വ്യത്യസ്ത വിഭാഗങ്ങളെ പ്രതിനിധീകരിക്കുന്നു; കാരണം 2023 ജൂലൈയ്ക്ക് ശേഷം ഒരിക്കൽ ഒരുമിച്ചു നടന്നിരുന്നവരിൽ ഇനി ഒരുമിച്ചു നടക്കാത്തവരും ഇതിനകം ഉണ്ടായിരിക്കുന്നു. ന്യായവിധി ക്രമാനുഗതമാണ്; 9/11 മുതൽ ഏഴാംദിന അഡ്വന്റിസ്റ്റ് സഭയ്ക്ക് അവർ 1863 മുതൽ ക്രമേണ നിരസിച്ചുകൊണ്ടിരിക്കുന്ന “മില്ലറും അവന്റെ സഹപ്രവർത്തകരും സ്വീകരിച്ച പ്രവചനവ്യാഖ്യാനത്തിന്റെ നിയമങ്ങൾ” എന്നതിനെ നിരസിച്ചതിന്മേൽ മാനസാന്തരപ്പെടുവാൻ “സമയം” നല്കപ്പെട്ടു. 9/11 മുതൽ 2020 ജൂലൈ 18 വരെ ഏഴാംദിന അഡ്വന്റിസ്റ്റ് സഭയ്ക്ക് മാനസാന്തരപ്പെടുവാനുള്ള അന്തിമ അവസരം നല്കപ്പെട്ടു; അന്നത്തെ ഘട്ടത്തിൽ 2020-ലെ നാഷ്വിൽ പ്രഖ്യാപനത്തിൽ പങ്കെടുത്തവർ പരീക്ഷിക്കപ്പെട്ടു. ജൂലൈയിൽ, ശുദ്ധീകരണത്തിന്റെ അന്തിമ ഘട്ടം ദാനിയേൽ പുസ്തകത്തിന്റെയും വെളിപ്പാട് പുസ്തകത്തിന്റെയും പതിനൊന്നാം അധ്യായങ്ങളിലെ പതിനൊന്നാം വാക്യങ്ങളാൽ പ്രതിനിധീകരിക്കപ്പെടുന്നു.</w:t>
      </w:r>
    </w:p>
    <w:p>
      <w:pPr>
        <w:pStyle w:val="ArticleBody"/>
        <w:jc w:val="left"/>
      </w:pPr>
      <w:r>
        <w:rPr>
          <w:rFonts w:ascii="Nirmala UI" w:hAnsi="Nirmala UI" w:eastAsia="Nirmala UI" w:cs="Nirmala UI"/>
        </w:rPr>
        <w:t>ഈ പരിശോധനാ പ്രക്രിയയിലാണ് മൂന്ന് പരീക്ഷകളിൽ രണ്ടാമത്തേത് സാധിക്കപ്പെടുന്നത്. രണ്ടാമത്തെ പരീക്ഷ ഒരു ദൃശ്യപരീക്ഷയാണ്; അതിനു മുമ്പായി വിശപ്പിന്റെ ഒരു പരീക്ഷ ഉണ്ടായിരിക്കുന്നു, കൂടാതെ മുമ്പത്തെ രണ്ട് പരീക്ഷകളിൽ നിന്ന് വ്യത്യസ്തമായി നിർണായകപരീക്ഷയായ മൂന്നാമത്തെ പരീക്ഷയിൽ അത് അവസാനിക്കുന്നു. “ഇതാ, മണവാളൻ വരുന്നു” എന്ന വിളിയോട് അർദ്ധരാത്രിയിൽ കന്യകമാർ ഉണരുമ്പോൾ, ഒരു വർഗ്ഗത്തിനാവശ്യമായ എണ്ണ ഉണ്ടായിരിക്കും, മറ്റൊരു വർഗ്ഗം നഷ്ടപ്പെടുന്നു. മില്ലറൈറ്റുകൾ ഇതേ അനുഭവം തന്നെയാണ് നിറവേറ്റിയത്; അങ്ങനെ ചെയ്തുകൊണ്ടു അവർ പ്രവചനത്തിന്റെ ബാഹ്യരേഖയെയും ആന്തരികരേഖയെയും കുറിച്ചുള്ള ഒരു ഗ്രഹണം പ്രകടമാക്കി.</w:t>
      </w:r>
    </w:p>
    <w:p>
      <w:pPr>
        <w:pStyle w:val="ArticleBody"/>
        <w:jc w:val="left"/>
      </w:pPr>
      <w:r>
        <w:rPr>
          <w:rFonts w:ascii="Nirmala UI" w:hAnsi="Nirmala UI" w:eastAsia="Nirmala UI" w:cs="Nirmala UI"/>
        </w:rPr>
        <w:t>വീണുപോയ പ്രൊട്ടസ്റ്റന്റ് സഭകളെ ബാബിലോണിന്റെ പുത്രിമാരായി തിരിച്ചറിഞ്ഞുകൊണ്ട് അവർ രണ്ടാമത്തെ ദൂതന്റെ സന്ദേശം പ്രസംഗിച്ചപ്പോൾ, അവർ അവരുടെ അനുഭവത്തിന് പുറത്തുള്ള ഒരു സന്ദേശമാണ് പ്രസംഗിച്ചിരുന്നത്. അർദ്ധരാത്രിയിലെ നിലവിളിയുടെ സന്ദേശം പ്രസംഗിക്കേണ്ടതിന് മുമ്പ്, താമസകാലഘട്ടത്തിൽ ഉണ്ടായിരുന്ന കന്യകമാരായി അവർ തങ്ങളെത്തന്നെ കാണേണ്ടതുണ്ടായിരുന്നു. ദാനിയേലിന്റെ പതിനൊന്നാം അധ്യായത്തിലും വെളിപ്പാടിന്റെ പതിനൊന്നാം അധ്യായത്തിലും ഉള്ള പതിനൊന്നാം വാക്യത്തിൽ, ആന്തരികവും ബാഹ്യവും ആയ സന്ദേശങ്ങൾ 2023 ജൂലൈ മുതൽ വർത്തമാന സത്യമായി തുറന്നുകാട്ടപ്പെട്ടു.</w:t>
      </w:r>
    </w:p>
    <w:p>
      <w:pPr>
        <w:pStyle w:val="ArticleBody"/>
        <w:jc w:val="left"/>
      </w:pPr>
      <w:r>
        <w:rPr>
          <w:rFonts w:ascii="Nirmala UI" w:hAnsi="Nirmala UI" w:eastAsia="Nirmala UI" w:cs="Nirmala UI"/>
        </w:rPr>
        <w:t>ദാനിയേലിന്റെ ഒന്നാം അധ്യായത്തിൽ, രണ്ടാമത്തെയും ദൃശ്യപരവുമായ പരീക്ഷണം, ബാബിലോന്യരുടെ ആഹാരം ഭക്ഷിച്ചവരെക്കാൾ ദാനിയേലിന്റെയും മറ്റു മൂന്നു വിശിഷ്ടരുടെയും മുഖച്ഛായ “കാണപ്പെടുന്നതിൽ” അധികം മനോഹരവും കൂടുതൽ സ്ഥൂലവുമാണെന്ന് കണ്ടെത്തിയപ്പോൾ ഉണ്ടായതായിരുന്നു. രണ്ടാം അധ്യായത്തിൽ, ഈ ദൃശ്യപരീക്ഷണം ഒരു പ്രവചനാത്മക പരീക്ഷണമായി പ്രതിനിധീകരിക്കപ്പെടുന്നു; ഒടുവിൽ അത് ബൈബിൾ പ്രവചനത്തിലെ രാജ്യങ്ങളുടെ പ്രതിമയാണെന്ന് തെളിയിക്കപ്പെടുന്ന ഒരു ഗൂഢസന്ദേശത്തെ ശരിയായി വ്യാഖ്യാനിക്കണമെന്ന ആവശ്യമാണ് അതിൽ നിലനിൽക്കുന്നത്. ദാനിയേലിന്റെ ഒന്നാം, രണ്ടാം, മൂന്നാം അധ്യായങ്ങൾ വെളിപ്പാടിന്റെ പതിനാലാം അധ്യായത്തിലെ ഒന്നാം, രണ്ടാം, മൂന്നാം ദൂതന്മാരെ പ്രതിനിധീകരിക്കുന്നു.</w:t>
      </w:r>
    </w:p>
    <w:p>
      <w:pPr>
        <w:pStyle w:val="ArticleBody"/>
        <w:jc w:val="left"/>
      </w:pPr>
      <w:r>
        <w:rPr>
          <w:rFonts w:ascii="Nirmala UI" w:hAnsi="Nirmala UI" w:eastAsia="Nirmala UI" w:cs="Nirmala UI"/>
        </w:rPr>
        <w:t>വെളിപ്പാടു പുസ്തകം പതിനാലിലെ രണ്ടാമത്തെ ദൂതൻ മില്ലറൈറ്റ് ചരിത്രത്തിന്റെ ബാഹ്യസന്ദേശത്തെ അഭിസംബോധന ചെയ്യുന്നു; ദാനിയേൽ പുസ്തകത്തിന്റെ രണ്ടാം അധ്യായവും പ്രവാചകചരിത്രത്തിലെ മൃഗങ്ങളുടെ പ്രതിമയിലൂടെ ബാഹ്യരേഖയെ തന്നെയാണ് അഭിസംബോധന ചെയ്യുന്നത്. ഒന്നാം അധ്യായത്തിലെ ദൃശ്യപരീക്ഷണം ദാനിയേലിനെയും അവന്റെ മൂന്ന് സഹചാരികളെയും അടിസ്ഥാനമാക്കിയതാകയാൽ, അത് അന്തർരേഖയാണ്. വെളിപ്പാടു പുസ്തകം പതിനാലിലെ മൂന്ന് ദൂതന്മാരുമായി ദാനിയേൽ ഒന്നാം അധ്യായം മുതൽ മൂന്നാം അധ്യായം വരെയുള്ള സമാന്തരത്വത്തിലൂടെ പ്രതിനിധീകരിക്കപ്പെട്ടിരിക്കുന്ന പ്രവചനത്തിന്റെ ബാഹ്യവും അന്തർരേഖകളും, രണ്ടാമത്തെ ദൂതന്റെ സന്ദേശം മില്ലറൈറ്റുകളാൽ നിറവേറ്റപ്പെട്ടതിനെക്കുറിച്ചുള്ള മറ്റൊരു സാക്ഷ്യം ഉത്പാദിപ്പിക്കുന്നു.</w:t>
      </w:r>
    </w:p>
    <w:p>
      <w:pPr>
        <w:pStyle w:val="ArticleBody"/>
        <w:jc w:val="left"/>
      </w:pPr>
      <w:r>
        <w:rPr>
          <w:rFonts w:ascii="Nirmala UI" w:hAnsi="Nirmala UI" w:eastAsia="Nirmala UI" w:cs="Nirmala UI"/>
        </w:rPr>
        <w:t>മില്ലറൈറ്റുകൾ മദ്ധ്യരാത്രി നിലവിളിയുടെ പ്രഖ്യാപനം നിവർത്തിച്ചപ്പോൾ, അവർ ഒരു ബാഹ്യസന്ദേശവും ഒരു ആന്തരികസന്ദേശവും ഇരുവരെയും പ്രഖ്യാപിച്ചു. അവരുടെ ബാഹ്യസന്ദേശം വെളിപ്പാട് പതിനാലിലെ രണ്ടാം ദൂതനായിരുന്നു; അതുവഴി മില്ലറൈറ്റുകളുടെ സന്ദേശത്തെ രണ്ടാം ദൂതനോടും ദാനിയേൽ രണ്ടിലെ പ്രതിമയോടും നേരിട്ട് ബന്ധിപ്പിക്കുന്നു. ആ പ്രതിമ, അക്ഷരാർത്ഥ ബാബിലോൺ മുതൽ മനുഷ്യരുടെ കൃപാകാലം അവസാനിക്കുമ്പോൾ അന്ത്യം പ്രാപിക്കുന്ന ആധുനിക ബാബിലോൺ വരെ, ബൈബിൾ പ്രവചനത്തിലെ ബാഹ്യരാജ്യങ്ങളെ പ്രതിനിധീകരിക്കുന്നു. മില്ലറൈറ്റുകൾ വീണ്ടും ബാബിലോണിന്റെ ബാഹ്യസന്ദേശവുമായി ബന്ധപ്പെടുന്നു. ദാനിയേലിന്റെ ദൃശ്യപരീക്ഷണം അവൻ തിന്നാൻ തിരഞ്ഞെടുത്ത ആഹാരത്തെ അടിസ്ഥാനമാക്കിയിരുന്നതായിരുന്നു; ഭൂമിയിൻമേൽ ഒരു കാൽവും സമുദ്രത്തിന്മേൽ മറ്റേ കാൽവും വച്ച് താഴെ ഇറങ്ങിയ വെളിപ്പാട് പത്തിലെ ആദ്യദൂതന് ഒരു ചെറിയ പുസ്തകം തുറന്ന നിലയിലുണ്ടായിരുന്നു; അതു തിന്നുവാൻ യോഹന്നാനോടു കല്പിക്കപ്പെട്ടു. ആദ്യദൂതൻ വിശപ്പാഭിലാഷത്താൽ പ്രതിനിധീകരിക്കപ്പെടുന്നു; അതിനു പിന്നാലെ ഒരു ദൃശ്യപരീക്ഷണം വരുന്നു. ആ ദൃശ്യപരീക്ഷണത്തിൽ ആന്തരികവും ബാഹ്യവുമായി സത്യത്തിന്റെ രണ്ടു രേഖകൾ ഉൾപ്പെടുന്നു.</w:t>
      </w:r>
    </w:p>
    <w:p>
      <w:pPr>
        <w:pStyle w:val="ArticleBody"/>
        <w:jc w:val="left"/>
      </w:pPr>
      <w:r>
        <w:rPr>
          <w:rFonts w:ascii="Nirmala UI" w:hAnsi="Nirmala UI" w:eastAsia="Nirmala UI" w:cs="Nirmala UI"/>
        </w:rPr>
        <w:t>ദാനിയേൽ പതിനൊന്നാം അധ്യായത്തിലെ പതിനൊന്നാം വാക്യം, വെളിപ്പാട് പതിനൊന്നാം അധ്യായത്തിലെ പതിനൊന്നാം വാക്യത്തോടുള്ള സമാന്തരത്തിൽ, ദ്വിവിധ ദൃശ്യപരീക്ഷണത്തെ പ്രതിനിധീകരിക്കുന്നു. കന്യകർക്ക് എണ്ണയുണ്ടോ ഇല്ലയോ എന്നു അവർ വെളിപ്പെടുത്തുന്ന ഘട്ടമായ ലിറ്റ്മസ് പരീക്ഷണത്തിൽ ആ പരീക്ഷണം സമാപിക്കുന്നു. ആ വെളിപ്പാട് അമേരിക്കൻ ഐക്യനാടുകളിലെ ഞായറാഴ്ച നിയമത്തിൽ കൃപാകാലം അവസാനിക്കുന്നതിനുമുമ്പ് തൊട്ടുമുൻപാണ് സംഭവിക്കുന്നത്. ഞായറാഴ്ച നിയമത്തിലെ കൃപാകാലാവസാനം 1844 ഒക്ടോബർ 22-നാൽ മുൻകൂട്ടി പ്രതിരൂപീകരിക്കപ്പെട്ടിരുന്നു. 1844 ഒക്ടോബർ 22-ന് തൊട്ടുമുൻപ്, 1844 ഓഗസ്റ്റ് 17-ന്, മില്ലറൈറ്റുകൾ അമേരിക്കൻ ഐക്യനാടുകളുടെ കിഴക്കൻ കടൽത്തീരമൊട്ടാകെ ഒരു പ്രളയതിരമാലപോലെ സന്ദേശം കൊണ്ടുപോയി.</w:t>
      </w:r>
    </w:p>
    <w:p>
      <w:pPr>
        <w:pStyle w:val="ArticleBody"/>
        <w:jc w:val="left"/>
      </w:pPr>
      <w:r>
        <w:rPr>
          <w:rFonts w:ascii="Nirmala UI" w:hAnsi="Nirmala UI" w:eastAsia="Nirmala UI" w:cs="Nirmala UI"/>
        </w:rPr>
        <w:t>1989 ദാനിയേൽ പുസ്തകം അൺസീൽ ചെയ്യപ്പെട്ട അവസാനകാലമാണ്; ദാനിയേൽ പുസ്തകം അൺസീൽ ചെയ്യപ്പെടുമ്പോൾ എപ്പോഴും അറിവിന്റെ ഒരു വർധന ഉണ്ടാകുന്നു; അത് രണ്ട് വർഗ്ഗങ്ങളായ ആരാധകരെ ഉളവാക്കുന്നു. 1798-ൽ ആദ്യദൂതന്റെ വരവിലൂടെ മുൻചിഹ്നീകരിക്കപ്പെട്ടതുപോലെ, 1989 ആ മൂന്ന് പരീക്ഷണ വഴിച്ചിഹ്നങ്ങളിൽ ആദ്യത്തേതാണ്. 1840 ഓഗസ്റ്റ് 11-ന് ആദ്യദൂതൻ ഇറങ്ങി വന്നപ്പോൾ, 9/11-ന് ഇറങ്ങി വരുന്ന വെളിപ്പാട് പതിനെട്ടാമത്തെ ദൂതനെ അവൻ മുൻചിഹ്നീകരിച്ചു. മില്ലറൈറ്റ് ചരിത്രത്തിലെ ആദ്യ നിരാശ രണ്ടാംദൂതന്റെ വരവിനെ അടയാളപ്പെടുത്തി; അതു 2020 ജൂലൈ 18-നെയും താമസകാലത്തിന്റെ ആരംഭത്തെയും മുൻചിഹ്നീകരിച്ചു. മില്ലറൈറ്റുകൾ രണ്ടാംദൂതന്റെ സന്ദേശത്തോടും തങ്ങൾ പത്ത് കന്യകമാരുടെ ഉപമയിലെ കന്യകമാരാണെന്ന കാര്യത്തോടും ക്രമാത്മകമായി ഉണർന്നു. 1844 ഓഗസ്റ്റിലെ എക്സീറ്റർ ക്യാമ്പ് മീറ്റിംഗിൽ അവർ പൂർണ്ണമായി ഉണർന്നു. അർദ്ധരാത്രി നിലവിളിയുടെ സന്ദേശം ക്രമാത്മകമായി അൺസീൽ ചെയ്യപ്പെടാൻ ആരംഭിച്ചപ്പോൾ, 2023 ജൂലൈയിൽ ഒരു ലക്ഷത്തി നാല്പത്തിനാലായിരം പേർ ഉണർന്നു.</w:t>
      </w:r>
    </w:p>
    <w:p>
      <w:pPr>
        <w:pStyle w:val="ArticleBody"/>
        <w:jc w:val="left"/>
      </w:pPr>
      <w:r>
        <w:rPr>
          <w:rFonts w:ascii="Nirmala UI" w:hAnsi="Nirmala UI" w:eastAsia="Nirmala UI" w:cs="Nirmala UI"/>
        </w:rPr>
        <w:t>ലാസറസിനെ ഉയിർത്തെഴുന്നേല്പിച്ച് ക്രിസ്തുവിന്റെ ശുശ്രൂഷയുടെ കിരീടകൃത്യമായി തീർന്നപ്പോൾ, ലാസറസ് അവന്റെ ശുശ്രൂഷയുടെ “മുദ്ര”യായതുപോലെ തന്നേ, മില്ലറൈറ്റുകൾക്കു വേണ്ടി താമസകാലം എക്സിറ്ററിൽ അവസാനിച്ചു. ലാസറസിന്റെ ഉയിർത്തെഴുന്നേൽപ്പ് താമസകാലത്തിന്റെ അവസാനത്തെയും ദൈവജനത്തിന്റെ മുദ്രവെക്കലിനെയും അടയാളപ്പെടുത്തുന്നു. അതിനു പിന്നാലെ വന്ന വിജയപ്രവേശനം മില്ലറൈറ്റ് ചരിത്രത്തിൽ അർദ്ധരാത്രിനാദസന്ദേശത്തിന്റെ ഘോഷണത്തിന്റെ പ്രതിരൂപമായി നിലകൊണ്ടു. ദാനിയേൽ പതിനൊന്നാം അധ്യായത്തിലെ പതിനൊന്നാം വാക്യത്തിന്റെ വിഷയം തെക്കിന്റെ രാജാവിന്റെ ഉദയവും പതനവും ആകുന്നു; അതു പതിമൂന്നാം മുതൽ പതിനഞ്ചാം വരെ വാക്യങ്ങളിൽ പാനിയം എന്ന യുദ്ധത്തിലേക്കു നയിക്കുന്നു. ആ വാക്യങ്ങളാണ് പതിനാറാം വാക്യത്തിൽ ഒരു കൊടിയായി ഉയർത്തപ്പെടേണ്ട പുരുഷന്മാരുടെയും സ്ത്രീകളുടെയും നെറ്റികളിൽ മുദ്ര വെക്കപ്പെടുന്ന ലിറ്റ്മസ് പരിശോധന.</w:t>
      </w:r>
    </w:p>
    <w:p>
      <w:pPr>
        <w:pStyle w:val="ArticleBody"/>
        <w:jc w:val="left"/>
      </w:pPr>
      <w:r>
        <w:rPr>
          <w:rFonts w:ascii="Nirmala UI" w:hAnsi="Nirmala UI" w:eastAsia="Nirmala UI" w:cs="Nirmala UI"/>
        </w:rPr>
        <w:t>പതിനഞ്ചാം വാക്യം ക്രിസ്തു കൈസര്യാ ഫിലിപ്പിയിൽ സന്ദർശിച്ച സംഭവത്തോട് യോജിച്ചുനിൽക്കുന്ന പാനിയം യുദ്ധത്തിൽ നിവൃത്തിയായി. അവിടെ കൈസര്യാ ഫിലിപ്പിയിൽ ക്രിസ്തു ശിമോൻ ബർയോനാവിന്റെ പേര് പത്രൊസ് എന്നു മാറ്റി; അത് ഒരു ലക്ഷം നാല്പത്തിനാലായിരം പേരുടെ മുദ്രയിടലിനെ അടയാളപ്പെടുത്തി. അതിനുശേഷം അധികം വൈകാതെ വരാനിരുന്ന ക്രൂശിന്റെ വെളിച്ചം ശിഷ്യന്മാർക്ക് തുറന്നുകാട്ടപ്പെട്ടു. ക്രിസ്തു ക്രൂശിന് തൊട്ടുമുമ്പ് ശിമോന്റെ പേര് പത്രൊസ് എന്നു മാറ്റിയപ്പോൾ, അത് എക്സെറ്ററിന്റെയും ലാസറിന്റെയും ലിറ്റ്മസ് പരിശോധനയുമായി ഒത്തുചേർന്നു; അതുവഴി യെരൂശലേമിലേക്കുള്ള വിജയപ്രവേശനത്തിലേക്ക് നയിച്ചു. ആഗസ്റ്റ് 12 മുതൽ 17 വരെ നടന്ന എക്സെറ്റർ ക്യാമ്പ് മീറ്റിംഗ്, ദാനിയേലിന്റെയും വെളിപ്പാടിന്റെയും പതിനൊന്നാം അധ്യായങ്ങളിൽ കാണുന്ന ഞായർനിയമത്തിന്റെ ഭൂകമ്പമെന്ന കുലുക്കത്തിന് മുമ്പായി സത്യത്തിൽ അന്തിമമായി സ്ഥിരത കൈവരിക്കുന്നതിനെ പ്രതിനിധീകരിക്കുന്നു.</w:t>
      </w:r>
    </w:p>
    <w:p>
      <w:pPr>
        <w:pStyle w:val="ArticleScripture"/>
        <w:jc w:val="left"/>
      </w:pPr>
      <w:r>
        <w:rPr>
          <w:rFonts w:ascii="Nirmala UI" w:hAnsi="Nirmala UI" w:eastAsia="Nirmala UI" w:cs="Nirmala UI"/>
        </w:rPr>
        <w:t>ബാറ്റിൽ ക്രീക്കിലെ പ്രവർത്തിയും അതേ തരത്തിലാണ്. സാനിറ്റേറിയത്തിലെ നേതാക്കൾ അവിശ്വാസികളുമായി കലർന്നുകൂടുകയും, കൂടുതലോ കുറവോ അവരെ തങ്ങളുടെ ആലോചനാസഭകളിൽ പ്രവേശിപ്പിക്കുകയും ചെയ്തിരിക്കുന്നു; എങ്കിലും അതു കണ്ണടച്ചുകൊണ്ട് പ്രവർത്തിക്കാൻ പോകുന്നതുപോലെയാണ്. ഏതു സമയത്തും നമ്മുടെമേൽ എന്ത് പൊട്ടിപ്പുറപ്പെടാനിരിക്കുകയാണെന്ന് കാണുവാൻ വേണ്ട വിവേചനശക്തി അവർക്കില്ല. നിരാശയുടെ, യുദ്ധത്തിന്റെ, രക്തപാതത്തിന്റെ ഒരു ആത്മാവുണ്ട്; ആ ആത്മാവ് കാലത്തിന്റെ അന്ത്യാവസാനംവരെ വർധിച്ചുകൊണ്ടേയിരിക്കും. ദൈവജനത്തിന്റെ നെറ്റികളിൽ മുദ്ര പതിയുന്നുതന്നെ—അത് കാണാൻ കഴിയുന്ന ഏതെങ്കിലും മുദ്രയോ അടയാളമോ അല്ല, മറിച്ച് ബൗദ്ധികമായും ആത്മീയമായും സത്യത്തിൽ ഉറച്ചു പതിയുന്നതാകുന്നു, അതുകൊണ്ട് അവർ ഇളക്കപ്പെടാതിരിക്കേണ്ടതിന്നു—ദൈവജനങ്ങൾ മുദ്രയിടപ്പെട്ടു കുലുക്കത്തിനായി ഒരുക്കപ്പെടുന്നുതന്നെ, അതു വരും. വാസ്തവത്തിൽ, അതു ഇതിനകം തന്നെ ആരംഭിച്ചുകഴിഞ്ഞിരിക്കുന്നു. വരുവാനുള്ളതു എന്തെന്നു നമുക്ക് അറിയേണ്ടതിന്നു മുന്നറിയിപ്പ് നല്കുവാൻ ദൈവത്തിന്റെ ന്യായവിധികൾ ഇപ്പോൾ ദേശത്തിന്മേൽ ഇരിക്കുന്നു.” Manuscript Releases, volume 10, 252.</w:t>
      </w:r>
    </w:p>
    <w:p>
      <w:pPr>
        <w:pStyle w:val="ArticleBody"/>
        <w:jc w:val="left"/>
      </w:pPr>
      <w:r>
        <w:rPr>
          <w:rFonts w:ascii="Nirmala UI" w:hAnsi="Nirmala UI" w:eastAsia="Nirmala UI" w:cs="Nirmala UI"/>
        </w:rPr>
        <w:t>ഒരു ലക്ഷം നാൽപ്പത്തിനാലായിരം പേരുടെ മുദ്രയിടൽ എക്സിറ്റർ ക്യാമ്പ് മീറ്റിംഗും, ക്രിസ്തു ശിമോന്റെ പേര് പത്രോസ് എന്നു മാറ്റിയതും, ലാസറിന്റെ ഉയിർപ്പിക്കലും മുഖാന്തരം പ്രതിനിധീകരിക്കപ്പെട്ടു. ആ ഉയിർപ്പിക്കൽ വെളിപ്പാട് പുസ്തകത്തിന്റെ പതിനൊന്നാം അദ്ധ്യായത്തിലെ രണ്ടു സാക്ഷികളുടെ ഉയിർപ്പിനെ പ്രതിരൂപീകരിക്കുന്നു. പത്താം വാക്യം മുതൽ പതിനാറാം വാക്യം വരെ നാല്പതാം വാക്യത്തിന്റെ മറഞ്ഞിരിക്കുന്ന ചരിത്രത്തെ പ്രതിനിധീകരിക്കുന്നു. നാല്പതാം വാക്യത്തിന്റെ മറഞ്ഞിരിക്കുന്ന ചരിത്രത്തിന്റെ മുദ്രവിമോചനം പതിനൊന്നാം വാക്യത്തിന്റെ ചരിത്രപരമായ നിവൃത്തിയുടെയും ഉക്രെയ്ൻ യുദ്ധത്തിന്റെയും പശ്ചാത്തലത്തിൽ ആരംഭിച്ചു. 2023 ജൂലൈ മുതൽ ആ മറഞ്ഞിരിക്കുന്ന ചരിത്രം യെഹൂദാഗോത്രത്തിലെ സിംഹത്താൽ മുദ്രവിമോചിതമാകുന്ന പ്രക്രിയയിൽ ഇരിക്കുന്നു.</w:t>
      </w:r>
    </w:p>
    <w:p>
      <w:pPr>
        <w:pStyle w:val="ArticleBody"/>
        <w:jc w:val="left"/>
      </w:pPr>
      <w:r>
        <w:rPr>
          <w:rFonts w:ascii="Nirmala UI" w:hAnsi="Nirmala UI" w:eastAsia="Nirmala UI" w:cs="Nirmala UI"/>
        </w:rPr>
        <w:t>വെളിപ്പാടു പുസ്തകത്തിലെ പതിനൊന്നാം അധ്യായത്തിന്റെ പതിനൊന്നാം വാക്യത്തിൽ ഒരു ലക്ഷത്തി നാല്പത്തിനാലായിരത്തിൽ ഉൾപ്പെടുവാൻ സ്ഥാനാർഥികളായവർ പുനരുത്ഥിതരായപ്പോൾ, സൺഡേ നിയമത്തിൽ കൃപാകാലം അവസാനിക്കുന്നതിന് മുമ്പ് കടന്നുപോകേണ്ട ദൃശ്യപ്രവാചകപരമായ പരീക്ഷണം—അതിനെ സിസ്റ്റർ വൈറ്റ് മൃഗത്തിന്റെ പ്രതിമയുടെ പരീക്ഷണം എന്നു തിരിച്ചറിയുന്നു—ആരംഭിച്ചു.</w:t>
      </w:r>
    </w:p>
    <w:p>
      <w:pPr>
        <w:pStyle w:val="ArticleScripture"/>
        <w:jc w:val="left"/>
      </w:pPr>
      <w:r>
        <w:rPr>
          <w:rFonts w:ascii="Nirmala UI" w:hAnsi="Nirmala UI" w:eastAsia="Nirmala UI" w:cs="Nirmala UI"/>
        </w:rPr>
        <w:t>“മൃഗത്തിന്റെ പ്രതിമ കൃപാകാലം അവസാനിക്കുന്നതിന് മുമ്പ് രൂപം പ്രാപിക്കും എന്നു കർത്താവ് എനിക്കു വ്യക്തമായി കാണിച്ചുതന്നിരിക്കുന്നു; കാരണം ദൈവജനത്തിന് അതു മഹത്തായ പരീക്ഷണമായിരിക്കേണ്ടതാകുന്നു, അതിനാൽ അവരുടെ നിത്യവിധി നിർണയിക്കപ്പെടും. നിങ്ങളുടെ നിലപാട് അങ്ങനെ അനവധി വൈരുദ്ധ്യങ്ങൾ കലർന്ന ഒരു കുഴപ്പമായിരിക്കകൊണ്ടു വളരെ കുറച്ചുപേർ മാത്രമേ വഞ്ചിക്കപ്പെടുകയുള്ളു.</w:t>
      </w:r>
    </w:p>
    <w:p>
      <w:pPr>
        <w:pStyle w:val="ArticleScripture"/>
        <w:jc w:val="left"/>
      </w:pPr>
      <w:r>
        <w:rPr>
          <w:rFonts w:ascii="Nirmala UI" w:hAnsi="Nirmala UI" w:eastAsia="Nirmala UI" w:cs="Nirmala UI"/>
        </w:rPr>
        <w:t>“വെളിപ്പാടു 13-ൽ ഈ വിഷയം വ്യക്തമായി അവതരിപ്പിച്ചിരിക്കുന്നു; [വെളിപ്പാടു 13:11–17, ഉദ്ധരിച്ചത്].”</w:t>
      </w:r>
    </w:p>
    <w:p>
      <w:pPr>
        <w:pStyle w:val="ArticleScripture"/>
        <w:jc w:val="left"/>
      </w:pPr>
      <w:r>
        <w:rPr>
          <w:rFonts w:ascii="Nirmala UI" w:hAnsi="Nirmala UI" w:eastAsia="Nirmala UI" w:cs="Nirmala UI"/>
        </w:rPr>
        <w:t>“ഇതാണ് ദൈവജനങ്ങൾ മുദ്രകുത്തപ്പെടുന്നതിന് മുമ്പായി അവർക്കുണ്ടാകേണ്ട പരീക്ഷ. അവന്റെ ന്യായപ്രമാണം ആചരിക്കുകയും വ്യാജമായൊരു ശബ്ബത്തിനെ സ്വീകരിക്കാൻ നിരസിക്കുകയും ചെയ്‌തുകൊണ്ട് ദൈവത്തോടുള്ള തങ്ങളുടെ വിശ്വസ്തത തെളിയിക്കുന്ന എല്ലാവരും കർത്താവായ യഹോവ ദൈവത്തിന്റെ പതാകയ്ക്കു കീഴിൽ നിരന്നുനിൽക്കും; അവർ ജീവനുള്ള ദൈവത്തിന്റെ മുദ്ര പ്രാപിക്കുകയും ചെയ്യും. സ്വർഗീയ ഉത്ഭവമുള്ള സത്യത്തെ വിട്ടുകൊടുത്ത് ഞായറാഴ്ച ശബ്ബത്തിനെ സ്വീകരിക്കുന്നവർ മൃഗത്തിന്റെ മുദ്ര പ്രാപിക്കും.” Manuscript Releases, volume 15, 15.</w:t>
      </w:r>
    </w:p>
    <w:p>
      <w:pPr>
        <w:pStyle w:val="ArticleBody"/>
        <w:jc w:val="left"/>
      </w:pPr>
      <w:r>
        <w:rPr>
          <w:rFonts w:ascii="Nirmala UI" w:hAnsi="Nirmala UI" w:eastAsia="Nirmala UI" w:cs="Nirmala UI"/>
        </w:rPr>
        <w:t>പ്രവാചനത്തിന്റെ ബാഹ്യരേഖ ദാനിയേൽ പതിനൊന്നാം അധ്യായത്തിലെ പതിനൊന്നാം വാക്യത്തിന്റെ ചരിത്രത്തിൽ മുദ്രവിമോചനം ചെയ്യപ്പെടുന്നു; ആന്തരരേഖ വെളിപ്പാട് പതിനൊന്നാം അധ്യായത്തിലെ പതിനൊന്നാം വാക്യത്തിൽ മുദ്രവിമോചനം ചെയ്യപ്പെടുന്നു. സഭയും രാജ്യവും ഏകീകരിക്കപ്പെട്ടതും, ആ ബന്ധത്തിൽ സഭയ്ക്കാണ് നിയന്ത്രണം ഉള്ളതുമായ വ്യവസ്ഥയെ പ്രതിനിധീകരിക്കുന്ന മൃഗത്തിന്റെ പ്രതിമ, ജീവനുള്ളവരുടെ ന്യായവിധിക്കാലഘട്ടത്തിൽ എങ്ങനെ രൂപംകൊള്ളുന്നു എന്നു ബാഹ്യരേഖ തിരിച്ചറിയിക്കുന്നു. ദൈവികതയും മനുഷ്യസ്വഭാവവും ഏകീകരിക്കപ്പെട്ടതിനെ പ്രതിനിധീകരിക്കുന്ന ക്രിസ്തുവിന്റെ പ്രതിമ, ജീവനുള്ളവരുടെ ന്യായവിധിക്കാലത്ത് എങ്ങനെ രൂപംകൊള്ളുന്നു എന്നു ആന്തരരേഖ തിരിച്ചറിയിക്കുന്നു.</w:t>
      </w:r>
    </w:p>
    <w:p>
      <w:pPr>
        <w:pStyle w:val="ArticleBody"/>
        <w:jc w:val="left"/>
      </w:pPr>
      <w:r>
        <w:rPr>
          <w:rFonts w:ascii="Nirmala UI" w:hAnsi="Nirmala UI" w:eastAsia="Nirmala UI" w:cs="Nirmala UI"/>
        </w:rPr>
        <w:t>മൂന്നാം ദൂതന്റെ പരിഷ്‌കരണ പ്രസ്ഥാനംയും ഒരുലക്ഷത്തി നാല്പത്തിനാലായിരവും ദാനീയേൽ പതിനൊന്നാം അധ്യായത്തിലെ പത്താം വാക്യത്തിൽ പ്രതിനിധീകരിക്കപ്പെട്ടതുപോലെ, അന്ത്യകാലത്ത് 1989-ൽ ആരംഭിച്ചു. തുടർന്ന് ദാനീയേൽ പന്ത്രണ്ടാം അധ്യായത്തിന്റെ സമ്പൂർണ്ണ നിവൃത്തി ആരംഭിച്ചു.</w:t>
      </w:r>
    </w:p>
    <w:p>
      <w:pPr>
        <w:pStyle w:val="ArticleScripture"/>
        <w:jc w:val="left"/>
      </w:pPr>
      <w:r>
        <w:rPr>
          <w:rFonts w:ascii="Nirmala UI" w:hAnsi="Nirmala UI" w:eastAsia="Nirmala UI" w:cs="Nirmala UI"/>
        </w:rPr>
        <w:t>അവൻ പറഞ്ഞു: ദാനീയേലേ, നീ നിന്റെ വഴിക്കുപോകുക; കാരണം അന്ത്യകാലം വരെയും ഈ വചനങ്ങൾ അടച്ചുവെക്കപ്പെട്ടതും മുദ്രയിട്ടതുമാകുന്നു. അനേകർ ശുദ്ധീകരിക്കപ്പെടുകയും വെളുപ്പിക്കപ്പെടുകയും പരീക്ഷിക്കപ്പെടുകയും ചെയ്യും; എന്നാൽ ദുഷ്ടന്മാർ ദുഷ്ടത തന്നേ പ്രവർത്തിക്കും; ദുഷ്ടന്മാരിൽ ആരും ഗ്രഹിക്കയില്ല; എന്നാൽ ജ്ഞാനികൾ ഗ്രഹിക്കും. ദാനീയേൽ 12:9, 10.</w:t>
      </w:r>
    </w:p>
    <w:p>
      <w:pPr>
        <w:pStyle w:val="ArticleBody"/>
        <w:jc w:val="left"/>
      </w:pPr>
      <w:r>
        <w:rPr>
          <w:rFonts w:ascii="Nirmala UI" w:hAnsi="Nirmala UI" w:eastAsia="Nirmala UI" w:cs="Nirmala UI"/>
        </w:rPr>
        <w:t>പതിനൊന്നാം അധ്യായത്തിലെ പത്താം വാക്യം, ആദ്യ ദൂതൻ ദൈവത്തെ ഭയപ്പെടുന്നതായി പ്രതിനിധീകരിക്കുന്ന ഒരു “ശുദ്ധീകരണ പ്രക്രിയയുടെ” ആരംഭത്തെ സൂചിപ്പിക്കുന്നു. പതിനൊന്നും പന്ത്രണ്ടും വാക്യങ്ങൾ, ഒരു ലക്ഷം നാല്പത്തിനാലായിരം പേർ വെളുപ്പിക്കപ്പെടുന്ന ഘട്ടത്തെ പ്രതിനിധീകരിക്കുന്നു. സഖറിയാവിന്റെ പുസ്തകം ആ അനുഭവത്തെ തിരിച്ചറിയിക്കുന്നു.</w:t>
      </w:r>
    </w:p>
    <w:p>
      <w:pPr>
        <w:pStyle w:val="ArticleScripture"/>
        <w:jc w:val="left"/>
      </w:pPr>
      <w:r>
        <w:rPr>
          <w:rFonts w:ascii="Nirmala UI" w:hAnsi="Nirmala UI" w:eastAsia="Nirmala UI" w:cs="Nirmala UI"/>
        </w:rPr>
        <w:t>അവൻ എനിക്കു യഹോവയുടെ ദൂതന്റെ മുമ്പിൽ നിന്നുകൊണ്ടിരുന്ന മഹാപുരോഹിതനായ യോശുവയെയും, അവനെ എതിർക്കേണ്ടതിന്നു അവന്റെ വലങ്കയ്യിൽ നിന്നുകൊണ്ടിരുന്ന സാത്താനെയും കാണിച്ചുതന്നു. അപ്പോൾ യഹോവ സാത്താനോടു അരുളിച്ചെയ്തതു: സാത്താനേ, യഹോവ നിന്നെ ശാസിക്കട്ടെ; യെരൂശലേമിനെ തിരഞ്ഞെടുത്ത യഹോവ തന്നേ നിന്നെ ശാസിക്കട്ടെ; ഇവൻ തീയിയിൽനിന്നു വലിച്ചെടുക്കപ്പെട്ട ഒരു കത്തിക്കരിഞ്ഞ കൊള്ളിയല്ലയോ? യോശുവ മലിനവസ്ത്രം ധരിച്ചവനായി ദൂതന്റെ മുമ്പിൽ നിന്നിരുന്നു. അപ്പോൾ അവൻ തന്റെ മുമ്പിൽ നിന്നുകൊണ്ടിരുന്നവരോടു ഉത്തരം പറഞ്ഞു: അവന്റെ മലിനവസ്ത്രം നീക്കിക്കളവിൻ എന്നു കല്പിച്ചു. പിന്നെ അവനോടു അരുളിച്ചെയ്തതു: നോക്കുക, ഞാൻ നിന്റെ അകൃത്യം നിന്നിൽനിന്നു നീക്കിയിരിക്കുന്നു; ഞാൻ നിന്നെ ഉത്സവവസ്ത്രം ധരിപ്പിക്കും. അപ്പോൾ ഞാൻ പറഞ്ഞു: അവന്റെ തലയിൽ മനോഹരമായ ഒരു ശിരോവസ്ത്രം വെക്കട്ടെ. അങ്ങനെ അവർ അവന്റെ തലയിൽ മനോഹരമായ ഒരു ശിരോവസ്ത്രം വെക്കുകയും, അവനെ വസ്ത്രം ധരിപ്പിക്കുകയും ചെയ്തു. യഹോവയുടെ ദൂതൻ അരികെ നിന്നു. സെഖർയ്യാവ് 3:1–5.</w:t>
      </w:r>
    </w:p>
    <w:p>
      <w:pPr>
        <w:pStyle w:val="ArticleBody"/>
        <w:jc w:val="left"/>
      </w:pPr>
      <w:r>
        <w:rPr>
          <w:rFonts w:ascii="Nirmala UI" w:hAnsi="Nirmala UI" w:eastAsia="Nirmala UI" w:cs="Nirmala UI"/>
        </w:rPr>
        <w:t>ഈ ഭാഗം മഹാപുരോഹിതനായ ക്രിസ്തുവിന്റെ അന്തിമ പ്രവർത്തനത്തിൽ നിവൃത്തിയാകുന്നതും ഒരു ലക്ഷം നാൽപ്പത്തിനാലായിരം പേരുടെ മുദ്രയിടലിനെ പ്രതിനിധീകരിക്കുന്നതുമാണ്.</w:t>
      </w:r>
    </w:p>
    <w:p>
      <w:pPr>
        <w:pStyle w:val="ArticleScripture"/>
        <w:jc w:val="left"/>
      </w:pPr>
      <w:r>
        <w:rPr>
          <w:rFonts w:ascii="Nirmala UI" w:hAnsi="Nirmala UI" w:eastAsia="Nirmala UI" w:cs="Nirmala UI"/>
        </w:rPr>
        <w:t>“യോശുവാവിനെയും ദൂതനെയും കുറിച്ചുള്ള സെഖര്യാവിന്റെ ദർശനം മഹാപ്രായശ്ചിത്തദിനത്തിന്റെ സമാപനദൃശ്യങ്ങളിൽ ദൈവജനത്തിന്റെ അനുഭവത്തോടു പ്രത്യേക ശക്തിയോടെ പ്രയോഗിക്കപ്പെടുന്നു. അപ്പോൾ ശേഷിപ്പായ സഭ വലിയ പരീക്ഷണത്തിലും കഷ്ടതയിലും ആക്കപ്പെടും. ദൈവത്തിന്റെ കല്പനകളും യേശുവിന്റെ വിശ്വാസവും പാലിക്കുന്നവർ മഹാസർപ്പത്തിന്റെയും അവന്റെ സൈന്യങ്ങളുടെയും ക്രോധം അനുഭവിക്കും. സാത്താൻ ലോകത്തെ തന്റെ അധീനരായി എണ്ണുന്നു; പേരിൽ ക്രിസ്ത്യാനികളെന്നു അവകാശപ്പെടുന്ന അനേകരിലുപോലും അവൻ നിയന്ത്രണം നേടിയിരിക്കുന്നു. എന്നാൽ അവന്റെ പരമാധികാരത്തെ എതിർത്തുനിൽക്കുന്ന ഒരു ചെറിയ സംഘം ഇവിടെ ഉണ്ട്. അവരെ ഭൂമിയിൽനിന്നു മായിച്ചുകളയാൻ അവന്നു കഴിഞ്ഞാൽ, അവന്റെ ജയം പൂർണ്ണമാകും. അവൻ ജാതികളായ അന്യജനങ്ങളെ ഇസ്രായേലിനെ നശിപ്പിക്കാൻ സ്വാധീനിച്ചതുപോലെ, സമീപഭാവിയിൽ ദൈവജനത്തെ നശിപ്പിക്കേണ്ടതിന്നു ഭൂമിയിലെ ദുഷ്ടശക്തികളെ അവൻ പ്രേരിപ്പിക്കും. മനുഷ്യർ ദൈവനിയമത്തെ ലംഘിച്ചുകൊണ്ട് മാനുഷിക കല്പനകൾക്കു അനുസരണം അർപ്പിക്കേണ്ടതിന്നു നിർബന്ധിതരാക്കപ്പെടും.” പ്രവാചകന്മാരും രാജാക്കളും, 587.</w:t>
      </w:r>
    </w:p>
    <w:p>
      <w:pPr>
        <w:pStyle w:val="ArticleBody"/>
        <w:jc w:val="left"/>
      </w:pPr>
      <w:r>
        <w:rPr>
          <w:rFonts w:ascii="Nirmala UI" w:hAnsi="Nirmala UI" w:eastAsia="Nirmala UI" w:cs="Nirmala UI"/>
        </w:rPr>
        <w:t>“പ്രായശ്ചിത്തത്തിന്റെ മഹാദിനത്തിന്റെ അന്തിമ ദൃശ്യങ്ങൾ” എന്നത് ആദ്യം ഒരു ലക്ഷത്തി നാല്പത്തിനാലായിരം പേർക്ക് മുദ്രയിടുന്നതാകുന്നു; അതിനുശേഷം നിലവിൽ ബാബിലോനിൽ ഉള്ള ദൈവത്തിന്റെ മറ്റ് മക്കൾക്കും മുദ്രയിടൽ നടക്കുന്നു.</w:t>
      </w:r>
    </w:p>
    <w:p>
      <w:pPr>
        <w:pStyle w:val="ArticleScripture"/>
        <w:jc w:val="left"/>
      </w:pPr>
      <w:r>
        <w:rPr>
          <w:rFonts w:ascii="Nirmala UI" w:hAnsi="Nirmala UI" w:eastAsia="Nirmala UI" w:cs="Nirmala UI"/>
        </w:rPr>
        <w:t>ദൈവത്തിന്റെ ജനങ്ങൾ അവന്റെ സന്നിധിയിൽ തങ്ങളുടെ പ്രാണങ്ങളെ ദുഃഖിപ്പിച്ചു ഹൃദയശുദ്ധിക്കായി അപേക്ഷിക്കുമ്പോൾ, “അഴുക്കുള്ള വസ്ത്രങ്ങൾ നീക്കിക്കളവിൻ” എന്ന കല്പന നൽകപ്പെടുന്നു; കൂടാതെ, “നോക്കുക, നിന്റെ അകൃത്യം ഞാൻ നിന്നിൽനിന്നു നീക്കിക്കളഞ്ഞിരിക്കുന്നു; ഞാൻ നിന്നെ മാറ്റുവസ്ത്രം ധരിപ്പിക്കും” എന്ന പ്രോത്സാഹനവചനങ്ങളും അരുളപ്പെടുന്നു. സെഖര്യാവു 3:4. ക്രിസ്തുവിന്റെ നീതിയുടെ കളങ്കമറ്റ അങ്കി പരീക്ഷിക്കപ്പെട്ടതും പ്രലോഭിക്കപ്പെട്ടതുമായ ദൈവത്തിന്റെ വിശ്വസ്ത മക്കളുടെമേൽ അണിയിക്കപ്പെടുന്നു. നിരസിക്കപ്പെട്ട ശേഷിപ്പുകാർ മഹത്വമുള്ള വസ്ത്രം ധരിച്ചിരിക്കുന്നു; ലോകത്തിന്റെ അഴിമതികളാൽ ഇനി ഒരിക്കലും അവർ അശുദ്ധരാക്കപ്പെടുകയില്ല. അവരുടെ പേരുകൾ കുഞ്ഞാടിന്റെ ജീവപുസ്തകത്തിൽ നിലനിറുത്തപ്പെടുന്നു; സകല യുഗങ്ങളിലെയും വിശ്വസ്തരോടൊപ്പം അവർ രേഖപ്പെടുത്തപ്പെട്ടിരിക്കുന്നു. വഞ്ചകന്റെ കപടോപായങ്ങളെ അവർ എതിര്‍ത്തുനിന്നിരിക്കുന്നു; മഹാസർപ്പത്തിന്റെ ഗർജ്ജനത്താൽ അവർ തങ്ങളുടെ വിശ്വസ്തതയിൽനിന്നു തിരിയിപ്പിക്കപ്പെട്ടിട്ടില്ല. ഇപ്പോൾ അവർ പ്രലോഭകന്റെ തന്ത്രങ്ങളിൽനിന്നു എന്നേക്കുമായി സുരക്ഷിതരാണ്. അവരുടെ പാപങ്ങൾ പാപത്തിന്റെ ഉത്ഭവകർത്താവിന്മേൽ ചുമത്തപ്പെടുന്നു. “ഭംഗിയുള്ള തലപ്പാവ്” അവരുടെ തലകളിൽ വെയ്ക്കപ്പെടുന്നു.</w:t>
      </w:r>
    </w:p>
    <w:p>
      <w:pPr>
        <w:pStyle w:val="ArticleScripture"/>
        <w:jc w:val="left"/>
      </w:pPr>
      <w:r>
        <w:rPr>
          <w:rFonts w:ascii="Nirmala UI" w:hAnsi="Nirmala UI" w:eastAsia="Nirmala UI" w:cs="Nirmala UI"/>
        </w:rPr>
        <w:t>“സാത്താൻ തന്റെ കുറ്റാരോപണങ്ങൾ ഉന്നയിച്ചുകൊണ്ടിരിക്കുമ്പോൾ, അദൃശ്യരായ വിശുദ്ധ ദൂതന്മാർ ഇങ്ങും അങ്ങും സഞ്ചരിച്ചുകൊണ്ട് വിശ്വസ്തരായവരുടെ മേൽ ജീവനുള്ള ദൈവത്തിന്റെ മുദ്ര പതിപ്പിച്ചുകൊണ്ടിരുന്നു. ഇവരാണ് സീയോൻ പർവ്വതത്തിൽ കുഞ്ഞാടിനോടുകൂടെ നിലകൊള്ളുന്നവർ; അവരുടെ നെറ്റികളിൽ പിതാവിന്റെ നാമം എഴുതപ്പെട്ടിരിക്കുന്നു. അവർ സിംഹാസനത്തിന്റെ മുമ്പിൽ പുതിയ ഗാനം പാടുന്നു; ഭൂമിയിൽനിന്നു വീണ്ടെടുക്കപ്പെട്ട ഒരു ലക്ഷം നാൽപ്പത്തിനാലായിരം പേരല്ലാതെ ആരും പഠിക്കാനാകാത്ത ഗാനം തന്നേ അത്. ‘കുഞ്ഞാട് എവിടേക്കു പോകുന്നുവോ അവിടെയൊക്കെയും അവനെ അനുഗമിക്കുന്നവർ ഇവരാണ്. മനുഷ്യരുടെ ഇടയിൽനിന്നു വീണ്ടെടുക്കപ്പെട്ടവരായി, ദൈവത്തിനും കുഞ്ഞാടിന്നും ആദ്യഫലമായവർ ഇവരാണ്. അവരുടെ വായിൽ കപടം കണ്ടില്ല; അവർ ദൈവത്തിന്റെ സിംഹാസനത്തിന്റെ മുമ്പാകെ കുറ്റമറ്റവരാണ്.’ വെളിപ്പാട് 14:4, 5.”</w:t>
      </w:r>
    </w:p>
    <w:p>
      <w:pPr>
        <w:pStyle w:val="ArticleScripture"/>
        <w:jc w:val="left"/>
      </w:pPr>
      <w:r>
        <w:rPr>
          <w:rFonts w:ascii="Nirmala UI" w:hAnsi="Nirmala UI" w:eastAsia="Nirmala UI" w:cs="Nirmala UI"/>
        </w:rPr>
        <w:t>“ഇപ്പോൾ ദൂതന്റെ ഈ വചനങ്ങളുടെ സമ്പൂർണ്ണ നിവർത്തി പ്രാപിച്ചിരിക്കുന്നു: ‘മഹാപുരോഹിതനായ യോശുവേ, നീയും നിന്റെ മുമ്പാകെ ഇരിക്കുന്ന നിന്റെ സഹപുരോഹിതന്മാരും കേൾക്കുവിൻ; അവർ അത്ഭുതചിഹ്നമായ പുരുഷന്മാരാകുന്നു; എന്തെന്നാൽ, ഇതാ, ഞാൻ എന്റെ ദാസനായ ശാഖയെ പുറപ്പെടുവിക്കും.’ സെഖര്യാവു 3:8. ക്രിസ്തു തന്റെ ജനത്തിന്റെ വീണ്ടെടുപ്പുകാരനും വിടുവിപ്പുകാരനും ആയി വെളിപ്പെടുന്നു. ഇപ്പോൾ തീർച്ചയായും ശേഷിപ്പുള്ളവർ ‘അത്ഭുതചിഹ്നമായ പുരുഷന്മാർ’ ആകുന്നു; അവരുടെ തീർത്ഥയാത്രയിലെ കണ്ണീരും അപമാനവും ദൈവത്തിന്റെയും കുഞ്ഞാടിന്റെയും സന്നിധിയിൽ സന്തോഷത്തിനും ബഹുമാനത്തിനും വഴിമാറുന്നു. ‘ആ ദിവസം യഹോവയുടെ ശാഖ മനോഹരവും മഹത്വമുള്ളതുമായിരിക്കും; ദേശത്തിന്റെ ഫലം യിസ്രായേലിൽ രക്ഷപ്പെട്ടവർക്കു ശ്രേഷ്ഠവും ശോഭനവും ആയിരിക്കും. സീയോനിൽ ശേഷിച്ചിരിക്കുന്നവനും യെരൂശലേമിൽ അവശേഷിക്കുന്നവനും, യെരൂശലേമിൽ ജീവനുള്ളവരുടെ കൂട്ടത്തിൽ എഴുതപ്പെട്ടിരിക്കുന്ന ഏവനും വിശുദ്ധൻ എന്നു വിളിക്കപ്പെടും.’ യെശയ്യാവു 4:2, 3.” പ്രവാചകന്മാരും രാജാക്കന്മാരും, 591, 592.</w:t>
      </w:r>
    </w:p>
    <w:p>
      <w:pPr>
        <w:pStyle w:val="ArticleBody"/>
        <w:jc w:val="left"/>
      </w:pPr>
      <w:r>
        <w:rPr>
          <w:rFonts w:ascii="Nirmala UI" w:hAnsi="Nirmala UI" w:eastAsia="Nirmala UI" w:cs="Nirmala UI"/>
        </w:rPr>
        <w:t>മുദ്രയിടൽ ദാനിയേലിന്റെ “ശുദ്ധീകരിക്കപ്പെടുകയും വെളുപ്പിക്കപ്പെടുകയും പരിശോധനയ്ക്ക് വിധേയരാക്കപ്പെടുകയും ചെയ്യുന്നു” എന്നതിലെ രണ്ടാമത്തെ ഘട്ടമാണ്. പതിനൊന്നും പന്ത്രണ്ടും വാക്യങ്ങൾ റഷ്യയുടെ അന്തിമ ഉയർച്ചയും പതനവും തിരിച്ചറിയിക്കുന്നു; അതാണ് പ്രവചനാത്മകമായ തെക്കിന്റെ രാജാവ്, പതിമൂന്നാം മുതൽ പതിനഞ്ചാം വരെ വാക്യങ്ങളിൽ കാണുന്ന പാനിയത്തിന്റെ യുദ്ധത്തിന് മുമ്പായി വരുന്നതും. ഒരുലക്ഷം നാല്പത്തുനാലായിരം പേർ മഹാപാപപരിഹാരദിനത്തിന്റെ സമാപനദൃശ്യങ്ങളിൽ ക്രിസ്തുവാൽ അവരുടെ മലിനവസ്ത്രങ്ങൾ നീക്കിക്കളയപ്പെടുമ്പോൾ, അവർക്ക് ഒരു “മനോഹര മുടി” ലഭിക്കുന്നു; അത് ചുവപ്പുനിറമുള്ള അങ്കിയോടും പൊൻചങ്ങലയോടും കൂടിയ ദാനിയേലിന്റെ മൂന്നാമത്തെ ഭരണാധികാരിയായി ഉയർത്തപ്പെടലാണ്. അതുതന്നെയാണ് യോസേഫിന് ലഭിച്ച പൊൻചങ്ങലയുടെ ദാനവും, രണ്ടാമത്തെ ഭരണാധികാരിയായി അവന്റെ ഉയർത്തപ്പെടലും, രാജാവിന്റെ മോതിരത്തിന്റെ ദാനവും. “മോതിരം” എന്നത് ഒരു ഭരണാധികാരി തന്റെ നിയമങ്ങളിൽ രാജമുദ്ര പതിപ്പിക്കാൻ ഉപയോഗിച്ചിരുന്ന രാജകീയ മുദ്രയെ പ്രതിനിധീകരിക്കുന്നു.</w:t>
      </w:r>
    </w:p>
    <w:p>
      <w:pPr>
        <w:pStyle w:val="ArticleBody"/>
        <w:jc w:val="left"/>
      </w:pPr>
      <w:r>
        <w:rPr>
          <w:rFonts w:ascii="Nirmala UI" w:hAnsi="Nirmala UI" w:eastAsia="Nirmala UI" w:cs="Nirmala UI"/>
        </w:rPr>
        <w:t>ദാര്യാവു തന്റെ മുദ്രമോതിരം ഉപയോഗിച്ച് ദാനിയേൽ സിംഹങ്ങളുടെ ഇടയിൽ ഇടപ്പെട്ടിരുന്ന കുഴിയെ മുദ്രവെച്ചു.</w:t>
      </w:r>
    </w:p>
    <w:p>
      <w:pPr>
        <w:pStyle w:val="ArticleScripture"/>
        <w:jc w:val="left"/>
      </w:pPr>
      <w:r>
        <w:rPr>
          <w:rFonts w:ascii="Nirmala UI" w:hAnsi="Nirmala UI" w:eastAsia="Nirmala UI" w:cs="Nirmala UI"/>
        </w:rPr>
        <w:t>അപ്പോൾ രാജാവ് കല്പിച്ചു; ദാനിയേലിനെ കൊണ്ടുവന്ന് സിംഹങ്ങളുടെ ഗുഹയിൽ ഇട്ടു. പിന്നെ രാജാവ് ദാനിയേലിനോടു അരുളിച്ചെയ്തു: നീ നിരന്തരം സേവിക്കുന്ന നിന്റെ ദൈവം തന്നേ നിന്നെ വിടുവിക്കും. ഒരു കല്ല് കൊണ്ടുവന്ന് ഗുഹയുടെ വായ്ക്കൽ വെച്ചു; ദാനിയേലിനെക്കുറിച്ചുള്ള തീരുമാനം മാറ്റപ്പെടാതിരിക്കേണ്ടതിന്നു രാജാവ് അതിനെ തന്റെ സ്വന്തം മുദ്രമോതിരംകൊണ്ടും തന്റെ പ്രഭുക്കന്മാരുടെ മുദ്രമോതിരംകൊണ്ടും മുദ്രയിട്ടു. ദാനിയേൽ 6:16, 17.</w:t>
      </w:r>
    </w:p>
    <w:p>
      <w:pPr>
        <w:pStyle w:val="ArticleBody"/>
        <w:jc w:val="left"/>
      </w:pPr>
      <w:r>
        <w:rPr>
          <w:rFonts w:ascii="Nirmala UI" w:hAnsi="Nirmala UI" w:eastAsia="Nirmala UI" w:cs="Nirmala UI"/>
        </w:rPr>
        <w:t>“മുദ്രമോതിരം” എന്നു വിവർത്തനം ചെയ്തിരിക്കുന്ന ഹീബ്രു വാക്ക് സ്ട്രോംഗ്സിൽ H5824 ആകുന്നു; അത് H5823-നു തത്തുല്യമായ ഒരു മൂലവാക്കിൽ നിന്നാണ് ഉത്ഭവിച്ചിരിക്കുന്നത്; അതിന്റെ അർത്ഥം, കൊത്തിയിരിക്കുന്നതായ ഒരു മുദ്രമോതിരം എന്നാകുന്നു. ദൂതന്റെ മുമ്പിലുള്ള യോശുവ, സിംഹക്കുഴിയിലെ ദാനീയേൽ, ഫറവോന്റെ മുമ്പിലുള്ള യോസേഫ് എന്നിവർ, ഒരു ലക്ഷത്തി നാൽപ്പത്തിനാലായിരത്തിന്റെ മുദ്രവെക്കലിനെ പ്രതിനിധീകരിക്കുന്നു; ഇത് ദാനീയേൽ പന്ത്രണ്ടിൽ ഉള്ള രണ്ടാം പരീക്ഷണമാണ്, അവിടെ ശുദ്ധീകരിക്കപ്പെട്ടവർ “പരീക്ഷിക്കപ്പെടുന്നതിന്” മുമ്പായി “വെളുപ്പിക്കപ്പെടുന്നു.” ഈ നിരകളും “ഷെയൽത്തീയേലിന്റെ മകൻ” ആയ “സെരുബ്ബാബേൽ” എന്നതുകൊണ്ടും പ്രതിനിധീകരിക്കപ്പെടുന്നു.</w:t>
      </w:r>
    </w:p>
    <w:p>
      <w:pPr>
        <w:pStyle w:val="ArticleScripture"/>
        <w:jc w:val="left"/>
      </w:pPr>
      <w:r>
        <w:rPr>
          <w:rFonts w:ascii="Nirmala UI" w:hAnsi="Nirmala UI" w:eastAsia="Nirmala UI" w:cs="Nirmala UI"/>
        </w:rPr>
        <w:t>ആ ദിവസത്തിൽ, സൈന്യങ്ങളുടെ യഹോവ അരുളിച്ചെയ്യുന്നു: ശെയാൽത്തീയേലിന്റെ പുത്രനായ സെരൂബ്ബാബേലേ, എന്റെ ദാസനായ നിന്നെ ഞാൻ എടുക്കും എന്നും, നിന്നെ ഒരു മുദ്രമോതിരംപോലെ ആക്കും എന്നും യഹോവ അരുളിച്ചെയ്യുന്നു; എന്തെന്നാൽ ഞാൻ നിന്നെ തിരഞ്ഞെടുത്തിരിക്കുന്നു എന്നു സൈന്യങ്ങളുടെ യഹോവ അരുളിച്ചെയ്യുന്നു. ഹഗ്ഗായി 2:23.</w:t>
      </w:r>
    </w:p>
    <w:p>
      <w:pPr>
        <w:pStyle w:val="ArticleBody"/>
        <w:jc w:val="left"/>
      </w:pPr>
      <w:r>
        <w:rPr>
          <w:rFonts w:ascii="Nirmala UI" w:hAnsi="Nirmala UI" w:eastAsia="Nirmala UI" w:cs="Nirmala UI"/>
        </w:rPr>
        <w:t>സെരുബ്ബാബേൽ എന്നതിന് ബാബേലിന്റെ സന്തതി എന്നർത്ഥമാണ്; അവന്റെ പിതാവായ ശെയൽത്യീയേൽ എന്നതിന് “ദൈവത്തോടു അപേക്ഷിക്കപ്പെട്ടവൻ” എന്നർത്ഥം. അവസാന ദിവസങ്ങളിൽ ബാബേലിന്റെ സന്തതിയെ ദൈവത്തിന്റെ ആട്ടിൻകൂട്ടത്തിലേക്കു വിളിച്ചുകൊണ്ടുവരുന്ന രണ്ടാം ദൂതന്റെ സന്ദേശത്തെയാണ് സെരുബ്ബാബേൽ പ്രതിനിധീകരിക്കുന്നത്. “പ്രാർത്ഥന” എന്ന ഘടകം, ബാബേലിന്റെ അവസാന സന്തതിയെ പുറത്തേക്കു വിളിച്ചുവരുത്തുന്ന ഒരു ലക്ഷം നാൽപ്പത്തിനാലായിരത്തോടു ബന്ധിപ്പിച്ചിരിക്കുന്നു; കാരണം ആ നവോത്ഥാനം പ്രാർത്ഥനയാലല്ലാതെ സംഭവിക്കുന്നതല്ല.</w:t>
      </w:r>
    </w:p>
    <w:p>
      <w:pPr>
        <w:pStyle w:val="ArticleScripture"/>
        <w:jc w:val="left"/>
      </w:pPr>
      <w:r>
        <w:rPr>
          <w:rFonts w:ascii="Nirmala UI" w:hAnsi="Nirmala UI" w:eastAsia="Nirmala UI" w:cs="Nirmala UI"/>
        </w:rPr>
        <w:t>“നമ്മുടെ ഇടയിൽ യഥാർത്ഥ ഭക്തിയുടെ ഒരു നവോത്ഥാനം നമ്മുടെ എല്ലാ ആവശ്യങ്ങളിലും ഏറ്റവും മഹത്തും അത്യന്തം അടിയന്തരവുമായ ആവശ്യം ആകുന്നു. ഇതിനെ അന്വേഷിക്കുന്നത് നമ്മുടെ പ്രഥമ പ്രവൃത്തിയായിരിക്കണം. കർത്താവിന്റെ അനുഗ്രഹം പ്രാപിക്കുന്നതിനായി ആത്മാർഥമായ പരിശ്രമം ഉണ്ടായിരിക്കണം; ദൈവം തന്റെ അനുഗ്രഹം നമുക്കു പകർന്നുതരുവാൻ ഇച്ഛിക്കുന്നില്ലാത്തതുകൊണ്ടല്ല, മറിച്ച് അതിനെ സ്വീകരിക്കാൻ നാം തയ്യാറല്ലാത്തതുകൊണ്ടാകുന്നു. നമ്മുടെ സ്വർഗ്ഗീയ പിതാവു, തന്റെ അടുക്കൽ അപേക്ഷിക്കുന്നവർക്ക് പരിശുദ്ധാത്മാവിനെ നല്കുവാൻ, ഭൂമിയിലെ മാതാപിതാക്കൾ തങ്ങളുടെ മക്കൾക്കു നല്ല ദാനങ്ങൾ നല്കുവാൻ ഉള്ളതിനെക്കാൾ അധികം സന്നദ്ധനാകുന്നു. എന്നാൽ സമ്മതീകരണം, ആത്മതാഴ്ച, മാനസാന്തരം, ആത്മാർഥമായ പ്രാർത്ഥന എന്നിവയാൽ, ദൈവം തന്റെ അനുഗ്രഹം നമുക്കു നല്കാമെന്നു വാഗ്ദാനം ചെയ്തിരിക്കുന്ന നിബന്ധനകൾ നിവർത്തിക്കുക എന്നതു നമ്മുടെ പ്രവൃത്തിയാണ്. പ്രാർത്ഥനയ്ക്കുള്ള ഉത്തരമായി മാത്രമേ ഒരു നവോത്ഥാനം പ്രതീക്ഷിക്കാവൂ. ജനങ്ങൾ ദൈവത്തിന്റെ പരിശുദ്ധാത്മാവിൽ ഇങ്ങനെ ദരിദ്രരായി ഇരിക്കുമ്പോൾ, അവർ വചനത്തിന്റെ പ്രസംഗത്തെ വിലമതിക്കാനാവുകയില്ല; എന്നാൽ ആത്മാവിന്റെ ശക്തി അവരുടെ ഹൃദയങ്ങളെ സ്പർശിക്കുമ്പോൾ, അപ്പോൾ നല്കപ്പെടുന്ന പ്രസംഗങ്ങൾ ഫലമില്ലാത്തവയായിരിക്കയില്ല. ദൈവവചനത്തിന്റെ ഉപദേശങ്ങളാൽ നയിക്കപ്പെട്ടും, അവന്റെ ആത്മാവിന്റെ പ്രത്യക്ഷീകരണത്തോടുകൂടിയും, യുക്തിസഹമായ വിവേകത്തിന്റെ പ്രയോഗത്തിൽ, നമ്മുടെ യോഗങ്ങളിൽ സംബന്ധിക്കുന്നവർ വിലയേറിയൊരു അനുഭവം പ്രാപിക്കും; വീട്ടിലേക്കു മടങ്ങുമ്പോൾ, ആരോഗ്യകരമായൊരു സ്വാധീനം ചെലുത്തുവാൻ അവർ സജ്ജരായിരിക്കും.”</w:t>
      </w:r>
    </w:p>
    <w:p>
      <w:pPr>
        <w:pStyle w:val="ArticleScripture"/>
        <w:jc w:val="left"/>
      </w:pPr>
      <w:r>
        <w:rPr>
          <w:rFonts w:ascii="Nirmala UI" w:hAnsi="Nirmala UI" w:eastAsia="Nirmala UI" w:cs="Nirmala UI"/>
        </w:rPr>
        <w:t>“പ്രാചീന പതാകവാഹകർ പ്രാർത്ഥനയിൽ ദൈവത്തോടു പൊരുതുന്നതെന്തെന്നു അറിയുകയും, അവന്റെ ആത്മാവിന്റെ പകർച്ചാസമൃദ്ധി അനുഭവിക്കുകയും ചെയ്തിരുന്നു. എന്നാൽ ഇവർ പ്രവർത്തനരംഗത്തിൽനിന്ന് അപ്രത്യക്ഷരാകുന്നു; അവരുടെ സ്ഥാനങ്ങൾ നിറയ്ക്കുവാൻ ആരാണ് ഉയിർത്തെഴുന്നേൽക്കുന്നത്? ഉയർന്നു വരുന്ന തലമുറയുടെ സ്ഥിതി എന്താകുന്നു? അവർ ദൈവത്തിങ്കലേക്കു മാനസാന്തരപ്പെട്ടിരിക്കുന്നുവോ? സ്വർഗ്ഗീയ വിശുദ്ധമന്ദിരത്തിൽ നടന്നുകൊണ്ടിരിക്കുന്ന പ്രവർത്തനത്തെക്കുറിച്ചു നാം ജാഗരൂകരാണോ, അല്ലെങ്കിൽ സഭയെ ഉണർത്തുവാൻ മുമ്പായി അതിന്മേൽ ഏതെങ്കിലും നിർബന്ധകശക്തി വരുമെന്നു കാത്തിരിക്കയാണോ? മുഴുവൻ സഭയും നവോത്ഥാനം പ്രാപിക്കുന്നതു നാം കാണുമെന്നു പ്രത്യാശിക്കുന്നുവോ? ആ സമയം ഒരിക്കലും വരികയില്ല.”</w:t>
      </w:r>
    </w:p>
    <w:p>
      <w:pPr>
        <w:pStyle w:val="ArticleScripture"/>
        <w:jc w:val="left"/>
      </w:pPr>
      <w:r>
        <w:rPr>
          <w:rFonts w:ascii="Nirmala UI" w:hAnsi="Nirmala UI" w:eastAsia="Nirmala UI" w:cs="Nirmala UI"/>
        </w:rPr>
        <w:t>“സഭയിൽ പരിവർത്തനം പ്രാപിക്കാത്തവരും, ആത്മാർത്ഥവും ജയപ്രദവുമായ പ്രാർത്ഥനയിൽ ചേർന്നുനിൽക്കാതിരിക്കുന്നവരുമായ ചിലർ ഉണ്ട്. നാം ഓരോരുത്തരും വ്യക്തിപരമായി ഈ പ്രവൃത്തിയിൽ പ്രവേശിക്കണം. നാം കൂടുതൽ പ്രാർത്ഥിക്കുകയും കുറച്ച് സംസാരിക്കുകയും വേണം. അകൃത്യം വർധിച്ചുകൊണ്ടിരിക്കുന്നു; ദൈവഭക്തിയുടെ ആത്മാവും ശക്തിയും ഇല്ലാത്ത ഒരു രൂപത്തിൽ തൃപ്തരാകാതിരിക്കാൻ ജനങ്ങളെ പഠിപ്പിക്കണം. നാം നമ്മുടെ സ്വന്തം ഹൃദയങ്ങളെ അന്വേഷിക്കുന്നതിലും, നമ്മുടെ പാപങ്ങളെ നീക്കിക്കളയുന്നതിലും, നമ്മുടെ ദുഷ്പ്രവണതകളെ തിരുത്തുന്നതിലും ശ്രദ്ധകേന്ദ്രീകരിച്ചിരിക്കുന്നുവെങ്കിൽ, നമ്മുടെ ആത്മാക്കൾ വ്യർത്ഥതയിലേക്കു ഉയർത്തപ്പെടുകയില്ല; നമ്മുടെ പര്യാപ്തത ദൈവത്തിൽ നിന്നുള്ളതാകുന്നു എന്ന സ്ഥിരമായ ബോധം ഉള്ളവരായി നാം സ്വയം അവിശ്വസിക്കുന്നവരായിരിക്കും.” Selected Messages, book 1, 121, 122.</w:t>
      </w:r>
    </w:p>
    <w:p>
      <w:pPr>
        <w:pStyle w:val="ArticleBody"/>
        <w:jc w:val="left"/>
      </w:pPr>
      <w:r>
        <w:rPr>
          <w:rFonts w:ascii="Nirmala UI" w:hAnsi="Nirmala UI" w:eastAsia="Nirmala UI" w:cs="Nirmala UI"/>
        </w:rPr>
        <w:t>പ്രാർത്ഥനയുടെ വഴിക്കുറി ദാനിയേലിൽ പ്രതിപാദിക്കപ്പെട്ടിരിക്കുന്നു; അവിടെ രണ്ടാം അധ്യായത്തിലെ ബാഹ്യസന്ദേശം മനസ്സിലാക്കുന്നതിനുള്ള ഒരു പ്രാർത്ഥനയും, ഒമ്പതാം അധ്യായത്തിൽ പ്രതിനിധീകരിക്കപ്പെട്ടിരിക്കുന്ന ആന്തരികസന്ദേശം നിറവേറ്റുന്നതിനുള്ള മറ്റൊരു പ്രാർത്ഥനയും വിവരിക്കപ്പെടുന്നു. സെരുബ്ബാബേലും അവന്റെ പിതാവായ ശെയാൽതീയേലും രണ്ടാം പരീക്ഷയിൽ ഒരു ലക്ഷത്തി നാൽപ്പത്തിനാലായിരത്തിന്റെ മുദ്രവെക്കലിനെ പ്രതിനിധീകരിക്കുന്നു; അതു മൃഗത്തിന്റെ പ്രതിമയുമായി ബന്ധപ്പെട്ട ദൃശ്യപരീക്ഷയാണ്; അതുപോലെ വെളിപ്പാട് പതിനൊന്നാം അധ്യായം, പതിനൊന്നാം വാക്യത്തിൽ പ്രതിനിധീകരിക്കപ്പെട്ടിരിക്കുന്ന ആന്തരികപരീക്ഷയും, ദാനിയേൽ പതിനൊന്നാം അധ്യായം, പതിനൊന്നാം വാക്യത്തിൽ പ്രതിനിധീകരിക്കപ്പെട്ടിരിക്കുന്ന ബാഹ്യപരീക്ഷയും ആകുന്നു.</w:t>
      </w:r>
    </w:p>
    <w:p>
      <w:pPr>
        <w:pStyle w:val="ArticleBody"/>
        <w:jc w:val="left"/>
      </w:pPr>
      <w:r>
        <w:rPr>
          <w:rFonts w:ascii="Nirmala UI" w:hAnsi="Nirmala UI" w:eastAsia="Nirmala UI" w:cs="Nirmala UI"/>
        </w:rPr>
        <w:t>അടുത്ത ലേഖനത്തിൽ നാം പതിനൊന്നാം വാക്യത്തെക്കുറിച്ചുള്ള വിശദീകരണം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ഒമ്പത്</dc:title>
  <dc:subject>നാലാം വരി</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