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സംഖ്യ പതിമൂന്ന്</w:t>
      </w:r>
    </w:p>
    <w:p>
      <w:pPr>
        <w:pStyle w:val="ArticleSubtitle"/>
        <w:jc w:val="left"/>
      </w:pPr>
      <w:r>
        <w:rPr>
          <w:rFonts w:ascii="Nirmala UI" w:hAnsi="Nirmala UI" w:eastAsia="Nirmala UI" w:cs="Nirmala UI"/>
        </w:rPr>
        <w:t>പാനിയത്തിലേക്കുള്ള മടങ്ങിവരവ്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2026-02-17</w:t>
      </w:r>
    </w:p>
    <w:p>
      <w:pPr>
        <w:pStyle w:val="ArticleBody"/>
        <w:jc w:val="left"/>
      </w:pPr>
      <w:r>
        <w:rPr>
          <w:rFonts w:ascii="Nirmala UI" w:hAnsi="Nirmala UI" w:eastAsia="Nirmala UI" w:cs="Nirmala UI"/>
        </w:rPr>
        <w:t>കൈസറിയ ഫിലിപ്പിയിൽ നിന്ന് കൈസറിയ മറിറ്റിമ വരെ, വഴിമധ്യേ രൂപാന്തരപർവ്വതത്തിൽ ഒരു നില്പോടെ; ക്രിസ്തുവിന്റെ കാലത്തിലെ പെന്തെക്കോസ്ത് കാലഘട്ടത്തോടു ചേർന്നു, ലേവ്യപുസ്തകം ഇരുപത്തിമൂന്നാം അധ്യായത്തിലെ ഇരുപത്തിരണ്ട് വാക്യങ്ങളുടെ രണ്ടു രേഖകളിന്മേൽ നിർമ്മിക്കപ്പെട്ട രേഖയിൽ കാഹളപ്പെരുന്നാളിന്റെ വഴിക്കുറിയിലേക്കു എത്തിച്ചേരുന്ന ഒരു ലക്ഷം നാൽപ്പത്തിനാലായിരത്തെ പത്രോസ് പ്രതീകീകരിക്കുന്നു. ലേവ്യപുസ്തകം ഇരുപത്തിമൂന്ന്, ക്രൂശ്, പെന്തെക്കോസ്ത്, കൊർന്നേല്യൊസ് പത്രോസിനെ വരുത്തുവാൻ ആളയച്ചത്; ഇവയൊക്കെയും മൂന്നാം, ആറാം, ഒൻപതാം മണിക്കൂറുകളുടെ പ്രതീകാത്മകതയോടുകൂടെ രേഖമേൽ രേഖയായി ഒന്നിച്ചുകൊണ്ടുവരപ്പെടുന്നു.</w:t>
      </w:r>
    </w:p>
    <w:p>
      <w:pPr>
        <w:pStyle w:val="ArticleBody"/>
        <w:jc w:val="left"/>
      </w:pPr>
      <w:r>
        <w:rPr>
          <w:rFonts w:ascii="Nirmala UI" w:hAnsi="Nirmala UI" w:eastAsia="Nirmala UI" w:cs="Nirmala UI"/>
        </w:rPr>
        <w:t>ക്രൂശിൽ മൂന്നാം, ആറാം, ഒമ്പതാം മണിക്കൂറുകളിൽ ക്രിസ്തുവും, പെന്തെക്കൊസ്തിൽ മൂന്നാംയും ഒമ്പതാംയും മണിക്കൂറുകളിൽ പത്രൊസും, ഒമ്പതാം മണിക്കൂറിൽ കൊർണേലിയോസും, യോപ്പയിൽ ആറാം മണിക്കൂറിൽ പത്രൊസും, കൈസറിയ ഫിലിപ്പിയിൽ മൂന്നാം മണിക്കൂറിലും ഉണ്ടായിരുന്നതെല്ലാം ദാനീയേൽ പതിനൊന്നാം അധ്യായം പതിമൂന്നാം മുതൽ പതിനഞ്ചാം വാക്യങ്ങൾ വരെ എന്ന ഭാഗവുമായി ബന്ധപ്പെട്ടിരിക്കുന്നു; കാരണം കൈസറിയ ഫിലിപ്പി പാനിയം എന്നും അറിയപ്പെടുന്നു.</w:t>
      </w:r>
    </w:p>
    <w:p>
      <w:pPr>
        <w:pStyle w:val="ArticleBody"/>
        <w:jc w:val="left"/>
      </w:pPr>
      <w:r>
        <w:rPr>
          <w:rFonts w:ascii="Nirmala UI" w:hAnsi="Nirmala UI" w:eastAsia="Nirmala UI" w:cs="Nirmala UI"/>
        </w:rPr>
        <w:t>പെന്തെക്കൊസ്തുദിനത്തിൽ പത്രോസ് യോവേലിന്റെ പുസ്തകം പ്രസംഗിച്ചുകൊണ്ടിരുന്നു; തുടർന്ന് പത്രോസ് കൊർന്നേലിയോസിന്റെ കുടുംബത്തോടു തന്റെ സന്ദേശം അവതരിപ്പിച്ചപ്പോൾ, പെന്തെക്കൊസ്തുദിനത്തിൽ യെഹൂദന്മാരുടെമേൽ പരിശുദ്ധാത്മാവ് ചൊരിയപ്പെട്ടതുപോലെ ജാതികളുടെയുംമേൽ പരിശുദ്ധാത്മാവ് ചൊരിയപ്പെട്ടു. യെഹൂദന്മാർക്കായും അതിനുശേഷം ജാതികൾക്കായും നടന്ന പരിശുദ്ധാത്മാവിന്റെ ഈ ചൊരിയൽ, അന്ത്യദിവസങ്ങളിലെ പരിശുദ്ധാത്മാവിന്റെ ചൊരിയലിന്റെ പ്രതിരൂപമായിരുന്നു. അന്ത്യദിവസങ്ങളിലെ ഈ ചൊരിയൽ ഇരട്ടസ്വഭാവമുള്ളതാണ്; അത് 9/11-ൽ ഒരു തളിക്കലോടെ ആരംഭിച്ച്, അന്തിമമായി സൺഡേ നിയമത്തോളം എത്തിച്ചേരുന്ന അർദ്ധരാത്രിനാദത്തിന്റെ പ്രഖ്യാപനത്തിലേക്കു പുരോഗമിക്കുകയും, തുടർന്ന് മൂന്നാം ദൂതന്റെ ഉച്ചത്തിലുള്ള നിലവിളിയായി മാറുകയും ചെയ്യുന്നു; അവിടെക്കും അപ്പോഴും ഉത്തരമഴ അളവില്ലാതെ ചൊരിയപ്പെടുന്നു.</w:t>
      </w:r>
    </w:p>
    <w:p>
      <w:pPr>
        <w:pStyle w:val="ArticleScripture"/>
        <w:jc w:val="left"/>
      </w:pPr>
      <w:r>
        <w:rPr>
          <w:rFonts w:ascii="Nirmala UI" w:hAnsi="Nirmala UI" w:eastAsia="Nirmala UI" w:cs="Nirmala UI"/>
        </w:rPr>
        <w:t>അതുകൊണ്ടു സീയോന്റെ മക്കളേ, ആനന്ദിപ്പിൻ; നിങ്ങളുടെ ദൈവമായ യഹോവയിൽ സന്തോഷിപ്പിൻ; അവൻ നിങ്ങൾക്കു യഥാമാത്രം മുൻമഴ നല്കിയിരിക്കുന്നു; അവൻ നിങ്ങൾക്കായി മഴ, അതെ, മുൻമഴയും പിൻമഴയും, ഒന്നാം മാസത്തിൽ പെയ്യിച്ചുതരും. കളപ്പുരകൾ ഗോതമ്പുകൊണ്ടു നിറയും; ചട്ടികൾ വീഞ്ഞും എണ്ണയുംകൊണ്ടു കരകവിഞ്ഞൊഴുകും. വെട്ടുക്കിളി, കങ്കിരിപ്പുഴു, പുഴു, ചാമ്പൽപ്പുഴു എന്നിവ തിന്നുകളഞ്ഞ വർഷങ്ങളെ ഞാൻ നിങ്ങൾക്കു പുനഃസ്ഥാപിച്ചുതരും; ഞാൻ നിങ്ങളുടെ ഇടയിൽ അയച്ച എന്റെ മഹാസൈന്യം തന്നേ. യോവേൽ 2:23–25.</w:t>
      </w:r>
    </w:p>
    <w:p>
      <w:pPr>
        <w:pStyle w:val="ArticleBody"/>
        <w:jc w:val="left"/>
      </w:pPr>
      <w:r>
        <w:rPr>
          <w:rFonts w:ascii="Nirmala UI" w:hAnsi="Nirmala UI" w:eastAsia="Nirmala UI" w:cs="Nirmala UI"/>
        </w:rPr>
        <w:t>മുൻകാലത്തെ മിതമായ തളിക്കലിന്റെ ചരിത്രത്തിൽ 9/11 മുതൽ ഞായറാഴ്ചനിയമം വരെ പങ്കാളികളാകുന്നവരെയും, നശിച്ചുപോയ ലാവോദിക്യൻ സെവൻത്-ഡേ അഡ്വെന്റിസത്തിന്റെ വർധിച്ചുപോകുന്ന കലാപത്തെ പ്രതിനിധീകരിക്കുന്ന നാല് തലമുറകളുടെ “വർഷങ്ങളെ” പുനഃസ്ഥാപിക്കുന്ന അന്തിമമഴയെയും പത്രോസ് പ്രതിനിധീകരിക്കുന്നു. ആലയത്തിൽ, ഒമ്പതാം മണിക്കൂറിൽ, യോവേൽ പുസ്തകത്തിൽ പറയുന്ന വർഷങ്ങളുടെ പുനഃസ്ഥാപനം പത്രോസ് അവതരിപ്പിച്ചു.</w:t>
      </w:r>
    </w:p>
    <w:p>
      <w:pPr>
        <w:pStyle w:val="ArticleScripture"/>
        <w:jc w:val="left"/>
      </w:pPr>
      <w:r>
        <w:rPr>
          <w:rFonts w:ascii="Nirmala UI" w:hAnsi="Nirmala UI" w:eastAsia="Nirmala UI" w:cs="Nirmala UI"/>
        </w:rPr>
        <w:t>അതുകൊണ്ട്, നിങ്ങളുടെ പാപങ്ങൾ മായിച്ചുകളയപ്പെടേണ്ടതിന്നും, കർത്താവിന്റെ സന്നിധിയിൽനിന്നു ശാന്തീകരണത്തിന്റെ കാലങ്ങൾ വരേണ്ടതിന്നും, നിങ്ങൾ മാനസാന്തരപ്പെട്ടു മടങ്ങിവരുവിൻ. നിങ്ങളോടു മുമ്പേ പ്രസംഗിക്കപ്പെട്ടിരുന്ന യേശുക്രിസ്തുവിനെ അവൻ അയക്കും. സകലകാര്യങ്ങളുടെയും പുനഃസ്ഥാപനകാലം വരുവോളം, ലോകാരംഭംമുതൽ ദൈവം തന്റെ വിശുദ്ധ പ്രവാചകന്മാരുടെ വായ്മുഖാന്തരം അരുളിച്ചെയ്തതുപോലെ, സ്വർഗ്ഗം അവനെ സ്വീകരിച്ചിരിക്കേണം. മോശെ പിതാക്കന്മാരോടു നിശ്ചയമായി ഇങ്ങനെ പറഞ്ഞു: ‘നിങ്ങളുടെ ദൈവമായ കർത്താവ്, എന്നെപ്പോലെ നിങ്ങളുടെ സഹോദരന്മാരിൽനിന്നു നിങ്ങൾക്കായി ഒരു പ്രവാചകനെ ഉയർത്തും; അവൻ നിങ്ങളോടു പറയും സകല കാര്യങ്ങളിലും നിങ്ങൾ അവനെ കേൾക്കേണം. ആ പ്രവാചകനെ കേൾക്കാത്ത ഏതു ആത്മാവും ജനത്തിന്റെ നടുവിൽനിന്നു നശിപ്പിക്കപ്പെടും.’ അതെ, ശമൂവേലിൽനിന്നും തുടർന്ന് വന്ന സകല പ്രവാചകന്മാരും, സംസാരിച്ചവരൊക്കെയും, ഈ ദിവസങ്ങളെക്കുറിച്ചു മുൻകൂട്ടി പ്രസ്താവിച്ചിരിക്കുന്നു. അപ്പൊസ്തലപ്രവൃത്തികൾ 3:19–24.</w:t>
      </w:r>
    </w:p>
    <w:p>
      <w:pPr>
        <w:pStyle w:val="ArticleBody"/>
        <w:jc w:val="left"/>
      </w:pPr>
      <w:r>
        <w:rPr>
          <w:rFonts w:ascii="Nirmala UI" w:hAnsi="Nirmala UI" w:eastAsia="Nirmala UI" w:cs="Nirmala UI"/>
        </w:rPr>
        <w:t>പാപങ്ങളെ മായിച്ചുകളയുന്നതു അന്വേഷണമൂലമായ ന്യായവിധിയിലെ ക്രിസ്തുവിന്റെ അന്തിമപ്രവർത്തിയാണ്; ആ മായിച്ചുകളയൽ ദൈവത്തിന്റെ ഭവനത്തിൽ നിന്നാണ് ആരംഭിക്കുന്നത്.</w:t>
      </w:r>
    </w:p>
    <w:p>
      <w:pPr>
        <w:pStyle w:val="ArticleScripture"/>
        <w:jc w:val="left"/>
      </w:pPr>
      <w:r>
        <w:rPr>
          <w:rFonts w:ascii="Nirmala UI" w:hAnsi="Nirmala UI" w:eastAsia="Nirmala UI" w:cs="Nirmala UI"/>
        </w:rPr>
        <w:t>ന്യായവിധി ദൈവത്തിന്റെ ഭവനത്തിൽനിന്ന് ആരംഭിക്കേണ്ട സമയം വന്നിരിക്കുന്നു; അത് ആദ്യം നമ്മിൽനിന്ന് ആരംഭിക്കുന്നുവെങ്കിൽ, ദൈവത്തിന്റെ സുവിശേഷത്തിന് അനുസരിക്കാത്തവരുടെ അവസാനം എന്തായിരിക്കും? നീതിമാൻ പ്രയാസപെട്ടു രക്ഷിക്കപ്പെടുന്നുവെങ്കിൽ, അഭക്തനും പാപിയും എവിടെ പ്രത്യക്ഷപ്പെടും? ആകയാൽ ദൈവഹിതപ്രകാരം കഷ്ടം അനുഭവിക്കുന്നവർ നന്മ ചെയ്‌തുകൊണ്ട് തങ്ങളുടെ ആത്മാക്കളെ വിശ്വസ്തനായ സ്രഷ്ടാവായ അവനോടു ഏല്പിച്ചുകൊള്ളട്ടെ. 1 പത്രോസ് 4:17–19.</w:t>
      </w:r>
    </w:p>
    <w:p>
      <w:pPr>
        <w:pStyle w:val="ArticleBody"/>
        <w:jc w:val="left"/>
      </w:pPr>
      <w:r>
        <w:rPr>
          <w:rFonts w:ascii="Nirmala UI" w:hAnsi="Nirmala UI" w:eastAsia="Nirmala UI" w:cs="Nirmala UI"/>
        </w:rPr>
        <w:t>പെന്തെക്കൊസ്ത് ദിനത്തിലും സമുദ്രതീരത്തുള്ള കയിസര്യയിലെ കൊർണേലിയോസിന്റെ ഭവനത്തിലും യോവേൽ പുസ്തകം നിവൃത്തിയാകുന്നതായി പത്രൊസ് മനസ്സിലാക്കി. പെന്തെക്കൊസ്ത് ദൈവത്തിന്റെ ഭവനത്തിനായുള്ള ന്യായവിധി അവസാനിച്ച് തുടർന്ന് ജാതികളിലേക്കു നീങ്ങുന്ന ഞായറാഴ്ച നിയമത്തെ പ്രതിനിധീകരിക്കുന്നു. ഞായറാഴ്ച നിയമസമയത്തെ അവന്റെ സന്ദേശം അർധരാത്രിഘോഷത്തിന്റെ വരവിൽ പ്രഖ്യാപിക്കപ്പെട്ട അതേ സന്ദേശമാണ്. ആൽഫാ പ്രഖ്യാപനം ഒമേഗാ പ്രഖ്യാപനത്തോടെ അവസാനിക്കുന്ന പ്രവചനകാലഘട്ടത്തിന്റെ ആരംഭമാണ്. പത്രൊസ് സന്ദേശം പ്രഖ്യാപിക്കുന്നവരെ പ്രതിനിധീകരിക്കുന്നു; സന്ദേശം അതിന്റെ ശക്തീകരണത്തോടെ ആരംഭിക്കുന്നു; അത് ഇസ്ലാമെന്ന കഴുതയെ അഴിച്ചുവിടുന്നതാൽ അടയാളപ്പെടുത്തപ്പെടുന്നു. കഴുത അർധരാത്രിഘോഷത്തിന്റെ ആരംഭം അടയാളപ്പെടുത്തുന്നതിനായി അഴിച്ചുവിടപ്പെടുന്നു; അതേ കഴുത അർധരാത്രിഘോഷത്തിന്റെ സമാപനമായ ഞായറാഴ്ച നിയമസമയത്തും വീണ്ടും അഴിച്ചുവിടപ്പെടുന്നു.</w:t>
      </w:r>
    </w:p>
    <w:p>
      <w:pPr>
        <w:pStyle w:val="ArticleBody"/>
        <w:jc w:val="left"/>
      </w:pPr>
      <w:r>
        <w:rPr>
          <w:rFonts w:ascii="Nirmala UI" w:hAnsi="Nirmala UI" w:eastAsia="Nirmala UI" w:cs="Nirmala UI"/>
        </w:rPr>
        <w:t>അതുകൊണ്ടു, ഇസ്‌ലാം അമേരിക്കൻ ഐക്യനാടുകളിന്മേൽ പ്രഹരം നടത്തുമെന്ന പ്രവചനം നടത്തിയവരെയും പത്രോസ് പ്രതിനിധീകരിക്കുന്നു. അർദ്ധരാത്രി നിലവിളിയിലെ പത്രോസിന്റെ സന്ദേശം, ആദ്യ നിരാശയെയും താമസകാലത്തിന്റെ ആരംഭത്തെയും അടയാളപ്പെടുത്തിയ സന്ദേശത്തിന്റെ ഒരു തിരുത്തലാണ്. അതിനാൽ, 2024-ൽ വന്നുചേർന്നു 2025 മേയ് 8-ന് ദാനിയേൽ പതിനൊന്നാം അധ്യായത്തിലെ പതിനാലാം വാക്യത്തിന്റെ നിവൃത്തിയായി ആദ്യ അമേരിക്കൻ പോപ്പിന്റെ തിരഞ്ഞെടുപ്പോടെ സമാപിച്ച ആദ്യ അടിസ്ഥാനപരമായ പരീക്ഷ പാസായിരിക്കുന്ന അർദ്ധരാത്രി നിലവിളിയുടെ സന്ദേശം പ്രഖ്യാപിക്കുന്നവരെയും പത്രോസ് പ്രതിനിധീകരിക്കുന്നു.</w:t>
      </w:r>
    </w:p>
    <w:p>
      <w:pPr>
        <w:pStyle w:val="ArticleBody"/>
        <w:jc w:val="left"/>
      </w:pPr>
      <w:r>
        <w:rPr>
          <w:rFonts w:ascii="Nirmala UI" w:hAnsi="Nirmala UI" w:eastAsia="Nirmala UI" w:cs="Nirmala UI"/>
        </w:rPr>
        <w:t>കാഹളങ്ങളുടെ പെരുന്നാളിൽ നിന്ന് പെന്തെക്കൊസ്തുവരെയുള്ള കാലഘട്ടം, ലേവ്യപുസ്തകം ഇരുപത്തിമൂന്നിൽ പ്രതിനിധീകരിക്കപ്പെട്ടിരിക്കുന്ന പെന്തെക്കൊസ്ത് കാലത്തിന്റെ മൂന്നാമത്തെയും ലിറ്റ്മസ്-പരീക്ഷണവുമാണ്. സഹോദരി വൈറ്റ് തിരിച്ചറിഞ്ഞ മൂന്ന് ദൂതന്മാരുടെ ഒരു സിദ്ധാന്തം, ലളിതമായി പറഞ്ഞാൽ, അടിസ്ഥാന ഗണിതശാസ്ത്രവുമാണ്. ഒന്നാമത്തെയും രണ്ടാമത്തെയും ഇല്ലാതെ മൂന്നാമത്തെ സന്ദേശം ഉണ്ടാകുകയില്ലെന്ന് അവൾ തിരിച്ചറിയിക്കുന്നു. പത്രോസ് പെന്തെക്കൊസ്തിലെ ഞായറാഴ്ചനിയമത്തിൽ യോവേൽപുസ്തകം പ്രസംഗിക്കുന്നതിനാൽ, പെന്തെക്കൊസ്ത് കാലത്തിന്റെ ലിറ്റ്മസും മൂന്നാമത്തെ പരീക്ഷണവുമായ അർദ്ധരാത്രിനിലവിളിയുടെ സന്ദേശപ്രഖ്യാപനത്തിന്റെ ആരംഭത്തിലും അവൻ യോവേലിനെ ഉപദേശിക്കുന്നു. അതിനാൽ, യേശുക്രിസ്തുവിന്റെ വെളിപ്പാട് മുദ്രവെക്കപ്പെട്ട നിലയിൽ നിന്ന് തുറക്കപ്പെട്ടപ്പോൾ, അതായത് 2023 ഡിസംബർ 31 മുതൽ ആരംഭിച്ച മൂന്നുഘട്ട പരീക്ഷണപ്രക്രിയയിലെ വിശ്വസ്തരെ പത്രോസ് പ്രതിനിധീകരിക്കുന്നു. പത്രോസ് മൂന്നാം ഘട്ടത്തിൽ അവിടെ ഉണ്ടെങ്കിൽ, അവൻ മുൻപത്തെ രണ്ട് ഘട്ടങ്ങളിലൂടെ നടന്നിരിക്കണം; കാരണം ഒന്നാമത്തെയും രണ്ടാമത്തെയും കൂടാതെ മൂന്നാമത്തെ ഉണ്ടാകുകയില്ല.</w:t>
      </w:r>
    </w:p>
    <w:p>
      <w:pPr>
        <w:pStyle w:val="ArticleBody"/>
        <w:jc w:val="left"/>
      </w:pPr>
      <w:r>
        <w:rPr>
          <w:rFonts w:ascii="Nirmala UI" w:hAnsi="Nirmala UI" w:eastAsia="Nirmala UI" w:cs="Nirmala UI"/>
        </w:rPr>
        <w:t>ഒരു ലക്ഷം നാൽപ്പത്തിനാലായിരം പേരുടെ മുദ്രയിടപ്പെടുന്ന കാലഘട്ടം 9/11-ൽ ആരംഭിച്ചു; അതിലൂടെ അടിസ്ഥാനംകളിലേക്കു മടങ്ങിവരുവാനുള്ള 9/11-ന്റെ കാഹളനാദം പ്രതിനിധീകരിക്കുന്ന മൂന്ന്-ഘട്ട പരീക്ഷണപ്രക്രിയ തുറന്നു, തുടർന്ന് 2020 ജൂലൈ 18-ലെ ആദ്യ നിരാശയുടെ പരീക്ഷണം വന്നു. ഈ ചരിത്രത്തിലെ മൂന്നാമത്തെ പരീക്ഷണം ഞായറാഴ്ച നിയമമാണ്. 2020 ജൂലൈ 18-ന് ഒരു പ്രവാചകീയ മരുഭൂമി എത്തി; ആ മരുഭൂമിക്കാലത്തിനുള്ളിൽ, 2023 ജൂലൈയിൽ ഒരു “ശബ്ദം” നിലവിളിക്കുവാൻ തുടങ്ങി; തുടർന്ന് 9/11-ന് ഇരുപത്തിരണ്ട് വർഷങ്ങൾക്കു ശേഷം, 2023 ഡിസംബർ 31-ന്, യേശുക്രിസ്തുവിന്റെ വെളിപ്പാട് അനാവൃതമാകൽ ആരംഭിച്ചു. 2023 മുതൽ ഞായറാഴ്ച നിയമം വരെ (2,300 ദിവസങ്ങളുടെ പരിപൂർണ്ണ നിവർത്തി സാധിക്കുമ്പോൾ) ഉള്ള കാലഘട്ടം “23” കൊണ്ട് ആരംഭിച്ച് “23” കൊണ്ട് അവസാനിക്കുന്നതായി തിരിച്ചറിയപ്പെടുന്നു; കാരണം 1844 ഒക്ടോബർ 22-ലെ അടഞ്ഞ വാതിൽ ഞായറാഴ്ച നിയമസമയത്തെ അടഞ്ഞ വാതിലിന്റെ ഒരു പ്രതിരൂപമാണ്. 2,300-വർഷ പ്രവചനം 2,300 എന്ന സംഖ്യയിലെ “23” നാൽ പ്രതിനിധീകരിക്കപ്പെടുന്നു.</w:t>
      </w:r>
    </w:p>
    <w:p>
      <w:pPr>
        <w:pStyle w:val="ArticleBody"/>
        <w:jc w:val="left"/>
      </w:pPr>
      <w:r>
        <w:rPr>
          <w:rFonts w:ascii="Nirmala UI" w:hAnsi="Nirmala UI" w:eastAsia="Nirmala UI" w:cs="Nirmala UI"/>
        </w:rPr>
        <w:t>1844-ം ആണ്ടും ഒന്നാം ദൂതന്റെയും രണ്ടാം ദൂതന്റെയും ചരിത്രത്തിന്റെ അവസാനം ആയിരുന്നു. ആ ചരിത്രം 1798-ൽ ഒന്നാം ദൂതൻ വന്നതോടെ ആരംഭിച്ചു; നാൽപ്പത്തിയാറ് വർഷങ്ങൾക്കു ശേഷം, 1844-ൽ അതിന് അന്ത്യം സംഭവിച്ചു. ആ നാൽപ്പത്തിയാറ് വർഷങ്ങൾ, 1844-ൽ ക്രിസ്തു പെട്ടെന്ന് പ്രവേശിച്ച മില്ലറൈറ്റ് ആലയത്തെ പ്രതിനിധീകരിക്കുന്നു. മനുഷ്യാലയം പുരുഷനും സ്ത്രീക്കും ഒരുപോലെ “23” ക്രോമോസോമുകളെ അടിസ്ഥാനമാക്കി രൂപകൽപ്പന ചെയ്‌തിരിക്കുന്നു; അതുകൊണ്ട് 1844-ൽ ക്രിസ്തു ആരംഭിച്ച പ്രവൃത്തിയുടെ ഒരു പ്രതീകമായി “23” അടയാളപ്പെടുന്നു. ആ പ്രവൃത്തി, തന്റെ ദൈവികതയെ നമ്മുടെ മനുഷ്യത്വത്തോടു ഏകീകരിക്കുന്നതായിരുന്നു. ആത്മീയ കാര്യങ്ങളെ ദൃഷ്ടാന്തപ്പെടുത്തുവാൻ യേശു പ്രകൃതിലോകത്തെ ഉപയോഗിക്കുന്നു; 2,300 വർഷങ്ങളുടെ സമാപ്തിയിൽ 1844-ൽ ആരംഭിച്ച ആ പ്രവൃത്തി, പുരുഷന്റെ “23” ക്രോമോസോമുകളും സ്ത്രീയുടെ “23” ക്രോമോസോമുകളും ഒന്നിച്ചുചേരുന്നതാൽ പ്രതിനിധീകരിക്കപ്പെടുന്നു. ഒരാൾ ഒരു സ്ത്രീയെ വിവാഹം കഴിക്കുമ്പോൾ, അവർ ഏകദേഹമായി തീരുന്നു; ആ വിവാഹം തന്നെയാണ് ക്രിസ്തു 1844-ൽ ആരംഭിച്ചത്. 1844-ലെ അടഞ്ഞ വാതിൽ ഞായറാഴ്ചാ നിയമത്തിലെ അടഞ്ഞ വാതിലിനോടു യോജിച്ചുനിൽക്കുന്നു; ആ അടഞ്ഞ വാതിലിന്റെ പ്രതീകം “23” ആകുന്നു.</w:t>
      </w:r>
    </w:p>
    <w:p>
      <w:pPr>
        <w:pStyle w:val="ArticleBody"/>
        <w:jc w:val="left"/>
      </w:pPr>
      <w:r>
        <w:rPr>
          <w:rFonts w:ascii="Nirmala UI" w:hAnsi="Nirmala UI" w:eastAsia="Nirmala UI" w:cs="Nirmala UI"/>
        </w:rPr>
        <w:t>2023 ഡിസംബർ 31 മുതൽ ഞായറാഴ്ചനിയമത്തിലെ “23” വരെ, ഒരു ആൽഫ “23” കൊണ്ട് ആരംഭിച്ച് ഒരു ഓമേഗ “23” കൊണ്ട് അവസാനിക്കുന്ന ഒരു കാലഘട്ടത്തെ തിരിച്ചറിയിക്കുന്നു. ഇത് ഒരുലക്ഷത്തി നാല്പത്തിനാലായിരത്തിന്റെ മന്ദിരത്തിന്റെ കാലഘട്ടത്തെയും പ്രതിനിധീകരിക്കുന്നു. അതേ ചരിത്രം തന്നെ 9/11 മുതൽ ഞായറാഴ്ചനിയമം വരെയുള്ളതിന്റെ ഒരു ഫ്രാക്ടൽ ആകുന്നു. 1844 എന്നത് “23” എന്ന സംഖ്യയാൽ പ്രതിനിധീകരിക്കപ്പെടുന്നു; അത് മരിച്ചവരുടെ അന്വേഷണവിധിയുടെ ആരംഭത്തെ തിരിച്ചറിയിക്കുന്നു. 9/11 ജീവനുള്ളവരുടെ അന്വേഷണവിധിയുടെ ആരംഭത്തെ തിരിച്ചറിയിക്കുന്നു; അതുകൊണ്ട് 9/11-നും “23” എന്ന സംഖ്യ സവിശേഷമായി ഉണ്ടായിരിക്കുന്നു. 9/11 മുതൽ ഞായറാഴ്ചനിയമം വരെയുള്ള കാലഘട്ടം, ഒരു ആൽഫ “23” ഉം ഒരു ഓമേഗ “23” ഉം ഉള്ള കാലഘട്ടമാണ്. 2023 മുതൽ ഞായറാഴ്ചനിയമം വരെ, 9/11 മുതൽ ഞായറാഴ്ചനിയമം വരെയുള്ളതിന്റെ ഒരു ഫ്രാക്ടൽ ആകുന്നു; അവിടെയാണ് ഒരുലക്ഷത്തി നാല്പത്തിനാലായിരത്തിന്റെ മന്ദിരം ഉയർത്തപ്പെടുന്നത്. മില്ലറൈറ്റ് മന്ദിരം നാൽപ്പത്താറ് വർഷങ്ങളുള്ള ഒരു കാലഘട്ടമായിരുന്നു; എന്നാൽ അന്ത്യദിവസങ്ങളിൽ സമയം ഇനി ഇല്ല; അഡ്വെന്റിസത്തിന്റെ ആരംഭത്തിലെ മില്ലറൈറ്റ് നാൽപ്പത്താറ് വർഷങ്ങൾ അഡ്വെന്റിസത്തിന്റെ അവസാനത്തിലെ അതേ കാലഘട്ടത്തിന്റെ മാതൃകയാകുന്നു; ആ കാലഘട്ടം “23” കൊണ്ട് ആരംഭിക്കുകയും “23” കൊണ്ട് അവസാനിക്കുകയും ചെയ്യുന്നു; അതുവഴി മില്ലറൈറ്റ് സംഖ്യയായ നാൽപ്പത്താറ് ഉത്പാദിപ്പിക്കുന്നു.</w:t>
      </w:r>
    </w:p>
    <w:p>
      <w:pPr>
        <w:pStyle w:val="ArticleBody"/>
        <w:jc w:val="left"/>
      </w:pPr>
      <w:r>
        <w:rPr>
          <w:rFonts w:ascii="Nirmala UI" w:hAnsi="Nirmala UI" w:eastAsia="Nirmala UI" w:cs="Nirmala UI"/>
        </w:rPr>
        <w:t>ആ മൂന്ന് ചരിത്രങ്ങളൊക്കെയും മൂന്നു ഘട്ടങ്ങളുള്ള ഒരു പരീക്ഷണപ്രക്രിയയെ പ്രതിനിധീകരിക്കുന്നു (മില്ലറൈറ്റുകൾ, 9/11 മുതൽ ഞായറാഴ്ചനിയമം വരെ, കൂടാതെ 2023 മുതൽ ഞായറാഴ്ചനിയമം വരെ). ആ ചരിത്രം മിഖായേലിന്റെ കാഹളനാദത്തോടുകൂടിയാണ് ആരംഭിച്ചത്; അവൻ 2023 ഡിസംബർ 31-ന് മോശെയെയും ഏലീയാവിനെയും ഉയിർപ്പിച്ചു. മിഖായേൽ, അതായത് ക്രിസ്തു, ഉയിർപ്പിക്കുമ്പോൾ അത് കാഹളധ്വനിയോടുകൂടെയാണ് ചെയ്യുന്നത്.</w:t>
      </w:r>
    </w:p>
    <w:p>
      <w:pPr>
        <w:pStyle w:val="ArticleScripture"/>
        <w:jc w:val="left"/>
      </w:pPr>
      <w:r>
        <w:rPr>
          <w:rFonts w:ascii="Nirmala UI" w:hAnsi="Nirmala UI" w:eastAsia="Nirmala UI" w:cs="Nirmala UI"/>
        </w:rPr>
        <w:t>കർത്താവുതന്നേ ആർപ്പുവിളിയോടും പ്രധാനദൂതന്റെ ശബ്ദത്തോടും ദൈവത്തിന്റെ കാഹളധ്വനിയോടും കൂടെ സ്വർഗ്ഗത്തിൽനിന്ന് ഇറങ്ങിവരും; ക്രിസ്തുവിൽ മരിച്ചവർ ആദ്യം ഉയിർത്തെഴുന്നേലക്കും. 1 തെസ്സലൊനീക്യർ 4:19.</w:t>
      </w:r>
    </w:p>
    <w:p>
      <w:pPr>
        <w:pStyle w:val="ArticleBody"/>
        <w:jc w:val="left"/>
      </w:pPr>
      <w:r>
        <w:rPr>
          <w:rFonts w:ascii="Nirmala UI" w:hAnsi="Nirmala UI" w:eastAsia="Nirmala UI" w:cs="Nirmala UI"/>
        </w:rPr>
        <w:t>മീഖായേൽ പ്രധാനദൂതനാകുന്നു; ദൈവത്തിന്റെ കാഹളത്തോടൊപ്പമുള്ള അവന്റെ ശബ്ദമാണ് ഉയിർത്തെഴുന്നേൽപ്പിക്കുന്നത്; കൂടാതെ, മീഖായേൽ മോശെയെ ഉയിർത്തെഴുന്നേല്പിച്ചു എന്നു യൂദായുടെ പുസ്തകം നമ്മെ അറിയിക്കുന്നു.</w:t>
      </w:r>
    </w:p>
    <w:p>
      <w:pPr>
        <w:pStyle w:val="ArticleScripture"/>
        <w:jc w:val="left"/>
      </w:pPr>
      <w:r>
        <w:rPr>
          <w:rFonts w:ascii="Nirmala UI" w:hAnsi="Nirmala UI" w:eastAsia="Nirmala UI" w:cs="Nirmala UI"/>
        </w:rPr>
        <w:t>എങ്കിലും മുഖ്യദൂതനായ മീഖായേൽ മോശെയുടെ ദേഹത്തെക്കുറിച്ചു പിശാചുമായി തർക്കിച്ചു വാദിക്കുമ്പോൾ, അവന്റെ നേരെ നിന്ദ്യമായ കുറ്റാരോപണം ഉന്നയിപ്പാൻ ധൈര്യപ്പെട്ടില്ല; മറിച്ച്, “കർത്താവു നിന്നെ ശാസിക്കട്ടെ” എന്നു പറഞ്ഞു. യൂദാ 1:9.</w:t>
      </w:r>
    </w:p>
    <w:p>
      <w:pPr>
        <w:pStyle w:val="ArticleBody"/>
        <w:jc w:val="left"/>
      </w:pPr>
      <w:r>
        <w:rPr>
          <w:rFonts w:ascii="Nirmala UI" w:hAnsi="Nirmala UI" w:eastAsia="Nirmala UI" w:cs="Nirmala UI"/>
        </w:rPr>
        <w:t>മിഖായേൽ മഹാദൂതനായി ക്രിസ്തു, 2023 ഡിസംബർ 31-ന്, താൻ തന്നെയുളള വെളിപ്പാടിനെ മുദ്രവിമോചനം ചെയ്തു; അപ്പോൾ തന്നേ, 2020 ജൂലൈ 18-ന് കൊലചെയ്യപ്പെട്ടിരുന്ന രണ്ടു സാക്ഷികളായ മോശെയും എലീയാവിനെയും അവൻ പുനരുത്ഥാനിപ്പിച്ചു. തുടർന്ന് ആൽഫാ ബാഹ്യ അടിസ്ഥാനം-പരീക്ഷണം എത്തി. 9/11-ൽ ഇറങ്ങിയ ദൂതൻ, വിശ്വസ്തരെ മില്ലറൈറ്റ് അടിസ്ഥാനങ്ങളിലേക്കു മടക്കി വിളിക്കുമ്പോൾ യിരെമ്യാവിന്റെ കാഹളം മുഴക്കിയതുപോലെ, അതിനോടു സമാന്തരമായി, മിഖായേലിന്റെ കാഹളം അടിസ്ഥാനങ്ങളുടെ പരീക്ഷണം അവതരിപ്പിച്ചു. ഈ പരീക്ഷണം ദാനിയേൽ 11:14-ൽ പ്രതിനിധീകരിക്കപ്പെട്ടിരിക്കുന്നു; അവിടെ “നിന്റെ ജനത്തിലെ കവർച്ചക്കാർ” ബാഹ്യ ദർശനം സ്ഥാപിക്കുന്നു. ആ വാക്യം നിറവേറ്റിയത് റോമാണെന്ന് മില്ലറൈറ്റുകൾ തിരിച്ചറിഞ്ഞു; അങ്ങനെ അവർ ആ ദർശനം സ്ഥാപിച്ചു.</w:t>
      </w:r>
    </w:p>
    <w:p>
      <w:pPr>
        <w:pStyle w:val="ArticleBody"/>
        <w:jc w:val="left"/>
      </w:pPr>
      <w:r>
        <w:rPr>
          <w:rFonts w:ascii="Nirmala UI" w:hAnsi="Nirmala UI" w:eastAsia="Nirmala UI" w:cs="Nirmala UI"/>
        </w:rPr>
        <w:t>2025 മേയ് 8 മുതൽ, കോണുകല്ലിന്റെയും അടിസ്ഥാനക്കല്ലിന്റെയും മേൽ ആലയത്തിന്റെ നിർമ്മാണം ആരംഭിച്ചു. 1989-ൽ മുദ്രവെക്കപ്പെട്ടതിൽ നിന്ന് തുറക്കപ്പെട്ട സന്ദേശം ഔപചാരികമായി സ്ഥാപിക്കപ്പെട്ട 1996-നുശേഷം മുപ്പത് വർഷങ്ങൾ കഴിഞ്ഞ്, 2023 ഡിസംബർ 31-ന് തുറക്കപ്പെട്ട സന്ദേശത്തെ ഔപചാരികരൂപത്തിൽ സ്ഥാപിക്കുന്ന പ്രക്രിയ ആരംഭിച്ചു.</w:t>
      </w:r>
    </w:p>
    <w:p>
      <w:pPr>
        <w:pStyle w:val="ArticleBody"/>
        <w:jc w:val="left"/>
      </w:pPr>
      <w:r>
        <w:rPr>
          <w:rFonts w:ascii="Nirmala UI" w:hAnsi="Nirmala UI" w:eastAsia="Nirmala UI" w:cs="Nirmala UI"/>
        </w:rPr>
        <w:t>1989-ലെ സന്ദേശത്തിന്റെ 1996-ലെ ഔപചാരികീകരണം, അതിന്റെ ചരിത്രപരമായ വിഷയവസ്തു 1776-ൽ പ്രത്യക്ഷപ്പെട്ടതിനു ശേഷം ഇരുന്നൂറിരുപത് വർഷങ്ങൾക്കു ശേഷമായിരുന്നു. 1996-ലെ ഔപചാരികീകരണം ഇസ്ലാമിന്റെ പ്രവചനാത്മക പ്രകടനത്തിലൂടെ 2001 സെപ്റ്റംബർ 11-ന് സ്ഥിരീകരിക്കപ്പെട്ടതിനു ശേഷം ഇരുപത്തിരണ്ട് വർഷങ്ങൾക്കു ശേഷമാണ് 2023-ലെ മുദ്രവിമോചനം അനുഗമിച്ചത്.</w:t>
      </w:r>
    </w:p>
    <w:p>
      <w:pPr>
        <w:pStyle w:val="ArticleBody"/>
        <w:jc w:val="left"/>
      </w:pPr>
      <w:r>
        <w:rPr>
          <w:rFonts w:ascii="Nirmala UI" w:hAnsi="Nirmala UI" w:eastAsia="Nirmala UI" w:cs="Nirmala UI"/>
        </w:rPr>
        <w:t>ഈ വിശുദ്ധ ചരിത്രത്തിന്റെ അടിസ്ഥാനപരിശോധനയും ആലയപരിശോധനയും ഇരുവരും വിജയകരമായി കടന്നുപോകുന്ന ദൂതന്മാരെ പത്രോസ് പ്രതിനിധീകരിക്കുന്നു. ആലയപരിശോധനയിൽ 2020 ജൂലൈ 18-ലെ പരാജയപ്പെട്ട സന്ദേശത്തിന്റെ തിരുത്തൽ ഉൾപ്പെടുന്നു. 1989-ലെ സന്ദേശം 1996-ൽ ഔപചാരികമാക്കപ്പെട്ടതിനു മുപ്പത് വർഷങ്ങൾക്കുശേഷം, ആലയത്തിന്റെ പരിശോധനയിൽ ടെന്നസിയിലെ നാഷ്‌വില്ലിന്മേലുള്ള ഒരു ഇസ്ലാമിക ആക്രമണത്തിന്റെ സന്ദേശത്തെ തിരുത്തുകയും തുടർന്ന് വീണ്ടും പ്രഖ്യാപിക്കുകയും ചെയ്യുന്ന പ്രവൃത്തി ഉൾപ്പെടുന്നു. 1989-ലെ സന്ദേശത്തിന്റെ ഔപചാരികമാക്കൽ 1996-ൽ പ്രസിദ്ധീകരിക്കപ്പെട്ട Time of the End എന്ന മാസികയാൽ പ്രതിനിധീകരിക്കപ്പെട്ടു. ആ മാസിക ദാനിയേൽ പതിനൊന്നാം അദ്ധ്യായത്തിലെ അവസാന ആറു വാക്യങ്ങളെ ഉൾക്കൊണ്ടിരുന്നു; കൂടാതെ അത് യുണൈറ്റഡ് സ്റ്റേറ്റ്സിലെ സൺഡേ നിയമത്തെ തിരിച്ചറിഞ്ഞു. ദൈവിക നടത്തിപ്പിനാൽ, 1989-ലെ സന്ദേശത്തെക്കുറിച്ച് യാതൊരു വെളിച്ചവും ഇല്ലായിരുന്ന ശുശ്രൂഷയുടെ മുൻ ഡയറക്ടർമാർ, വർഷങ്ങൾക്കുമുമ്പേ Future for America എന്നു നാമകരണം ചെയ്യപ്പെട്ടിരുന്ന, പ്രവർത്തനരഹിതമായ ഒരു ശുശ്രൂഷ ഞങ്ങളുടെ ശുശ്രൂഷയ്ക്ക് ഏല്പിച്ചു.</w:t>
      </w:r>
    </w:p>
    <w:p>
      <w:pPr>
        <w:pStyle w:val="ArticleBody"/>
        <w:jc w:val="left"/>
      </w:pPr>
      <w:r>
        <w:rPr>
          <w:rFonts w:ascii="Nirmala UI" w:hAnsi="Nirmala UI" w:eastAsia="Nirmala UI" w:cs="Nirmala UI"/>
        </w:rPr>
        <w:t>1996-ൽ, ഞങ്ങളുടെ ശുശ്രൂഷ Future for America ആയി, ദാനിയേൽ പതിനൊന്നിന്റെ അവസാന ആറു വാക്യങ്ങളിൽ പ്രതിനിധീകരിച്ചിരിക്കുന്നതുപോലെ അമേരിക്കയുടെ ഭാവിയെ തിരിച്ചറിയിച്ച സന്ദേശം അവതരിപ്പിച്ച പ്രസിദ്ധീകരണം പ്രസിദ്ധീകരിക്കപ്പെട്ടു. ഐക്യനാടുകൾ 1776-ൽ തന്റെ പ്രവചനാത്മക ഉയിർപ്പിന് തുടക്കം കുറിച്ചിരുന്നു; തുടർന്ന് “22” വർഷങ്ങൾക്കു ശേഷം, അന്ത്യകാലമായ 1798-ൽ, 1776-നുശേഷം “220” വർഷങ്ങളുടെ ബന്ധരേഖയിൽ, ബൈബിൾ പ്രവചനത്തിലെ ആറാമത്തെ രാജ്യമായി തന്റെ പങ്ക് ഐക്യനാടുകൾ ആരംഭിച്ചു. 1996-ൽ, പ്രവചനത്തിലെ ഐക്യനാടുകളുടെ സന്ദേശം ഔപചാരികമായി സ്ഥാപിക്കപ്പെട്ടു. 1776 മുതൽ ഉള്ള “220” വർഷങ്ങളും, ആ ബിന്ദുവിൽ നിന്ന് 1798 വരെയുള്ള “22” വർഷങ്ങളും, 1831-ൽ തന്റെ ആദ്യത്തെ പൊതുപ്രഭാഷണം അവതരിപ്പിച്ച വില്യം മില്ലറുമായി ബന്ധപ്പെടുന്നു; അത് കിംഗ് ജെയിംസ് ബൈബിൾ പ്രസിദ്ധീകരണത്തിന് “220” വർഷങ്ങൾക്കു ശേഷമായിരുന്നു. അഡ്വെന്റിസത്തിന്റെ ആരംഭവും അവസാനവും, അന്ത്യകാലത്ത് മുദ്രവിമോചിതമാകുന്ന സന്ദേശത്തിന്റെ ഔപചാരിക സ്ഥാപനം ഊന്നിപ്പറയുന്നു.</w:t>
      </w:r>
    </w:p>
    <w:p>
      <w:pPr>
        <w:pStyle w:val="ArticleBody"/>
        <w:jc w:val="left"/>
      </w:pPr>
      <w:r>
        <w:rPr>
          <w:rFonts w:ascii="Nirmala UI" w:hAnsi="Nirmala UI" w:eastAsia="Nirmala UI" w:cs="Nirmala UI"/>
        </w:rPr>
        <w:t>1996-നുശേഷം മുപ്പത് വർഷങ്ങൾക്ക് ശേഷം, അഥവാ 2026-ൽ, ആലയത്തിന്റെ പരീക്ഷയിൽ 2020 ജൂലൈ 18-ലെ സന്ദേശത്തെ തിരുത്തുന്ന പ്രവൃത്തിയും ഉൾപ്പെടുന്നു. ആകയാൽ, 1996-ൽ ഔപചാരികരൂപം പ്രാപിച്ച അന്തിമ തലമുറയ്ക്കുള്ള 1989-ലെ ആൽഫാ സന്ദേശം, ഒരു സന്ദേശത്തെ തിരുത്തി ഔപചാരികമാക്കുന്ന പരീക്ഷയോടെ അവസാനിച്ച മുപ്പത് വർഷങ്ങളുടെ ഒരു കാലയളവിന് തുടക്കമിട്ടു. ആ മുപ്പത് വർഷങ്ങൾ അർദ്ധരാത്രിനാദത്തിന്റെ സന്ദേശത്തെ ഔപചാരികരൂപം നൽകുന്ന ഒരു ലക്ഷത്തി നാൽപ്പത്തിനാലായിരത്തിന്റെ പൗരോഹിത്യത്തിന്റെ പ്രതീകമാണ്. രണ്ടാം ഓമേഗാ ആലയപരീക്ഷയുടെ കാലയളവിൽ ആ പ്രവൃത്തി നിർവഹിക്കുന്നവരെ പത്രോസ് പ്രതിനിധീകരിക്കുന്നു.</w:t>
      </w:r>
    </w:p>
    <w:p>
      <w:pPr>
        <w:pStyle w:val="ArticleBody"/>
        <w:jc w:val="left"/>
      </w:pPr>
      <w:r>
        <w:rPr>
          <w:rFonts w:ascii="Nirmala UI" w:hAnsi="Nirmala UI" w:eastAsia="Nirmala UI" w:cs="Nirmala UI"/>
        </w:rPr>
        <w:t>തന്റെ ജനങ്ങളുടെ മദ്ധ്യേ അവർ പഠനത്തിലേക്കു പ്രേരിതരാകേണ്ടതിന്നു ദൈവം തെറ്റുകൾ കടന്നുവരാൻ അനുവദിക്കുന്നുവെന്ന് സിസ്റ്റർ വൈറ്റ് നമ്മെ അറിയിക്കുന്നു.</w:t>
      </w:r>
    </w:p>
    <w:p>
      <w:pPr>
        <w:pStyle w:val="ArticleScripture"/>
        <w:jc w:val="left"/>
      </w:pPr>
      <w:r>
        <w:rPr>
          <w:rFonts w:ascii="Nirmala UI" w:hAnsi="Nirmala UI" w:eastAsia="Nirmala UI" w:cs="Nirmala UI"/>
        </w:rPr>
        <w:t>“ദൈവം തന്റെ ജനത്തെ ഉണർത്തും; മറ്റു മാർഗങ്ങൾ പരാജയപ്പെട്ടാൽ, അവരുടെ ഇടയിൽ മതവിരുദ്ധ ഉപദേശങ്ങൾ കടന്നുവരും; അവ അവരെ അരിച്ചുതിരിച്ച്, പൊത്തിനെ ഗോതമ്പിൽ നിന്ന് വേർതിരിക്കും. കർത്താവ് തന്റെ വചനം വിശ്വസിക്കുന്ന എല്ലാവരോടും നിദ്രയിൽ നിന്ന് ഉണരുവാൻ ആഹ്വാനം ചെയ്യുന്നു. ഈ സമയത്തിന് യോജിച്ച വിലമതിക്കാനാവാത്ത വെളിച്ചം വന്നിരിക്കുന്നു. ഇത് നമ്മുടെ തൊട്ടുമുന്നിൽ നിൽക്കുന്ന അപകടങ്ങളെ കാണിച്ചുതരുന്ന ബൈബിൾ സത്യമാണ്. ഈ വെളിച്ചം നമ്മെ തിരുവെഴുത്തുകളുടെ ജാഗ്രതാപൂർവമായ പഠനത്തിലേക്കും, നാം പുലർത്തുന്ന നിലപാടുകളുടെ അത്യന്തം വിമർശനാത്മകമായ പരിശോധനയിലേക്കും നയിക്കേണ്ടതാണ്.”</w:t>
      </w:r>
    </w:p>
    <w:p>
      <w:pPr>
        <w:pStyle w:val="ArticleBody"/>
        <w:jc w:val="left"/>
      </w:pPr>
      <w:r>
        <w:rPr>
          <w:rFonts w:ascii="Nirmala UI" w:hAnsi="Nirmala UI" w:eastAsia="Nirmala UI" w:cs="Nirmala UI"/>
        </w:rPr>
        <w:t>ഈ പ്രസ്താവന ഈ ലേഖനം സമാപിപ്പിക്കുന്ന ഒരു ഭാഗത്തിന്റെ ഭാഗമാണ്. ലേഖനങ്ങളിലും ഞങ്ങളുടെ ശബ്ബത്ത് സൂം യോഗങ്ങളിലുമായി, ദാനിയേൽ 11:10–15 പരിഗണിക്കുമ്പോൾ ഞാൻ ചില പ്രതീകങ്ങളെ ആശയക്കുഴപ്പത്തിലാക്കി; ആവശ്യമായ തിരുത്തലുകൾ ഞങ്ങൾ വരുത്തിയിരുന്നെങ്കിലും, ഞായറാഴ്ച നിയമത്തിലേക്കു നയിക്കുന്ന യുദ്ധമായ പാനിയത്തെക്കുറിച്ചുള്ള ലേഖനപരമ്പരയുടെ നിഗമനം പിന്തുടരുന്നതിൽ നിന്ന് ഞാൻ വഴിതിരിഞ്ഞുപോയി. ഇപ്പോൾ പാനിയത്തിലേക്കു മടങ്ങിവരേണ്ട സമയം എത്തിയിരിക്കുന്നു; അങ്ങനെ ചെയ്യുമ്പോൾ, പാനിയമായ കൈസര്യാ ഫിലിപ്പിയിൽ പത്രോസ് പ്രതിനിധാനം ചെയ്യുന്ന അധിക തെളിവുകളുടെ രേഖയും നമുക്കുണ്ടായിരിക്കും.</w:t>
      </w:r>
    </w:p>
    <w:p>
      <w:pPr>
        <w:pStyle w:val="ArticleBody"/>
        <w:jc w:val="left"/>
      </w:pPr>
      <w:r>
        <w:rPr>
          <w:rFonts w:ascii="Nirmala UI" w:hAnsi="Nirmala UI" w:eastAsia="Nirmala UI" w:cs="Nirmala UI"/>
        </w:rPr>
        <w:t>ഇപ്പോൾ ദാനിയേൽ പതിനൊന്നാം അധ്യായത്തിലെ പത്ത് മുതൽ പതിനാറു വരെ ഉള്ള വാക്യങ്ങളെക്കുറിച്ചുള്ള നമ്മുടെ പരിഗണനകളിലേക്ക് നാം മടങ്ങിവരും; അവ നാല്പതാം വാക്യത്തിന്റെ മറഞ്ഞിരിക്കുന്ന ചരിത്രത്തെ ചിത്രീകരിക്കുന്നു. നാം സെപ്റ്റംബറിൽ നിർത്തിയതുകൊണ്ട്, ഏകദേശം അഞ്ച് മാസം കഴിഞ്ഞിരിക്കുന്നു.</w:t>
      </w:r>
    </w:p>
    <w:p>
      <w:pPr>
        <w:pStyle w:val="ArticleScripture"/>
        <w:jc w:val="left"/>
      </w:pPr>
      <w:r>
        <w:rPr>
          <w:rFonts w:ascii="Nirmala UI" w:hAnsi="Nirmala UI" w:eastAsia="Nirmala UI" w:cs="Nirmala UI"/>
        </w:rPr>
        <w:t>“‘കൃപയിലും നമ്മുടെ കർത്താവും രക്ഷിതാവുമായ യേശുക്രിസ്തുവിന്റെ പരിജ്ഞാനത്തിലുമെ വളരുവിൻ’ എന്നു പത്രോസ് തന്റെ സഹോദരന്മാരെ പ്രബോധിപ്പിക്കുന്നു. ദൈവജനങ്ങൾ കൃപയിൽ വളരുന്ന ഏതു സമയത്തും, അവർ അവന്റെ വചനത്തെക്കുറിച്ചുള്ള കൂടുതൽ വ്യക്തമായ ഒരു ബോധ്യം നിരന്തരം പ്രാപിച്ചുകൊണ്ടിരിക്കും. അതിന്റെ വിശുദ്ധ സത്യങ്ങളിൽ അവർ പുതിയ പ്രകാശവും സൗന്ദര്യവും തിരിച്ചറിയും. ഇതു എല്ലാ യുഗങ്ങളിലുമുള്ള സഭയുടെ ചരിത്രത്തിൽ സത്യമായിരുന്നു; അങ്ങനെതന്നെ അന്ത്യത്തോളം ഇതു തുടർന്നുകൊണ്ടിരിക്കും. എന്നാൽ യഥാർത്ഥ ആത്മീയജീവൻ ക്ഷയിക്കുമ്പോൾ, സത്യത്തിന്റെ പരിജ്ഞാനത്തിൽ മുന്നേറുന്നതു നിർത്തുവാൻ എപ്പോഴും ഒരു പ്രവണത ഉണ്ടായിട്ടുണ്ട്. മനുഷ്യർ ദൈവവചനത്തിൽനിന്ന് ഇതിനകം ലഭിച്ച പ്രകാശത്തിൽ തൃപ്തരായി വിശ്രമിക്കുകയും തിരുവെഴുത്തുകളുടെ ഏതെങ്കിലും കൂടുതൽ പരിശോധനയെ നിരുത്സാഹപ്പെടുത്തുകയും ചെയ്യുന്നു. അവർ യാഥാസ്ഥിതികരായി മാറി, ചർച്ച ഒഴിവാക്കുവാൻ ശ്രമിക്കുന്നു.”</w:t>
      </w:r>
    </w:p>
    <w:p>
      <w:pPr>
        <w:pStyle w:val="ArticleScripture"/>
        <w:jc w:val="left"/>
      </w:pPr>
      <w:r>
        <w:rPr>
          <w:rFonts w:ascii="Nirmala UI" w:hAnsi="Nirmala UI" w:eastAsia="Nirmala UI" w:cs="Nirmala UI"/>
        </w:rPr>
        <w:t>ദൈവജനത്തിനിടയിൽ യാതൊരു വിവാദമോ കലക്കമോ ഇല്ലെന്ന വസ്തുത, അവർ ശരിയായ ഉപദേശത്തെ ദൃഢമായി പിടിച്ചുകൊണ്ടിരിക്കുന്നു എന്നതിനുള്ള നിർണായക തെളിവായി കണക്കാക്കരുത്. സത്യത്തിനും പിശകിനും ഇടയിൽ അവർ വ്യക്തമായി വിവേചിച്ചറിയുന്നില്ലായിരിക്കാമെന്നു ഭയപ്പെടേണ്ട കാരണമുണ്ട്. തിരുവെഴുത്തുകളുടെ അന്വേഷണത്തിലൂടെ പുതിയ ചോദ്യങ്ങൾ ഒന്നും ഉയർന്നുവരാതിരിക്കയും, തങ്ങൾക്കു സത്യം ഉണ്ടെന്നു ഉറപ്പാക്കേണ്ടതിന്നു മനുഷ്യരെ സ്വയം ബൈബിൾ പരിശോധിക്കാൻ പ്രേരിപ്പിക്കുന്ന തരത്തിലുള്ള അഭിപ്രായവ്യത്യാസം ഒന്നും ഉണ്ടാകാതിരിക്കയും ചെയ്യുന്നപ്പോൾ, പുരാതനകാലത്തെപ്പോലെ ഇപ്പോഴും അനേകർ പാരമ്പര്യത്തെ മുറുകെപ്പിടിക്കുകയും എന്തിനെ ആരാധിക്കുന്നു എന്നു അറിയാതെയിരിക്കെ ആരാധിക്കുകയും ചെയ്യും.</w:t>
      </w:r>
    </w:p>
    <w:p>
      <w:pPr>
        <w:pStyle w:val="ArticleScripture"/>
        <w:jc w:val="left"/>
      </w:pPr>
      <w:r>
        <w:rPr>
          <w:rFonts w:ascii="Nirmala UI" w:hAnsi="Nirmala UI" w:eastAsia="Nirmala UI" w:cs="Nirmala UI"/>
        </w:rPr>
        <w:t>“ഇപ്പോഴുള്ള സത്യത്തെക്കുറിച്ചുള്ള അറിവുണ്ടെന്ന് അവകാശപ്പെടുന്ന അനേകർ തങ്ങൾ വിശ്വസിക്കുന്നതു എന്താണെന്നുതന്നെ അറിയുന്നില്ലെന്നു എനിക്കു കാണിച്ചിരിക്കുന്നു. തങ്ങളുടെ വിശ്വാസത്തിന്റെ തെളിവുകൾ അവർ ഗ്രഹിക്കുന്നില്ല. ഈ കാലത്തേക്കുള്ള പ്രവർത്തിയുടെ പ്രസക്തിയെക്കുറിച്ചു അവർക്കു യഥാർത്ഥമായ വിലമതിപ്പില്ല. പരീക്ഷണകാലം വരുമ്പോൾ, ഇപ്പോൾ മറ്റുള്ളവരോടു പ്രസംഗിക്കുന്ന ചിലർ, തങ്ങൾ നിലകൊള്ളുന്ന നിലപാടുകൾ പരിശോധിക്കുമ്പോൾ, തൃപ്തികരമായ കാരണം പറയുവാൻ കഴിയാത്ത പല കാര്യങ്ങളും അവയിൽ ഉണ്ടെന്നു കണ്ടെത്തും. ഇങ്ങനെ പരീക്ഷിക്കപ്പെടുന്നതുവരെ തങ്ങളുടെ വലിയ അജ്ഞാനം അവർ അറിഞ്ഞിരുന്നില്ല. സഭയിൽ തങ്ങൾ വിശ്വസിക്കുന്നതു എന്തെന്നു മനസ്സിലാക്കിയിരിക്കുന്നു എന്നു സ്വാഭാവികമായി കരുതുന്ന അനേകരും ഉണ്ട്; എന്നാൽ വിവാദം ഉയരുന്നതുവരെ, തങ്ങളുടെ സ്വന്തം ദുർബലത അവർക്കു അറിയില്ല. അതേ വിശ്വാസമുള്ളവരിൽ നിന്നു വേർപിരിയുകയും, തങ്ങൾ വിശ്വസിക്കുന്നതു വിശദീകരിക്കേണ്ടതിനായി ഒറ്റയ്ക്കും തനിച്ചുമായി നിലകൊള്ളുവാൻ നിർബന്ധിതരാകുകയും ചെയ്യുമ്പോൾ, സത്യമായി സ്വീകരിച്ചിരുന്നതിനെക്കുറിച്ചുള്ള തങ്ങളുടെ ധാരണകൾ എത്രമാത്രം കലങ്ങിയിരിക്കുന്നുവെന്നു കണ്ടു അവർ അതിശയിക്കും. ജീവനുള്ള ദൈവത്തിൽ നിന്നുള്ള അകലം പ്രാപിക്കുകയും ദൈവിക ജ്ഞാനത്തിന്റെ സ്ഥാനത്ത് മാനുഷികതയെ വച്ചുകൊണ്ട് മനുഷ്യരിലേക്കു തിരിയുകയും ചെയ്ത ഒരു വ്യതിചലനം നമ്മുടെ ഇടയിൽ ഉണ്ടായിട്ടുണ്ടെന്നതു നിശ്ചയമായ സത്യമാണ്.</w:t>
      </w:r>
    </w:p>
    <w:p>
      <w:pPr>
        <w:pStyle w:val="ArticleScripture"/>
        <w:jc w:val="left"/>
      </w:pPr>
      <w:r>
        <w:rPr>
          <w:rFonts w:ascii="Nirmala UI" w:hAnsi="Nirmala UI" w:eastAsia="Nirmala UI" w:cs="Nirmala UI"/>
        </w:rPr>
        <w:t>“ദൈവം തന്റെ ജനത്തെ ഉണർത്തും; മറ്റു മാർഗങ്ങൾ പരാജയപ്പെട്ടാൽ, അവരുടെ ഇടയിൽ ഭ്രാന്തുപദേശങ്ങൾ കടന്നുവരും; അവ അവരെ ചാലിച്ചുതിരിച്ചുകൊണ്ട്, ഗോതമ്പിൽ നിന്നു പൊന്ത് വേർതിരിക്കും. കർത്താവ് തന്റെ വചനം വിശ്വസിക്കുന്ന ഏവരോടും നിദ്രയിൽ നിന്നു ഉണരുവാൻ ആഹ്വാനം ചെയ്യുന്നു. ഈ കാലത്തിന്നു യോജിച്ച അമൂല്യമായ വെളിച്ചം വന്നിരിക്കുന്നു. അതു നമ്മുടെ മേൽ തന്നെയുള്ള ഭീഷണികളെ കാണിച്ചുതരുന്ന ബൈബിള്‍ സത്യമാണ്. ഈ വെളിച്ചം നമ്മെ തിരുവെഴുത്തുകളുടെ ഉത്സാഹപൂർവമായ പഠനത്തിലേക്കും, നാം നിലനിറുത്തുന്ന നിലപാടുകളുടെ അത്യന്തം സൂക്ഷ്മമായ പരിശോധനയിലേക്കും നയിക്കേണ്ടതാണ്. സത്യത്തിന്റെ എല്ലാ വശങ്ങളും നിലപാടുകളും പ്രാർത്ഥനയോടും ഉപവാസത്തോടും കൂടെ സമഗ്രമായും അചഞ്ചലമായ സ്ഥിരതയോടെയും അന്വേഷിക്കപ്പെടണമെന്ന് ദൈവം ആഗ്രഹിക്കുന്നു. സത്യത്തിന്റെ സ്വഭാവം എന്തെന്നതിനെക്കുറിച്ചുള്ള അനുമാനങ്ങളിലും വ്യക്തതയില്ലാത്ത ധാരണകളിലും വിശ്വാസികൾ വിശ്രമിക്കരുത്. അവരുടെ വിശ്വാസം ദൈവവചനത്തിൽ ദൃഢമായി സ്ഥാപിതമായിരിക്കണം; അങ്ങനെ പരീക്ഷണകാലം വരുമ്പോഴും, അവരുടെ വിശ്വാസത്തെക്കുറിച്ചു ഉത്തരം പറയേണ്ടതിന്നു അവർ സഭാമണ്ഡലങ്ങളുടെ മുമ്പാകെ കൊണ്ടുവരപ്പെടുമ്പോഴും, തങ്ങളിലുള്ള പ്രത്യാശയുടെ കാരണമെന്തെന്നു സൗമ്യതയോടും ഭയഭക്തിയോടും കൂടെ വിശദീകരിക്കുവാൻ അവർക്ക് കഴിയും.”</w:t>
      </w:r>
    </w:p>
    <w:p>
      <w:pPr>
        <w:pStyle w:val="ArticleScripture"/>
        <w:jc w:val="left"/>
      </w:pPr>
      <w:r>
        <w:rPr>
          <w:rFonts w:ascii="Nirmala UI" w:hAnsi="Nirmala UI" w:eastAsia="Nirmala UI" w:cs="Nirmala UI"/>
        </w:rPr>
        <w:t>“പ്രക്ഷുബ്ധരാകുക, പ്രക്ഷുബ്ധരാകുക, പ്രക്ഷുബ്ധരാകുക. നാം ലോകത്തിന്നു മുന്നിൽ അവതരിപ്പിക്കുന്ന വിഷയങ്ങൾ നമുക്കു ജീവനുള്ള യാഥാർഥ്യമായിരിക്കണം. നാം വിശ്വാസത്തിന്റെ അടിസ്ഥാനപ്രമാണങ്ങളായി കണക്കാക്കുന്ന ഉപദേശങ്ങളെ പ്രതിരോധിക്കുമ്പോൾ പൂർണ്ണമായി ശുദ്ധമല്ലാത്ത വാദങ്ങൾ ഒരിക്കലും ഉപയോഗിക്കാതിരിക്കേണ്ടതു അത്യന്തം പ്രധാനമാണ്. അവ എതിർക്കുന്നവനെ മിണ്ടാതാക്കാൻ ഉപകരിച്ചേക്കാം; എന്നാൽ അവ സത്യത്തെ ബഹുമാനിക്കുന്നില്ല. നാം അവതരിപ്പിക്കേണ്ടത് ദൃഢമായ വാദങ്ങളായിരിക്കണം; അവ നമ്മുടെ പ്രതിവാദികളെ മിണ്ടാതാക്കുന്നതിൽ മാത്രം ഒതുങ്ങാതെ, ഏറ്റവും അടുത്തും ഏറ്റവും സൂക്ഷ്മമായും നടത്തുന്ന പരിശോധനയും താങ്ങിനിൽക്കേണ്ടവയായിരിക്കണം. തർക്കശാസ്ത്രജ്ഞരായി സ്വയം പരിശീലിപ്പിച്ചവരിൽ ദൈവവചനത്തെ നീതിപൂർവം കൈകാര്യം ചെയ്യാതിരിക്കാനുള്ള വലിയ അപകടമുണ്ട്. ഒരു പ്രതിപക്ഷക്കാരനെ നേരിടുമ്പോൾ, വിശ്വാസിക്കു മാത്രമായി ധൈര്യം പകരുവാൻ ശ്രമിക്കുന്നതിനു പകരം, അവന്റെ മനസ്സിൽ ബോധ്യത്തെ ഉണർത്തുന്നവിധത്തിൽ വിഷയങ്ങളെ അവതരിപ്പിക്കുകയെന്നതായിരിക്കണം നമ്മുടെ ആത്മാർഥമായ ശ്രമം.”</w:t>
      </w:r>
    </w:p>
    <w:p>
      <w:pPr>
        <w:pStyle w:val="ArticleScripture"/>
        <w:jc w:val="left"/>
      </w:pPr>
      <w:r>
        <w:rPr>
          <w:rFonts w:ascii="Nirmala UI" w:hAnsi="Nirmala UI" w:eastAsia="Nirmala UI" w:cs="Nirmala UI"/>
        </w:rPr>
        <w:t>“മനുഷ്യന്റെ ബൗദ്ധിക പുരോഗതി എത്രയായാലും, കൂടുതൽ വെളിച്ചത്തിനായി തിരുവെഴുത്തുകളെ സമഗ്രമായും നിരന്തരമായും അന്വേഷിക്കേണ്ട ആവശ്യം ഇല്ലെന്നു അവൻ ഒരു നിമിഷവും വിചാരിക്കരുത്. ഒരു ജനമായി, പ്രവചനത്തിന്റെ വിദ്യാർത്ഥികളായിരിക്കുവാൻ നാം ഓരോരുത്തരും വിളിക്കപ്പെട്ടിരിക്കുന്നു. ദൈവം നമുക്കു മുമ്പാകെ വെളിപ്പെടുത്തുന്ന ഏതെങ്കിലും വെളിച്ചത്തിന്റെ കിരണം നമുക്ക് തിരിച്ചറിയുവാൻ കഴിയേണ്ടതിന്നു, നാം ആത്മാർഥതയോടെ ജാഗരിച്ചുകൊണ്ടിരിക്കണം. സത്യത്തിന്റെ ആദ്യപ്രഭകൾ നാം ഗ്രഹിക്കേണ്ടതാണ്; പ്രാർത്ഥനാപൂർവ്വമായ പഠനത്തിലൂടെ കൂടുതൽ വ്യക്തമായ വെളിച്ചം പ്രാപിക്കപ്പെടാം; അതിനെ മറ്റുള്ളവരുടെ മുമ്പാകെ കൊണ്ടുവരുവാനും കഴിയും.”</w:t>
      </w:r>
    </w:p>
    <w:p>
      <w:pPr>
        <w:pStyle w:val="ArticleScripture"/>
        <w:jc w:val="left"/>
      </w:pPr>
      <w:r>
        <w:rPr>
          <w:rFonts w:ascii="Nirmala UI" w:hAnsi="Nirmala UI" w:eastAsia="Nirmala UI" w:cs="Nirmala UI"/>
        </w:rPr>
        <w:t>“ദൈവത്തിന്റെ ജനങ്ങൾ തങ്ങളുടെ നിലവിലുള്ള പ്രകാശത്തിൽ ആശ്വാസത്തോടെയും സംതൃപ്തിയോടെയും ഇരിക്കുമ്പോൾ, അവൻ അവർക്കു അനുഗ്രഹം ചൊരിയുകയില്ലെന്നു നാം ഉറപ്പോടെ അറിയാം. അവർക്കായി പ്രകാശിച്ചുകൊണ്ടിരിക്കുന്ന വർധിതവും നിരന്തരം വർധിച്ചുകൊണ്ടിരിക്കുന്നതുമായ വെളിച്ചം സ്വീകരിക്കേണ്ടതിന്നു അവർ എപ്പോഴും മുന്നേറിക്കൊണ്ടിരിക്കണമെന്നതു അവന്റെ ഇഷ്ടമാണ്. സഭയുടെ ഇപ്പോഴത്തെ മനോഭാവം ദൈവത്തിനു പ്രസാദകരമല്ല. കൂടുതൽ സത്യത്തിന്റെയും മഹത്തായ വെളിച്ചത്തിന്റെയും ആവശ്യം ഇല്ലെന്നു അവർ അനുഭവിക്കുമാറാക്കിയ ഒരു സ്വയവിശ്വാസം അവരിൽ കടന്നുവന്നിരിക്കുന്നു. സാത്താൻ നമ്മുടെ വലത്തും ഇടത്തും, മുമ്പിലും പിന്നിലും പ്രവർത്തിച്ചുകൊണ്ടിരിക്കുന്ന ഒരു കാലത്തിലാണ് നാം ജീവിക്കുന്നത്; എന്നിട്ടും ഒരു ജനമായി നാം നിദ്രയിലാണ്. തന്റെ ജനങ്ങളെ പ്രവർത്തനത്തിലേക്കു ഉണർത്തുന്ന ഒരു ശബ്ദം കേൾക്കപ്പെടണമെന്നതു ദൈവത്തിന്റെ ഇഷ്ടമാണ്.”</w:t>
      </w:r>
    </w:p>
    <w:p>
      <w:pPr>
        <w:pStyle w:val="ArticleScripture"/>
        <w:jc w:val="left"/>
      </w:pPr>
      <w:r>
        <w:rPr>
          <w:rFonts w:ascii="Nirmala UI" w:hAnsi="Nirmala UI" w:eastAsia="Nirmala UI" w:cs="Nirmala UI"/>
        </w:rPr>
        <w:t>“ആത്മാവിനെ സ്വർഗ്ഗത്തിൽ നിന്നുള്ള പ്രകാശകിരണങ്ങൾ സ്വീകരിക്കേണ്ടതിനായി തുറക്കേണ്ടതിന്നു പകരം, ചിലർ അതിന്റെ വിരുദ്ധ ദിശയിൽ പ്രവർത്തിച്ചുകൊണ്ടിരിക്കുന്നു. പത്രമാധ്യമങ്ങളിലൂടെയും പ്രസംഗപീഠത്തിലൂടെയും ബൈബിളിന്റെ പ്രചോദനസ്വഭാവത്തെക്കുറിച്ചു പരിശുദ്ധാത്മാവിന്റെയോ ദൈവവചനത്തിന്റെയോ അംഗീകാരമില്ലാത്ത അഭിപ്രായങ്ങൾ അവതരിപ്പിക്കപ്പെട്ടിരിക്കുന്നു. ഇത്തരത്തിൽ അത്യന്തം പ്രാധാന്യമുള്ള ഒരു വിഷയത്തിൽ, അവരെ പിന്തുണയ്ക്കുവാൻ വ്യക്തമായ ഒരു ‘യഹോവ അരുളിച്ചെയ്യുന്നതു ഇതു’ ഇല്ലാതെ, യാതൊരു മനുഷ്യനും അല്ലെങ്കിൽ മനുഷ്യരുടെ യാതൊരു കൂട്ടരും സിദ്ധാന്തങ്ങൾ മുന്നോട്ടുകൊണ്ടുവരുവാൻ ശ്രമിക്കരുതെന്നതു നിർവിവാദമാണ്. മനുഷ്യദൗർബല്യങ്ങൾ ചുറ്റപ്പെട്ടവരും, ചുറ്റുമുള്ള സ്വാധീനങ്ങളാൽ കൂടുതലോ കുറവോ ബാധിക്കപ്പെട്ടവരും, അവരെ ജ്ഞാനികളായോ സ്വർഗ്ഗചിന്തയുള്ളവരായോ ആക്കുന്നതിൽ വളരെ അകന്നിരിക്കുന്ന പാരമ്പര്യവും അഭ്യസിതവുമായ പ്രവണതകൾ ഉള്ളവരുമായ മനുഷ്യർ, ദൈവവചനത്തെ വിചാരണയ്ക്കു വിളിച്ചുവരുത്തുകയും, അതിൽ ഏതാണ് ദൈവികവും ഏതാണ് മാനുഷികവും എന്നു വിധിനിർണയം നടത്തുകയും ചെയ്യുമ്പോൾ, അവർ ദൈവത്തിന്റെ ആലോചന കൂടാതെയാണ് പ്രവർത്തിക്കുന്നത്. കർത്താവ് അത്തരം ഒരു പ്രവർത്തനത്തെ അനുഗ്രഹിക്കയില്ല. അതിന്റെ ഫലം, അതിൽ ഏർപ്പെട്ടിരിക്കുന്നവർക്കും അതിനെ ദൈവത്തിൽ നിന്നുള്ള പ്രവൃത്തിയായി സ്വീകരിക്കുന്നവർക്കും ഒരുപോലെ വിനാശകരമായിരിക്കും. പ്രചോദനത്തിന്റെ സ്വഭാവത്തെക്കുറിച്ചു അവതരിപ്പിക്കപ്പെട്ട സിദ്ധാന്തങ്ങളാൽ അനേകരുടെ മനസ്സുകളിൽ സംശയവാദം ഉണർത്തപ്പെട്ടിരിക്കുന്നു. പരിമിതദർശനവും അൽപദൂരദൃഷ്ടിയും ഉള്ള പരിധിയുള്ള ജീവികൾ, തങ്ങൾ തിരുവെഴുത്തുകളെ വിമർശിക്കുവാൻ യോഗ്യരാണെന്നു കരുതി, ഇങ്ങനെ പറയുന്നു: ‘ഈ ഭാഗം ആവശ്യമാണ്, ആ ഭാഗം ആവശ്യമല്ല, അതിനാൽ അത് പ്രചോദിതവുമല്ല.’”</w:t>
      </w:r>
    </w:p>
    <w:p>
      <w:pPr>
        <w:pStyle w:val="ArticleScripture"/>
        <w:jc w:val="left"/>
      </w:pPr>
      <w:r>
        <w:rPr>
          <w:rFonts w:ascii="Nirmala UI" w:hAnsi="Nirmala UI" w:eastAsia="Nirmala UI" w:cs="Nirmala UI"/>
        </w:rPr>
        <w:t>“തന്റെ കാലത്തെ ജനങ്ങൾ കൈവശം വെച്ചിരുന്ന ബൈബിളിന്റെ ഏക ഭാഗമായ പഴയനിയമ തിരുവെഴുത്തുകളെ സംബന്ധിച്ച് ക്രിസ്തു അത്തരത്തിലുള്ള യാതൊരു നിർദ്ദേശവും നൽകിയില്ല. അവിടുത്തെ ഉപദേശങ്ങൾ അവരുടെ മനസ്സുകളെ പഴയനിയമത്തിലേക്കു തിരിക്കാനും അവിടെ അവതരിപ്പിക്കപ്പെട്ടിരിക്കുന്ന മഹത്തായ വിഷയങ്ങളെ കൂടുതൽ വ്യക്തമായ വെളിച്ചത്തിൽ കൊണ്ടുവരാനും ഉദ്ദേശിക്കപ്പെട്ടവയായിരുന്നു. യുഗങ്ങളോളം ഇസ്രായേൽജനങ്ങൾ ദൈവത്തിൽനിന്നു തങ്ങളെത്തന്നെ വേർപെടുത്തിക്കൊണ്ടിരുന്നു; അവൻ അവർക്കു ഏല്പിച്ചിരുന്ന അമൂല്യസത്യങ്ങളെ അവർ കാഴ്ചയിൽനിന്നു നഷ്ടപ്പെടുത്തി. ഈ സത്യങ്ങൾ അവയുടെ യഥാർത്ഥ പ്രാധാന്യം മറച്ചുവെച്ച അന്ധവിശ്വാസപരമായ രൂപങ്ങളും ആചാരങ്ങളും കൊണ്ടു മൂടപ്പെട്ടിരുന്നു. അവയുടെ തിളക്കം മങ്ങിച്ചിരുന്ന ഈ മാലിന്യങ്ങളെ നീക്കുവാനായിരുന്നു ക്രിസ്തു വന്നത്. അവിടുന്നു അവയെ അമൂല്യരത്നങ്ങളെപ്പോലെ ഒരു പുതിയ പശ്ചാത്തലത്തിൽ സ്ഥാപിച്ചു. പഴക്കമുള്ള പരിചിതസത്യങ്ങളുടെ ആവർത്തനത്തെ അവഗണിക്കുന്നതിൽനിന്നു വളരെ അകലെയായിരുന്നു താൻ; മറിച്ച്, തന്റെ കാലത്തെ മനുഷ്യർ ഒരിക്കലും ഗ്രഹിച്ചിട്ടില്ലാത്ത മഹിമയോടുകൂടിയ അവയുടെ യഥാർത്ഥ ശക്തിയും സൗന്ദര്യവും വെളിവാകുന്നവണ്ണം അവയെ പ്രകടമാക്കുവാനാണ് താൻ വന്നതെന്നു അവിടുന്നു കാണിച്ചുകൊടുത്തു. വെളിപ്പെടുത്തപ്പെട്ട ഈ സത്യങ്ങളുടെ സ്വയമേവ കർത്താവായിരുന്നതുകൊണ്ട്, അവരുടെ സ്വന്തം വിശുദ്ധീകരിക്കപ്പെടാത്ത അവസ്ഥക്കും ആത്മീയതയുടെ അഭാവത്തിനും ദൈവസ്നേഹശൂന്യതയ്ക്കും അനുസൃതമായി നേതാക്കൾ സ്വീകരിച്ചിരുന്ന തെറ്റായ വ്യാഖ്യാനങ്ങളിലും ഭ്രാന്തസിദ്ധാന്തങ്ങളിലും നിന്നു ജനങ്ങളെ മോചിപ്പിച്ചുകൊണ്ട്, അവയുടെ യഥാർത്ഥ അർത്ഥം അവരോടു തുറന്നുകാട്ടുവാൻ അവിടുത്തേക്കു കഴിഞ്ഞു. ഈ സത്യങ്ങളിൽനിന്നു ജീവനും ജീവദായകശക്തിയും കവർന്നെടുത്തിരുന്നതെല്ലാം അവിടുന്നു നീക്കിക്കളഞ്ഞു; അവയെ അവയുടെ ആദിമ പുതുമയിലും ശക്തിയിലുംകൂടെ ലോകത്തിന്നു വീണ്ടും തിരികെ നൽകി.”</w:t>
      </w:r>
    </w:p>
    <w:p>
      <w:pPr>
        <w:pStyle w:val="ArticleScripture"/>
        <w:jc w:val="left"/>
      </w:pPr>
      <w:r>
        <w:rPr>
          <w:rFonts w:ascii="Nirmala UI" w:hAnsi="Nirmala UI" w:eastAsia="Nirmala UI" w:cs="Nirmala UI"/>
        </w:rPr>
        <w:t>“നമ്മിൽ ക്രിസ്തുവിന്റെ ആത്മാവുണ്ടാകയും നാം അവനോടുകൂടെ സഹപ്രവർത്തകരാകയും ചെയ്യുന്നുവെങ്കിൽ, അവൻ ചെയ്യുവാൻ വന്ന പ്രവൃത്തിയെ മുന്നോട്ടുകൊണ്ടുപോകുന്നത് നമ്മുടെ ഉത്തരവാദിത്വമാണ്. ആചാരം, പാരമ്പര്യം, വ്യാജ ഉപദേശം എന്നിവ മൂലം ബൈബിളിലെ സത്യങ്ങൾ വീണ്ടും മറഞ്ഞുപോയിരിക്കുന്നു. പ്രചാരത്തിലുള്ള ദൈവശാസ്ത്രത്തിലെ തെറ്റായ ഉപദേശങ്ങൾ ആയിരങ്ങൾക്കുമീതെ ആയിരങ്ങളെ സംശയവാദികളും അവിശ്വാസികളും ആക്കിയിരിക്കുന്നു. പലരും ബൈബിളിന്റെ ഉപദേശമെന്നു കുറ്റപ്പെടുത്തുന്ന പിശകുകളും അസംഘടിതത്വങ്ങളും യഥാർത്ഥത്തിൽ വചനത്തിന്റെ തെറ്റായ വ്യാഖ്യാനങ്ങളാണ്; അവ പാപ്പാധിപത്യത്തിന്റെ അന്ധകാരയുഗങ്ങളിൽ സ്വീകരിക്കപ്പെട്ടവയാണ്. തങ്ങളുടെ കാലഘട്ടത്തിലെ പിശകുകളാലും പാരമ്പര്യങ്ങളാലും തെറ്റിദ്ധരിപ്പിക്കപ്പെട്ട യെഹൂദന്മാർക്കു ക്രിസ്തുവിനെക്കുറിച്ചു വ്യാജ ധാരണ ഉണ്ടായിരുന്നതുപോലെ, അനേകം ജനങ്ങൾ ദൈവത്തെക്കുറിച്ചും തെറ്റായ ഒരു ധാരണ പുലർത്തുവാൻ നയിക്കപ്പെട്ടിരിക്കുന്നു. ‘അവർ അതറിഞ്ഞിരുന്നുവെങ്കിൽ മഹത്വത്തിന്റെ കർത്താവിനെ ക്രൂശിക്കുമായിരുന്നില്ല.’ ദൈവത്തിന്റെ യഥാർത്ഥ സ്വഭാവം ലോകത്തിന് വെളിപ്പെടുത്തുക എന്നത് നമ്മുടെ ചുമതലയാകുന്നു. ബൈബിളിനെ വിമർശിക്കുന്നതിന്നുപകരം, കല്പനയാലും മാതൃകയാലും അതിന്റെ വിശുദ്ധവും ജീവദായകവുമായിിരിക്കുന്ന സത്യങ്ങളെ ലോകത്തിന് മുമ്പാകെ അവതരിപ്പിക്കുവാൻ നാം ശ്രമിക്കട്ടെ; അങ്ങനെ ‘അന്ധകാരത്തിൽനിന്നു തന്റെ അത്ഭുതകരമായ വെളിച്ചത്തിലേക്കു നിങ്ങളെ വിളിച്ചവന്റെ സ്തുതികൾ പ്രസിദ്ധമാക്കേണ്ടതിന്നു’ നമുക്കാകട്ടെ.”</w:t>
      </w:r>
    </w:p>
    <w:p>
      <w:pPr>
        <w:pStyle w:val="ArticleScripture"/>
        <w:jc w:val="left"/>
      </w:pPr>
      <w:r>
        <w:rPr>
          <w:rFonts w:ascii="Nirmala UI" w:hAnsi="Nirmala UI" w:eastAsia="Nirmala UI" w:cs="Nirmala UI"/>
        </w:rPr>
        <w:t>“നമ്മുടെ ഇടയിൽ ക്രമേണ നുഴഞ്ഞുകയറി വന്നിരിക്കുന്ന ദുഷ്ടതകൾ, ശ്രദ്ധിക്കപ്പെടാതെയായി വ്യക്തികളെയും സഭകളെയും ദൈവത്തോടുള്ള ഭക്തിപൂർവമായ ആദരവിൽനിന്ന് അകറ്റിക്കളഞ്ഞിരിക്കുന്നു; അവർക്കു അവൻ നൽകുവാൻ ആഗ്രഹിക്കുന്ന ശക്തിയെ അവർ പ്രാപിക്കാതിരിക്കുമാറും അടച്ചുപൂട്ടിയിരിക്കുന്നു.</w:t>
      </w:r>
    </w:p>
    <w:p>
      <w:pPr>
        <w:pStyle w:val="ArticleScripture"/>
        <w:jc w:val="left"/>
      </w:pPr>
      <w:r>
        <w:rPr>
          <w:rFonts w:ascii="Nirmala UI" w:hAnsi="Nirmala UI" w:eastAsia="Nirmala UI" w:cs="Nirmala UI"/>
        </w:rPr>
        <w:t>“എന്റെ സഹോദരന്മാരേ, ദൈവവചനം അതായിരിക്കുന്നതുപോലെ തന്നേ നിലകൊള്ളട്ടെ. തിരുവെഴുത്തുകളിലെ ഒരു വചനത്തിന്റെ ശക്തി കുറയ്ക്കുവാൻ മാനുഷിക ജ്ഞാനം ധൈര്യപ്പെടരുത്. വെളിപ്പാടിൽ ഉള്ള ഗൗരവമുള്ള ശാപപ്രഖ്യാപനം ഇത്തരമൊരു നിലപാട് എടുക്കുന്നതിനെതിരെ നമ്മെ മുന്നറിയിപ്പിക്കേണ്ടതാണ്. എന്റെ യജമാനന്റെ നാമത്തിൽ ഞാൻ നിങ്ങളോടു കല്പിക്കുന്നു: ‘നിന്റെ കാലുകളിൽ നിന്ന് നിന്റെ ചെരുപ്പു അഴിച്ചുകളക; നീ നിൽക്കുന്ന സ്ഥലം വിശുദ്ധഭൂമിയാണ്.’” Testimonies, volume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സംഖ്യ പതിമൂന്ന്</dc:title>
  <dc:subject>പാനിയത്തിലേക്കുള്ള മടങ്ങിവരവ്</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