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പാനിയം - സംഖ്യ പതിനഞ്ച്</w:t>
      </w:r>
    </w:p>
    <w:p>
      <w:pPr>
        <w:pStyle w:val="ArticleSubtitle"/>
        <w:jc w:val="left"/>
      </w:pPr>
      <w:r>
        <w:rPr>
          <w:rFonts w:ascii="Nirmala UI" w:hAnsi="Nirmala UI" w:eastAsia="Nirmala UI" w:cs="Nirmala UI"/>
        </w:rPr>
        <w:t>“250” മൂന്നു പ്രാവശ്യം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2026-02-19</w:t>
      </w:r>
    </w:p>
    <w:p>
      <w:pPr>
        <w:pStyle w:val="ArticleBody"/>
        <w:jc w:val="left"/>
      </w:pPr>
      <w:r>
        <w:rPr>
          <w:rFonts w:ascii="Nirmala UI" w:hAnsi="Nirmala UI" w:eastAsia="Nirmala UI" w:cs="Nirmala UI"/>
        </w:rPr>
        <w:t>2026-ൽ, ട്രംപ് അമേരിക്കയുടെ “250” ആം വാർഷികം ആചരിക്കാനിരിക്കുന്നു; അങ്ങനെ, റാഫിയ യുദ്ധത്തിനും പാനിയം യുദ്ധത്തിനുമിടയിലെ ചരിത്രത്തിൽ, കി.മു. 457 മുതൽ ആന്റിയോകസ് മാഗ്നസ് വരെയുള്ള “250” വർഷങ്ങളോടു അത് സാദൃശ്യം പ്രാപിക്കുന്നു. “250” വർഷങ്ങളുടെ അവസാനം, ആന്റിയോകസ് മാഗ്നസ് കി.മു. 207-ൽ നിലകൊള്ളുന്നു; അത് റാഫിയയ്ക്കു പത്ത് വർഷങ്ങൾക്കുശേഷവും പാനിയത്തിനുമുമ്പ് ഏഴ് വർഷങ്ങൾക്കുമുമ്പുമാണ്. “250” വർഷങ്ങളുടെ സാക്ഷ്യം പുരാതന റോമിന്റെ “250” വർഷകാലത്തോടും ഒത്തുചേരുന്നു; കാരണം, ക്രി.വ. 64-ൽ നീറോ ക്രിസ്ത്യാനികളുടെ പീഡനം ആരംഭിച്ചു; “250” വർഷങ്ങൾക്കുശേഷം, ക്രി.വ. 313-ൽ മിലാൻ കല്പന പ്രകാരം, മഹാനായ കോൺസ്റ്റന്റൈൻ ക്രിസ്തുമതത്തെ നിയമവിധേയമാക്കി, പീഡനങ്ങൾ അവസാനിച്ചു.</w:t>
      </w:r>
    </w:p>
    <w:p>
      <w:pPr>
        <w:pStyle w:val="ArticleBody"/>
        <w:jc w:val="left"/>
      </w:pPr>
      <w:r>
        <w:rPr>
          <w:rFonts w:ascii="Nirmala UI" w:hAnsi="Nirmala UI" w:eastAsia="Nirmala UI" w:cs="Nirmala UI"/>
        </w:rPr>
        <w:t>അമേരിക്കയെ വീണ്ടും മഹത്തായതാക്കാനുള്ള തന്റെ ശ്രമങ്ങൾക്കായി ഡൊണാൾഡ് ട്രംപ് പ്രസിദ്ധനാണ്; അതാണ് അദ്ദേഹത്തിന്റെ അനുയായികളുടെ അടയാളപദമായ—MAGA. പ്രവചനത്തിൽ ട്രംപിനെ കോൺസ്റ്റന്റൈൻ മഹാൻ, ആന്റിയോക്യസ് മഹാൻ എന്നിവരാൽ പ്രതിരൂപീകരിച്ചിട്ടുണ്ടു; കൂടാതെ ദാനിയേൽ പതിനൊന്നിന്റെ ആദ്യ ഏതാനും വാക്യങ്ങളിൽ അദ്ദേഹം സൈറസ് മഹാൻ, സെർക്സീസ് മഹാൻ, അതിനുശേഷം അലക്സാണ്ടർ മഹാൻ ആകുന്നു. ക്രി.മു. 457-ൽ സൈറസ്, ദാര്യാവേശ്, അർത്തഹ്‌ശഷ്ടാവ് എന്നിവരുടെ കല്പന മുതൽ പാനിയത്തിന്റെ ചരിത്രം വരെയുളളത് ഇരുന്നൂറ്റി അമ്പത് വർഷങ്ങളാണ്. ആ “250” വർഷങ്ങളുടെ അവസാനം റാഫിയയും പാനിയവും തമ്മിലുള്ള ഒരു മധ്യബിന്ദുവിലാണ്; അതുപോലെതന്നെ 2026-ഉം. 2026 ട്രംപിന്റെ രണ്ടാം കാലാവധിയുടെ മധ്യമാണ്. നേരോയുടെ “250” വർഷങ്ങളായ പീഡനം ക്രിസ്തീയ പീഡനത്തെ അവസാനിപ്പിക്കുന്ന ഒരു കല്പനയിലേക്കു നയിക്കുന്നു. സൈറസ്, നേരോ, ട്രംപ് എന്നിവർ പ്രതിനിധീകരിക്കുന്ന “250” വർഷങ്ങളുടെ മൂന്നു രേഖകളിൽ നേരോയുടെ രേഖ മദ്ധ്യരേഖയാണ്.</w:t>
      </w:r>
    </w:p>
    <w:p>
      <w:pPr>
        <w:pStyle w:val="ArticleBody"/>
        <w:jc w:val="left"/>
      </w:pPr>
      <w:r>
        <w:rPr>
          <w:rFonts w:ascii="Nirmala UI" w:hAnsi="Nirmala UI" w:eastAsia="Nirmala UI" w:cs="Nirmala UI"/>
        </w:rPr>
        <w:t>സൈറസ് ആദ്യ കല്പന പുറപ്പെടുവിച്ചു; ആർട്ടക്സെർക്സസ് മൂന്നാം കല്പന പുറപ്പെടുവിച്ചു. സൈറസ് ആദ്യ ദൂതനും ആർട്ടക്സെർക്സസ് മൂന്നാം ദൂതനും ആകുന്നു. ഒന്നിച്ചു ചേർന്ന് ക്രി.മു. 457-നെ തിരിച്ചറിയിക്കുന്ന ആ മൂന്നു കല്പനകളുടെയും പ്രതീകമായി സൈറസിനെ ഉപയോഗിക്കുവാൻ ഞാൻ ഉദ്ദേശിക്കുന്നു.</w:t>
      </w:r>
    </w:p>
    <w:p>
      <w:pPr>
        <w:pStyle w:val="ArticleBody"/>
        <w:jc w:val="left"/>
      </w:pPr>
      <w:r>
        <w:rPr>
          <w:rFonts w:ascii="Nirmala UI" w:hAnsi="Nirmala UI" w:eastAsia="Nirmala UI" w:cs="Nirmala UI"/>
        </w:rPr>
        <w:t>ക്രി.മു. 457-ൽ കൂറൂസ് “250” വർഷങ്ങളുടെ ഒരു ചരിത്രരേഖ ആരംഭിക്കുന്നു; അത് പാനിയത്തിന്റെ ചരിത്രത്തിൽ അവസാനിക്കുന്നു; അതായത്, ഡൊണാൾഡ് ട്രംപ് ആയ അന്തിയോക്യസ് ദി ഗ്രേറ്റിന്റെ ചരിത്രത്തിലാണ് അത് അവസാനിക്കുന്നത്. പാനിയം ഞായറാഴ്ച നിയമത്തിനു മുൻപുള്ള വചനമാണ്. ഭൂമിമൃഗത്തിന്റെ റിപ്പബ്ലിക്കൻ കൊമ്പിനെ പ്രതിനിധീകരിക്കുന്ന “250” വർഷങ്ങളുടെ ചരിത്രരേഖയുടെ ആരംഭം കൂറൂസ് അടയാളപ്പെടുത്തുന്നു; കൂടാതെ ഭൂമിമൃഗത്തിന്റെ പ്രൊട്ടസ്റ്റന്റ് കൊമ്പിനെ പ്രതിനിധീകരിക്കുന്ന 2,300-വർഷങ്ങളുടെ ചരിത്രരേഖയുടെ ആരംഭവും കൂറൂസ് തന്നെയാണ് അടയാളപ്പെടുത്തുന്നത്.</w:t>
      </w:r>
    </w:p>
    <w:p>
      <w:pPr>
        <w:pStyle w:val="ArticleBody"/>
        <w:jc w:val="left"/>
      </w:pPr>
      <w:r>
        <w:rPr>
          <w:rFonts w:ascii="Nirmala UI" w:hAnsi="Nirmala UI" w:eastAsia="Nirmala UI" w:cs="Nirmala UI"/>
        </w:rPr>
        <w:t>സമവായത്തിലേക്കു നയിക്കുന്ന പീഡനത്തെ പ്രതിനിധീകരിക്കുന്ന ഒരു ചരിത്രരേഖ നീറോ ആരംഭിക്കുന്നു. പ്രവചനകാലഘട്ടത്തിലെ ഒരു മദ്ധ്യബിന്ദുവിൽ അവസാനിക്കുന്ന രേഖയെ പ്രതിനിധീകരിക്കുന്ന സൈറസിനെയും ഐക്യനാടുകളെയും അപേക്ഷിച്ച്, നീറോയുടെ രേഖ 313-ലെ മിലാൻ കല്പനയോടെ ആരംഭിക്കുന്ന സമവായത്തിന്റെ ഒരു ക്രമാനുഗത കാലഘട്ടത്തിന്റെ ദൃഷ്ടാന്തത്തോടെയാണ് അവസാനിക്കുന്നത്; തുടർന്ന് 321-ലെ ആദ്യ ഞായറാഴ്ച നിയമവും, അതിനുശേഷം 330-ൽ റോം കിഴക്കും പടിഞ്ഞാറുമായി വിഭജിക്കപ്പെട്ടതും സംഭവിച്ചു. ആ മൂന്നു തീയതികളിലും കോൺസ്റ്റന്റൈൻ പ്രതിനിധീകരിക്കപ്പെടുന്നു. നീറോയുടെ രേഖയിൽ, 313 മുതൽ 330 വരെ പതിനേഴ് വർഷമുണ്ട്. സൈറസിന്റെ രേഖയിൽ, ക്രി.മു. 217-ലെ റാഫിയ യുദ്ധത്തിൽ നിന്ന് ക്രി.മു. 200-ലെ പാനിയം യുദ്ധം വരെ ഇതുപോലെ തന്നെ പതിനേഴ് വർഷമാണ്.</w:t>
      </w:r>
    </w:p>
    <w:p>
      <w:pPr>
        <w:pStyle w:val="ArticleBody"/>
        <w:jc w:val="left"/>
      </w:pPr>
      <w:r>
        <w:rPr>
          <w:rFonts w:ascii="Nirmala UI" w:hAnsi="Nirmala UI" w:eastAsia="Nirmala UI" w:cs="Nirmala UI"/>
        </w:rPr>
        <w:t>ദാനിയേലിന്റെ പതിനൊന്നാം അധ്യായത്തിൽ അർത്ഥഹ്‌ശഷ്ടാവ് മൂന്നാമത്തെ കല്പനയാണ്. മൂന്നാമത്തെ കല്പന മൂന്നാം ദൂതനെയും ഞായറാഴ്ചാനിയമത്തെയും പ്രതിനിധീകരിക്കുന്നു. ക്രി.മു. 457-ൽ നിന്നുള്ള “250” വർഷങ്ങളും 1776-ൽ നിന്നുള്ള “250” വർഷങ്ങളും, ഇരുവരും പതിനാറാം വാക്യത്തിലെ ഞായറാഴ്ചാനിയമത്തിന് തൊട്ടുമുമ്പ് സംഭവിക്കുന്ന ചരിത്രത്തിന്റെ മദ്ധ്യത്തിൽ അവസാനിക്കുന്നു. പതിനൊന്നാം അധ്യായം ഒടുവിൽ പത്താം വാക്യത്തിൽ 1989-ലെ ചരിത്രത്തെയും, പതിനൊന്നാം വാക്യത്തിൽ പ്രതിനിധീകരിക്കപ്പെട്ട 2014-ൽ ആരംഭിച്ച ഉക്രേനിയൻ യുദ്ധത്തിന്റെ ചരിത്രത്തെയും, തുടർന്ന് പതിമൂന്നാം വാക്യത്തിൽ പ്രതിനിധീകരിക്കപ്പെട്ടതുപോലെ 2024-ൽ ട്രംപ് തന്റെ രണ്ടാം കാലാവധിക്കായി മടങ്ങിവരുന്നതിനെയും അവതരിപ്പിക്കുന്നു; പിന്നെ പതിനാലാം വാക്യം 2025-നെ തിരിച്ചറിയിക്കുന്നു; അപ്പോൾ മഹത്വമുള്ള ദേശത്തുനിന്നുള്ള ആദ്യ പോപ്പ് ബാഹ്യദർശനം സ്ഥാപിക്കുന്നു.</w:t>
      </w:r>
    </w:p>
    <w:p>
      <w:pPr>
        <w:pStyle w:val="ArticleBody"/>
        <w:jc w:val="left"/>
      </w:pPr>
      <w:r>
        <w:rPr>
          <w:rFonts w:ascii="Nirmala UI" w:hAnsi="Nirmala UI" w:eastAsia="Nirmala UI" w:cs="Nirmala UI"/>
        </w:rPr>
        <w:t>1989-ൽ, ജോൺ പോൾ II-നും റോണാൾഡ് റീഗണും തമ്മിലുള്ള രഹസ്യ സഖ്യത്തിലൂടെ സോവിയറ്റ് യൂണിയൻ തകർക്കപ്പെട്ടപ്പോൾ ദാനിയേൽ 11:40 നിറവേറി. അന്ത്യകാലത്തിലെ ആ രഹസ്യ സഖ്യം, 1989-ൽ ആരംഭിച്ച പ്രവാചകകാലഘട്ടത്തിന്റെ അവസാനത്തിൽ ഉണ്ടായ ഒരു പരസ്യ സഖ്യത്തിന്റെ പ്രതിരൂപമായിരുന്നു. ആ പരസ്യ സഖ്യമാണു ദർശനം സ്ഥാപിക്കുന്നത്.</w:t>
      </w:r>
    </w:p>
    <w:p>
      <w:pPr>
        <w:pStyle w:val="ArticleBody"/>
        <w:jc w:val="left"/>
      </w:pPr>
      <w:r>
        <w:rPr>
          <w:rFonts w:ascii="Nirmala UI" w:hAnsi="Nirmala UI" w:eastAsia="Nirmala UI" w:cs="Nirmala UI"/>
        </w:rPr>
        <w:t>2026 പ്രവചനാത്മക ചരിത്രത്തിലെ “250” വർഷങ്ങളുടെ അവസാനമാണ്; ആ കാലയളവ് 1776 മുതൽ അന്ത്യകാലമായ 1798 വരെ ഉള്ള ഇരുപത്തിരണ്ട് വർഷങ്ങളോടെ ആരംഭിച്ചതാകുന്നു. ആ ആരംഭചരിത്രത്തിലെ ഇരുപത്തിരണ്ട് വർഷങ്ങൾ 9/11 മുതൽ 2023 വരെ ഉള്ള ഇരുപത്തിരണ്ട് വർഷങ്ങളുടെ ചരിത്രത്തിൽ പ്രതിഫലിക്കുന്നു. 1798-ൽ ആ ഇരുപത്തിരണ്ട് വർഷങ്ങളുടെ അവസാനത്തിൽ ദാനിയേലിന്റെ പുസ്തകം മുദ്രവിമോചിതമായി; തുടർന്ന് 9/11-ൽ ആരംഭിച്ച് 2023 ഡിസംബർ 31-ന് അവസാനിച്ച ആ ഇരുപത്തിരണ്ട് വർഷങ്ങളുടെ അവസാനത്തിൽ, യെഹൂദാഗോത്രത്തിലെ സിംഹം യേശുക്രിസ്തുവിന്റെ വെളിപ്പാടിനെ മുദ്രവിമോചനം ചെയ്യുവാൻ ആരംഭിച്ചു.</w:t>
      </w:r>
    </w:p>
    <w:p>
      <w:pPr>
        <w:pStyle w:val="ArticleBody"/>
        <w:jc w:val="left"/>
      </w:pPr>
      <w:r>
        <w:rPr>
          <w:rFonts w:ascii="Nirmala UI" w:hAnsi="Nirmala UI" w:eastAsia="Nirmala UI" w:cs="Nirmala UI"/>
        </w:rPr>
        <w:t>1798-ൽ ഇരുപത്തിരണ്ട് വർഷങ്ങളുടെ അന്ത്യത്തിൽ മുദ്രവിലക്കപ്പെട്ട സന്ദേശം, 1611-ൽ കിംഗ് ജെയിംസ് ബൈബിൾ പ്രസിദ്ധീകരിക്കപ്പെട്ടതിനു ശേഷം ഇരുന്നൂറ്റി ഇരുപത് വർഷങ്ങൾ കഴിഞ്ഞ്, 1831-ൽ പൊതുജനങ്ങൾക്ക് മുന്നിൽ വെക്കപ്പെട്ടു. 1798 മുതൽ 1831 വരെ, ദൈവത്തിന്റെ പ്രവചനവചനം ക്രമേണ തുറന്നുകാട്ടപ്പെട്ടു. 1831-ഓടെ അത് പൊതുരംഗത്തിൽ എത്തിച്ചേർന്നിരുന്നു; അപ്പോൾ 1798-ൽ മുദ്രവിലക്കപ്പെട്ടിരുന്ന ആ സന്ദേശത്തോടു ബന്ധപ്പെട്ട് പുരുഷന്മാരെയും സ്ത്രീകളെയും ഉത്തരവാദികളായി കണക്കാക്കാൻ കഴിഞ്ഞു. തുടർന്ന് 1840-ൽ, സിസ്റ്റർ വൈറ്റ് വിളിക്കുന്നതുപോലെ, “മറ്റൊരു ശ്രദ്ധേയമായ സംഭവം” നടന്നു; അപ്പോൾ ഇസ്ലാമിനെക്കുറിച്ചുള്ള ഒരു പ്രവചനം നിവൃത്തിയായി.</w:t>
      </w:r>
    </w:p>
    <w:p>
      <w:pPr>
        <w:pStyle w:val="ArticleBody"/>
        <w:jc w:val="left"/>
      </w:pPr>
      <w:r>
        <w:rPr>
          <w:rFonts w:ascii="Nirmala UI" w:hAnsi="Nirmala UI" w:eastAsia="Nirmala UI" w:cs="Nirmala UI"/>
        </w:rPr>
        <w:t>ഇരുപത്തിരണ്ടു വർഷങ്ങളുടെ ഒരു കാലയളവിന്റെ (1798) സമാപ്തിയിൽ നിന്ന്, ഇരുനൂറിരുപത് വർഷങ്ങളുടെ ഒരു കാലയളവിന്റെ (1831) സമാപ്തിവരെ, ഒരു സന്ദേശം മുദ്രവിമോചിതമാകുന്ന ഒരു കാലഘട്ടം പ്രതിനിധീകരിക്കപ്പെടുന്നു. ആ ദൃഷ്ടാന്തത്തിൽ, സന്ദേശം ഔപചാരികരൂപം പ്രാപിക്കുന്ന ഒരു വഴിക്കുറി ഉൾപ്പെടുന്നു; അതിനെ തുടർന്ന്, പിന്നീട് വീണ്ടും കണക്കുകൂട്ടപ്പെട്ട ഒരു പ്രവചനത്തെ തിരിച്ചറിയിക്കുന്ന മറ്റൊരു വഴിക്കുറി വരുന്നു; ആ പ്രവചനം പിന്നീട് നിവൃത്തിയാകുമ്പോൾ, “ദൈവത്തിന്റെ ശക്തിയുടെ അത്ഭുതകരമായ പ്രകടനം” ആരംഭിക്കുന്നതിനെ തിരിച്ചറിയിക്കുന്ന ഒരു വഴിക്കുറി ഉത്പാദിപ്പിക്കുന്നു.</w:t>
      </w:r>
    </w:p>
    <w:p>
      <w:pPr>
        <w:pStyle w:val="ArticleBody"/>
        <w:jc w:val="left"/>
      </w:pPr>
      <w:r>
        <w:rPr>
          <w:rFonts w:ascii="Nirmala UI" w:hAnsi="Nirmala UI" w:eastAsia="Nirmala UI" w:cs="Nirmala UI"/>
        </w:rPr>
        <w:t>1989-ലെ പ്രസ്ഥാനത്തിന്റെ അവസാനത്തിലെ ഇരുപത്തിരണ്ട് വർഷങ്ങളുടെ കാലഘട്ടം 9/11 മുതൽ 2023 വരെ ആയിരുന്നു; അന്ന് വീണ്ടും ഒരു പ്രവചനം അഴിച്ചുമാറ്റപ്പെട്ടു. ആ പ്രവചനം അനിവാര്യമായും വർധിച്ചുകൊണ്ടിരിക്കുന്ന ഒരു ജ്ഞാനകാലഘട്ടത്തിന് തുടക്കം കുറിക്കേണ്ടതായിരുന്നു—വിളിക്കപ്പെട്ടവർ അനേകരായാലും തിരഞ്ഞെടുക്കപ്പെട്ടവർ കുറവാകയാൽ, പരീക്ഷിക്കുകയും വേർതിരിക്കുകയും ചെയ്യുന്ന ഒരു ജ്ഞാനം. സന്ദേശം പൊതുരംഗത്തിലേക്ക് കൊണ്ടുവരപ്പെടുന്ന ഒരു ഘട്ടം ഉണ്ടായിരിക്കുമായിരുന്നു. ആ സന്ദേശം പ്രവചനാത്മകമായി വീണ്ടും കണക്കുകൂട്ടപ്പെട്ട ഒരു സന്ദേശത്തിന്റെ സവിശേഷതകൾ വഹിക്കുമായിരുന്നു; അതിൽ വീണ്ടും ഒരു പ്രവചനവും ഉൾക്കൊള്ളപ്പെട്ടിരിക്കുമായിരുന്നു. പൊതുവായ പ്രവചനം നിവൃത്തിയാകുമ്പോൾ, 1840-ന്റെയും പെന്തെക്കോസ്തിന്റെയും ചരിത്രം സൂചിപ്പിക്കുന്നതുപോലെ, ആ സന്ദേശം ശക്തീകരിക്കപ്പെടുമായിരുന്നു.</w:t>
      </w:r>
    </w:p>
    <w:p>
      <w:pPr>
        <w:pStyle w:val="ArticleBody"/>
        <w:jc w:val="left"/>
      </w:pPr>
      <w:r>
        <w:rPr>
          <w:rFonts w:ascii="Nirmala UI" w:hAnsi="Nirmala UI" w:eastAsia="Nirmala UI" w:cs="Nirmala UI"/>
        </w:rPr>
        <w:t>1989-ൽ സോവിയറ്റ് യൂണിയന്റെ പതനത്തോടെ ദാനിയേൽ 11:40 മുദ്രവിടപ്പെട്ടു; 1996-ൽ ദാനിയേൽ 11-ന്റെ സന്ദേശം പൊതുരംഗത്തേക്ക് കൊണ്ടുവന്നു. 1996 എന്നത് 1776-നുശേഷമുള്ള ഇരുനൂറിരുപത് വർഷമാണ്; 1776, 1798-ൽ അവസാനിച്ച ഇരുപത്തിരണ്ട് വർഷങ്ങളെ ആരംഭിച്ചതുമാത്രമല്ല, 2026-ൽ അവസാനിക്കുന്ന ഇരുനൂറ്റിയമ്പത് വർഷങ്ങളെയും ആരംഭിച്ചു. റിപ്പബ്ലിക്കൻ കൊമ്പ് 2026-ലെ രാഷ്ട്രീയ മിഡ്‌ടേം തിരഞ്ഞെടുപ്പുകളിൽ ഒരു മധ്യബിന്ദുവിലെത്തുന്നു; പ്രൊട്ടസ്റ്റന്റ് കൊമ്പ് 2026 വരെ എത്തുന്നു; അത് 1996-ൽ സന്ദേശം ഔപചാരികരൂപം പ്രാപിച്ചതോടെ ആരംഭിച്ച മുപ്പത് വർഷങ്ങളുടെ കാലയളവിന്റെ അവസാനം ആകുന്നു; ആ സന്ദേശം 1989-ൽ, അന്ത്യകാലത്ത്, മുദ്രവിടപ്പെട്ടതായിരുന്നു. യേശു എപ്പോഴും അന്ത്യത്തെ ആരംഭത്തിലൂടെ ദൃഷ്ടാന്തീകരിക്കുന്നതിനാൽ, 1989-ൽ മുദ്രവിടപ്പെട്ട സന്ദേശം 1996-ൽ ഔപചാരികരൂപം പ്രാപിച്ചതിന് മുപ്പത് വർഷങ്ങൾക്കുശേഷം, മിഡ്നൈറ്റ് ക്രൈയുടെ തിരുത്തപ്പെട്ട സന്ദേശം ഔപചാരികരൂപം പ്രാപിക്കേണ്ട വർഷമാണ് 2026.</w:t>
      </w:r>
    </w:p>
    <w:p>
      <w:pPr>
        <w:pStyle w:val="ArticleBody"/>
        <w:jc w:val="left"/>
      </w:pPr>
      <w:r>
        <w:rPr>
          <w:rFonts w:ascii="Nirmala UI" w:hAnsi="Nirmala UI" w:eastAsia="Nirmala UI" w:cs="Nirmala UI"/>
        </w:rPr>
        <w:t>1776-ൽ ആരംഭിക്കുന്ന “250” വർഷരേഖ നിങ്ങളെ 2026-ലേക്കു കൊണ്ടുപോകുന്നു; അത് ഡൊണാൾഡ് ട്രംപിന്റെ മധ്യകാലഘട്ടമാണ്, അമേരിക്കയും റഷ്യയും തമ്മിലുള്ള യുദ്ധത്തിന് തൊട്ടുമുമ്പുള്ള കാലം; കഴുത അഴിച്ചുവിടപ്പെടുകയും 9/11-ൽ ചെയ്തതുപോലെ ഇസ്ലാം വീണ്ടും അമേരിക്കയെ പ്രഹരിക്കുകയും ചെയ്യുമ്പോഴാണ് ആ യുദ്ധം ആരംഭിക്കുന്നത്.</w:t>
      </w:r>
    </w:p>
    <w:p>
      <w:pPr>
        <w:pStyle w:val="ArticleBody"/>
        <w:jc w:val="left"/>
      </w:pPr>
      <w:r>
        <w:rPr>
          <w:rFonts w:ascii="Nirmala UI" w:hAnsi="Nirmala UI" w:eastAsia="Nirmala UI" w:cs="Nirmala UI"/>
        </w:rPr>
        <w:t>നീരോയുടെ “250” വർഷരേഖ ചരിത്രപരമായും പ്രവാചകപരമായും മൂന്നു രേഖകളിൽ മദ്ധ്യരേഖയാണ്. ഇതിലൂടെ നീരോയുടെ രേഖ രണ്ടാം ദൂതനായി തിരിച്ചറിയപ്പെടുന്നു; മൂന്നാം പരീക്ഷണത്തിന് മുമ്പേ വരുന്ന രണ്ടാം പരീക്ഷണമാണത്. ആ രണ്ടാം പരീക്ഷണം മൃഗത്തിന്റെ പ്രതിമയുടെ പരീക്ഷണമാണ്; അത് സഭയുടെയും രാജ്യത്തിന്റെയും സംയോജനം ക്രമേണ സ്ഥാപിക്കപ്പെടുന്നതിനെ പ്രതിനിധീകരിക്കുന്നു. ഈ സംയോജനത്തിന് മാതൃകയായിരിക്കുന്നത് 313-ലെ മിലാൻ കല്പനയാണ്; അത് പിന്നീട് 321-ലെ ആദ്യ ഞായറാഴ്ചനിയമത്തിലേക്കും, തുടർന്ന് 330-ലെ ചരിത്രം പ്രതിനിധീകരിക്കുന്നതുപോലെ, ഞായറാഴ്ചനിയമം എല്ലായ്പ്പോഴും പിന്നാലെ വരുത്തുന്ന ദേശീയ നാശത്തിലേക്കും നയിച്ചു.</w:t>
      </w:r>
    </w:p>
    <w:p>
      <w:pPr>
        <w:pStyle w:val="ArticleBody"/>
        <w:jc w:val="left"/>
      </w:pPr>
      <w:r>
        <w:rPr>
          <w:rFonts w:ascii="Nirmala UI" w:hAnsi="Nirmala UI" w:eastAsia="Nirmala UI" w:cs="Nirmala UI"/>
        </w:rPr>
        <w:t>313-ലെ മിലാൻ ആജ്ഞാപനം, പതിനാറാം വചനത്തിലെ ഞായറാഴ്ചനിയമത്തിലേക്കു ക്രമാതീതമായി നയിക്കുന്ന, അമേരിക്കൻ ഐക്യനാടുകളിലെ സഭയും സംസ്ഥാനവും തമ്മിലുള്ള ബന്ധം സ്ഥാപിക്കപ്പെടുന്നതിന്റെ ആരംഭത്തെ സൂചിപ്പിക്കുന്നു. ആ പ്രവൃത്തി 9/11-ൽ പാട്രിയറ്റ് ആക്റ്റോടെ ആരംഭിച്ചു; എന്നാൽ മുദ്രയിടുന്ന കാലത്തിന്റെ അന്ത്യത്തിലെ ഫ്രാക്റ്റലിൽ, പാട്രിയറ്റ് ആക്റ്റും മിലാൻ ആജ്ഞാപനവും രണ്ടും ഉടൻ വരാനിരിക്കുന്ന ഞായറാഴ്ചനിയമത്തിലേക്കു നയിക്കുന്ന സമരസത്തിന്റെ ക്രമാനുഗത കാലഘട്ടം ആരംഭിപ്പിക്കുന്ന ഒരു നടപടിയെ പ്രതിരൂപീകരിക്കുന്നു. അമേരിക്കൻ ഐക്യനാടുകളിൽ സഭയെയും സംസ്ഥാനത്തെയും നേരിട്ട് ഒന്നിച്ചുകൊണ്ടുവരുകയും ഒടുവിൽ ഞായറാഴ്ചനിയമത്തിലേക്കു നയിക്കുകയും ചെയ്യുന്ന പ്രവചനാത്മക പ്രവർത്തനങ്ങളുടെ ഒരു പരമ്പരയിലെ ആദ്യത്തേതാണ് അത്.</w:t>
      </w:r>
    </w:p>
    <w:p>
      <w:pPr>
        <w:pStyle w:val="ArticleBody"/>
        <w:jc w:val="left"/>
      </w:pPr>
      <w:r>
        <w:rPr>
          <w:rFonts w:ascii="Nirmala UI" w:hAnsi="Nirmala UI" w:eastAsia="Nirmala UI" w:cs="Nirmala UI"/>
        </w:rPr>
        <w:t>313-ലെ മിലാനിലെ ഉത്തരവിന് അതിന്റെ ചരിത്രരേഖയിൽ ഈ ഘടകങ്ങൾ തന്നെയുണ്ട്; കാരണം അത് ഒറ്റത്തവണ പുറപ്പെടുവിച്ച ഒരു ഉത്തരവല്ലായിരുന്നു; കിഴക്കൻ റോമിന്റെ ഭരണാധികാരിയായ ലിസിനിയസ് അയച്ച കത്തുകളുടെ ഒരു പരമ്പരയായിരുന്നു അത്. അന്നത്തെ സാഹചര്യത്തിൽ കിഴക്കൻ റോം ഇപ്പോഴും ശക്തമായി ബഹുദൈവാരാധനയിൽ ഉറച്ചുനിന്നിരുന്നു; അതേസമയം കോൺസ്റ്റന്റൈൻ തന്റെ പാശ്ചാത്യ രാജ്യം ക്രിസ്തീയവിശ്വാസത്തിന് തുറന്നുകൊടുക്കുകയായിരുന്നു. ആ ധാരണ സ്വയം ക്രി.വ. 313-ലെ ഫെബ്രുവരിയിലായിരുന്നു ഉണ്ടായത്; അവരുടെ സഖ്യം ഉറപ്പിക്കുന്നതിനായി ലിസിനിയസ് കോൺസ്റ്റന്റൈന്റെ സഹോദരപുത്രിയെ വിവാഹം ചെയ്ത ഒരു ഉച്ചകോടിക്കിടെയായിരുന്നു അത്. സാമ്രാജ്യത്തിന്റെ കിഴക്കൻ ഭാഗങ്ങളിൽ പ്രസിദ്ധീകരിക്കപ്പെട്ട ലിസിനിയസിന്റെ കത്തുകൾ ക്രിസ്ത്യാനികൾക്കും മറ്റെല്ലാവർക്കും ആരാധനാസ്വാതന്ത്ര്യം ഉറപ്പാക്കിയതോടൊപ്പം, പിടിച്ചെടുത്തിരുന്ന ക്രിസ്തീയസ്വത്തുക്കളുടെ പുനഃസ്ഥാപനവും നടപ്പിലാക്കി.</w:t>
      </w:r>
    </w:p>
    <w:p>
      <w:pPr>
        <w:pStyle w:val="ArticleBody"/>
        <w:jc w:val="left"/>
      </w:pPr>
      <w:r>
        <w:rPr>
          <w:rFonts w:ascii="Nirmala UI" w:hAnsi="Nirmala UI" w:eastAsia="Nirmala UI" w:cs="Nirmala UI"/>
        </w:rPr>
        <w:t>മിലാനിലെ ആജ്ഞ “250” വർഷങ്ങളായ പീഡനത്തെ അവസാനിപ്പിച്ചു; കൂടാതെ, ലോകം ട്രംപിനൊപ്പമായി ഉടൻ വരാനിരിക്കുന്ന ഞായറാഴ്ചാനിയമത്തിലേക്കു നീങ്ങിക്കൊണ്ടിരിക്കുമ്പോൾ, ആ ആജ്ഞ പ്രതിനിധാനം ചെയ്യുന്ന എല്ലാ സ്വാതന്ത്ര്യങ്ങളും ക്രമേണ ക്രിസ്ത്യാനികളിൽ നിന്ന് നീക്കിക്കളയപ്പെടേണ്ട ഒരു കാലഘട്ടത്തെയും അത് പ്രതിനിധീകരിക്കുന്നു.</w:t>
      </w:r>
    </w:p>
    <w:p>
      <w:pPr>
        <w:pStyle w:val="ArticleScripture"/>
        <w:jc w:val="left"/>
      </w:pPr>
      <w:r>
        <w:rPr>
          <w:rFonts w:ascii="Nirmala UI" w:hAnsi="Nirmala UI" w:eastAsia="Nirmala UI" w:cs="Nirmala UI"/>
        </w:rPr>
        <w:t>“വേഗത്തിൽ വരാനിരിക്കുന്ന സംഘർഷത്തിൽ പ്രയോഗിക്കപ്പെടേണ്ട ശക്തികളെ വായനക്കാരൻ മനസ്സിലാക്കുവാൻ ആഗ്രഹിക്കുന്നുവെങ്കിൽ, അതേ ലക്ഷ്യത്തിനായി കഴിഞ്ഞ യുഗങ്ങളിൽ റോം പ്രയോഗിച്ച മാർഗങ്ങളുടെ ചരിത്രരേഖ അവൻ പിന്തുടർന്നാൽ മതി. തങ്ങളുടെ മതസിദ്ധാന്തങ്ങളെ നിരസിക്കുന്നവരോടു പാപ്പിസ്റ്റുകളും പ്രൊട്ടസ്റ്റന്റുകളും ഐക്യമായി എങ്ങനെ ഇടപെടും എന്നു അവൻ അറിയുവാൻ ആഗ്രഹിക്കുന്നുവെങ്കിൽ, ശബ്ബത്തിനോടും അതിന്റെ പ്രതിരോധകരോടും റോം പ്രകടിപ്പിച്ച ആത്മാവിനെ അവൻ നോക്കിക്കാണട്ടെ.”</w:t>
      </w:r>
    </w:p>
    <w:p>
      <w:pPr>
        <w:pStyle w:val="ArticleScripture"/>
        <w:jc w:val="left"/>
      </w:pPr>
      <w:r>
        <w:rPr>
          <w:rFonts w:ascii="Nirmala UI" w:hAnsi="Nirmala UI" w:eastAsia="Nirmala UI" w:cs="Nirmala UI"/>
        </w:rPr>
        <w:t>“ലൗകിക അധികാരത്തിന്റെ പിന്തുണയാൽ നിലനിറുത്തപ്പെട്ട രാജകീയ കല്പനകളും, പൊതുസഭകളും, സഭാവിധാനങ്ങളും മുഖാന്തരം, ജാതീയ ഉത്സവം ക്രിസ്തീയ ലോകത്തിൽ തന്റെ മാന്യസ്ഥാനത്തെ പ്രാപിച്ചു. ഞായറാഴ്ച ആചരിക്കൽ നിർബന്ധമാക്കിയ ആദ്യ പൊതുനടപടി കോൺസ്റ്റന്റൈൻ പുറപ്പെടുവിച്ച നിയമമായിരുന്നു. (A.D. 321) ഈ കല്പന പ്രകാരം പട്ടണവാസികൾ ‘സൂര്യന്റെ പൂജ്യമായ ദിവസത്തിൽ’ വിശ്രമിക്കേണ്ടതായിരുന്നു; എന്നാൽ ഗ്രാമവാസികൾക്ക് അവരുടെ കൃഷിപണികൾ തുടരാൻ അനുവാദം ഉണ്ടായിരുന്നു. യാഥാർത്ഥ്യത്തിൽ ഇത് ഒരു ജാതീയ നിയമമായിരുന്നുവെങ്കിലും, ക്രിസ്തീയമതം നാമമാത്രമായി സ്വീകരിച്ചതിന് ശേഷം ചക്രവർത്തി അതിനെ നടപ്പിലാക്കി.” The Great Controversy, 573, 574.</w:t>
      </w:r>
    </w:p>
    <w:p>
      <w:pPr>
        <w:pStyle w:val="ArticleBody"/>
        <w:jc w:val="left"/>
      </w:pPr>
      <w:r>
        <w:rPr>
          <w:rFonts w:ascii="Nirmala UI" w:hAnsi="Nirmala UI" w:eastAsia="Nirmala UI" w:cs="Nirmala UI"/>
        </w:rPr>
        <w:t>“250” എന്നതിന്റേതായ ദശാംശമായ “25” എന്ന സംഖ്യ കലഹത്തെയും വിഭജനത്തെയും പ്രതിനിധീകരിക്കുന്നു. യെഹെസ്കേൽ പുസ്തകത്തിന്റെ എട്ടാം അധ്യായത്തിൽ സൂര്യനെ നമസ്കരിക്കുന്ന ലൊദിക്യാ അഡ്വെന്റിസത്തിന്റെ “25” നേതാക്കൾ അതിന്റെ തൊട്ടടുത്ത അധ്യായത്തിൽ മുദ്രയിടപ്പെടുന്നവരിൽ നിന്നു വേർതിരിക്കപ്പെടുന്നു; വെളിപ്പാടിന്റെ നൂറ്റിനാൽപ്പത്തിനാലായിരത്തിന്റെ മുദ്രയിടലാണ് യെഹെസ്കേൽ ഒൻപതാം അധ്യായത്തിലെ മുദ്രയിടൽ എന്നു സിസ്റ്റർ വൈറ്റ് വ്യക്തമായി തിരിച്ചറിയിക്കുന്നു. ആ “25” പുരുഷന്മാർ കൊരഹ്, ദാഥാൻ, അബീരാം എന്നിവരുടെ കലഹത്തിൽ ചേർന്ന പ്രശസ്തരായ “250” പുരുഷന്മാരുടെ ഒരു ദശാംശം മാത്രമാണ്. 1888 ലെ ജനറൽ കോൺഫറൻസ് സമ്മേളനം വിട്ടുപോകുന്നത് സിസ്റ്റർ വൈറ്റിന് നിരോധിക്കപ്പെട്ടു; കാരണം, മിനിയാപൊളിസിലെ കലഹം അവൾ അവിടെതന്നെ നിന്നുകൊണ്ട് രേഖപ്പെടുത്തണമെന്ന് ഗബ്രിയേൽ അവളോടു പറഞ്ഞു, അതു കൊരഹിന്റെ കലഹത്തിന്റെ ആവർത്തനമായിരുന്നതിനാൽ. “250” കലഹത്തിന്റെയും വേർപിരിയലിന്റെയും ഒരു പ്രതീകമാണ്. മത്തായി “25” ൽ ദുഷ്ടന്മാരെയും ജ്ഞാനികളെയും വേർതിരിക്കുന്നതിനെക്കുറിച്ച് പഠിപ്പിക്കുന്ന മൂന്ന് ഉപമകളുണ്ട്. റിപ്പബ്ലിക്കൻ കൊമ്പും പ്രൊട്ടസ്റ്റന്റ് കൊമ്പും രണ്ടും നാലു തലമുറകളായി പ്രതിനിധീകരിക്കപ്പെടുന്ന ഒരു അനുഗ്രഹകാലഘട്ടത്തിനു വിധേയങ്ങളാണ്; നിയമജനവും ആ നിയമജനം സ്ഥാപിതമായിരിക്കുന്ന ദേശവും ഒരേ സമയപരിധിക്കുള്ളിൽ ന്യായവിധിക്കു വിധേയമാകുന്നു.</w:t>
      </w:r>
    </w:p>
    <w:p>
      <w:pPr>
        <w:pStyle w:val="ArticleBody"/>
        <w:jc w:val="left"/>
      </w:pPr>
      <w:r>
        <w:rPr>
          <w:rFonts w:ascii="Nirmala UI" w:hAnsi="Nirmala UI" w:eastAsia="Nirmala UI" w:cs="Nirmala UI"/>
        </w:rPr>
        <w:t>ഭൂമിയിലെ മൃഗത്തിന്റെ “250” വർഷങ്ങളിൽ, അതായത് ബൈബിൾ പ്രവചനത്തിലെ ആറാമത്തെ രാജ്യമാകുകയും യുണൈറ്റഡ് സ്റ്റേറ്റ്സായിരിക്കയും ചെയ്യുന്ന ആ കാലഘട്ടത്തിൽ, നേരോയുടെ രേഖ ഒരു കല്പനയെ തിരിച്ചറിയിക്കുന്നു; മിലാനിലെ ഉത്തരവിലൂടെ പ്രതിനിധീകരിക്കപ്പെടുന്ന അതു, 321-ാം വർഷത്തിലെ ഞായറാഴ്ചാനിയമത്തിന്റെ കല്പനയിൽ സമാപിക്കുന്ന നിയമയുദ്ധത്തിന്റെ ക്രമാത്മകമായ ഉയർച്ചയുടെ ആരംഭത്തെ അടയാളപ്പെടുത്തുന്നു; അതുവഴി 330-ൽ മുഴുവൻ ലോകവും കിഴക്കും പാശ്ചാത്യവുമായി പ്രതിനിധീകരിക്കപ്പെടുന്ന രണ്ടു വർഗങ്ങളായി വിഭജിക്കപ്പെടുന്നതോടെ സമാപിക്കുന്ന ഒരു കാലഘട്ടം ആരംഭിക്കുന്നു. 321 മുതൽ 330 വരെ ഉള്ള ആ ഒമ്പത് വർഷത്തെ കാലഘട്ടം, 321-ലെ ഞായറാഴ്ചാനിയമത്തിൽ ആരംഭിച്ച് 330-ൽ മീഖായേൽ എഴുന്നേൽക്കുകയും കൃപാകാലം അവസാനിക്കുകയും ചെയ്യുമ്പോൾ അവസാനിക്കുന്ന കൂടാരപ്പെരുന്നാളിലെ ഏഴ് ദിവസങ്ങളും ആകുന്നു.</w:t>
      </w:r>
    </w:p>
    <w:p>
      <w:pPr>
        <w:pStyle w:val="ArticleBody"/>
        <w:jc w:val="left"/>
      </w:pPr>
      <w:r>
        <w:rPr>
          <w:rFonts w:ascii="Nirmala UI" w:hAnsi="Nirmala UI" w:eastAsia="Nirmala UI" w:cs="Nirmala UI"/>
        </w:rPr>
        <w:t>ദർശനം സ്ഥാപിക്കുന്നത് റോമാണ് എന്ന മില്ലറൈറ്റ് അടിസ്ഥാനപരമായ ഗ്രഹിക്കൽ നിരസിക്കുന്നത്, 2023 ഡിസംബർ 31-ന് എത്തിയതും 2025 മേയ് 8-ന് മഹത്വമുള്ള ദേശത്തിൽ നിന്നുള്ള ആദ്യ പോപ്പ് തിരഞ്ഞെടുക്കപ്പെട്ടപ്പോൾ അവസാനിച്ചതുമായ ആ അടിസ്ഥാനപരമായ പരീക്ഷണത്തിൽ പരാജയപ്പെടുന്നതാകുന്നു. ദർശനം സ്ഥാപിക്കുന്ന പ്രതീകമായി റോത്തെ വില്യം മില്ലർ തിരിച്ചറിയാൻ അനുവദിച്ച അടിസ്ഥാനസത്യം, നിരസിക്കപ്പെട്ടാൽ ശക്തമായ മിഥ്യാബോധം വരുത്തുന്ന സത്യമാണ്. ആ ആദ്യ പരീക്ഷണത്തിൽ പരാജയപ്പെടുന്നത് തെസ്സലൊനിക്ക്യർക്കുള്ള ശക്തമായ മിഥ്യാബോധം വരുത്തുകയും, മനസ്സിലാക്കാത്ത മൂഢന്മാർ “സത്യം” സ്നേഹിക്കുന്നില്ലെന്ന് തെളിയിക്കുകയും ചെയ്യുന്നു. ബാഹ്യ ദർശനം സ്ഥാപിക്കുന്ന പ്രതീകത്തെ നിരസിക്കുന്നത്, മൂന്നു പരീക്ഷണങ്ങളിൽ ആദ്യത്തേതായ അടിസ്ഥാനപരമായ പരീക്ഷണത്തെ നിരസിക്കുന്നതാകുന്നു. ക്രിസ്തുവിന്റെ കാലത്തെ ആദ്യ പരീക്ഷണത്തെ സിസ്റ്റർ വൈറ്റ്, യോഹന്നാൻ സ്നാപകന്റെ സന്ദേശത്തോടു യോജിപ്പിക്കുന്നു. യോഹന്നാന്റെ സന്ദേശം നിരസിച്ചവർക്ക് യേശുവിന്റെ ഉപദേശങ്ങളിൽനിന്ന് പ്രയോജനം ലഭിക്കുകയില്ലെന്നും, ക്രിസ്തു പുറമ്പോക്കിൽ നിന്ന് വിശുദ്ധസ്ഥലത്തേക്കു നീങ്ങിയപ്പോൾ ഉണ്ടായ വ്യവസ്ഥാകാലപരമായ മാറ്റം അവർക്ക് കാണുവാൻ കഴിയുകയില്ലെന്നും അവൾ വ്യക്തമാക്കുന്നു.</w:t>
      </w:r>
    </w:p>
    <w:p>
      <w:pPr>
        <w:pStyle w:val="ArticleBody"/>
        <w:jc w:val="left"/>
      </w:pPr>
      <w:r>
        <w:rPr>
          <w:rFonts w:ascii="Nirmala UI" w:hAnsi="Nirmala UI" w:eastAsia="Nirmala UI" w:cs="Nirmala UI"/>
        </w:rPr>
        <w:t>ആ ക്രമാത്മകമായ പരീക്ഷണ പ്രക്രിയയെ അവൾ മില്ലറൈറ്റ് പ്രസ്ഥാനത്തിന്റെ കാലഘട്ടത്തോട് ഒത്തുനിർത്തുകയും, ഒന്നാം ദൂതന്റെ സന്ദേശം തള്ളിക്കളഞ്ഞവർ യോഹന്നാന്റെ സന്ദേശം തള്ളിക്കളഞ്ഞ യെഹൂദന്മാർക്കു സമാന്തരരാണെന്ന് പഠിപ്പിക്കുകയും ചെയ്യുന്നു. ഓരോ ചരിത്രരേഖയിലും, ആദ്യ പരീക്ഷയിൽ പരാജയപ്പെട്ടവർക്ക് അടുത്ത ഘട്ടത്തിൽ യാതൊരു പ്രയോജനവും ലഭിച്ചില്ല; ക്രിസ്തുവിന്റെ വ്യവസ്ഥാകാലപരമായ മാറ്റത്തെക്കുറിച്ച് അവർ അന്ധരാക്കപ്പെടുകയും ചെയ്തു. 9/11-ന്റെ സന്ദേശം തള്ളിക്കളഞ്ഞവർക്ക് ക്രിസ്തു ജീവനുള്ളവരെ ന്യായം വിധിക്കാൻ ആരംഭിച്ചുവെന്നത് കാണാനായില്ല. 2023-ലെ അടിസ്ഥാനപരമായ പരീക്ഷയിൽ പരാജയപ്പെടുന്നവർ, പോരാടുന്ന സഭ വിജയോന്മുഖമായ സഭയിലേക്കു മാറുന്ന ഇടക്കാല മാറ്റം കാണുകയില്ല. ഈ അടിസ്ഥാനപരമായ പരീക്ഷകളിൽ ഏതെങ്കിലും ഒന്നു തള്ളിക്കളഞ്ഞവർ ഒടുവിൽ “സമ്പൂർണ്ണ അന്ധകാരത്തിൽ” അവസാനിച്ചു. ദർശനം ഇല്ലാത്തിടത്ത് ജനം സമ്പൂർണ്ണ അന്ധകാരത്തിൽ അവസാനിക്കുന്നു; ബാഹ്യദർശനത്തിന്റെ പ്രകാശം സ്ഥാപിക്കുന്നത് റോമാണ്. ഈ സത്യം, ദാനിയേൽ പതിനൊന്നാം അധ്യായത്തിലെ പത്താം, പതിനൊന്നാം, പതിനഞ്ചാം വാക്യങ്ങളിലെ മൂന്ന് യുദ്ധങ്ങളിൽ നിലകൊള്ളുന്ന മൂന്ന് പ്രസിഡന്റുമാരുമായുള്ള ബന്ധത്തിൽ, മൂന്ന് പോപ്പുമാരിൽ തിരിച്ചറിയപ്പെടാം.</w:t>
      </w:r>
    </w:p>
    <w:p>
      <w:pPr>
        <w:pStyle w:val="ArticleBody"/>
        <w:jc w:val="left"/>
      </w:pPr>
      <w:r>
        <w:rPr>
          <w:rFonts w:ascii="Nirmala UI" w:hAnsi="Nirmala UI" w:eastAsia="Nirmala UI" w:cs="Nirmala UI"/>
        </w:rPr>
        <w:t>റാഫ്യ യുദ്ധം മുതൽ പാനിയം യുദ്ധം വരെ അടയാളപ്പെടുത്തിയ പതിനേഴു വർഷങ്ങളുടെ മദ്ധ്യേ, ക്രി.മു. 207-ൽ അവസാനിച്ച സൈറസിന്റെ ബാഹ്യ “250” വർഷരേഖ, നീറോയോടെ ആരംഭിച്ച് ക്രി.വ. 313-ലെ മിലാൻ കല്പനയിൽ അവസാനിച്ച “250” വർഷരേഖയുമായി ഒത്തുചേർന്നു; ഇതുവഴി കോൺസ്റ്റന്റൈൻ മഹാന്റെ പതിനേഴു വർഷകാലം അടയാളപ്പെട്ടു. ക്രി.മു. 207, അഥവാ 2026-ൽ, ഡോണൾഡ് ട്രംപ് അന്ത്യോക്കൊസ് മഹാനായി നിലകൊള്ളുന്നു; കൂടാതെ മൃഗത്തിന്റെ പ്രതിമയുടെ പരിശോധനാസമയത്തിന്റെ ആരംഭത്തിൽ, ക്രി.വ. 313-ൽ, അവൻ കോൺസ്റ്റന്റൈൻ മഹാനായും നിലകൊള്ളുന്നു. 2026 ജൂലൈ 4-ന്, അന്ത്യോക്കൊസായും കോൺസ്റ്റന്റൈനായും ട്രംപ് അമേരിക്കയെ “മഹത്തായതാക്കി” കൊണ്ടിരിക്കുന്നു. പത്താം, പതിനൊന്നാം, പതിനഞ്ചാം വാക്യങ്ങളിലെ മൂന്നു യുദ്ധങ്ങളോടും യോജിക്കുന്ന മൂന്നു പ്രസിഡന്റുമാരിൽ മൂന്നാമനാണ് ട്രംപ്. അവരിൽ ആദ്യനായത് റീഗൺ ആയിരുന്നു; ഒബാമ മധ്യസ്ഥനായിരുന്നു. ആ മൂന്ന് പ്രസിഡന്റുമാർ “സത്യം” എന്ന മുദ്ര വഹിക്കുന്നു; റീഗണും ട്രംപും ആദ്യത്തെയും മൂന്നാമത്തെയും മാത്രം അല്ല, ആൽഫയും ഒമേഗയും കൂടിയാണ് പ്രതിനിധീകരിക്കുന്നത്.</w:t>
      </w:r>
    </w:p>
    <w:p>
      <w:pPr>
        <w:pStyle w:val="ArticleBody"/>
        <w:jc w:val="left"/>
      </w:pPr>
      <w:r>
        <w:rPr>
          <w:rFonts w:ascii="Nirmala UI" w:hAnsi="Nirmala UI" w:eastAsia="Nirmala UI" w:cs="Nirmala UI"/>
        </w:rPr>
        <w:t>ഓരോ പ്രസിഡന്റുമാരുടെയും പ്രവാചകസവിശേഷത എന്നതാണ്, അവർ ഭരിക്കുമ്പോൾ ആ കാലഘട്ടത്തിലെ പാപ്പായുമായി അവർക്ക് ഒരു സഖ്യം ഉണ്ടായിരിക്കുന്നു. ദാനിയേൽ പതിനൊന്നാം അധ്യായത്തിലെ പത്തും നാല്പതും വാക്യങ്ങളുടെ നിവൃത്തിയായി 1989-ൽ സോവിയറ്റ് യൂണിയനെ തകർത്തുകൊണ്ടുവന്നപ്പോൾ റീഗനും ജോൺ പോൾ രണ്ടാമനും രഹസ്യമായി ഏകോപിതരായിരുന്നു. റീഗനും ട്രംപും തമ്മിലുള്ള ഇടക്കാലത്ത് ഉണ്ടായിരുന്ന ‘വോക്ക്’ ആഗോളവാദി പ്രസിഡന്റായ ഒബാമ, ‘വോക്ക്’ പാപ്പായ ഫ്രാൻസിസുമായി തത്വചിന്താപരമായി ഏകോപിതനായിരുന്നു. പാപ്പാ ലിയോവുമായുള്ള ട്രംപിന്റെ സഖ്യം എല്ലാവർക്കും വ്യക്തമായി കാണാവുന്നതാണ്; 2025-ൽ ട്രംപ് പ്രസിഡന്റായി സ്ഥാനാരോഹണം ചെയ്യപ്പെട്ടതുപോലെ, ലിയോ പ്രതിക്രിസ്തുവായി സ്ഥാനാരോഹണം ചെയ്യപ്പെട്ടു. ഒരു പ്രസിഡന്റിന്റെയും ഒരു പാപ്പായുടെയും ആത്മീയബന്ധം യേസബേലിനാലും ബാൽപ്രവാചകന്മാരാലും പ്രതിനിധീകരിക്കപ്പെടുന്നു. ഒരു പ്രസിഡന്റിന്റെയും ഒരു പാപ്പായുടെയും രാഷ്ട്രീയബന്ധം യേസബേലിനാലും അഹാബിനാലും പ്രതിനിധീകരിക്കപ്പെടുന്നു. ഏതു പ്രതിനിധീകരണത്തിലായാലും യേസബേലാണ് തല.</w:t>
      </w:r>
    </w:p>
    <w:p>
      <w:pPr>
        <w:pStyle w:val="ArticleScripture"/>
        <w:jc w:val="left"/>
      </w:pPr>
      <w:r>
        <w:rPr>
          <w:rFonts w:ascii="Nirmala UI" w:hAnsi="Nirmala UI" w:eastAsia="Nirmala UI" w:cs="Nirmala UI"/>
        </w:rPr>
        <w:t>“നാം അവസാന പ്രതിസന്ധിയിലേക്കു സമീപിക്കുമ്പോൾ, കർത്താവിന്റെ ഉപകരണങ്ങൾക്കിടയിൽ സൗഹാർദ്ദവും ഐക്യവും നിലനിൽക്കുന്നതു അത്യന്തം നിർണായകമാണ്. ലോകം കൊടുങ്കാറ്റും യുദ്ധവും കലഹവുംകൊണ്ടു നിറഞ്ഞിരിക്കുന്നു. എങ്കിലും ഒരേ ഒരു തലവന്റെ കീഴിൽ—പാപ്പാധികാരത്തിന്റെ കീഴിൽ—ജനങ്ങൾ അവന്റെ സാക്ഷികളുടെ വ്യക്തിത്വത്തിൽ ദൈവത്തെ എതിർക്കുവാൻ ഒന്നിച്ചുകൂടും. ഈ ഐക്യം മഹാവിശ്വാസത്യാഗിയാൽ ഉറപ്പിക്കപ്പെടുന്നു. സത്യത്തിനെതിരെ യുദ്ധം ചെയ്യുന്നതിൽ തന്റെ പ്രവർത്തകരെ ഐക്യപ്പെടുത്തുവാൻ അവൻ ശ്രമിക്കുമ്പോൾ, അതിന്റെ അനുകൂലകരെ വിഭജിക്കാനും ചിതറിക്കാനും അവൻ പ്രവർത്തിക്കും. അസൂയ, ദുഷ്ടസംശയം, ദുഷ്ടവാക്യം—ഇവയെല്ലാം ഭിന്നതയും കലഹവും ഉളവാക്കുവാൻ അവനാൽ പ്രേരിപ്പിക്കപ്പെടുന്നു.” Testimonies, volume 7, 182.</w:t>
      </w:r>
    </w:p>
    <w:p>
      <w:pPr>
        <w:pStyle w:val="ArticleScripture"/>
        <w:jc w:val="left"/>
      </w:pPr>
      <w:r>
        <w:rPr>
          <w:rFonts w:ascii="Nirmala UI" w:hAnsi="Nirmala UI" w:eastAsia="Nirmala UI" w:cs="Nirmala UI"/>
        </w:rPr>
        <w:t>“അകൃത്യങ്ങൾ വ്യാപകമായി പ്രബലമായിരിക്കുന്ന ഈ കാലത്തിൽ, ‘യഹോവ ഇപ്രകാരം അരുളിച്ചെയ്യുന്നു’ എന്ന വചനത്തെ തള്ളിക്കളഞ്ഞിരിക്കുന്ന പ്രൊട്ടസ്റ്റന്റ് സഭകൾ ഒരു വിചിത്രാവസ്ഥയിലെത്തും. അവർ ലോകത്തോടു ചേർന്നുപോകും. ദൈവത്തിൽനിന്നുള്ള അവരുടെ വേർപാടിന്റെ ഫലമായി, അസത്യത്തെയും ദൈവത്തിൽനിന്നുള്ള വിശ്വാസത്യാഗത്തെയും രാജ്യത്തിന്റെ നിയമമാക്കുവാൻ അവർ ശ്രമിക്കും. ദൈവത്തിന്റെ ആലയത്തിൽ ഇരുന്നു താൻ ദൈവമാണെന്ന് വെളിപ്പെടുത്തുന്ന പാപപുരുഷന്റെ നഷ്ടപ്പെട്ട മേൽക്കോയ്മ പുനഃസ്ഥാപിക്കുവാൻ നിയമങ്ങൾ ഉണ്ടാക്കേണ്ടതിന്നു അവർ രാജ്യാധിപന്മാരുടെ മേൽ സ്വാധീനം ചെലുത്തും. റോമൻ കത്തോലിക്ക സിദ്ധാന്തങ്ങൾ സംസ്ഥാനത്തിന്റെ സംരക്ഷണത്തിനുകീഴിൽ കൊണ്ടുവരപ്പെടും. ദൈവത്തിന്റെ നിയമത്തെ തങ്ങളുടെ ജീവപരിപാലനത്തിന്റെ മാനദണ്ഡമാക്കിയിട്ടില്ലാത്തവർ ബൈബിൾ സത്യത്തിന്റെ പ്രതിക്ഷേപത്തെ ഇനി സഹിക്കയില്ല.” റിവ്യൂ ആൻഡ് ഹെറാൾഡ്, ഡിസംബർ 21, 1897.</w:t>
      </w:r>
    </w:p>
    <w:p>
      <w:pPr>
        <w:pStyle w:val="ArticleBody"/>
        <w:jc w:val="left"/>
      </w:pPr>
      <w:r>
        <w:rPr>
          <w:rFonts w:ascii="Nirmala UI" w:hAnsi="Nirmala UI" w:eastAsia="Nirmala UI" w:cs="Nirmala UI"/>
        </w:rPr>
        <w:t>ബാലിന്റെ കള്ളപ്രവാചകന്മാർ ഈസബേലിന്റെ മേശയിൽ ആഹാരം കഴിച്ചിരുന്നു. ഈസബേൽ രാജ്ഞിയായിരുന്നു; പ്രവാചകന്മാർ അവളുടെ പ്രവാചകന്മാരായിരുന്നു. ദാനിയേൽ പതിനൊന്നാം അധ്യായത്തിലെ നാല്പതാം വാക്യത്തിൽ റീഗൻ “രഥങ്ങൾ” എന്നും “കുതിരച്ചേവകർ” എന്നും, അഥവാ സൈനിക ശക്തിയുടെ പ്രതീകങ്ങളാലും, കൂടാതെ സാമ്പത്തിക ബലത്തിന്റെ പ്രതീകമായ “കപ്പലുകൾ” എന്നതിനാലും പ്രതിനിധീകരിക്കപ്പെട്ടു. എങ്കിലും, ആ വാക്യത്തിൽ “വടക്കിന്റെ രാജാവ്” പാപ്പാധികാരമായിരുന്നു. പ്രവാചകാത്മകമായി റീഗൻ ഈസബേലിന് കീഴ്പ്പെട്ടവനായിരുന്നു. ആ കാലഘട്ടത്തിൽ ലോകം മൃഗത്തെ അനുസരിച്ച് വിസ്മയപ്പെട്ടു; കാരണം പോപ്പ് ജോൺ പോൾ രണ്ടാമൻ മറ്റേതു പോപ്പിനെയുംക്കാൾ അധികം ലോകമെമ്പാടും യാത്ര ചെയ്തു. സുപരിചിതനായ ജെസ്യൂട്ട് എഴുത്തുകാരനായ മലാക്കി മാർട്ടിൻ തന്റെ Keys of This Blood എന്ന ഗ്രന്ഥത്തിൽ പോപ്പ് ജോൺ പോൾ രണ്ടാമനെക്കുറിച്ച് എഴുതിയിട്ടുണ്ട്. ആ ഗ്രന്ഥത്തിന്റെ വ്യക്തമാക്കിയിരുന്ന അടിസ്ഥാനവാദം ഇതായിരുന്നു: ജോൺ പോൾ രണ്ടാമന്റെയും റീഗന്റെയും കാലത്ത് ലോകഭരണാധികാരത്തിനായി പാപ്പാധികാരവും അമേരിക്കൻ ഐക്യനാടുകളും സോവിയറ്റ് യൂണിയനും തമ്മിൽ ത്രിപക്ഷ പോരാട്ടം നടക്കുകയായിരുന്നു. ആ പോരാട്ടത്തിൽ പാപ്പാധികാരം വിജയിക്കുമെന്നു മാർട്ടിൻ പ്രവചിച്ചു. റീഗനും എതിർക്രിസ്തുവും തമ്മിലുള്ള രഹസ്യ സഖ്യം, ദാനിയേൽ പതിനൊന്നാം അധ്യായത്തിലെ നാല്പതാം വാക്യത്തിലും അതിനുശേഷമുള്ള വാക്യങ്ങളിലും ദൃശ്യവൽക്കരിക്കപ്പെട്ടിരിക്കുന്നതുപോലെ, പാപ്പാധികാരത്തിന്റെ മാരകമുറിവ് സൗഖ്യമാക്കുന്നതിനുള്ള പ്രസ്ഥാനങ്ങൾ ആരംഭിച്ചുവെന്ന് പ്രഖ്യാപിച്ചു. മാർട്ടിന്റെ പുസ്തകം പ്രൊട്ടസ്റ്റന്റ് അമേരിക്കയെ കീഴടക്കുക എന്ന പാപ്പാധികാരത്തിന്റെ ദീർഘകാല ലക്ഷ്യത്തെ വീണ്ടും പ്രസ്താവിച്ചു. പോപ്പ് ബൈബിൾ പ്രവചനത്തിലെ എതിർക്രിസ്തുവാണെന്ന സത്യത്തോടു കണ്ണടയ്ക്കാൻ റീഗൻ തയ്യാറായിരുന്നതു, അവന്റെ സ്വന്തം സാക്ഷ്യപ്രകാരം, സോവിയറ്റ് യൂണിയനെയാണു ബൈബിൾ പ്രവചനത്തിലെ എതിർക്രിസ്തുവെന്നു കരുതിയ അവന്റെ തെറ്റിദ്ധരിപ്പിക്കപ്പെട്ട പ്രയോഗത്തെ അടിസ്ഥാനമാക്കിയായിരുന്നു.</w:t>
      </w:r>
    </w:p>
    <w:p>
      <w:pPr>
        <w:pStyle w:val="ArticleScripture"/>
        <w:jc w:val="left"/>
      </w:pPr>
      <w:r>
        <w:rPr>
          <w:rFonts w:ascii="Nirmala UI" w:hAnsi="Nirmala UI" w:eastAsia="Nirmala UI" w:cs="Nirmala UI"/>
        </w:rPr>
        <w:t>“വചനത്തെക്കുറിച്ചുള്ള തങ്ങളുടെ ഗ്രഹണത്തിൽ ആശയക്കുഴപ്പത്തിലാകുന്നവരും, ക്രിസ്തുവിരോധിയുടെ അർത്ഥം കാണാതിരിക്കുന്നവരും, തീർച്ചയായും തങ്ങളെത്തന്നെ ക്രിസ്തുവിരോധിയുടെ പക്ഷത്ത് നിർത്തിക്കൊള്ളും.” Kress Collection, 105.</w:t>
      </w:r>
    </w:p>
    <w:p>
      <w:pPr>
        <w:pStyle w:val="ArticleBody"/>
        <w:jc w:val="left"/>
      </w:pPr>
      <w:r>
        <w:rPr>
          <w:rFonts w:ascii="Nirmala UI" w:hAnsi="Nirmala UI" w:eastAsia="Nirmala UI" w:cs="Nirmala UI"/>
        </w:rPr>
        <w:t>ദാനിയേൽ പതിനൊന്നിന്റെ ആദ്യ വാക്യങ്ങളിൽ തിരിച്ചറിയപ്പെടുന്ന എട്ട് പ്രസിഡന്റുമാരിൽ ആദ്യനായിരുന്നത് റീഗൺ ആയിരുന്നു; ആ എട്ട് പ്രസിഡന്റുമാരിൽ പ്രതിഖ്രിസ്തുവുമായി പ്രവാചകബന്ധമുള്ള മൂന്നുപേരിൽ ആദ്യനും അവൻ തന്നെയായിരുന്നു. റീഗൺ, ഒബാമ, ട്രംപ് എന്നീ മൂവരുടെ കൂട്ടുകെട്ടുകളുടെ പ്രതീകാത്മകതയിൽ സത്യത്തിന്റെ ഒപ്പിനെ തിരിച്ചറിയാം. ആദ്യനായ റീഗൺ അവസാനത്തെയെ പ്രതിനിധീകരിക്കുന്നു; റീഗണിനും ട്രംപിനും ഇടയിലെ വിവിധ സമാന്തരങ്ങൾ അതിശയകരവും സമൃദ്ധവുമാണ്. ഹീബ്രു പദമായ “സത്യം” സ്ഥാപിക്കുന്ന മൂന്ന് പടികളിലെ നടുവിലെ അടയാളം മത്സരമാണ്; അതിന്റെ അത്യന്തം സവിശേഷമായ ഒരു ഉദാഹരണമാണ് ഒബാമയുടെ പ്രസിഡൻസി. 2025 മെയ് 8-ന് ആദ്യമായി അമേരിക്കൻ ഐക്യനാടുകളിൽ നിന്നുള്ള ഒരു പാപ്പാ സ്ഥാനാരോഹണം ചെയ്യപ്പെട്ടു; റീഗണിന്റെ രഹസ്യ കൂട്ടുകെട്ട് ട്രംപിന്റെ തുറന്ന കൂട്ടുകെട്ടായി എത്തിയിരുന്നു. 2025-ൽ, 1798 മുതൽ തന്റെ പോരാട്ടങ്ങളുടെ ലക്ഷ്യമായിരുന്ന അമേരിക്കൻ ഐക്യനാടുകളുടെ മഹിമയുള്ള ദേശത്തിൽ നിന്നുള്ള ഒരു പാപ്പാവിനെ പാപ്പത്വം പരസ്യമായി സ്ഥാനാരോഹണം ചെയ്തു. മാലാഖി മാർട്ടിന്റെ പ്രവചനം നിവൃത്തിയാകുന്നതിനായി ഇനി ശേഷിച്ചിരുന്നത്, മഹാസർപ്പം, മൃഗം, കള്ളപ്രവാചകൻ എന്നിവരുടെ ത്രിവിധ ഐക്യം നടപ്പിലാക്കപ്പെടുന്ന ഞായറാഴ്ച നിയമം മാത്രമായിരുന്നു.</w:t>
      </w:r>
    </w:p>
    <w:p>
      <w:pPr>
        <w:pStyle w:val="ArticleScripture"/>
        <w:jc w:val="left"/>
      </w:pPr>
      <w:r>
        <w:rPr>
          <w:rFonts w:ascii="Nirmala UI" w:hAnsi="Nirmala UI" w:eastAsia="Nirmala UI" w:cs="Nirmala UI"/>
        </w:rPr>
        <w:t>“ദൈവത്തിന്റെ ന്യായപ്രമാണത്തെ ലംഘിച്ചുകൊണ്ട് പാപ്പാസഭയുടെ സ്ഥാപനത്തെ നടപ്പാക്കുന്ന വിധിന്യായത്താൽ, നമ്മുടെ രാജ്യം നീതിയിൽനിന്ന് താനെത്തന്നെ പൂർണ്ണമായി വേർപെടുത്തിക്കൊള്ളും. പ്രൊട്ടസ്റ്റന്റിസം അഗാധമായ വിടവിനെ മറികടന്ന് റോമൻ ശക്തിയുടെ കൈ പിടിക്കുമ്പോൾ, അതു അതലഗർത്ഥത്തിനുമേൽ ചായ്ന്ന് ആത്മവാദവുമായി കൈകോർക്കുമ്പോൾ, ഈ ത്രിമുഖ ഐക്യത്തിന്റെ സ്വാധീനത്തിൽ നമ്മുടെ രാജ്യം പ്രൊട്ടസ്റ്റന്റും റിപ്പബ്ലിക്കൻ സ്വഭാവമുള്ള ഭരണകൂടമെന്ന നിലയിൽ തന്റെ ഭരണഘടനയിലെ സകല സിദ്ധാന്തങ്ങളെയും തള്ളിക്കളഞ്ഞ്, പാപ്പാസഭയുടെ അസത്യങ്ങളുടെയും വഞ്ചനകളുടെയും പ്രചരണത്തിന് വഴിയൊരുക്കുമ്പോൾ, അപ്പോൾ സാത്താന്റെ അത്ഭുതപ്രവർത്തനത്തിന്റെ സമയം വന്നിരിക്കുന്നു എന്നും അന്ത്യം സമീപിച്ചിരിക്കുന്നു എന്നും നമുക്കറിയാം.” Testimonies, volume 5, 451.</w:t>
      </w:r>
    </w:p>
    <w:p>
      <w:pPr>
        <w:pStyle w:val="ArticleBody"/>
        <w:jc w:val="left"/>
      </w:pPr>
      <w:r>
        <w:rPr>
          <w:rFonts w:ascii="Nirmala UI" w:hAnsi="Nirmala UI" w:eastAsia="Nirmala UI" w:cs="Nirmala UI"/>
        </w:rPr>
        <w:t>2026 ജൂലൈ 4-ന്, തന്റെ പ്രസിഡൻഷ്യൽ കാലഘട്ടത്തിന്റെ മദ്ധ്യബിന്ദുവിൽ നിൽക്കുമ്പോൾ, ആ “250” വർഷങ്ങളെ ആഘോഷിക്കുവാനാണ് ട്രംപ് ഉദ്ദേശിക്കുന്നത്. ആ മദ്ധ്യബിന്ദു റാഫിയ യുദ്ധത്തിന്റെയും പാനിയം യുദ്ധത്തിന്റെയും ഇടയിലുള്ള ക്രി.മു. 207 ആകുന്നു. ആ പതിനേഴു വർഷങ്ങളുടെ മദ്ധ്യബിന്ദു, 313-ആം വർഷത്തെ പ്രതിനിധീകരിക്കുന്ന നീറോയുടെ പതിനേഴു വർഷങ്ങളുടെ ആരംഭത്തെയും തിരിച്ചറിയുന്നു; കൂടാതെ 321-ലെ ഞായറാഴ്ചാ നിയമത്തിലേക്കും പതിനാറാം വാക്യത്തിലേക്കും നയിക്കുന്ന സഭയും രാജ്യവും ചേർന്ന മൃഗത്തിന്റെ പ്രതിമ ക്രമേണ സ്ഥാപിക്കപ്പെടുന്നതിന്റെ ആരംഭത്തെയും അത് സൂചിപ്പിക്കുന്നു. ആ കാലഘട്ടം 313-ൽ കിഴക്കും പടിഞ്ഞാറും തമ്മിലുള്ള വിവാഹത്തോടെ ആരംഭിക്കുന്നു; അത് പടിഞ്ഞാറിലെ കോൺസ്റ്റന്റൈന്റെ സവതി മകളും കിഴക്കിലെ ലിസിനിയസുംകൊണ്ടാണ് പ്രതിനിധീകരിക്കപ്പെടുന്നത്. കിഴക്കും പടിഞ്ഞാറും തമ്മിലുള്ള വിവാഹസഖ്യത്തോടെ ആരംഭിക്കുന്ന ആ കാലഘട്ടം, കിഴക്കും പടിഞ്ഞാറും തമ്മിലുള്ള വേർപാടിലോ വിവാഹമോചനത്തിലോ അവസാനിക്കുന്നു. മദ്ധ്യ വഴിക്കുറി ആദ്യത്തെ ഞായറാഴ്ചാ നിയമമാണ്.</w:t>
      </w:r>
    </w:p>
    <w:p>
      <w:pPr>
        <w:pStyle w:val="ArticleBody"/>
        <w:jc w:val="left"/>
      </w:pPr>
      <w:r>
        <w:rPr>
          <w:rFonts w:ascii="Nirmala UI" w:hAnsi="Nirmala UI" w:eastAsia="Nirmala UI" w:cs="Nirmala UI"/>
        </w:rPr>
        <w:t>റീഗൻ, ഒബാമ, ട്രംപ് എന്നിവർ പ്രവചനപരമായി വെളിപ്പാട് പതിനാലിൽ മൂന്ന് ദൂതന്മാരായി പ്രതിനിധീകരിക്കപ്പെട്ടിരിക്കുന്ന നിത്യസുവിശേഷത്തിന്റെ മൂന്ന് ഘട്ടങ്ങളാൽ ഭരിക്കപ്പെടുന്നു. രണ്ടാം ഘട്ടമായിരുന്ന ഒബാമയുടെ പ്രസിഡൻസിക്കാലത്ത് രണ്ട് പോപ്പുമാർ ഉണ്ടായിരുന്നു. “വോക്ക്” പോപ്പായ ഫ്രാൻസിസ്, 1981 നവംബർ 25 മുതൽ 2005 ഏപ്രിൽ 19-ന് പോപ്പായി തിരഞ്ഞെടുക്കപ്പെടുന്നതുവരെ വിശ്വാസസിദ്ധാന്തസഭയുടെ (CDF) തലവനായി സേവിച്ചിരുന്ന ജോസഫ് റാറ്റ്സിംഗറെ (പിന്നീട് പോപ്പ് ബെനഡിക്ട് XVI) അനുഗമിച്ചു. റാറ്റ്സിംഗർ വിരമിക്കുകയും ഫ്രാൻസിസ് തന്റെ ഭരണകാലം ആരംഭിക്കുകയും ചെയ്തു; അങ്ങനെ ഒബാമയുടെ ഭരണകാലത്ത് പോപ്പുമാരുടെ ഇരട്ടിപ്പിക്കൽ സംഭവിച്ചു.</w:t>
      </w:r>
    </w:p>
    <w:p>
      <w:pPr>
        <w:pStyle w:val="ArticleBody"/>
        <w:jc w:val="left"/>
      </w:pPr>
      <w:r>
        <w:rPr>
          <w:rFonts w:ascii="Nirmala UI" w:hAnsi="Nirmala UI" w:eastAsia="Nirmala UI" w:cs="Nirmala UI"/>
        </w:rPr>
        <w:t>ഒബാമയെ ഒരേസമയം വ്യത്യലിംഗകാമിയും സമലിംഗകാമിയും ആയിരുന്നുവെന്ന് ആരോപിക്കുന്നു; കൂടാതെ, അദ്ദേഹം ഒരു മുസ്ലീമായിരിക്കെ, മതഭ്രഷ്ട പ്രൊട്ടസ്റ്റന്റ് അമേരിക്കയുടെ വ്യാജ പ്രവാചകന്റെ പ്രതീകവുമാണ്; അതേ സമയം, അതും വ്യാജ പ്രവാചകനായ മുഹമ്മദ്‌ന്റെ മതമാണ്. ഒബാമ മഹിമയുള്ള ദേശത്തിന്റെ രാഷ്ട്രീയ വ്യവസ്ഥയുടെ പ്രതിനിധിയായിരുന്നു—വെളിപ്പാട് പതിനാറിലെ വ്യാജ പ്രവാചകൻ; എന്നാൽ അദ്ദേഹത്തിന്റെ യഥാർത്ഥ രാഷ്ട്രീയ സഹാനുഭൂതികൾ ആഗോളവാദികളോടായിരുന്നു—അഥവാ മഹാസർപ്പം. ഒബാമ പ്രവചനപരമായി വിഭജിതസ്വഭാവമുള്ളവനായി, രണ്ട് വ്യാജ മതങ്ങളെയും, രണ്ട് ലൈംഗിക പ്രവണതകളെയും, രണ്ട് രാഷ്ട്രീയ വ്യവസ്ഥകളെയും പ്രതിനിധീകരിച്ചു; അവന്റെ ഭരണകാലത്ത് രണ്ട് എതിർക്രിസ്തുക്കളും ഉണ്ടായിരുന്നു. ലൈംഗിക പ്രവണതയിലോ, രാഷ്ട്രീയ അനുരാഗത്തിലോ, മതവിശ്വാസത്തിലോ ആയാലും, ഓരോ മേഖലയിലും മറവിക്കുള്ളിൽ തന്നെയിരിക്കാനാണ് ഒബാമ പ്രതിബദ്ധനായിരുന്നത്. അമേരിക്കൻ പൗരന്മാരെ പരസ്പരം വിഭജിക്കുന്നതിനായുള്ള അദ്ദേഹത്തിന്റെ ശ്രമങ്ങളാൽ ചിലർ “വിഭജകനായ ഒബാമ” എന്നു വിളിച്ചിരുന്ന അദ്ദേഹം, തന്റെ മറഞ്ഞിരുന്ന വ്യക്തിപരമായ, രാഷ്ട്രീയപരമായ, മതപരമായ വിശ്വാസങ്ങളാലും അതേ സ്വഭാവം പ്രതിഫലിപ്പിച്ചു.</w:t>
      </w:r>
    </w:p>
    <w:p>
      <w:pPr>
        <w:pStyle w:val="ArticleBody"/>
        <w:jc w:val="left"/>
      </w:pPr>
      <w:r>
        <w:rPr>
          <w:rFonts w:ascii="Nirmala UI" w:hAnsi="Nirmala UI" w:eastAsia="Nirmala UI" w:cs="Nirmala UI"/>
        </w:rPr>
        <w:t>ഒബാമായുടെ ഭരണകാലത്തിലെ ആദ്യ അന്ത്യക്രിസ്തു പോപ്പാകുന്നതിന് മുമ്പ് വിശ്വാസസിദ്ധാന്തത്തിനായുള്ള സഭാസമൂഹത്തെ ഇരുപത്തിനാല് വർഷം നിയന്ത്രിച്ചിരുന്നു. വിശ്വാസസിദ്ധാന്തത്തിനായുള്ള സഭാസമൂഹം എന്നത് ആദിയിൽ ഇൻക്വിസിഷന്റെ ഓഫീസ് എന്നു പേരായിരുന്ന സ്ഥാപനത്തിന്റെ ആധുനിക നാമമാണ്. ഒബാമാ കാലഘട്ടത്തിലെ കലാപം “13” എന്ന സംഖ്യയോട് അനുബന്ധിക്കുന്നു; അത് ഹീബ്രു ഭാഷയിലെ “സത്യം” എന്ന പദത്തിൽ കാണപ്പെടുന്നു, ഹീബ്രു അക്ഷരമാലയിലെ ആദ്യ അക്ഷരം (റീഗൺ), പതിമൂന്നാമത്തെ അക്ഷരം (ഒബാമാ), കൂടാതെ ട്രംപ് ഇരുപത്തിരണ്ടാമത്തെ അക്ഷരം എന്നിവ ചേർന്നതാണ്. ഇൻക്വിസിഷൻ നിശ്ചയമായും കലാപത്തിന്റെ ഒരു പ്രതീകമാണ്. പോപ്പ് ബെനഡിക്ട് 2013-ൽ, ഇസ്ലാമിലെ വ്യാജപ്രവാചകന്മാരുടെയും മതത്യാഗിയായ പ്രൊട്ടസ്റ്റന്റിസത്തിന്റെയും പ്രതീകത്തിന്റെ വിഭിന്നമനസ്കമായ ഭരണകാലത്ത്, തന്റെ സിംഹാസനം ഫ്രാൻസിസിന് വിട്ടുകൊടുത്തു.</w:t>
      </w:r>
    </w:p>
    <w:p>
      <w:pPr>
        <w:pStyle w:val="ArticleBody"/>
        <w:jc w:val="left"/>
      </w:pPr>
      <w:r>
        <w:rPr>
          <w:rFonts w:ascii="Nirmala UI" w:hAnsi="Nirmala UI" w:eastAsia="Nirmala UI" w:cs="Nirmala UI"/>
        </w:rPr>
        <w:t>നിത്യസുവിശേഷത്തിലെ രണ്ടാമത്തെ പടി ഒരു ദൃശ്യപരമായ പരീക്ഷണമാണ്; ഒബാമയുടെയും രണ്ട് പോപ്പുമാരുടെയും ബന്ധത്തിൽ കാണാനാകുന്നത്, ഇൻക്വിസിഷൻ ഓഫീസിലൂടെ പ്രതിനിധീകരിക്കപ്പെട്ട പീഡനവും, “വോക്ക്” പോപ്പിലൂടെ പ്രതിനിധീകരിക്കപ്പെടുന്ന മാതൃഭൂമിയുടെ ആരാധനയോടുള്ള ആഗോളവാദികളുടെ ആസക്തിയും തമ്മിലുള്ള ബന്ധമാണ്. ഒബാമയുടെ മുസ്ലിം വിശ്വാസം, ഇസ്ലാം മൂലം ജാതികൾ കോപിതരാകുന്നതെയും, പ്രൊട്ടസ്റ്റന്റ് എന്ന നാമം പ്രതിനിധീകരിക്കുന്ന ഉത്തരവാദിത്വം നിറവേറ്റുന്നതിൽ വിശ്വാസത്യാഗിയായ പ്രൊട്ടസ്റ്റന്റിസം പരാജയപ്പെട്ടതെയും പ്രതിനിധീകരിക്കുന്നു. ഒരു പ്രൊട്ടസ്റ്റന്റിന്റെ കടമ റോമിനെതിരെ പ്രതിഷേധിക്കലാണ്; റോമിന് മുമ്പിൽ ഒരിക്കലും തലകുനിക്കുകയല്ല.</w:t>
      </w:r>
    </w:p>
    <w:p>
      <w:pPr>
        <w:pStyle w:val="ArticleBody"/>
        <w:jc w:val="left"/>
      </w:pPr>
      <w:r>
        <w:rPr>
          <w:rFonts w:ascii="Nirmala UI" w:hAnsi="Nirmala UI" w:eastAsia="Nirmala UI" w:cs="Nirmala UI"/>
        </w:rPr>
        <w:t>മൂന്ന് പോപ്പുമാരിൽ ആദ്യനായവൻ, ഫാതിമയുടെ കത്തോലിക്ക മാർഗ്ഗദർശക പ്രവചനത്തിലെ “നല്ല പോപ്പ്” താനാണെന്ന് താൻ വിശ്വസിക്കുന്നതായി ലോകത്തോട് പ്രഖ്യാപിക്കുന്നു. ജോൺ പോൾ രണ്ടാമൻ, ഫാതിമയിലെ “നല്ല പോപ്പ്” താനാണെന്ന് വിശ്വസിച്ചിരുന്നു; പാപ്പാസഭയും, യുണൈറ്റഡ് സ്റ്റേറ്റ്സും, ആഗോളവാദികളും തമ്മിലുള്ള ത്രിമുഖ പോരാട്ടം അവസാനിക്കുമ്പോൾ, താനാണ് ഒടുവിൽ മുഴുവൻ ലോകത്തെയും ഇരുമ്പ് ദണ്ഡുകൊണ്ട് ഭരിക്കുകയെന്ന് അദ്ദേഹം വിശ്വസിക്കുന്നു.</w:t>
      </w:r>
    </w:p>
    <w:p>
      <w:pPr>
        <w:pStyle w:val="ArticleBody"/>
        <w:jc w:val="left"/>
      </w:pPr>
      <w:r>
        <w:rPr>
          <w:rFonts w:ascii="Nirmala UI" w:hAnsi="Nirmala UI" w:eastAsia="Nirmala UI" w:cs="Nirmala UI"/>
        </w:rPr>
        <w:t>അടുത്ത പ്രസിഡൻസി മഹാസർപ്പത്തിന്റെ ആഗോളവാദികളുടെ പങ്കും, ജാതികളെ പ്രകോപിപ്പിക്കുന്ന ഇസ്ലാമിന്റെ പ്രവർത്തനവും, പ്രൊട്ടസ്റ്റന്റുകളാകുന്നതിൽ പരാജയപ്പെട്ട മതഭ്രഷ്ട പ്രൊട്ടസ്റ്റന്റിസത്തിന്റെയും സ്വഭാവവും പ്രഖ്യാപിക്കുന്നു. 2025-ൽ സ്ഥാനാരോഹണം ചെയ്ത ട്രംപ് പ്രസിഡൻസി, 2025-ലെ ക്രിസ്തുവിരോധിയുമായി തുറന്നുപറഞ്ഞ് സദൃശ്യമാകുന്നു. റോവും ഐക്യനാടുകളും തമ്മിലുള്ള ഈ മൂന്നു സഖ്യങ്ങളുടെ വെളിച്ചം, റാഫിയയുടെ യുദ്ധത്തിന്റെ ഉപസംഹാരത്തിന്റെയും പാനിയത്തിന്റെ യുദ്ധത്തിന്റെ ആരംഭത്തിന്റെയും ചരിത്രത്തിൽ മുദ്രവിടുതൽ ചെയ്യപ്പെടുന്നു. പതിനേഴു വർഷങ്ങളുടെ ആരംഭത്തിൽ ലിസിനിയസിന്റെയും കോൺസ്റ്റന്റൈന്റെയും രാജ്യങ്ങൾ തമ്മിലുള്ള വിവാഹബന്ധം 2025-ലെ സഖ്യത്തെ പ്രതിനിധീകരിക്കുന്നു.</w:t>
      </w:r>
    </w:p>
    <w:p>
      <w:pPr>
        <w:pStyle w:val="ArticleBody"/>
        <w:jc w:val="left"/>
      </w:pPr>
      <w:r>
        <w:rPr>
          <w:rFonts w:ascii="Nirmala UI" w:hAnsi="Nirmala UI" w:eastAsia="Nirmala UI" w:cs="Nirmala UI"/>
        </w:rPr>
        <w:t>2025-ലെ സഖ്യം പത്ത് കന്യകമാരുടെ ഉപമയുടെ കള്ളനകൽ ആകുന്നു. ആദ്യം വിവാഹം നടത്തപ്പെടുന്നു; തുടർന്ന് ഒടുവിൽ വിവാഹത്തിന്റെ രണ്ടാം ഘട്ടത്തിലേക്കു നയിക്കുന്ന ഒരു പരിശോധനാകാലം വരുന്നു; അപ്പോൾ വിവാഹസംയോഗം സംഭവിക്കുകയും വാതിൽ അടയ്ക്കപ്പെടുകയും ചെയ്യുന്നു. പത്ത് കന്യകമാരുടെ കള്ളനകൽ ഉപമ 2025-ൽ ആരംഭിച്ചു; ദാനീയേൽ പതിനൊന്നാം അധ്യായത്തിലെ പതിനാറും നാൽപ്പത്തൊന്നും വാക്യങ്ങളിലെ അതിവേഗം വരുവാനുള്ള ഞായറാഴ്ചനിയമത്തിൽ അത് പര്യവസാനിക്കുന്നു. ഈ കള്ളനകൽ വിവാഹത്തിൽ പിതാവ് സാത്താനാണ്, വരൻ പാപ്പത്വമാണ്, വധു വിശ്വാസത്യാഗിയായ പ്രൊട്ടസ്റ്റന്റ് അമേരിക്കയാണ്. ദാനീയേൽ പതിനൊന്നാം അധ്യായത്തിലെ പതിനാലാം വാക്യത്തിൽ, ദാനീയേലിന്റെ ജനത്തെ കവർന്നുകൊള്ളുന്നവർ ദർശനം സ്ഥാപിക്കുന്ന റോമയാണ്. ദർശനം സ്ഥാപിക്കുന്ന പ്രതീകമായി റോമയെ വില്യം മില്ലർ തിരിച്ചറിഞ്ഞതിനെ നിരസിക്കുന്നത് ഒന്നാം ദൂതന്റെ സന്ദേശത്തെയും യോഹന്നാൻ സ്നാപകന്റെ സന്ദേശത്തെയും നിരസിക്കുന്നതിനോടു സമാന്തരമാണ്. ഇപ്പോഴത്തെ എതിർക്രിസ്തു 2025-ൽ അധികാരമേറ്റപ്പോൾ, അവൻ എട്ട് പ്രസിഡന്റുമാരുടെ ദർശനം സ്ഥാപിക്കുകയും പതിനാലാം വാക്യം നിവർത്തിക്കുകയും ചെയ്തു.</w:t>
      </w:r>
    </w:p>
    <w:p>
      <w:pPr>
        <w:pStyle w:val="ArticleBody"/>
        <w:jc w:val="left"/>
      </w:pPr>
      <w:r>
        <w:rPr>
          <w:rFonts w:ascii="Nirmala UI" w:hAnsi="Nirmala UI" w:eastAsia="Nirmala UI" w:cs="Nirmala UI"/>
        </w:rPr>
        <w:t>ഇപ്പോൾ നാം ആലയപരിശോധനയിൽ ആകുന്നു; അത് ലിറ്റ്മസ് പരിശോധനക്കും മൂന്നാമത്തെ പരിശോധനക്കും മുമ്പാകെ വരുന്ന രണ്ടാമത്തെ പരിശോധനയാണ്.</w:t>
      </w:r>
    </w:p>
    <w:p>
      <w:pPr>
        <w:pStyle w:val="ArticleBody"/>
        <w:jc w:val="left"/>
      </w:pPr>
      <w:r>
        <w:rPr>
          <w:rFonts w:ascii="Nirmala UI" w:hAnsi="Nirmala UI" w:eastAsia="Nirmala UI" w:cs="Nirmala UI"/>
        </w:rPr>
        <w:t>ഈ കാര്യങ്ങൾ അടുത്ത ലേഖനത്തിൽ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പാനിയം - സംഖ്യ പതിനഞ്ച്</dc:title>
  <dc:subject>“250” മൂന്നു പ്രാവശ്യം</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